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2950" w14:textId="68a2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контроля полноты, прозрачности и достоверности государственной инвентаризации выбросов и поглощений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марта 2015 года № 214. Зарегистрирован в Министерстве юстиции Республики Казахстан 20 мая 2015 года № 11090. Утратил силу приказом и.о. Министра экологии, геологии и природных ресурсов Республики Казахстан от 4 августа 2021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158-1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контроля полноты, прозрачности и достоверности государственной инвентаризации выбросов и поглощений парниковых газов.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214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контроля полноты, прозрачности и достоверности государственной инвентаризации выбросов и поглощений 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контроля полноты, прозрачности и достоверности государственной инвентаризации выбросов и поглощений парниковых газов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158-1 Экологического кодекса Республики Казахстан от 9 января 2007 года и определяют порядок проведения контроля полноты, прозрачности и достоверности государственной инвентаризации выбросов и поглощений парниковых газов.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прозрачность – открытость процесса государственной инвентаризации выбросов и поглощений парниковых газов, раскрывающая методологию, используемую при расчетах выбросов и поглощений парниковых газов;</w:t>
      </w:r>
    </w:p>
    <w:bookmarkEnd w:id="8"/>
    <w:bookmarkStart w:name="z1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базовый год – год, установленный для выполнения обязательств Республикой Казахстан по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Киотского протокола к Рамочной конвенции Организации Объединенных Наций об изменении климата (далее - Конвенция);</w:t>
      </w:r>
    </w:p>
    <w:bookmarkEnd w:id="9"/>
    <w:bookmarkStart w:name="z1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ключевая категория источников - это сектор или подсектор экономики, которые отнесены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числу вносящих наибольший вклад в объем выбросов или поглощений парниковых газов;</w:t>
      </w:r>
    </w:p>
    <w:bookmarkEnd w:id="10"/>
    <w:bookmarkStart w:name="z1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качества - система стандартных технических мероприятий для измерения и контроля качества государственного кадастра источников выбросов и поглощений парниковых газов по мере его разработки;</w:t>
      </w:r>
    </w:p>
    <w:bookmarkEnd w:id="11"/>
    <w:bookmarkStart w:name="z1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полнота – охват государственной инвентаризацией выбросов и поглощений парниковых газов всех источников, поглотителей, парниковых газов в пределах территории Республики Казахстан.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в области охраны окружающей среды (далее – уполномоченный орган) осуществляет организацию и координацию функционирования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инвентаризации выбросов и поглощений парниковых газов.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ежегодной инвентаризации выбросов и поглощений парниковых газов осуществляется в течение двенадцати месяцев, начиная с 15 апреля года, следующего за отчетным годом.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Подготовку государственной инвентаризации выбросов и поглощений парниковых газов организует уполномоченный орган посредством сбора, анализа и обработки данных, полученных от государственных органов и предприятий, деятельность которых является источником выбросов и поглощения парниковых газов.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подготовке государственной инвентаризации выбросов и поглощений парниковых газов используются перечень сведений и данных об объемах производства и видах деятельности, приводящих к антропогенным выбросам из источников и абсорбции поглотителями парниковых газов,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инвентаризация выбросов и поглощения парниковых газов включает: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источниках выбросов парниковых газов, количестве выбросов, произведенных ими, а также количестве поглощений парниковых газов по секторам;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тенденции в области выбросов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ключевых категорий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 сектору 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 сектору промышленных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 сектору использования растворителей и других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 сектору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 сектору землепользования, изменения землепользования и лесного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 сектору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 прочим секторам;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качества/контроль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перерасчеты и усовершенствования.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государственной инвентаризации разрабатывается ежегодный Национальный доклад о кадастре антропогенных выбросов из источников и абсорбции поглотителями парниковых газов, не регулируемых Монреальским протоколом (далее – Национальный доклад).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полноты, прозрачности и достоверности (далее – контроль) государственной инвентаризации выбросов и поглощений парниковых газов проводит уполномоченный орган.</w:t>
      </w:r>
    </w:p>
    <w:bookmarkStart w:name="z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контроля полноты, прозрачности и достоверности государственной инвентаризации выбросов и поглощений</w:t>
      </w:r>
      <w:r>
        <w:br/>
      </w:r>
      <w:r>
        <w:rPr>
          <w:rFonts w:ascii="Times New Roman"/>
          <w:b/>
          <w:i w:val="false"/>
          <w:color w:val="000000"/>
        </w:rPr>
        <w:t>парниковых газов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ежегодного Национальный доклада включает реализацию следующих мероприятий: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информации, содержащей исходные данные для оценки выбросов и поглощения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обработка полученных данных, проведение расчетов и подготовка государственного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качества и обеспечение качества Национальный доклад;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Национальный доклад на процедуру оценки соответствия требованиям Конвенции.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подготовки государственной инвентаризации выбросов и поглощения парниковых газов уполномоченный орган составляет перечень государственных органов, располагающих данными и сведениями, которые необходимы для полного составления Национального доклада.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 составленным перечнем государственных органов уполномоченный орган направляет им запросы о представлении данных для составления Национального доклада.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органы, от которых запрашивается информация для подготовки Национального доклада, представляют запрашиваемые данные и сведения в месячный срок с момента поступления соответствующих запросов.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Уполномоченным органом до 1 июня каждого года разрабатывается график работ по контролю полноты, прозрачности и достоверности государственной инвентаризации выбросов и поглощений парниковых газов.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проводится на каждом этапе проведения государственной инвентаризации выбросов и поглощений парниковых газов, включая этапы планирования порядка расчетов и выявления потребностей в информации, проведения анализа полученных данных и сведений, оценки промежуточных и окончательных результатов.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организует рассмотрение документации, полученной для учета в рамках государственной инвентаризации выбросов и поглощений парниковых газов, на полноту, исходя из следующих критериев: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инвентаризацией выбросов и поглощений парниковых газов охвачены данные за все годы, начиная от базового до отчетного;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инвентаризацией выбросов и поглощений парниковых газов охвачены все основные источники и поглотители;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документально закрепляется отсутствие данных в процессе государственной инвентаризации выбросов и поглощений парниковых газов.</w:t>
      </w:r>
    </w:p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организует рассмотрение документации, полученной для учета в рамках государственной инвентаризации выбросов и поглощений парниковых газов, на достоверность, исходя из следующих критериев: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сравнимость данных государственной инвентаризации выбросов и поглощений парниковых газов с оценками, сделанными третьими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сравнимость данных государственной инвентаризации выбросов и поглощений парниковых газов с данными, полученными с помощью других методов, определяющих объем выбросов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сравнимость данных государственной инвентаризации выбросов и поглощений парниковых газов с данными других государств.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организует рассмотрение документации, полученной для учета в рамках государственной инвентаризации выбросов и поглощений парниковых газов, на прозрачность, исходя из следующих критериев: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международной методологии, используемой для проведения государственной инвентаризации выбросов и поглощений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открытость данных государственной инвентаризации выбросов и поглощений парниковых газов.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Уполномоченным органом до 30 октября каждого года проводится контроль полноты и достоверности данных, предоставленных для подготовки и проведения государственной инвентаризации выбросов и поглощений парниковых газов.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выявления неполноты и недостоверности полученных данных, уполномоченный орган осуществляет дополнительный сбор и уточнение соответствующей информации.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организует подготовку до 31 декабря каждого года по результатам проведенной работы заключение о полноте, прозрачности и достоверности государственной инвентаризации выбросов и поглощений парниковых газов.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инвентаризация выбросов и поглощения парниковых газов направляется до 1 марта следующего года на рассмотрение независимым экспертам, профильным научным учреждениям или иным организациям, не принимавшим непосредственного участия в подготовке государственной инвентаризации выбросов и поглощений парниковых газов.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организаует доработку государственной инвентаризации с учетом замечаний и предложений независимых экспертов, профильных научных учреждений и организаций до 1 апреля следующего года.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несогласия с замечаниями и предложениями независимых экспертов, профильных научных учреждений и организаций, уполномоченный орган организует предоставление соответствующим лицам аргументированные обоснования причин, по которым не были учтены соответствующие замечания и предложения.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Уполномоченный орган обеспечивает представление государственной инвентаризации выбросов и поглощений парниковых газов на процедуру оценки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Мероприятия по обеспечению качества осуществляются с привлечением организаций, специалистов профильных государственных органов и независимых экспертов.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контроля полноты,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и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поглощений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</w:tr>
    </w:tbl>
    <w:bookmarkStart w:name="z1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сведений и данных об объемах производства и видах деятельности, приводящих к антропогенным выбросам из источников и абсорбции поглотителями парниковых газов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 топлива организациями-потребителями.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Использование топлива, теплоэнергии, электроэнергии, вторичных энергетических ресурсов организациями-потребителями.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по экспорту /импорту следующих товаров и топлива: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природный газ;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холодильники бытовые (с детализацией по видам);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холодильное оборудование торгового и промышленного назначения (с детализацией по видам);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транспортные средства, оборудованные холодильным оборудованием (рефрижераторы), с детализацией;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кондиционеры бытовые (с детализацией);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оборудование для кондиционирования воздуха небытового назначения (с детализацией по видам);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хладоны (фреоны) с детализацией по видам,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гексафторид серы (SF6), тонн.</w:t>
      </w:r>
    </w:p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Производство электроэнергии - всего, в том числе по типам станций: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тепловыми;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электрическими;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атомными;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гидроэлектростанциями, ветровыми установками и др.5.</w:t>
      </w:r>
    </w:p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Протяженность электрических сетей с разбивкой по рабочим напряжениям сетей.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Добыча нефти.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Количество сжигаемого попутного газа.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Транспортировка и хранение.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нефтяных скважин, находящихся на консервации.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Добыча природного газа.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газовых скважин, находящихся на консервации.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Добыча угля с разбивкой по месторождениям и способам добычи (подземная/открытая).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Объем добычи нефти и газа (в натуральном выражении).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Объем сжигания попутного газа в факелах (в натуральном выражении).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Объем сжигания технологических газов в факелах (на предприятиях топливной, нефтехимической, химической и других отраслей промышленности).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Объем закачки газа в газохранилища.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Объем отбора газа из газохранилищ.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Количество аварий магистральных газопроводов (в том числе с возгоранием газа).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Потери газа в результате аварий магистральных газопроводов (с разделением на сгоревший газ и газ, выброшенный в атмосферу).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Количество аварий газораспределительных сетей.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Потери газа в результате аварий газораспределительных сетей (с разделением на сгоревший газ и газ, выброшенный в атмосферу).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Транспортировка газа по магистральным газопроводам.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Объем транспортировки транзитного газа по магистральным газопроводам.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Объем транспортировки нефти с детализацией по видам транспорта.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Выбросы метана угольными шахтами по бассейнам.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Объем улавливания метана, из него: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утилизировано для получения тепловой и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сожжено в факелах и на свечах.</w:t>
      </w:r>
    </w:p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Объем работы шахтных вентиляционных систем (объем воздуха, выброшенного системами в атмосферу) с разбивкой по бассейнам.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Объем работы дегазационных систем по бассейнам.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Количество угольных шахт всего, в том числе: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законсервированных.</w:t>
      </w:r>
    </w:p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Объем работы шахтных вентиляционных систем (объем воздуха, выброшенного системами в атмосферу) в закрытых и законсервированных шахтах по угольным бассейнам.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Среднее (средневзвешенное) содержание метана в выбросах шахтных вентиляционных систем с разбивкой по бассейнам.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Среднее (средневзвешенное) содержание метана в выбросах шахтных дегазационных систем с разбивкой по бассейнам.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Добыча известняка.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Добыча доломита.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Экспорт и импорт известняка и доломита.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Производство чугуна, в том числе передельного.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Производство стали с детализацией по способам производства: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кислородно-конвертерный;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мартеновский;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электросталь.</w:t>
      </w:r>
    </w:p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Производство стали на электрометаллургических заводах.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Производство высокоуглеродистых сталей.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Производство низкоуглеродистых сталей.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Использование металлического лома для производства стали.</w:t>
      </w:r>
    </w:p>
    <w:bookmarkEnd w:id="78"/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Производство агломерата.</w:t>
      </w:r>
    </w:p>
    <w:bookmarkEnd w:id="79"/>
    <w:bookmarkStart w:name="z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Производство окатышей.</w:t>
      </w:r>
    </w:p>
    <w:bookmarkEnd w:id="80"/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Производства ферросплавов.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Производство алюминия.</w:t>
      </w:r>
    </w:p>
    <w:bookmarkEnd w:id="82"/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Производство аммиака.</w:t>
      </w:r>
    </w:p>
    <w:bookmarkEnd w:id="83"/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Производство карбида кальция.</w:t>
      </w:r>
    </w:p>
    <w:bookmarkEnd w:id="84"/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Производство карбида кремния.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Производство технического углерода.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Производство дихлорэтилена.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Производство стирола.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Производство акрилонитрила.</w:t>
      </w:r>
    </w:p>
    <w:bookmarkEnd w:id="89"/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Производство сополимера акрилонитрила, бутадиена и стирола.</w:t>
      </w:r>
    </w:p>
    <w:bookmarkEnd w:id="90"/>
    <w:bookmarkStart w:name="z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Производство этилбензола.</w:t>
      </w:r>
    </w:p>
    <w:bookmarkEnd w:id="91"/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Производство этилена.</w:t>
      </w:r>
    </w:p>
    <w:bookmarkEnd w:id="92"/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Производство пропилена.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Производство полиэтилена, в том числе: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высокого давления;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низкого давления.</w:t>
      </w:r>
    </w:p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Производство полипропилена.</w:t>
      </w:r>
    </w:p>
    <w:bookmarkEnd w:id="95"/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Производство полистирола.</w:t>
      </w:r>
    </w:p>
    <w:bookmarkEnd w:id="96"/>
    <w:bookmarkStart w:name="z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Производство формальдегида.</w:t>
      </w:r>
    </w:p>
    <w:bookmarkEnd w:id="97"/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Производство поливинилхлорида.</w:t>
      </w:r>
    </w:p>
    <w:bookmarkEnd w:id="98"/>
    <w:bookmarkStart w:name="z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Производство дихлорэтана.</w:t>
      </w:r>
    </w:p>
    <w:bookmarkEnd w:id="99"/>
    <w:bookmarkStart w:name="z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Производство кальцинированной соды.</w:t>
      </w:r>
    </w:p>
    <w:bookmarkEnd w:id="100"/>
    <w:bookmarkStart w:name="z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Производство спиртов, относящееся к химическому производству, с детализацией по видам.</w:t>
      </w:r>
    </w:p>
    <w:bookmarkEnd w:id="101"/>
    <w:bookmarkStart w:name="z1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Производство масел смазочных нефтяных и смазок.</w:t>
      </w:r>
    </w:p>
    <w:bookmarkEnd w:id="102"/>
    <w:bookmarkStart w:name="z1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Производство минеральных удобрений, химических средств защиты растений, кормового микробиологического белка и извести по видам.</w:t>
      </w:r>
    </w:p>
    <w:bookmarkEnd w:id="103"/>
    <w:bookmarkStart w:name="z1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Производство целлюлозы, в том числе сульфатным и сульфитным способами.</w:t>
      </w:r>
    </w:p>
    <w:bookmarkEnd w:id="104"/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Производство клинкера.</w:t>
      </w:r>
    </w:p>
    <w:bookmarkEnd w:id="105"/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Производство цемента.</w:t>
      </w:r>
    </w:p>
    <w:bookmarkEnd w:id="106"/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Производство извести.</w:t>
      </w:r>
    </w:p>
    <w:bookmarkEnd w:id="107"/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Производство асфальта.</w:t>
      </w:r>
    </w:p>
    <w:bookmarkEnd w:id="108"/>
    <w:bookmarkStart w:name="z1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Производство стекла.</w:t>
      </w:r>
    </w:p>
    <w:bookmarkEnd w:id="109"/>
    <w:bookmarkStart w:name="z1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Производство спирта (пищевого).</w:t>
      </w:r>
    </w:p>
    <w:bookmarkEnd w:id="110"/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Производство вина.</w:t>
      </w:r>
    </w:p>
    <w:bookmarkEnd w:id="111"/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Производство пива.</w:t>
      </w:r>
    </w:p>
    <w:bookmarkEnd w:id="112"/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Производство ликеро-водочной продукции.</w:t>
      </w:r>
    </w:p>
    <w:bookmarkEnd w:id="113"/>
    <w:bookmarkStart w:name="z1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Производство мяса и мясопродуктов.</w:t>
      </w:r>
    </w:p>
    <w:bookmarkEnd w:id="114"/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Производство рыбы и рыбопродуктов.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Производство сахара.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Производство маргарина.</w:t>
      </w:r>
    </w:p>
    <w:bookmarkEnd w:id="117"/>
    <w:bookmarkStart w:name="z1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Производство хлеба и хлебобулочных изделий.</w:t>
      </w:r>
    </w:p>
    <w:bookmarkEnd w:id="118"/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Производство кормов для домашних животных.</w:t>
      </w:r>
    </w:p>
    <w:bookmarkEnd w:id="119"/>
    <w:bookmarkStart w:name="z1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Производство кремниевых пластин в полупроводниковой промышленности.</w:t>
      </w:r>
    </w:p>
    <w:bookmarkEnd w:id="120"/>
    <w:bookmarkStart w:name="z1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Производство минеральных удобрений, в том числе: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азотных (с детализацией по видам);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калийных (с детализацией по видам);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фосфатных (с детализацией по видам);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комплексных (с детализацией по видам).</w:t>
      </w:r>
    </w:p>
    <w:bookmarkStart w:name="z1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Поголовье скота и численность птицы, тыс. голов: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крупный рогатый скот (по половозрастным группам);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коров (по половозрастным группам, молочные, немолочные);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свиней (по половозрастным группам);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овец (по половозрастным группам);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лошадей;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верблюдов;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кроликов;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птиц.</w:t>
      </w:r>
    </w:p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Использование систем сбора, хранения и утилизации навоза и птичьего помета в сельскохозяйственных организациях (соотношение разных видов систем), %.</w:t>
      </w:r>
    </w:p>
    <w:bookmarkEnd w:id="123"/>
    <w:bookmarkStart w:name="z1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Общая площадь сельскохозяйственных угодий, тыс. га.</w:t>
      </w:r>
    </w:p>
    <w:bookmarkEnd w:id="124"/>
    <w:bookmarkStart w:name="z1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Площадь пашни, тыс. га.</w:t>
      </w:r>
    </w:p>
    <w:bookmarkEnd w:id="125"/>
    <w:bookmarkStart w:name="z1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Площадь сенокосов, тыс. га.</w:t>
      </w:r>
    </w:p>
    <w:bookmarkEnd w:id="126"/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Площадь пастбищ, тыс. га.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Площадь чистых паров, тыс. га.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Площадь плодово-ягодных, виноградных насаждений, тыс. га.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Посевные площади всех сельскохозяйственных культур в хозяйствах всех категорий, тыс. га: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пшеница озимая;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пшеница яровая;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рожь озимая;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кукуруза на зерно;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ячмень озимый;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ячмень яровой;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овес;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просо;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гречиха;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льноволокно;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семена подсолнечника;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рапс;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лен-кудряш;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горчица;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картофель;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овощи;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кукуруза на силос;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кормовые корнеплоды;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многолетние травы;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зернобобовые;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соя.</w:t>
      </w:r>
    </w:p>
    <w:bookmarkStart w:name="z1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Валовой сбор сельскохозяйственных культур в хозяйствах всех категорий, млн. тонн: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пшеница озимая;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пшеница яровая;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рожь озимая;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кукуруза на зерно;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ячмень озимый;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ячмень яровой;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овес;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просо;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гречиха;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льноволокно;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семена подсолнечника;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рапс;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лен-кудряш;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горчица;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картофель;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овощи;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кукуруза на силос;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кормовые корнеплоды;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многолетние травы;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сено естественных сенокосов;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зернобобовые;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соя.</w:t>
      </w:r>
    </w:p>
    <w:bookmarkStart w:name="z1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Урожайность сельскохозяйственных культур в хозяйствах всех категорий, ц/га: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пшеница озимая;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пшеница яровая;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рожь озимая;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кукуруза на зерно;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ячмень озимый;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ячмень яровой;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овес;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просо;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гречиха;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льноволокно;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семена подсолнечника;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рапс;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лен-кудряш;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горчица;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картофель;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овощи;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кукуруза на силос;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кормовые корнеплоды;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многолетние травы;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зернобобовые;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соя.</w:t>
      </w:r>
    </w:p>
    <w:bookmarkStart w:name="z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Внесение известняковой муки и других известковых материалов в сельскохозяйственных организациях и хозяйствах всех категорий, млн. тонн.</w:t>
      </w:r>
    </w:p>
    <w:bookmarkEnd w:id="133"/>
    <w:bookmarkStart w:name="z1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Производство известняковой и доломитовой муки для известкования кислых почв, млн. тонн.</w:t>
      </w:r>
    </w:p>
    <w:bookmarkEnd w:id="134"/>
    <w:bookmarkStart w:name="z1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Внесение минеральных азотных удобрений в сельскохозяйственных организациях, млн. тонн.</w:t>
      </w:r>
    </w:p>
    <w:bookmarkEnd w:id="135"/>
    <w:bookmarkStart w:name="z1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органических удобрений в сельскохозяйственных организациях и в хозяйствах всех категорий, млн. тонн.</w:t>
      </w:r>
    </w:p>
    <w:bookmarkEnd w:id="136"/>
    <w:bookmarkStart w:name="z1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Внесение органических добавок под посевы риса, тонн/га в сухом веществе.</w:t>
      </w:r>
    </w:p>
    <w:bookmarkEnd w:id="137"/>
    <w:bookmarkStart w:name="z1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Убранные площади естественных сенокосов на сено и зеленый корм.</w:t>
      </w:r>
    </w:p>
    <w:bookmarkEnd w:id="138"/>
    <w:bookmarkStart w:name="z1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Распределение площади лесов и запасов древесины по преобладающим породам и группам возраста в лесном фонде, в том числе по управляемым лесам.</w:t>
      </w:r>
    </w:p>
    <w:bookmarkEnd w:id="139"/>
    <w:bookmarkStart w:name="z1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Нарушение и рекультивация земель (с детализацией).</w:t>
      </w:r>
    </w:p>
    <w:bookmarkEnd w:id="140"/>
    <w:bookmarkStart w:name="z1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Общая площадь земель лесного фонда и лесов, не входящих в лесной фонд, в том числе лесных земель, из них площадь земель, покрытых лесной растительностью (в том числе по управляемым лесам).</w:t>
      </w:r>
    </w:p>
    <w:bookmarkEnd w:id="141"/>
    <w:bookmarkStart w:name="z1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Включение (перевод) в состав лесного фонда земель иных категорий, покрытых древесно-кустарниковой растительностью.</w:t>
      </w:r>
    </w:p>
    <w:bookmarkEnd w:id="142"/>
    <w:bookmarkStart w:name="z1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Лесоразведение (облесение), в том числе: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закладка лесных культур (посадка и посев древесно-кустарниковых пород) на нелесных землях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закладка лесных насаждений (посадка и посев древесно-кустарниковой растительности) на землях, не включенных в лесной фонд.</w:t>
      </w:r>
    </w:p>
    <w:bookmarkStart w:name="z1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Лесовозобновление (лесовосстановление), в том числе: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закладка лесных культур (посадка и посев древесно-кустарниковых пород) на непокрытых лесной растительностью землях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естественному семенному возобновлению леса (минерализация почвы, подсев и посадка) на непокрытых лесной растительностью землях лесного фонда.</w:t>
      </w:r>
    </w:p>
    <w:bookmarkStart w:name="z1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Перевод лесных земель в нелесные земли для использования их в целях, не связанных с ведением лесного хозяйства, пользованием лесным фондом, и перевод земель лесного фонда в земли иных категорий.</w:t>
      </w:r>
    </w:p>
    <w:bookmarkEnd w:id="145"/>
    <w:bookmarkStart w:name="z1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Данные по инвентаризации лесов.</w:t>
      </w:r>
    </w:p>
    <w:bookmarkEnd w:id="146"/>
    <w:bookmarkStart w:name="z1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Фактическая рубка древесины.</w:t>
      </w:r>
    </w:p>
    <w:bookmarkEnd w:id="147"/>
    <w:bookmarkStart w:name="z1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Гибель лесных насаждений, в том числе: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повреждений вредными насекомыми;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повреждений дикими животными;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болезней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воздействия неблагоприятных погодных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 антропогенных факторов, в том числе от воздействия промышленных выбросов.</w:t>
      </w:r>
    </w:p>
    <w:bookmarkStart w:name="z14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Потребление морского и авиационного бункерного топлива (с детализацией по видам топлива).</w:t>
      </w:r>
    </w:p>
    <w:bookmarkEnd w:id="149"/>
    <w:bookmarkStart w:name="z14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Среднегодовой пробег для каждой категории транспортных средств, км.</w:t>
      </w:r>
    </w:p>
    <w:bookmarkEnd w:id="150"/>
    <w:bookmarkStart w:name="z14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Среднее потребление топлива на единицу пробега для каждой категории транспортных средств.</w:t>
      </w:r>
    </w:p>
    <w:bookmarkEnd w:id="151"/>
    <w:bookmarkStart w:name="z15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Наличие речных и озерных судов - всего, в том числе по видам флота.</w:t>
      </w:r>
    </w:p>
    <w:bookmarkEnd w:id="152"/>
    <w:bookmarkStart w:name="z15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Среднее потребление топлива на единицу работы для каждой категории речных судов.</w:t>
      </w:r>
    </w:p>
    <w:bookmarkEnd w:id="153"/>
    <w:bookmarkStart w:name="z15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Наличие гражданских воздушных судов с детализацией по типам, из них используемых на транспортной работе и обслуживании отраслей экономики с детализацией по типам.</w:t>
      </w:r>
    </w:p>
    <w:bookmarkEnd w:id="154"/>
    <w:bookmarkStart w:name="z15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Расход авиатоплива (с детализацией по видам топлива).</w:t>
      </w:r>
    </w:p>
    <w:bookmarkEnd w:id="155"/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Количество автотранспортных и мототранспортных средств и прицепов к ним (с детализацией по видам).</w:t>
      </w:r>
    </w:p>
    <w:bookmarkEnd w:id="156"/>
    <w:bookmarkStart w:name="z1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Ввод в действие автомобильных дорог с твердым покрытием.</w:t>
      </w:r>
    </w:p>
    <w:bookmarkEnd w:id="157"/>
    <w:bookmarkStart w:name="z15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Реконструкция автомобильных дорог с твердым покрытием.</w:t>
      </w:r>
    </w:p>
    <w:bookmarkEnd w:id="158"/>
    <w:bookmarkStart w:name="z1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Данные об объемах медицинских отходов.</w:t>
      </w:r>
    </w:p>
    <w:bookmarkEnd w:id="159"/>
    <w:bookmarkStart w:name="z1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Данные об объемах сожженных медицинских отходов.</w:t>
      </w:r>
    </w:p>
    <w:bookmarkEnd w:id="160"/>
    <w:bookmarkStart w:name="z1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Многолетние насаждения, тыс. га.</w:t>
      </w:r>
    </w:p>
    <w:bookmarkEnd w:id="161"/>
    <w:bookmarkStart w:name="z1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Пашни, тыс. га.</w:t>
      </w:r>
    </w:p>
    <w:bookmarkEnd w:id="162"/>
    <w:bookmarkStart w:name="z1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Сенокосы, тыс. га.</w:t>
      </w:r>
    </w:p>
    <w:bookmarkEnd w:id="163"/>
    <w:bookmarkStart w:name="z1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Неучтенные пашни, тыс. га.</w:t>
      </w:r>
    </w:p>
    <w:bookmarkEnd w:id="164"/>
    <w:bookmarkStart w:name="z1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Неучтенные сенокосы, тыс. га.</w:t>
      </w:r>
    </w:p>
    <w:bookmarkEnd w:id="165"/>
    <w:bookmarkStart w:name="z1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Не деградированные пастбища, тыс. га</w:t>
      </w:r>
    </w:p>
    <w:bookmarkEnd w:id="166"/>
    <w:bookmarkStart w:name="z1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Восстановленные/улучшенные пастбища, тыс. га.</w:t>
      </w:r>
    </w:p>
    <w:bookmarkEnd w:id="167"/>
    <w:bookmarkStart w:name="z1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Неуправляемые не деградированные пастбища, тыс. га.</w:t>
      </w:r>
    </w:p>
    <w:bookmarkEnd w:id="168"/>
    <w:bookmarkStart w:name="z1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Неуправляемые восстановленные пастбища, тыс. га.</w:t>
      </w:r>
    </w:p>
    <w:bookmarkEnd w:id="169"/>
    <w:bookmarkStart w:name="z1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Лесные площади, тыс. га.</w:t>
      </w:r>
    </w:p>
    <w:bookmarkEnd w:id="170"/>
    <w:bookmarkStart w:name="z1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Заболоченные территории, тыс. га.</w:t>
      </w:r>
    </w:p>
    <w:bookmarkEnd w:id="171"/>
    <w:bookmarkStart w:name="z1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Заселения с древесными насаждениями, тыс. га.</w:t>
      </w:r>
    </w:p>
    <w:bookmarkEnd w:id="172"/>
    <w:bookmarkStart w:name="z1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Другие заселения, тыс. га.</w:t>
      </w:r>
    </w:p>
    <w:bookmarkEnd w:id="173"/>
    <w:bookmarkStart w:name="z1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Прочие земли, тыс. га.</w:t>
      </w:r>
    </w:p>
    <w:bookmarkEnd w:id="174"/>
    <w:bookmarkStart w:name="z1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Сельскохозяйственные земли, тыс. га.</w:t>
      </w:r>
    </w:p>
    <w:bookmarkEnd w:id="175"/>
    <w:bookmarkStart w:name="z1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Баланс земель, тыс. га.</w:t>
      </w:r>
    </w:p>
    <w:bookmarkEnd w:id="176"/>
    <w:bookmarkStart w:name="z17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Количество вывезенных за год твердых бытовых отходов и размещенных на полигонах для захоронения.</w:t>
      </w:r>
    </w:p>
    <w:bookmarkEnd w:id="177"/>
    <w:bookmarkStart w:name="z17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Пропущено сточных вод через очистные сооружения на полную биологическую очистку (физико-химическую).</w:t>
      </w:r>
    </w:p>
    <w:bookmarkEnd w:id="178"/>
    <w:bookmarkStart w:name="z17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Количество утилизированного осадка.</w:t>
      </w:r>
    </w:p>
    <w:bookmarkEnd w:id="179"/>
    <w:bookmarkStart w:name="z17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Количество образованного осадка (по сухому веществу).</w:t>
      </w:r>
    </w:p>
    <w:bookmarkEnd w:id="180"/>
    <w:bookmarkStart w:name="z17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Сброс сточных вод (коммунально-бытовых и с детализацией по отраслям и подотраслям экономики):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очистки;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нормативно-чистых;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очищенных, в том числе нормативно очищенных и недостаточно очищенных.</w:t>
      </w:r>
    </w:p>
    <w:bookmarkStart w:name="z1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Объем вывоза для захоронения осадка сточных вод с предприятий коммунально-бытовой сферы (без учета промышленных предприятий).</w:t>
      </w:r>
    </w:p>
    <w:bookmarkEnd w:id="182"/>
    <w:bookmarkStart w:name="z1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Объем переработки осадка сточных вод с предприятий коммунально-бытовой сферы (т.е. без учета промышленных предприятий).</w:t>
      </w:r>
    </w:p>
    <w:bookmarkEnd w:id="183"/>
    <w:bookmarkStart w:name="z1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Производство кокса и полукокса, тыс. тонн, в том числе: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нефтяной;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угольный.</w:t>
      </w:r>
    </w:p>
    <w:bookmarkStart w:name="z1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Производство и потребление соды кальцинированной, тыс. тонн.</w:t>
      </w:r>
    </w:p>
    <w:bookmarkEnd w:id="185"/>
    <w:bookmarkStart w:name="z1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Производство карбида кальция, тыс. тонн.</w:t>
      </w:r>
    </w:p>
    <w:bookmarkEnd w:id="186"/>
    <w:bookmarkStart w:name="z1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Производство битума, масел и смазок, тыс. тонн.</w:t>
      </w:r>
    </w:p>
    <w:bookmarkEnd w:id="187"/>
    <w:bookmarkStart w:name="z18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Производство лакокрасочных материалов (с детализацией по видам), тыс. тонн.</w:t>
      </w:r>
    </w:p>
    <w:bookmarkEnd w:id="188"/>
    <w:bookmarkStart w:name="z1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Производство растворителей и смывки для лакокрасочных материалов (с детализацией по видам, тыс. тонн).</w:t>
      </w:r>
    </w:p>
    <w:bookmarkEnd w:id="189"/>
    <w:bookmarkStart w:name="z1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Площадь лесных и степных пожаров.</w:t>
      </w:r>
    </w:p>
    <w:bookmarkEnd w:id="190"/>
    <w:bookmarkStart w:name="z18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Площадь пахотных угодий в лесном фонде.</w:t>
      </w:r>
    </w:p>
    <w:bookmarkEnd w:id="191"/>
    <w:bookmarkStart w:name="z1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Площадь сенокосов и пастбищ в лесном фонде.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