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a0a8" w14:textId="2eca0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специального государственного архива Министерства внутренних дел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8 апреля 2015 года № 320. Зарегистрирован в Министерстве юстиции Республики Казахстан 20 мая 2015 года № 11087. Утратил силу приказом Министра внутренних дел Республики Казахстан от 27 марта 2020 года № 256.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27.03.2020 </w:t>
      </w:r>
      <w:r>
        <w:rPr>
          <w:rFonts w:ascii="Times New Roman"/>
          <w:b w:val="false"/>
          <w:i w:val="false"/>
          <w:color w:val="ff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"Выдача архивных справок и/или копий архивных документов в пределах специального государственного архива Министерства внутренних дел Республики Казахстан и его территориальных подразделений",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"Апостилирование архивных справок и копий архивных документов, исходящих из специального государственного архива Министерства внутренних дел Республики Казахстан и его территориальных подразделений",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Информационно-аналитическому центру Министерства внутренних дел Республики Казахстан (Закаргаева Р.Н.) в установленном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Казахстан.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внутренних дел Республики Казахстан генерал-майора полиции Демеуова М.Г. и Информационно-аналитический центр Министерства внутренних дел Республики Казахстан (Закаргаева Р.Н.).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М. Кусаинов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2015 года № 320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архивных справок и/или копий архивных документов в пределах специального государственного архива Министерства внутренних дел Республики Казахстан и его территориальных подразделений"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внутренних дел РК от 26.04.2019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5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архивных справок и/или копий архивных документов в пределах специального государственного архива Министерства внутренних дел Республики Казахстан и его территориальных подразделений" (далее – государственная услуга).</w:t>
      </w:r>
    </w:p>
    <w:bookmarkEnd w:id="9"/>
    <w:bookmarkStart w:name="z5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внутренних дел Республики Казахстан (далее – Министерство).</w:t>
      </w:r>
    </w:p>
    <w:bookmarkEnd w:id="10"/>
    <w:bookmarkStart w:name="z5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Министерством, территориальными подразделениями, учебными заведениями Министерства (далее – услугодатель).</w:t>
      </w:r>
    </w:p>
    <w:bookmarkEnd w:id="11"/>
    <w:bookmarkStart w:name="z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осуществляется через:</w:t>
      </w:r>
    </w:p>
    <w:bookmarkEnd w:id="12"/>
    <w:bookmarkStart w:name="z5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3"/>
    <w:bookmarkStart w:name="z5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4"/>
    <w:bookmarkStart w:name="z5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bookmarkEnd w:id="15"/>
    <w:bookmarkStart w:name="z5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результатов оказания государственной услуги осуществляется через канцелярию услугодателя или Государственную корпорацию.</w:t>
      </w:r>
    </w:p>
    <w:bookmarkEnd w:id="16"/>
    <w:bookmarkStart w:name="z5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"/>
    <w:bookmarkStart w:name="z5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8"/>
    <w:bookmarkStart w:name="z6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документов услугодателю, в Государственную корпорацию 10 (десять) календарных дней;</w:t>
      </w:r>
    </w:p>
    <w:bookmarkEnd w:id="19"/>
    <w:bookmarkStart w:name="z6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bookmarkEnd w:id="20"/>
    <w:bookmarkStart w:name="z6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доставку результата государственной услуги в Государственную корпорацию, оказываемой через Государственную корпорацию, не позднее чем за сутки до истечения срока оказания государственной услуги;</w:t>
      </w:r>
    </w:p>
    <w:bookmarkEnd w:id="21"/>
    <w:bookmarkStart w:name="z6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услугополучателем услугодателю – 15 (пятнадцать) минут, в Государственную корпорацию – 15 (пятнадцать) минут;</w:t>
      </w:r>
    </w:p>
    <w:bookmarkEnd w:id="22"/>
    <w:bookmarkStart w:name="z6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при получении документов услугополучателя у услугодателя – 15 (пятнадцать) минут, в Государственной корпорации – 20 (двадцать) минут.</w:t>
      </w:r>
    </w:p>
    <w:bookmarkEnd w:id="23"/>
    <w:bookmarkStart w:name="z6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</w:p>
    <w:bookmarkEnd w:id="24"/>
    <w:bookmarkStart w:name="z6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архивная справка и/или копия архивного документа, либо мотивированный ответ об отказе в оказании государственной услуги.</w:t>
      </w:r>
    </w:p>
    <w:bookmarkEnd w:id="25"/>
    <w:bookmarkStart w:name="z6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результатов оказания государственной услуги: бумажная.</w:t>
      </w:r>
    </w:p>
    <w:bookmarkEnd w:id="26"/>
    <w:bookmarkStart w:name="z6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рассмотрении запроса на государственную услугу, а также уведомление с указанием даты, времени и места получения результата оказания государственной услуги.</w:t>
      </w:r>
    </w:p>
    <w:bookmarkEnd w:id="27"/>
    <w:bookmarkStart w:name="z6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- услугополучатель).</w:t>
      </w:r>
    </w:p>
    <w:bookmarkEnd w:id="28"/>
    <w:bookmarkStart w:name="z7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года:</w:t>
      </w:r>
    </w:p>
    <w:bookmarkEnd w:id="29"/>
    <w:bookmarkStart w:name="z7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- с понедельника по пятницу с 09.00 до 18.30 часов, перерыв на обед с 13.00 до 14.30 часов, кроме выходных (суббота, воскресенье) и праздничных дней.</w:t>
      </w:r>
    </w:p>
    <w:bookmarkEnd w:id="30"/>
    <w:bookmarkStart w:name="z7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выдачи результатов оказания государственной услуги осуществляется с 9.00 часов до 17.30 часов с перерывом на обед с 13.00 часов до 14.30 часов.</w:t>
      </w:r>
    </w:p>
    <w:bookmarkEnd w:id="31"/>
    <w:bookmarkStart w:name="z7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очереди, без предварительной записи и ускоренного обслуживания;</w:t>
      </w:r>
    </w:p>
    <w:bookmarkEnd w:id="32"/>
    <w:bookmarkStart w:name="z7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дней.</w:t>
      </w:r>
    </w:p>
    <w:bookmarkEnd w:id="33"/>
    <w:bookmarkStart w:name="z7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"электронной" очереди, по выбору услугополучателя, без ускоренного обслуживания, возможно бронирование электронной очереди посредством портала;</w:t>
      </w:r>
    </w:p>
    <w:bookmarkEnd w:id="34"/>
    <w:bookmarkStart w:name="z7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прием заявлений и выдача результатов оказания государственной услуги осуществляется следующим рабочим днем).</w:t>
      </w:r>
    </w:p>
    <w:bookmarkEnd w:id="35"/>
    <w:bookmarkStart w:name="z7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уполномоченного представителя: юридического лица по документу, подтверждающему полномочия; физического лица по нотариально засвидетельствованной доверенности):</w:t>
      </w:r>
    </w:p>
    <w:bookmarkEnd w:id="36"/>
    <w:bookmarkStart w:name="z7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bookmarkEnd w:id="37"/>
    <w:bookmarkStart w:name="z7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личном обращении услугополучателя:</w:t>
      </w:r>
    </w:p>
    <w:bookmarkEnd w:id="38"/>
    <w:bookmarkStart w:name="z8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заполненное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 При наличии к заявлению прилагаются документы либо их копии, подтверждающие запрашиваемые сведения;</w:t>
      </w:r>
    </w:p>
    <w:bookmarkEnd w:id="39"/>
    <w:bookmarkStart w:name="z8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полномочия, либо нотариально засвидетельствованная доверенность, при представлении интересов услугополучателя третьим лицом (представляется для идентификации личности).</w:t>
      </w:r>
    </w:p>
    <w:bookmarkEnd w:id="40"/>
    <w:bookmarkStart w:name="z8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услугодателем пакета документов, перечисленных в настоящем подпункте от услугополучателя, является копия заявления услугополучателя с отметкой даты и времени приема и номера входящего документа, с указанием фамилии, имени, отчества (при его наличии) лица, принявшего документы;</w:t>
      </w:r>
    </w:p>
    <w:bookmarkEnd w:id="41"/>
    <w:bookmarkStart w:name="z8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Государственную корпорацию:</w:t>
      </w:r>
    </w:p>
    <w:bookmarkEnd w:id="42"/>
    <w:bookmarkStart w:name="z8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 При наличии к заявлению прилагаются копии документов, подтверждающие запрашиваемые сведения;</w:t>
      </w:r>
    </w:p>
    <w:bookmarkEnd w:id="43"/>
    <w:bookmarkStart w:name="z8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полномочия, либо нотариально засвидетельствованная доверенность, при представлении интересов услугополучателя третьим лицом (представляется для идентификации личности).</w:t>
      </w:r>
    </w:p>
    <w:bookmarkEnd w:id="44"/>
    <w:bookmarkStart w:name="z8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bookmarkEnd w:id="45"/>
    <w:bookmarkStart w:name="z8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получают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46"/>
    <w:bookmarkStart w:name="z8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документов, перечисленных в настоящем подпункте, через Государственную корпорацию услугополучателю выдается расписка о приеме соответствующих документов.</w:t>
      </w:r>
    </w:p>
    <w:bookmarkEnd w:id="47"/>
    <w:bookmarkStart w:name="z8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готового результата оказания государственной услуги осуществляется на основании расписки о приеме соответствующих документов, при предъявлении удостоверения личности (либо уполномоченного представителя: юридического лица по документу, подтверждающему полномочия; физического лица по нотариально засвидетельствованной доверенности).</w:t>
      </w:r>
    </w:p>
    <w:bookmarkEnd w:id="48"/>
    <w:bookmarkStart w:name="z9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оказания государственной услуги в течение 1 (одного) месяца, после чего передает его услугодателю для дальнейшего хранения в течение 5 (пяти) лет. 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готовый результат оказания государственной услуги в Государственную корпорацию для выдачи услугополучателю;</w:t>
      </w:r>
    </w:p>
    <w:bookmarkEnd w:id="49"/>
    <w:bookmarkStart w:name="z9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портал:</w:t>
      </w:r>
    </w:p>
    <w:bookmarkEnd w:id="50"/>
    <w:bookmarkStart w:name="z9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электронной цифровой подписью (далее – ЭЦП) услугополучателя либо с помощью ввода одноразового пароля. При наличии к запросу прилагаются электронные копии документов, подтверждающие запрашиваемые сведения.</w:t>
      </w:r>
    </w:p>
    <w:bookmarkEnd w:id="51"/>
    <w:bookmarkStart w:name="z9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даты, времени и места получения результата оказания государственной услуги.</w:t>
      </w:r>
    </w:p>
    <w:bookmarkEnd w:id="52"/>
    <w:bookmarkStart w:name="z9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предоставления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53"/>
    <w:bookmarkStart w:name="z9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 (или) документов с истекшим сроком действия услугодатель отказывает в приеме заявления.</w:t>
      </w:r>
    </w:p>
    <w:bookmarkEnd w:id="54"/>
    <w:bookmarkStart w:name="z9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 отказывает в оказании государственной услуги 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55"/>
    <w:bookmarkStart w:name="z9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причины отказа в оказании государственной услуги услугополучатель может обратиться повторно для получения государственной услуги в порядке, установленном законодательством Республики Казахстан.</w:t>
      </w:r>
    </w:p>
    <w:bookmarkEnd w:id="56"/>
    <w:bookmarkStart w:name="z9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лиц, Государственной корпорации и (или) их работников по вопросам оказания государственных услуг</w:t>
      </w:r>
    </w:p>
    <w:bookmarkEnd w:id="57"/>
    <w:bookmarkStart w:name="z9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обжалования решений, действий (бездействий) услугодателя и (или) его должностных лиц по вопросам оказания государственных услуг жалоба подается на имя руководителя услугодателя по адресам, указанным на интернет-ресурсе Министерства www.mvd.gov.kz, либо на имя руководителя Министерства по адресу: 010000, город Нур-Султан, Алматинский район, проспект Тәуелсіздік, дом 1.</w:t>
      </w:r>
    </w:p>
    <w:bookmarkEnd w:id="58"/>
    <w:bookmarkStart w:name="z10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в случаях, предусмотренных действующим законодательством, либо нарочно через канцелярию услугодателя или в виде видеообращения в Государственную корпорацию.</w:t>
      </w:r>
    </w:p>
    <w:bookmarkEnd w:id="59"/>
    <w:bookmarkStart w:name="z10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(входящий номер и дата) в канцелярии услугодателя. При личном посещении либо при обращении посредством видеообращения услугополучателю выдается талон с указанием даты и времени приема и номера входящего документа, с указанием фамилии, имени, отчества (при его наличии), лица, принявшего жалобу.</w:t>
      </w:r>
    </w:p>
    <w:bookmarkEnd w:id="60"/>
    <w:bookmarkStart w:name="z10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61"/>
    <w:bookmarkStart w:name="z10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его наличии), почтовый адрес и подпись;</w:t>
      </w:r>
    </w:p>
    <w:bookmarkEnd w:id="62"/>
    <w:bookmarkStart w:name="z10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</w:t>
      </w:r>
    </w:p>
    <w:bookmarkEnd w:id="63"/>
    <w:bookmarkStart w:name="z10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к руководителю филиала, отдела Государственной корпорации по адресам и телефонам, указанным на интернет-ресурсе Государственной корпорации www.gov4с.kz.</w:t>
      </w:r>
    </w:p>
    <w:bookmarkEnd w:id="64"/>
    <w:bookmarkStart w:name="z10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Государственной корпорации, поступившей как нарочно, так и почтой, является ее регистрация (входящий номер и дата регистрации проставляются на жалобе или сопроводительном письме к жалобе). </w:t>
      </w:r>
    </w:p>
    <w:bookmarkEnd w:id="65"/>
    <w:bookmarkStart w:name="z10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услугополучатель получает по телефонам единого контакт-центра, указанным в пункте 17 настоящего стандарта оказания государственной услуги.</w:t>
      </w:r>
    </w:p>
    <w:bookmarkEnd w:id="66"/>
    <w:bookmarkStart w:name="z10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67"/>
    <w:bookmarkStart w:name="z10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5 (пяти) рабочих дней со дня ее регистрации.</w:t>
      </w:r>
    </w:p>
    <w:bookmarkEnd w:id="68"/>
    <w:bookmarkStart w:name="z11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69"/>
    <w:bookmarkStart w:name="z11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течении 15 (пятнадцати) рабочих дней со дня ее регистрации.</w:t>
      </w:r>
    </w:p>
    <w:bookmarkEnd w:id="70"/>
    <w:bookmarkStart w:name="z11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случаях несогласия с результатами 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71"/>
    <w:bookmarkStart w:name="z11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72"/>
    <w:bookmarkStart w:name="z11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73"/>
    <w:bookmarkStart w:name="z11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 – www.mvd.gov.kz;</w:t>
      </w:r>
    </w:p>
    <w:bookmarkEnd w:id="74"/>
    <w:bookmarkStart w:name="z11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 – www.gov4с.kz;</w:t>
      </w:r>
    </w:p>
    <w:bookmarkEnd w:id="75"/>
    <w:bookmarkStart w:name="z11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портале.</w:t>
      </w:r>
    </w:p>
    <w:bookmarkEnd w:id="76"/>
    <w:bookmarkStart w:name="z11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Услугополучателям, имеющим стойкие расстройства функций организма,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контакт-центр.</w:t>
      </w:r>
    </w:p>
    <w:bookmarkEnd w:id="77"/>
    <w:bookmarkStart w:name="z11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получает государственную услугу в электронной форме через портал при условии наличия у него ЭЦП.</w:t>
      </w:r>
    </w:p>
    <w:bookmarkEnd w:id="78"/>
    <w:bookmarkStart w:name="z12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bookmarkEnd w:id="79"/>
    <w:bookmarkStart w:name="z12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 указаны на интернет-ресурсе Министерства www.mvd.gov.kz в разделе "Государственные услуги". Единый контакт-центр по вопросам оказания государственных услуг: 1414, 8-800-080-7777.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архивных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копий архивных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физического лица)/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юридического лица):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ИИН_____________________</w:t>
            </w:r>
          </w:p>
        </w:tc>
      </w:tr>
    </w:tbl>
    <w:bookmarkStart w:name="z12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архивную справку (заверенные копии или архивные выписки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архивных документов) о подтверждении: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(указать запрашиваемые сведения)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 следующий (щие) год (ы):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на: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 (девичья фамилия), имя, отчество (при его наличии), дата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лица, на которого запрашиваются сведения) за указанный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Приложение: документы либо их копии, подтверждающие запрашиваемые сведения (при наличии):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архивных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и/или копий архивных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территориальных подразделений"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услугополучателя, 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25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года "О государственных услугах", отдел № _____ филиала Некоммерческого акционерного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общества "Государственная корпорация "Правительство для граждан" (указать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отказывает в приеме документов на оказание государственной услуги "Выдача архивных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справок и/или копий архивных документов в пределах специального государственного архива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внутренних дел Республики Казахстан и его территориальных подразделений"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ввиду представления Вами неполного пакета документов согласно перечню,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двух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работника Государственной корпорации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(подпись)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Исполнитель, фамилия, имя, отчество (при его наличии)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Тел.____________________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фамилия, имя, отчество (при его наличии) / подпись услугополучателя/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2015 года № 320</w:t>
            </w:r>
          </w:p>
        </w:tc>
      </w:tr>
    </w:tbl>
    <w:bookmarkStart w:name="z2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"Апостилирование архивных справок и копий архивных документов, исходящих из специального государственного архива Министерства внутренних дел Республики Казахстан и его территориальных подразделений"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внутренних дел РК от 26.04.2019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4"/>
    <w:bookmarkStart w:name="z12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"Апостилирование архивных справок и копий архивных документов, исходящих из специального государственного архива Министерства внутренних дел Республики Казахстан и его территориальных подразделений" (далее – государственная услуга).</w:t>
      </w:r>
    </w:p>
    <w:bookmarkEnd w:id="85"/>
    <w:bookmarkStart w:name="z12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внутренних дел Республики Казахстан (далее – Министерство).</w:t>
      </w:r>
    </w:p>
    <w:bookmarkEnd w:id="86"/>
    <w:bookmarkStart w:name="z12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Министерством, территориальными подразделениями, учебными заведениями Министерства (далее – услугодатель).</w:t>
      </w:r>
    </w:p>
    <w:bookmarkEnd w:id="87"/>
    <w:bookmarkStart w:name="z12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через:</w:t>
      </w:r>
    </w:p>
    <w:bookmarkEnd w:id="88"/>
    <w:bookmarkStart w:name="z13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89"/>
    <w:bookmarkStart w:name="z13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90"/>
    <w:bookmarkStart w:name="z13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91"/>
    <w:bookmarkStart w:name="z13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Сроки оказания государственной услуги: </w:t>
      </w:r>
    </w:p>
    <w:bookmarkEnd w:id="92"/>
    <w:bookmarkStart w:name="z13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в Государственную корпорацию 10 (десять) рабочих дней.</w:t>
      </w:r>
    </w:p>
    <w:bookmarkEnd w:id="93"/>
    <w:bookmarkStart w:name="z13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bookmarkEnd w:id="94"/>
    <w:bookmarkStart w:name="z13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доставку результата государственной услуги в Государственную корпорацию, оказываемой через Государственную корпорацию, не позднее чем за сутки до истечения срока оказания государственной услуги;</w:t>
      </w:r>
    </w:p>
    <w:bookmarkEnd w:id="95"/>
    <w:bookmarkStart w:name="z13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услугополучателем услугодателю – 15 (пятнадцать) минут, в Государственную корпорацию – 15 (пятнадцать) минут;</w:t>
      </w:r>
    </w:p>
    <w:bookmarkEnd w:id="96"/>
    <w:bookmarkStart w:name="z13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 услугополучателем:</w:t>
      </w:r>
    </w:p>
    <w:bookmarkEnd w:id="97"/>
    <w:bookmarkStart w:name="z13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услугодателя – 15 (пятнадцать) минут;</w:t>
      </w:r>
    </w:p>
    <w:bookmarkEnd w:id="98"/>
    <w:bookmarkStart w:name="z14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– 20 (двадцать) минут.</w:t>
      </w:r>
    </w:p>
    <w:bookmarkEnd w:id="99"/>
    <w:bookmarkStart w:name="z14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bookmarkEnd w:id="100"/>
    <w:bookmarkStart w:name="z14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выдача услугополучателю апостилированных архивных справок, копий архивных документов, либо мотивированный ответ об отказе в оказании государственной услуги.</w:t>
      </w:r>
    </w:p>
    <w:bookmarkEnd w:id="101"/>
    <w:bookmarkStart w:name="z14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результатов оказания государственной услуги: бумажная. </w:t>
      </w:r>
    </w:p>
    <w:bookmarkEnd w:id="102"/>
    <w:bookmarkStart w:name="z14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 физическим и юридическим лицам (далее - услугополучатель).</w:t>
      </w:r>
    </w:p>
    <w:bookmarkEnd w:id="103"/>
    <w:bookmarkStart w:name="z14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оказание государственной услуги взимается государственная пошлина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615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которая составляет 50 процентов от размера месячного расчетного показателя, установленного на день уплаты государственной пошлины.</w:t>
      </w:r>
    </w:p>
    <w:bookmarkEnd w:id="104"/>
    <w:bookmarkStart w:name="z14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государственной пошлины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</w:p>
    <w:bookmarkEnd w:id="105"/>
    <w:bookmarkStart w:name="z14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года:</w:t>
      </w:r>
    </w:p>
    <w:bookmarkEnd w:id="106"/>
    <w:bookmarkStart w:name="z14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услугодателя: с понедельника по пятницу с 09.00 до 18.30 часов, перерыв на обед с 13.00 до 14.30 часов, кроме выходных (суббота, воскресенье) и праздничных дней.</w:t>
      </w:r>
    </w:p>
    <w:bookmarkEnd w:id="107"/>
    <w:bookmarkStart w:name="z14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выдачи результатов оказания государственной услуги осуществляется с 9.00 часов до 17.30 часов с перерывом на обед с 13.00 часов до 14.30 часов.</w:t>
      </w:r>
    </w:p>
    <w:bookmarkEnd w:id="108"/>
    <w:bookmarkStart w:name="z15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109"/>
    <w:bookmarkStart w:name="z15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дней.</w:t>
      </w:r>
    </w:p>
    <w:bookmarkEnd w:id="110"/>
    <w:bookmarkStart w:name="z15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"электронной" очереди, по выбору услугополучателя, без ускоренного обслуживания, возможно бронирование электронной очереди посредством портала.</w:t>
      </w:r>
    </w:p>
    <w:bookmarkEnd w:id="111"/>
    <w:bookmarkStart w:name="z15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подтверждающему полномочия; физического лица по нотариально засвидетельствованной доверенности):</w:t>
      </w:r>
    </w:p>
    <w:bookmarkEnd w:id="112"/>
    <w:bookmarkStart w:name="z15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bookmarkEnd w:id="113"/>
    <w:bookmarkStart w:name="z15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личном обращении услугополучателя:</w:t>
      </w:r>
    </w:p>
    <w:bookmarkEnd w:id="114"/>
    <w:bookmarkStart w:name="z15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услугополучателя, документ, подтверждающий полномочия, либо нотариально засвидетельствованная доверенность, при представлении интересов услугополучателя третьим лицом (представляется для идентификации личности);</w:t>
      </w:r>
    </w:p>
    <w:bookmarkEnd w:id="115"/>
    <w:bookmarkStart w:name="z15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заполненное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16"/>
    <w:bookmarkStart w:name="z15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архивная справка и (или) копии архивных документов, выданных специальным государственным архивом, на которые необходимо проставить штамп апостиля;</w:t>
      </w:r>
    </w:p>
    <w:bookmarkEnd w:id="117"/>
    <w:bookmarkStart w:name="z15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государственной пошлины.</w:t>
      </w:r>
    </w:p>
    <w:bookmarkEnd w:id="118"/>
    <w:bookmarkStart w:name="z16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услугодателем пакета документов, перечисленных в настоящем подпункте от услугополучателя, является копия заявления услугополучателя с отметкой даты и времени приема и номера входящего документа, с указанием фамилии, имени, отчества (при его наличии) лица, принявшего документы.</w:t>
      </w:r>
    </w:p>
    <w:bookmarkEnd w:id="119"/>
    <w:bookmarkStart w:name="z16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Государственную корпорацию:</w:t>
      </w:r>
    </w:p>
    <w:bookmarkEnd w:id="120"/>
    <w:bookmarkStart w:name="z16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услугополучателя, документ, подтверждающий полномочия, либо нотариально засвидетельствованная доверенность, при представлении интересов услугополучателя третьим лицом и документ, удостоверяющий личность (представляется для идентификации личности);</w:t>
      </w:r>
    </w:p>
    <w:bookmarkEnd w:id="121"/>
    <w:bookmarkStart w:name="z16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заполненное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122"/>
    <w:bookmarkStart w:name="z16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архивная справка и (или) копии архивных документов, выданные специальным государственным архивом Министерства внутренних дел Республики Казахстан и его территориальных подразделений, на которые проставляется штамп апостиля, с сопроводительным письмом специального государственного архива Министерства внутренних дел Республики Казахстан и его территориальных подразделений;</w:t>
      </w:r>
    </w:p>
    <w:bookmarkEnd w:id="123"/>
    <w:bookmarkStart w:name="z16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государственной пошлины.</w:t>
      </w:r>
    </w:p>
    <w:bookmarkEnd w:id="124"/>
    <w:bookmarkStart w:name="z16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 и подтверждающих оплату в бюджет государственной пошлины,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bookmarkEnd w:id="125"/>
    <w:bookmarkStart w:name="z16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получают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26"/>
    <w:bookmarkStart w:name="z16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127"/>
    <w:bookmarkStart w:name="z16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готового результата оказания государственной услуги осуществляется на основании расписки о приеме соответствующих документов, при предъявлении удостоверения личности (либо уполномоченного представителя: юридического лица по документу, подтверждающему полномочия; физического лица по нотариально засвидетельствованной доверенности).</w:t>
      </w:r>
    </w:p>
    <w:bookmarkEnd w:id="128"/>
    <w:bookmarkStart w:name="z17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оказания государственной услуги в течение 1 (одного) месяца, после чего передает его услугодателю для дальнейшего хранения в течение 5 (пяти) лет. При обращении услугополучателя по истечении 1 (одного) месяца, по запросу Государственной корпорации услугодатель в течение 1 (одного) рабочего дня направляет готовый результат оказания государственной услуги в Государственную корпорацию для выдачи услугополучателю.</w:t>
      </w:r>
    </w:p>
    <w:bookmarkEnd w:id="129"/>
    <w:bookmarkStart w:name="z17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 предоставления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Государственной корпорации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</w:p>
    <w:bookmarkEnd w:id="130"/>
    <w:bookmarkStart w:name="z17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и (или) документов с истекшим сроком действия услугодатель отказывает в приеме заявления.</w:t>
      </w:r>
    </w:p>
    <w:bookmarkEnd w:id="131"/>
    <w:bookmarkStart w:name="z17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Услугодатель отказывает в оказании государственной услуги в случае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них.</w:t>
      </w:r>
    </w:p>
    <w:bookmarkEnd w:id="132"/>
    <w:bookmarkStart w:name="z17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порядке, установленном настоящим стандартом государственной услуги.</w:t>
      </w:r>
    </w:p>
    <w:bookmarkEnd w:id="133"/>
    <w:bookmarkStart w:name="z175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их должностных лиц, Государственной корпорации и (или) их работников по вопросам оказания государственных услуг</w:t>
      </w:r>
    </w:p>
    <w:bookmarkEnd w:id="134"/>
    <w:bookmarkStart w:name="z17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обжалования решений, действий (бездействий) услугодателя и (или) его должностных лиц по вопросам оказания государственных услуг жалоба подается на имя руководителя услугодателя по адресам, указанным на интернет-ресурсе Министерства www.mvd.gov.kz, либо на имя руководителя Министерства по адресу: 010000, город Нур-Султан, Алматинский район, проспект Тәуелсіздік, дом 1.</w:t>
      </w:r>
    </w:p>
    <w:bookmarkEnd w:id="135"/>
    <w:bookmarkStart w:name="z17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в случаях, предусмотренных действующим законодательством, либо нарочно через канцелярию услугодателя или в виде видеообращения в Государственную корпорацию.</w:t>
      </w:r>
    </w:p>
    <w:bookmarkEnd w:id="136"/>
    <w:bookmarkStart w:name="z17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(входящий номер и дата) в канцелярии услугодателя. При личном посещении либо при обращении посредством видеообращения услугополучателю выдается талон с указанием даты и времени приема и номера входящего документа, с указанием фамилии, имени, отчества (при его наличии), лица, принявшего жалобу.</w:t>
      </w:r>
    </w:p>
    <w:bookmarkEnd w:id="137"/>
    <w:bookmarkStart w:name="z17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138"/>
    <w:bookmarkStart w:name="z18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его наличии), почтовый адрес и подпись;</w:t>
      </w:r>
    </w:p>
    <w:bookmarkEnd w:id="139"/>
    <w:bookmarkStart w:name="z18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его наименование, почтовый адрес, исходящий номер и дата.</w:t>
      </w:r>
    </w:p>
    <w:bookmarkEnd w:id="140"/>
    <w:bookmarkStart w:name="z18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к руководителю филиала, отдела Государственной корпорации по адресам и телефонам, указанным на интернет-ресурсе Государственной корпорации www.gov4с.kz.</w:t>
      </w:r>
    </w:p>
    <w:bookmarkEnd w:id="141"/>
    <w:bookmarkStart w:name="z18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Государственной корпорации, поступившей как нарочно, так и почтой, является ее регистрация (входящий номер и дата регистрации проставляются на жалобе или сопроводительном письме к жалобе). </w:t>
      </w:r>
    </w:p>
    <w:bookmarkEnd w:id="142"/>
    <w:bookmarkStart w:name="z18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5 (пяти) рабочих дней со дня ее регистрации.</w:t>
      </w:r>
    </w:p>
    <w:bookmarkEnd w:id="143"/>
    <w:bookmarkStart w:name="z18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144"/>
    <w:bookmarkStart w:name="z18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течении 15 (пятнадцати) рабочих дней со дня ее регистрации.</w:t>
      </w:r>
    </w:p>
    <w:bookmarkEnd w:id="145"/>
    <w:bookmarkStart w:name="z18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случаях несогласия с результатами оказанной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146"/>
    <w:bookmarkStart w:name="z188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</w:r>
    </w:p>
    <w:bookmarkEnd w:id="147"/>
    <w:bookmarkStart w:name="z18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на:</w:t>
      </w:r>
    </w:p>
    <w:bookmarkEnd w:id="148"/>
    <w:bookmarkStart w:name="z19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 – www.mvd.gov.kz;</w:t>
      </w:r>
    </w:p>
    <w:bookmarkEnd w:id="149"/>
    <w:bookmarkStart w:name="z19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 – www.gov4с.kz.</w:t>
      </w:r>
    </w:p>
    <w:bookmarkEnd w:id="150"/>
    <w:bookmarkStart w:name="z19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Услугополучателям, имеющим стойкие расстройства функций организма,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контакт-центр.</w:t>
      </w:r>
    </w:p>
    <w:bookmarkEnd w:id="151"/>
    <w:bookmarkStart w:name="z19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получает информацию о порядке и статусе оказания государственной услуги в режиме удаленного доступа посредством Единого контакт - центра по вопросам оказания государственных услуг.</w:t>
      </w:r>
    </w:p>
    <w:bookmarkEnd w:id="152"/>
    <w:bookmarkStart w:name="z19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 указаны на интернет - ресурсе Министерства www.mvd.gov.kz в разделе "Государственные услуги". Единый контакт - центр по вопросам оказания государственных услуг: 1414, 8-800-080-7777.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"Апостилирование архивных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копий архивных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исходящих из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территориальных подразделений"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услугодателя)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физического лица)/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юридического лица):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ИИН_____________________</w:t>
            </w:r>
          </w:p>
        </w:tc>
      </w:tr>
    </w:tbl>
    <w:bookmarkStart w:name="z196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проставить штамп апостиля на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(архивной справке и копии архивных документов)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_________, выданных специальным государственным архивом.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Приложение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______________ 20___года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_____________подпись).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713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"Апостилирование архивных справок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копий архивных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исходящих из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его территориальных подразделений"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услугополучателя, либо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услугополучателя)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(адрес услугополучателя)</w:t>
            </w:r>
          </w:p>
        </w:tc>
      </w:tr>
    </w:tbl>
    <w:bookmarkStart w:name="z198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Расписка об отказе в приеме документов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апреля 2013 года "О государственных услугах", отдел № _______филиала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Некоммерческого акционерного общества "Государственная корпорация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"Правительство для граждан" (указать адрес) отказывает в приеме документов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оказание государственной услуги "Апостилирование архивных справок и копий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архивных документов, исходящих из специального государственного архива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внутренних дел Республики Казахстан и его территориальных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подразделений", ввиду представления Вами неполного пакета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согласно перечню, предусмотренному стандартом 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двух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работника Государственной корпорации)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Исполнитель, фамилия, имя, отчество (при его наличии)_____________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Тел.____________________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 фамилия, имя, отчество (при его наличии) / подпись услугополучателя/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 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