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a17b5" w14:textId="84a17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в области архивного дела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17 апреля 2015 года № 138. Зарегистрирован в Министерстве юстиции Республики Казахстан 20 мая 2015 года № 11086. Утратил силу приказом Министра культуры и спорта Республики Казахстан от 29 мая 2020 года № 159.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спорта РК от 29.05.2020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текст заголовка приказа внесено изменение на казахском языке, текст на русском языке не меняется приказом Министра культуры и спорта РК от 07.03.2017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</w:p>
    <w:bookmarkEnd w:id="1"/>
    <w:bookmarkStart w:name="z2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стандарт государственной услуги "Выдача архивных справок, копий архивных документов или архивных выписок"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2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стандарт государственной услуги "Выдача разрешения на временный вывоз за пределы Республики Казахстан документов Национального архивного фонда, находящихся в государственной собственности"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2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стандарт государственной услуги "Апостилирование архивных справок, копий архивных документов или архивных выписок, исходящих из государственных архивов Республики Казахстан и направляемых за рубеж"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культуры и спорта РК от 13.05.2019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архивного дела и документации Министерства культуры и спорта Республики Казахстан в установленном законодательством порядке обеспечить: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после государственной регистрации в Министерстве юстиции Республики Казахстан направление на официальное опубликование настоящего приказа в периодических печатных изданиях и в информационно-правовой системе "Әділет";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 официального опубликования размещение настоящего приказа на интернет-ресурсе Министерства культуры и спорта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представление в Департамент юридической службы Министерства культуры и спорта Республики Казахстан сведений об исполнении мероприятий, предусмотренных настоящим пунктом, в течение десяти рабочих дней со дня исполнения мероприятий. </w:t>
      </w:r>
    </w:p>
    <w:bookmarkStart w:name="z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6"/>
    <w:bookmarkStart w:name="z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Мухамедиулы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экономики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апреля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</w:t>
            </w:r>
          </w:p>
        </w:tc>
      </w:tr>
    </w:tbl>
    <w:bookmarkStart w:name="z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архивных справок, копий архивных документов или архивных выписок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Стандарта в редакции приказа Министра культуры и спорта РК от 13.05.2019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культуры и спорта РК от 27.01.2016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01.03.2016).</w:t>
      </w:r>
    </w:p>
    <w:bookmarkStart w:name="z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культуры и спорта РК от 07.03.2017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архивных справок, копий архивных документов или архивных выписок" (далее – государственная услуга).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культуры и спорта РК от 13.05.2019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стандарт государственной услуги "Выдача архивных справок, копий архивных документов или архивных выписок" (далее – стандарт) разработан Министерством культуры и спорта Республики Казахстан (далее – Министерство).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культуры и спорта РК от 13.05.2019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республиканским государственным учреждением "Национальный архив Республики Казахстан", центральными государственными архивами, государственными архивами областей, городов Нур-Султан, Алматы и Шымкент, городов, районов (далее – услугодатель).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некоммерческое акционерное общество "Государственная корпорация "Правительство для граждан" (далее – Государственная корпорация);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веб-портал "электронного правительства" www.egov.kz (далее – портал).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культуры и спорта РК от 13.05.2019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культуры и спорта РК от 07.03.2017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поступления документов услугодателю из Государственной корпорации, а также при обращении на портал результат оказания государственной услуги выдается в течение 11 (одиннадцати)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для оказания государственной услуги необходимо изучение документов двух и более организаций, и (или) периода более чем за 5 (пять) лет услугодателем срок оказания государственной услуги продлевается не более чем на 30 (тридцать) календарных дней после истечения срока оказания государственной услуги с последующим уведомлением услугополучателя через Государственную корпорацию или портал о продлении срока в течение 2 (двух)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 Услугодатель обеспечивает доставку результата государственной услуги в Государственную корпорацию не позднее чем за сутки до истечения срока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услугополучателем в Государственную корпорацию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в Государственной корпорации – 20 (двадцать) минут.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культуры и спорта РК от 13.05.2019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бумажная.</w:t>
      </w:r>
    </w:p>
    <w:bookmarkEnd w:id="18"/>
    <w:bookmarkStart w:name="z1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</w:t>
      </w:r>
      <w:r>
        <w:rPr>
          <w:rFonts w:ascii="Times New Roman"/>
          <w:b w:val="false"/>
          <w:i w:val="false"/>
          <w:color w:val="000000"/>
          <w:sz w:val="28"/>
        </w:rPr>
        <w:t>архивная справка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подтверждении сведений социально-правового характера по форме согласно приложению 50 к Формам документов, оформляемых (составляемых) при комплектовании, хранении, учете и использовании документов Национального архивного фонда и других архивных документов государственными и специальными государственными архивами, утвержденным приказом Министра культуры и спорта Республики Казахстан от 12 марта 2019 года № 62, зарегистрированным в Реестре государственной регистрации нормативных правовых актов под № 18392, (далее – Формы) либо копия архивного документа или </w:t>
      </w:r>
      <w:r>
        <w:rPr>
          <w:rFonts w:ascii="Times New Roman"/>
          <w:b w:val="false"/>
          <w:i w:val="false"/>
          <w:color w:val="000000"/>
          <w:sz w:val="28"/>
        </w:rPr>
        <w:t>архивная выписка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форме согласно приложению 51 к Формам, или ответ об отсутствии на хранении у услугодателя запрашиваемых сведений либо мотивированный ответ об отказе в оказании государственной услуги, по основаниям, предусмотренным пунктом 10-1  стандарта. 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 или бумажная.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для получения результата оказания государственной услуги на бумажном носителе услугополучателю в "личный кабинет" направляется уведомление с указанием места и даты получения результата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культуры и спорта РК от 13.05.2019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</w:p>
    <w:bookmarkEnd w:id="22"/>
    <w:bookmarkStart w:name="z1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в соответствии с Трудовым кодексом Республики Казахстан от 23 ноября 2015 года: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включительно, с 9.00 до 18.00 часов, перерыв на обед с 13.00 до 14.00 часов, кроме выходных и праздничных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с понедельника по субботу включительно, в соответствии с установленным графиком работы с 9-00 до 20-00 часов без перерыва на обед, за исключением воскресенья и праздничных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в порядке электронной очереди, по выбору услугополучателя, без ускоренного обслуживания, возможно бронирование электронной очереди посредством портала;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дни, прием заявлений и выдача результатов оказания государственной услуги осуществляется следующим рабочим днем).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приказом Министра культуры и спорта РК от 11.01.2018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13.05.2019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документов, необходимых для оказания государственной услуги при обращении услугополучателя (либо его уполномоченного представителя: юридического лица по документу, подтверждающему полномочия; физического лица по нотариально засвидетельствованной доверенности): 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(представляется для идентификации личности) и документ, подтверждающий полномочия – для юридического лица либо нотариально засвидетельствованная доверенность – для физического лица (при обращении уполномоченного представителя);</w:t>
      </w:r>
    </w:p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При наличии документов, подтверждающих запрашиваемые сведения, к заявлению прилагаются их копии.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услугополучателя на использование сведений, составляющих охраняемую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тайну</w:t>
      </w:r>
      <w:r>
        <w:rPr>
          <w:rFonts w:ascii="Times New Roman"/>
          <w:b w:val="false"/>
          <w:i w:val="false"/>
          <w:color w:val="000000"/>
          <w:sz w:val="28"/>
        </w:rPr>
        <w:t>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выдает услугополучателю расписку о приеме соответствующих документов, указанных в настоящем подпункте.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услугополучатель не явился для получения результата оказания государственной услуги после истечения срока, указанного в расписке, то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Государственной корпорации "Правительство для граждан", утвержденным приказом Министра по инвестициям и развитию Республики Казахстан от 22 января 2016 года № 52 "Об утверждении Правил деятельности Государственной корпорации "Правительство для граждан", зарегистрированным в Реестре государственной регистрации нормативных правовых актов под № 13248, Государственная корпорация обеспечивает хранение результата оказания государственной услуги в течение 1 (одного) месяца.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за результатом оказания государственной услуги в Государственную корпорацию в течение 1 (одного) месяца после истечения срока, указанного в расписке, Государственная корпорация в тот же день выдает услугополучателю результат оказания государственной услуги.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услугополучатель не обратился в Государственную корпорацию в течение 1 (одного) месяца после истечения срока, указанного в расписке, невостребованный результат оказания государственной услуги передается услугодателю.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обеспечивает хранение невостребованного результата оказания государственной услуги в течение 1 (одного) года. 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за результатом оказания государственной услуги в Государственную корпорацию в течение срока хранения результата оказания государственной услуги услугодателем, Государственная корпорация направляет услугодателю запрос о выдаче результата оказания государственной услуги. Услугодатель в течение 1 (одного) рабочего дня со дня поступления запроса от Государственной корпорации направляет результат оказания государственной услуги в Государственную корпорацию;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портал: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 либо с помощью ввода одноразового пароля. При наличии документов, подтверждающих запрашиваемые сведения, к заявлению прилагаются их электронные копии.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даты, времени и места получения результата оказания государственной услуги.";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культуры и спорта РК от 13.05.2019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предоставления услугополучателем неполного пакета документов, предусмотренных пунктом 9 настоящего стандарта государственной услуги, работник Государственной корпорации отказывает в приеме заявления и выдает расписку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и (или) документов с истекшим сроком действия услугодатель отказывает в приеме заявления.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приказом Министра культуры и спорта РК от 07.03.2017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Услугодатель отказывает в оказании государственной услуги по следующим основаниям:</w:t>
      </w:r>
    </w:p>
    <w:bookmarkEnd w:id="39"/>
    <w:bookmarkStart w:name="z22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40"/>
    <w:bookmarkStart w:name="z23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услугополучателем причины отказа в оказании государственной услуги услугополучатель может обратиться повторно для получения государственной услуги в порядке, установленном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Приказ дополнен пунктом 10-1 в соответствии с приказом Министра культуры и спорта РК от 07.03.2017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культуры и спорта РК от 13.05.2019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услугодателя и (или) его должностных лиц,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корпорации и (или) их работников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услуг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культуры и спорта РК от 07.03.2017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обжалования решений, действий (бездействий) услугодателя и (или) его должностных лиц по вопросам оказания государственных услуг жалоба подается на имя руководителя услугодателя по адресам, указанным на интернет-ресурсе Министерства www.mks.gov.kz, либо на имя руководителя Министерства по адресу: 010000, город Нур-Султан, Есильский район, проспект Мәңгілік Ел, дом 8, здание "Дом министерств", подъезд № 15.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в электронном виде в случаях, предусмотренных действующим законодательством, либо нарочно через канцелярию услугодателя или в виде видеообращения в Государственную корпорацию.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(входящий номер и дата) в канцелярии услугодателя. При личном посещении либо при обращении посредством видеообращения услугополучателю выдается талон с указанием даты и времени приема и номера входящего документа, с указанием фамилии, имени, отчества (при его наличии), лица, принявшего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Start w:name="z3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отчество (при его наличии), индивидуальный идентификационный номер (при его наличии), почтовый адрес и подпись;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бизнес-идентификационный номер, исходящий номер и дата.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Государственной корпорации направляется к руководителю филиала, отдела Государственной корпорации по адресам и телефонам, указанным на интернет-ресурсе Государственной корпорации www.gov4с.kz.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в Государственной корпорации, поступившей как нарочно, так и почтой, является ее регистрация (входящий номер и дата регистрации проставляются на жалобе или сопроводительном письме к жалобе).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услугополучатель получает по телефонам единого контакт-центра, указанным в пункте 17 настоящего стандарта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либо Государственной корпорации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оказания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приказом Министра культуры и спорта РК от 07.03.2017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11.01.2018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13.05.2019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оказания государственной услуги, услугополучатель обращается в суд в установленном законодательством порядке.</w:t>
      </w:r>
    </w:p>
    <w:bookmarkEnd w:id="45"/>
    <w:bookmarkStart w:name="z2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форме и через Государственную корпорацию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культуры и спорта РК от 07.03.2017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имеющим стойкие расстройства функций организма,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13 внесены изменения в текст на казахском языке, текст на русском языке не меняется в соответствии с приказом Министра культуры и спорта РК от 11.01.2018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 – www.mks.gov.kz;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Государственной корпорации – www.gov4с.kz;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Министра культуры и спорта РК от 11.01.2018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получает государственную услугу в электронной форме через портал при условии наличия у него ЭЦП.</w:t>
      </w:r>
    </w:p>
    <w:bookmarkEnd w:id="49"/>
    <w:bookmarkStart w:name="z2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50"/>
    <w:bookmarkStart w:name="z2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по вопросам оказания государственной услуги указаны на интернет-ресурсе Министерства www.mks.gov.kz в разделе "Государственные услуги". Единый контакт-центр по вопросам оказания государственных услуг: 1414, 8-800-080-7777.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справок, копий архивных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архивных выписок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культуры и спорта РК от 13.05.2019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услугодателя)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услугополучателя),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жительства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лица)/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 идентификационный номер)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архивную справку или копии архивных документов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архивные выписки из архивных документов о подтверждении сведений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социально-правового характера: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 зависимости от потребности услугополучателя, указываются запрашиваемые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сведения трудовой стаж, размер заработной платы, возраст, состав семьи,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образование, награждение, перечисление пенсионных взносов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отчислений, присвоение ученых степеней и званий, несчастные случаи,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нахождение на излечении, эвакуации, применение репрессий, реабилитация,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служба в воинских частях и формированиях, проживание в зонах экологического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бедствия, пребывание в местах лишения свободы, акты гражданского состояния)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 (девичья фамилия), имя, отчество (при его наличии, дата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рождения лица, на которого запрашиваются сведения)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период, за который запрашиваются сведения)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(дата, месяц, год (-ы)/ месяц, год (-ы)/ год (-ы)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Приложение: копии документов, подтверждающих запрашиваемые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(при наличии):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Согласен на использование сведений, составляющих охраняемую законом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 20___ года       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справок, копий архивных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архивных выписок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в редакции приказа Министра культуры и спорта РК от 13.05.2019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Приложение 2 внесено изменение на казахском языке, текст на русском языке не меняется приказом Министра культуры и спорта РК от 07.03.2017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услугополучателя, либо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организации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(адрес услугополучателя)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 апреля 2013 года "О государственных услугах", отдел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филиала Некоммерческого акционерного общества "Государственная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корпорация "Правительство для граждан" (указать адрес) отказывает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приеме документов на оказание государственной услуги "Выдача архивных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справок" ввиду представления Вами неполного пакета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перечню, предусмотренному стандартом государственной услуги,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двух экземплярах, по одному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 Государственной корпорации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    Дата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Исп. фамилия, имя, отчество (при его наличии)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Тел.____________________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фамилия, имя, отчество (при его наличии) /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услугополучателя/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 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2015 года № 138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Стандартом в соответствии с приказом Министра культуры и спорта РК от 07.03.2017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культуры и спорта РК от 11.01.2018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разрешения на временный вывоз за пределы Республики Казахстан документов Национального архивного фонда, находящихся в государственной собственности"</w:t>
      </w:r>
    </w:p>
    <w:bookmarkEnd w:id="52"/>
    <w:bookmarkStart w:name="z6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временный вывоз за пределы Республики Казахстан документов Национального архивного фонда, находящихся в государственной собственности" (далее – государственная услуга).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стандарт государственной услуги "Выдача разрешения на временный вывоз за пределы Республики Казахстан документов Национального архивного фонда, находящихся в государственной собственности" (далее – стандарт) разработан Министерством культуры и спорта Республики Казахстан.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 (далее – услугодатель).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59"/>
    <w:bookmarkStart w:name="z6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в Государственную корпорацию, а также при обращении на портал результат оказания государственной услуги выдается в течение 30 (тридцати) календарных дней.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представляет результат оказания государственной услуги в Государственную корпорацию за день до окончания срока оказания государственной услуги;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в Государственную корпорацию – 15 (пятнадцать) минут;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в Государственной корпорации – 20 (двадцать) минут.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или бумажная.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разрешение на право временного вывоза за пределы Республики Казахстан документов Национального архивного фонда, находящихся в государственной собственности (далее – разрешение) по форме согласно приложению 1 к стандарту, либо мотивированный ответ об отказе в оказании государственной услуги,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или бумажная.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в соответствии с Трудовым кодексом Республики Казахстан от 23 ноября 2015 года: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корпорации – с понедельника по субботу включительно, в соответствии с установленным графиком работы с 9-00 до 20-00 часов без перерыва на обед, за исключением воскресенья и праздничных дней.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в порядке электронной очереди, по выбору услугополучателя, без ускоренного обслуживания, возможно бронирование электронной очереди посредством портала;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дни, прием заявлений и выдача результатов оказания государственной услуги осуществляется следующим рабочим днем).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уполномоченного представителя: юридического лица по документу, подтверждающему полномочия; физического лица – по нотариально засвидетельствованной доверенности):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заявителя – для физического лица (для идентификации), копия учредительного документа – для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документов Национального архивного фонда Республики Казахстан, находящихся в государственной собственности, на временный вывоз которых запрашивается разрешение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выдачи разрешения на временный вывоз за пределы Республики Казахстан документов Национального архивного фонда, находящихся в государственной собственности, утвержденным постановлением Правительства Республики Казахстан от 12 февраля 2007 года № 98 (далее – Постановление);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государственного архива о наличии страховых копий запрашиваемых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документов, оформляемых (составляемых) при комплектовании, хранении, учете и использовании документов Национального архивного фонда и других архивных документов государственными и специальными государственными архивами, утвержденным приказом Министра культуры и спорта Республики Казахстан от 12 марта 2019 года № 62, зарегистрированным в Реестре государственной регистрации нормативных правовых актов под № 18392, (далее – Формы).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о государственной регистрации (перерегистрации) юридических лиц и об учетной регистрации (перерегистрации) филиалов и представительств, содержащиеся в государственных информационных системах,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услугополучателя на использование сведений, составляющих охраняемую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тайну</w:t>
      </w:r>
      <w:r>
        <w:rPr>
          <w:rFonts w:ascii="Times New Roman"/>
          <w:b w:val="false"/>
          <w:i w:val="false"/>
          <w:color w:val="000000"/>
          <w:sz w:val="28"/>
        </w:rPr>
        <w:t>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выдает услугополучателю расписку о приеме соответствующих документов, указанных в настоящем подпункте.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услугополучатель не явился для получения результата оказания государственной услуги после истечения срока, указанного в расписке, то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Государственной корпорации "Правительство для граждан", утвержденным приказом Министра по инвестициям и развитию Республики Казахстан от 22 января 2016 года № 52 "Об утверждении Правил деятельности Государственной корпорации "Правительство для граждан", зарегистрированным в Реестре государственной регистрации нормативных правовых актов под № 13248, Государственная корпорация обеспечивает хранение результата оказания государственной услуги в течение 1 (одного) месяца.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за результатом оказания государственной услуги в Государственную корпорацию в течение 1 (одного) месяца после истечения срока, указанного в расписке, Государственная корпорация в тот же день выдает услугополучателю результат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услугополучатель не обратился в Государственную корпорацию в течение 1 (одного) месяца после истечения срока, указанного в расписке, невостребованный результат оказания государственной услуги передается услугодателю.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обеспечивает хранение невостребованного результата оказания государственной услуги в течение 1 (одного)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за результатом оказания государственной услуги в Государственную корпорацию в течение срока хранения результата оказания государственной услуги услугодателем, Государственная корпорация направляет услугодателю запрос о выдаче результата оказания государственной услуги. Услугодатель в течение 1 (одного) рабочего дня со дня поступления запроса от Государственной корпорации направляет результат оказания государственной услуги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электронной цифровой подписью (далее – ЭЦП) услугополучателя, либо с помощью ввода одноразового пароля;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документов Национального архивного фонда Республики Казахстан, находящихся в государственной собственности, на временный вывоз которых запрашивается разрешение, в форме электронной копии документа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</w:t>
      </w:r>
      <w:r>
        <w:rPr>
          <w:rFonts w:ascii="Times New Roman"/>
          <w:b w:val="false"/>
          <w:i w:val="false"/>
          <w:color w:val="000000"/>
          <w:sz w:val="28"/>
        </w:rPr>
        <w:t>архивная справка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электронная копия архивной справки государственного архива о наличии страховых копий запрашиваемых документов по форме согласно приложению 50 к Формам.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"личном кабинете"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в "личном кабинете" в истории обращений услугополучателя отражается статус о принятии запроса для оказания государственной услуги, а также уведомление с указанием даты получения результата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культуры и спорта РК от 13.05.2019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оказании государственной услуги:</w:t>
      </w:r>
    </w:p>
    <w:bookmarkEnd w:id="76"/>
    <w:bookmarkStart w:name="z10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77"/>
    <w:bookmarkStart w:name="z10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представленных данных и сведений, необходимых для оказания государственной услуги, требованиям,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марта 1999 года "О государственных секретах", и пунктом 186 Правил.</w:t>
      </w:r>
    </w:p>
    <w:bookmarkEnd w:id="78"/>
    <w:bookmarkStart w:name="z10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79"/>
    <w:bookmarkStart w:name="z10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 в порядке, установленном стандартом.</w:t>
      </w:r>
    </w:p>
    <w:bookmarkEnd w:id="80"/>
    <w:bookmarkStart w:name="z10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услугодателя, Государственной корпорации и (или) их работников по вопросам оказания государственной услуги</w:t>
      </w:r>
    </w:p>
    <w:bookmarkEnd w:id="81"/>
    <w:bookmarkStart w:name="z10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обжалования решений, действий (бездействий) услугодателя и (или) его должностных лиц по вопросам оказания государственных услуг жалоба подается на имя руководителя услугодателя по адресам, указанным на интернет-ресурсе Министерства www.mks.gov.kz, либо на имя руководителя Министерства по адресу: 010000, город Нур-Султан, Есильский район, проспект Мәңгілік Ел, дом 8, здание "Дом министерств", подъезд № 15.</w:t>
      </w:r>
    </w:p>
    <w:bookmarkEnd w:id="82"/>
    <w:bookmarkStart w:name="z10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в электронном виде в случаях, предусмотренных действующим законодательством, либо нарочно через канцелярию услугодателя или в виде видеообращения в Государственную корпорацию.</w:t>
      </w:r>
    </w:p>
    <w:bookmarkEnd w:id="83"/>
    <w:bookmarkStart w:name="z11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регистрация (входящий номер и дата) в канцелярии услугодателя. При личном посещении либо при обращении посредством видеообращения услугополучателю выдается талон с указанием даты и времени приема и номера входящего документа, с указанием фамилии, имени, отчества (при его наличии), лица, принявшего жалобу. </w:t>
      </w:r>
    </w:p>
    <w:bookmarkEnd w:id="84"/>
    <w:bookmarkStart w:name="z11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85"/>
    <w:bookmarkStart w:name="z11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отчество (при его наличии), индивидуальный идентификационный номер (при его наличии), почтовый адрес и подпись;</w:t>
      </w:r>
    </w:p>
    <w:bookmarkEnd w:id="86"/>
    <w:bookmarkStart w:name="z11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бизнес-идентификационный номер, исходящий номер и дата.</w:t>
      </w:r>
    </w:p>
    <w:bookmarkEnd w:id="87"/>
    <w:bookmarkStart w:name="z11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Государственной корпорации направляется на имя руководства филиала, отдела Государственной корпорации по адресам и телефонам, указанным на интернет-ресурсе Государственной корпорации www.gov4с.kz.</w:t>
      </w:r>
    </w:p>
    <w:bookmarkEnd w:id="88"/>
    <w:bookmarkStart w:name="z11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портал информацию о порядке обжалования услугополучатель получает по телефонам единого контакт-центра,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89"/>
    <w:bookmarkStart w:name="z11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90"/>
    <w:bookmarkStart w:name="z11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Государственной корпорации, подлежит рассмотрению в течение 5 (пяти) рабочих дней со дня ее регистрации.</w:t>
      </w:r>
    </w:p>
    <w:bookmarkEnd w:id="91"/>
    <w:bookmarkStart w:name="z11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 результатах рассмотрения жалобы направляется услогополучателю по почте, либо выдается нарочно в канцелярии услугодателя или в Государственной корпорации.</w:t>
      </w:r>
    </w:p>
    <w:bookmarkEnd w:id="92"/>
    <w:bookmarkStart w:name="z11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приказом Министра культуры и спорта РК от 13.05.2019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оказания государственной услуги, услугополучатель обращается в суд в установленном законодательством порядке.</w:t>
      </w:r>
    </w:p>
    <w:bookmarkEnd w:id="94"/>
    <w:bookmarkStart w:name="z12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bookmarkEnd w:id="95"/>
    <w:bookmarkStart w:name="z12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имеющим стойкие расстройства функций организма,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контакт-центр.</w:t>
      </w:r>
    </w:p>
    <w:bookmarkEnd w:id="96"/>
    <w:bookmarkStart w:name="z12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на:</w:t>
      </w:r>
    </w:p>
    <w:bookmarkEnd w:id="97"/>
    <w:bookmarkStart w:name="z12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 – www.mks.gov.kz;</w:t>
      </w:r>
    </w:p>
    <w:bookmarkEnd w:id="98"/>
    <w:bookmarkStart w:name="z12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Государственной корпорации – www.gov4с.kz;</w:t>
      </w:r>
    </w:p>
    <w:bookmarkEnd w:id="99"/>
    <w:bookmarkStart w:name="z12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портале.</w:t>
      </w:r>
    </w:p>
    <w:bookmarkEnd w:id="100"/>
    <w:bookmarkStart w:name="z12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государственной услуги в электронной форме через портал при условии наличия ЭЦП либо с помощью одноразового пароля.</w:t>
      </w:r>
    </w:p>
    <w:bookmarkEnd w:id="101"/>
    <w:bookmarkStart w:name="z12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</w:r>
    </w:p>
    <w:bookmarkEnd w:id="102"/>
    <w:bookmarkStart w:name="z13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по вопросам оказания государственной услуги указаны на интернет-ресурсе Министерства www.mks.gov.kz в разделе "Государственные услуги". Единый контакт-центр по вопросам оказания государственных услуг: 1414, 8-800-080-7777.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временный вывоз за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архивного фонда,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6"/>
        <w:gridCol w:w="2447"/>
        <w:gridCol w:w="4927"/>
      </w:tblGrid>
      <w:tr>
        <w:trPr>
          <w:trHeight w:val="30" w:hRule="atLeast"/>
        </w:trPr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 (на государственном языке)</w:t>
            </w:r>
          </w:p>
          <w:bookmarkEnd w:id="104"/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Герб Республики Казахстан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уполномоченного органа (на русском языке)</w:t>
            </w:r>
          </w:p>
        </w:tc>
      </w:tr>
    </w:tbl>
    <w:bookmarkStart w:name="z13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Разрешение №___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 право временного вывоза за пределы Республики Казахстан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Национального архивного 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Выдано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юридического лица, фамилия, имя, отчество должностного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право временного вывоза документов Национального архивного фонда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 согласно прилагаемому перечню на ___ листах.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Документы временно вывозятся в ______________________ (страна).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Цель временного вывоза: экспонирование, реставрационные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(нужное подчеркнуть), иные случаи (указать)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Срок нахождения в период с _______________ до 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Временный вывоз разрешен на основании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органа ______________     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                   (подпись)             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указанием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 200___г.                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(место выдачи)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Отметки таможенной и пограничной служб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временный вывоз за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архивного фонда,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(наименование услугодателя)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от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место жительства (для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лица/юридический адрес (для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юридического лица):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контактный телефон: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индивидуальный 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номер/бизнес-идентификационный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номер:___________________________</w:t>
      </w:r>
    </w:p>
    <w:bookmarkEnd w:id="106"/>
    <w:bookmarkStart w:name="z14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выдать разрешение на временный вывоз за пределы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следующего (-их) документа (-ов) Национального архивного фонда, находящихся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Цель вывоза: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страны, куда вывозятся документ (-ы):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Срок вывоза: 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Данные услугополучателя: 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(для физического лица – адрес места жительства, почтовый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индекс, электронная почта, телефоны, факс, индивидуальный 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юридического лица - юридический адрес, почтовый индекс, электронная почта,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телефоны, факс,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бизнес-идентификационный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услугополучателя                             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______________ 20___года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(для юридического лица)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временный вывоз за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архивного фонда,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услугополучателя, либо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организации услугополучателя)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(адрес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Расписка об отказе в приеме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года "О государственных услугах", отдел № _____ филиала Некоммерческого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общества "Государственная корпорация "Правительство для граждан" (указать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отказывает в приеме документов на оказание государственной услуги "Выдача разрешения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временный вывоз за пределы Республики Казахстан документов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архивного фонда, находящихся в государственной собственности" ввиду представления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Вами неполного пакета документов согласно перечню, предусмотренному стандартом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Настоящая расписка составлена в двух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работника Государственной корпорации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Исполнитель: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Получил: фамилия, имя, отчество (при его наличии)/подпись услугополучателя/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 20 __ года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</w:t>
            </w:r>
          </w:p>
        </w:tc>
      </w:tr>
    </w:tbl>
    <w:bookmarkStart w:name="z34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"Апостилирование архивных справок, копий архивных документов или архивных выписок, исходящих из государственных архивов Республики Казахстан и направляемых за рубеж"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Стандарта в редакции приказа Министра культуры и спорта РК от 13.05.2019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культуры и спорта РК от 11.01.2018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5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0"/>
    <w:bookmarkStart w:name="z14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"Апостилирование архивных справок и копий архивных документов или архивных выписок, исходящих из государственных архивов Республики Казахстан и направляемых за рубеж" (далее – государственная услуга).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культуры и спорта РК от 13.05.2019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стандарт государственной услуги "Апостилирование архивных справок и копий архивных документов или архивных выписок, исходящих из государственных архивов Республики Казахстан и направляемых за рубеж" (далее – стандарт) разработан Министерством культуры и спорта Республики Казахстан (далее – Министерство).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культуры и спорта РК от 13.05.2019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 (далее – услугодатель).</w:t>
      </w:r>
    </w:p>
    <w:bookmarkEnd w:id="113"/>
    <w:bookmarkStart w:name="z14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через:</w:t>
      </w:r>
    </w:p>
    <w:bookmarkEnd w:id="114"/>
    <w:bookmarkStart w:name="z15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15"/>
    <w:bookmarkStart w:name="z15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116"/>
    <w:bookmarkStart w:name="z152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17"/>
    <w:bookmarkStart w:name="z15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118"/>
    <w:bookmarkStart w:name="z9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подразделений Государственной корпорации города Нур-Султан – 3 (три) рабочих дня;</w:t>
      </w:r>
    </w:p>
    <w:bookmarkEnd w:id="119"/>
    <w:bookmarkStart w:name="z9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подразделений Государственной корпорации других регионов – 10 (десять) рабочих дней с учетом почтовых отправлений (день приема документов не входит в срок оказания государственной услуги);</w:t>
      </w:r>
    </w:p>
    <w:bookmarkEnd w:id="120"/>
    <w:bookmarkStart w:name="z9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услуги. Услугодатель обеспечивает доставку результата государственной услуги в Государственную корпорацию не позднее чем за сутки до истечения срока оказания государственной услуги;</w:t>
      </w:r>
    </w:p>
    <w:bookmarkEnd w:id="121"/>
    <w:bookmarkStart w:name="z9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портале – 3 (три) рабочих дня.</w:t>
      </w:r>
    </w:p>
    <w:bookmarkEnd w:id="122"/>
    <w:bookmarkStart w:name="z9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для сдачи документов услугополучателем в Государственную корпорацию – 15 (пятнадцать) минут;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максимально допустимое время обслуживания услугополучателя в Государственной корпорации – 20 (двадцать) минут.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культуры и спорта РК от 13.05.2019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или бумажная.</w:t>
      </w:r>
    </w:p>
    <w:bookmarkEnd w:id="124"/>
    <w:bookmarkStart w:name="z16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</w:t>
      </w:r>
      <w:r>
        <w:rPr>
          <w:rFonts w:ascii="Times New Roman"/>
          <w:b w:val="false"/>
          <w:i w:val="false"/>
          <w:color w:val="000000"/>
          <w:sz w:val="28"/>
        </w:rPr>
        <w:t>штамп апостиля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архивных справках, копиях архивных документов или архивных выписках, исходящих из государственных архивов Республики Казахстан и направляемых за рубеж, по форме согласно приложению к постановлению Правительства Республики Казахстан от 24 апреля 2001 года № 545 "О мерах по реализации положений Конвенции, отменяющей требование легализации иностранных официальных документов (Гаага, 5 октября 1961 года)", либо мотивированный ответ об отказе в оказании государственной услуги,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5"/>
    <w:bookmarkStart w:name="z16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выдается уведомление с указанием места и даты получения результата оказания государственной услуги либо мотивированный ответ об отказе в оказании государственной услуги.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приказом Министра культуры и спорта РК от 13.05.2019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 физическим и юридическим лицам (далее – услугополучатель).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оказание государственной услуги взимается государственная пошлина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609 и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615 Кодекса Республики Казахстан "О налогах и других обязательных платежах в бюджет (Налоговый кодекс)" от 25 декабря 2017 года, которая составляет 50 (пятьдесят) процентов от размера месячного расчетного показателя, установленного на день уплаты государственной пошлины за каждый документ.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 за оказание государственной услуги оплачивается через банки или организации, осуществляющие отдельные виды банковских операций, которыми выдается документ (квитанция или платежное поручение, подтверждающий размер и дату оплаты) об оплате в бюджет государственной пошлины.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запроса на получение государственной услуги через портал оплата осуществляется через платежный шлюз "электронного правительства" (далее – ПШЭП) или через банки второго уровня.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оплаты за апостилирование документов: Налоговое управление по Есильскому району налогового департамента по городу Нур-Султан Налогового комитета Министерства финансов Республики Казахстан, БИН 081240013779, ГУ Комитет Казначейства Министерства финансов Республики Казахстан, БИК kkmfkz2a, ИИК kz24070105 ksn0000000, КНП 979, КБК 108125.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культуры и спорта РК от 13.05.2019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года:</w:t>
      </w:r>
    </w:p>
    <w:bookmarkEnd w:id="128"/>
    <w:bookmarkStart w:name="z16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корпорации – с понедельника по субботу включительно, в соответствии с установленным графиком работы с 9-00 до 20-00 часов без перерыва на обед, за исключением воскресенья и праздничных дней.</w:t>
      </w:r>
    </w:p>
    <w:bookmarkEnd w:id="129"/>
    <w:bookmarkStart w:name="z17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в порядке электронной очереди, по выбору услугополучателя, без ускоренного обслуживания, возможно бронирование электронной очереди посредством портала;</w:t>
      </w:r>
    </w:p>
    <w:bookmarkEnd w:id="130"/>
    <w:bookmarkStart w:name="z17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дни, прием заявлений и выдача результатов оказания государственной услуги осуществляется следующим рабочим днем).</w:t>
      </w:r>
    </w:p>
    <w:bookmarkEnd w:id="131"/>
    <w:bookmarkStart w:name="z17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уполномоченного представителя: юридического лица по документу, подтверждающему полномочия; физического лица – по нотариально засвидетельствованной доверенности):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удостоверяющий личность заявителя – для физического лица (для идентификации), копия учредительного документа – для юридического лица;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заполненное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выданная государственным архивом </w:t>
      </w:r>
      <w:r>
        <w:rPr>
          <w:rFonts w:ascii="Times New Roman"/>
          <w:b w:val="false"/>
          <w:i w:val="false"/>
          <w:color w:val="000000"/>
          <w:sz w:val="28"/>
        </w:rPr>
        <w:t>архивная справка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форме согласно приложению 50 к Формам документов, оформляемых (составляемых) при комплектовании, хранении, учете и использовании документов Национального архивного фонда и других архивных документов государственными и специальными государственными архивами, утвержденным приказом Министра культуры и спорта Республики Казахстан от 12 марта 2019 года № 62, зарегистрированным в Реестре государственной регистрации нормативных правовых актов под № 18392, (далее – Формы) или копия архивного документа или </w:t>
      </w:r>
      <w:r>
        <w:rPr>
          <w:rFonts w:ascii="Times New Roman"/>
          <w:b w:val="false"/>
          <w:i w:val="false"/>
          <w:color w:val="000000"/>
          <w:sz w:val="28"/>
        </w:rPr>
        <w:t>архивная выписка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форме согласно приложению 51 к Формам, на которые необходимо проставить штамп апостиля;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государственной пошлины.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 работник Государственной корпорации получают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услугополучателя на использование сведений, составляющих охраняемую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тайну</w:t>
      </w:r>
      <w:r>
        <w:rPr>
          <w:rFonts w:ascii="Times New Roman"/>
          <w:b w:val="false"/>
          <w:i w:val="false"/>
          <w:color w:val="000000"/>
          <w:sz w:val="28"/>
        </w:rPr>
        <w:t>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выдает услугополучателю расписку о приеме соответствующих документов, указанных в настоящем подпункте.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услугополучатель не явился для получения результата оказания государственной услуги после истечения срока, указанного в расписке, то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Государственной корпорации "Правительство для граждан", утвержденным приказом Министра по инвестициям и развитию Республики Казахстан от 22 января 2016 года № 52 "Об утверждении Правил деятельности Государственной корпорации "Правительство для граждан", зарегистрированным в Реестре государственной регистрации нормативных правовых актов под № 13248, Государственная корпорация обеспечивает хранение результата оказания государственной услуги в течение 1 (одного) месяца.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за результатом оказания государственной услуги в Государственную корпорацию в течение 1 (одного) месяца после истечения срока, указанного в расписке, Государственная корпорация в тот же день выдает услугополучателю результат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услугополучатель не обратился в Государственную корпорацию в течение 1 (одного) месяца после истечения срока, указанного в расписке, невостребованный результат оказания государственной услуги передается услугодателю.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обеспечивает хранение невостребованного результата оказания государственной услуги в течение 1 (одного) года. </w:t>
      </w:r>
    </w:p>
    <w:bookmarkStart w:name="z12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за результатом оказания государственной услуги в Государственную корпорацию в течение срока хранения результата оказания государственной услуги услугодателем, Государственная корпорация направляет услугодателю запрос о выдаче результата оказания государственной услуги. Услугодатель в течение 1 (одного) рабочего дня со дня поступления запроса от Государственной корпорации направляет результат оказания государственной услуги в Государственную корпорацию;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электронной цифровой подписью (далее – ЭЦП) услугополучателя либо с помощью ввода одноразового пароля;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выданная государственным архивом электронная </w:t>
      </w:r>
      <w:r>
        <w:rPr>
          <w:rFonts w:ascii="Times New Roman"/>
          <w:b w:val="false"/>
          <w:i w:val="false"/>
          <w:color w:val="000000"/>
          <w:sz w:val="28"/>
        </w:rPr>
        <w:t>архивная справка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, электронная копия архивной справки согласно приложению 50 к Формам, электронная копия архивного документа либо электронная </w:t>
      </w:r>
      <w:r>
        <w:rPr>
          <w:rFonts w:ascii="Times New Roman"/>
          <w:b w:val="false"/>
          <w:i w:val="false"/>
          <w:color w:val="000000"/>
          <w:sz w:val="28"/>
        </w:rPr>
        <w:t>архивная выписка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электронная копия архивной выписка согласно приложению 51 к Формам;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оплату в бюджет государственной пошлины (за исключением случаев оплаты через ПШЭП).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даты, времени и места получения результата оказания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культуры и спорта РК от 13.05.2019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в оказании государственной услуги по следующим основаниям:</w:t>
      </w:r>
    </w:p>
    <w:bookmarkEnd w:id="134"/>
    <w:bookmarkStart w:name="z19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35"/>
    <w:bookmarkStart w:name="z19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представленных данных и сведений, необходимых для оказания государственной услуги, требованиям, установленными Правилами.</w:t>
      </w:r>
    </w:p>
    <w:bookmarkEnd w:id="136"/>
    <w:bookmarkStart w:name="z19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документов, предусмотренных пунктом 9 стандарта, работник Государственной корпорации отказывает в приеме заявления и выдает расписку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37"/>
    <w:bookmarkStart w:name="z19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 в порядке, установленном стандартом.</w:t>
      </w:r>
    </w:p>
    <w:bookmarkEnd w:id="138"/>
    <w:bookmarkStart w:name="z194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лиц, Государственной корпорации и (или) их работников по вопросам оказания государственных услуг</w:t>
      </w:r>
    </w:p>
    <w:bookmarkEnd w:id="139"/>
    <w:bookmarkStart w:name="z19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обжалования решений, действий (бездействий) услугодателя и (или) его должностных лиц по вопросам оказания государственных услуг жалоба подается на имя руководителя услугодателя по адресам, указанным на интернет-ресурсе Министерства www.mks.gov.kz, либо на имя руководителя Министерства по адресу: 010000, город Нур-Султан, Есильский район, проспект Мәңгілік Ел, дом 8, здание "Дом министерств", подъезд № 15.</w:t>
      </w:r>
    </w:p>
    <w:bookmarkEnd w:id="140"/>
    <w:bookmarkStart w:name="z19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в электронном виде в случаях, предусмотренных действующим законодательством, либо нарочно через канцелярию услугодателя или в виде видеообращения в Государственную корпорацию.</w:t>
      </w:r>
    </w:p>
    <w:bookmarkEnd w:id="141"/>
    <w:bookmarkStart w:name="z19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(входящий номер и дата) в канцелярии услугодателя. При личном посещении либо при обращении посредством видеообращения услугополучателю выдается талон с указанием даты и времени приема и номера входящего документа, с указанием фамилии, имени, отчества (при его наличии), лица, принявшего жалобу.</w:t>
      </w:r>
    </w:p>
    <w:bookmarkEnd w:id="142"/>
    <w:bookmarkStart w:name="z19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143"/>
    <w:bookmarkStart w:name="z19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отчество (при его наличии), индивидуальный идентификационный номер (при его наличии), почтовый адрес и подпись;</w:t>
      </w:r>
    </w:p>
    <w:bookmarkEnd w:id="144"/>
    <w:bookmarkStart w:name="z20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бизнес-идентификационный номер, исходящий номер и дата.</w:t>
      </w:r>
    </w:p>
    <w:bookmarkEnd w:id="145"/>
    <w:bookmarkStart w:name="z20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Государственной корпорации направляется к руководителю филиала, отдела Государственной корпорации по адресам и телефонам, указанным на интернет-ресурсе Государственной корпорации www.gov4с.kz.</w:t>
      </w:r>
    </w:p>
    <w:bookmarkEnd w:id="146"/>
    <w:bookmarkStart w:name="z20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портал информацию о порядке обжалования услугополучатель получает по телефонам единого контакт-центра,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147"/>
    <w:bookmarkStart w:name="z20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148"/>
    <w:bookmarkStart w:name="z20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поступившая в адрес услугодателя либо Государственной корпорации, подлежит рассмотрению в течение 5 (пяти) рабочих дней со дня ее регистрации.</w:t>
      </w:r>
    </w:p>
    <w:bookmarkEnd w:id="149"/>
    <w:bookmarkStart w:name="z20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 результатах рассмотрения жалобы направляется услогополучателю по почте, либо выдается нарочно в канцелярии услугодателя или в Государственной корпорации.</w:t>
      </w:r>
    </w:p>
    <w:bookmarkEnd w:id="150"/>
    <w:bookmarkStart w:name="z20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оказания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приказом Министра культуры и спорта РК от 13.05.2019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порядке.</w:t>
      </w:r>
    </w:p>
    <w:bookmarkEnd w:id="152"/>
    <w:bookmarkStart w:name="z209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bookmarkEnd w:id="153"/>
    <w:bookmarkStart w:name="z21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имеющим стойкие расстройства функций организма,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контакт-центр.</w:t>
      </w:r>
    </w:p>
    <w:bookmarkEnd w:id="154"/>
    <w:bookmarkStart w:name="z21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на:</w:t>
      </w:r>
    </w:p>
    <w:bookmarkEnd w:id="155"/>
    <w:bookmarkStart w:name="z21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 – www.mks.gov.kz;</w:t>
      </w:r>
    </w:p>
    <w:bookmarkEnd w:id="156"/>
    <w:bookmarkStart w:name="z21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Государственной корпорации – www.gov4с.kz;</w:t>
      </w:r>
    </w:p>
    <w:bookmarkEnd w:id="157"/>
    <w:bookmarkStart w:name="z21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портале.</w:t>
      </w:r>
    </w:p>
    <w:bookmarkEnd w:id="158"/>
    <w:bookmarkStart w:name="z21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получает государственную услугу в электронной форме через портал при условии наличия у него ЭЦП либо с помощью одноразового пароля.</w:t>
      </w:r>
    </w:p>
    <w:bookmarkEnd w:id="159"/>
    <w:bookmarkStart w:name="z21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160"/>
    <w:bookmarkStart w:name="z21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по вопросам оказания государственной услуги указаны на интернет-ресурсе Министерства www.mks.gov.kz в разделе "Государственные услуги". Единый контакт-центр по вопросам оказания государственных услуг: 1414, 8-800-080-7777.</w:t>
      </w:r>
    </w:p>
    <w:bookmarkEnd w:id="1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"Апостилирование архивных справок и копий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документов или архивных выписок,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исходящих из государственных архивов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направляемых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рубеж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 в редакции приказа Министра культуры и спорта РК от 13.05.2019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(наименование услугодателя)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от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место жительства (для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лица/юридический адрес (для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лица):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контактный телефон: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индивидуальный 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номер/бизнес-идентификационный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номер:___________________________</w:t>
      </w:r>
    </w:p>
    <w:bookmarkEnd w:id="162"/>
    <w:bookmarkStart w:name="z22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проставить штамп апостиля на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(архивной справке (заверенных копиях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_________________________________________, выданных государственным архивом.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архивных выписках из архивных документов)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______________ 20___года             ________ (подпись услугополучателя).</w:t>
      </w:r>
    </w:p>
    <w:bookmarkEnd w:id="1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"Апостилирование архивных справок и копий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документов или архивных выписок,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исходящих из государственных архивов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направляемых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рубеж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2 в редакции приказа Министра культуры и спорта РК от 13.05.2019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услугополучателя, либо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организации услугополучателя)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(адрес услугополучателя)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Расписка об отказе в приеме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года "О государственных услугах", отдел № _____ филиала Некоммерческого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общества "Государственная корпорация "Правительство для граждан" (указать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отказывает в приеме документов на оказание государственной услуги "Апостилирование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архивных справок и копий архивных документов, исходящих из государственных архивов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и направляемых за рубеж" ввиду представления Вами неполного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пакета документов согласно перечню, предусмотренному стандартом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Настоящая расписка составлена в двух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работника Государственной корпорации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Исполнитель: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Телефон:____________________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Получил: фамилия, имя, отчество (при его наличии)/подпись услугополучателя/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 20 __ года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