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d83c" w14:textId="b44d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распределения объемов тарифных квот между историческими поставщиками на 2015 год (2-й этап)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18 мая 2015 года № 393. Зарегистрирован в Министерстве юстиции Республики Казахстан 19 мая 2015 года № 11081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 Республики Казахстан от 12 апреля 2004 года «О регулировании торговой деятельности»,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объемов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тарифных квот между историческими поставщиками на 2015 год (2-й этап).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2015 года № 393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объемов тарифных квот на ввоз отдельных видов мяса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между историческими поставщиками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2015 год (2-й этап)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404"/>
        <w:gridCol w:w="3588"/>
        <w:gridCol w:w="2266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исторических поставщиков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БИН/ИИН исторических поставщиков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Мясо крупного рогатого скота, замороженное (Код ТН ВЭД ТС 0202)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«Фахрад»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1228,438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«Фирма «Рассвет»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061140012862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929,291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«Заман-PVL»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Логистик»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447,399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Сулейманов Жигерхан Давлетханович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690522399019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«Food Storage&amp;Logistics»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110240018696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250,957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«Etalim Group»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070940016358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173,864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«ЮСС Суппорт Сервисез»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128,875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«Zaman»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090140017816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«Агора-М»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040140009411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«Alaska Seafood»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090240017126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«Super Food»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090740009252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«Sibus Trade»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130440006475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«Еstau Company»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040740007544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4 125,000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Свинина свежая, охлажденная или замороженная (Код ТН ВЭД ТС 0203)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Логистик»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«Оптовая Компания»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041140010357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986,656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«Кромэкспо-А»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020540000764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826,503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«Фахрад»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645,630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«KazInterSauda»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140140001465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314,258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«Заман-PVL»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228,807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Трубин Николай Михайлович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650110300568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200,186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«EtalimGroup»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070940016358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194,608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«Food Storage&amp;Logistics»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110240018696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«Zaman»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090140017816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«ЮСС Суппорт Сервисез»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5 092,500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Мясо и пищевые субпродукты домашней птицы, указанные в товарной позиции 0105, свежие, охлажденные или замороженные (Код ТН ВЭД ТС 0207)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Логистик»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10703,138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«Фахрад»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7600,755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«Фирма Рассвет»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061140012862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7571,713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«Алта-XXI век»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010540002164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5269,226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«Голд Фрейк»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081240010675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3743,827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Айс Фуд Астана»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080440022663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3540,616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«Агора-М»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040140009411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3106,083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«Алмас-2000»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010340001169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2916,456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«Ұлан-Б»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070340014805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 Торг Company plus»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040440009054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2299,784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«Заман-PVL»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2185,295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«Каскад LLC»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030540008197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2151,669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«Казпродукт-2030»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040540000381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2140,285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«Хладоленд»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030940005434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1515,381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«Фрост КО»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060440012652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1244,191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«Прод Сервис Актобе»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090540002119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«Оптовая Компания»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041140010357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1045,803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«Кромэкспо-А»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020540000764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1025,569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«Береке»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990640004127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Торговый дом «Казросс-II» («TradeHouseKazros-II»)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000740001280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980,944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«Престиж»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99024000566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921,929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«Food Expo Service»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060140028073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699,667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«KESS-Astana»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121140019020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689,547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«Санылау»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081040007476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664,293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«СПЕЦНАХ»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081240009691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581,778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«IVY INTERTRADE»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091040018695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568,898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«MEAT ТEAM» («МИТ ТИМ»)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090340003010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533,663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«Конкор»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990940003932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531,483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«Даррыс»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110540009589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530,674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«Керемет-Центр»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020140001788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499,144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«HAS LTD»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130540011346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470,375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«Талапкер плюс»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081040000224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440,740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Сулейманов Жигерхан Давлетханович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690522399019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419,874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«Фонд Капитал»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091140002583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374,960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«Zaman»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090140017816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«КАРПРОДУКТ-2030»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080440011777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Мамешев Рахим Рахатович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431102300343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251,643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«Актау Инвест Курылыс 1»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070640009314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249,235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«Айс Ленд»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110240002045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«United Industries» (Юнайтед Индастриес)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030640005324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199,342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«Рид-Актау»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051040005110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182,642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«Добровольное общество инвалидов войны в Афганистане - Братство Медеуского района города Алматы»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040540006413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128,284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«Стерх»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950440001861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118,747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«The Caspian International Restaurants Company»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070440007370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117,449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«GOLD SNACK» (ГОЛД СНЭК)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030740003143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87,911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«Дара Трейд»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060240018199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«DOREEN»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020440018565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«Food Storage&amp;Logistics»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110240018696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Ремез Евгений Иванович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821220350412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«Мясной двор»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120540016563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29,256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«ТРАНС-ФОМ»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020440000631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25,083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Мамиленов Сымбат Агыбаевич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761222301590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«Бал-Юн»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981040002823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«КаИс Инвест»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130440027061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«Арт-Пак»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110840016087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Звягинцев Виктор Александрович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590216301467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Жарасов Самат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120540001436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«Еstau Company»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040740007544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74 250,000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