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8ea9" w14:textId="e558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работников государственного контроля на железнодорожном транспорте форменной одеждой (без погон)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27 марта 2015 года № 359. Зарегистрирован в Министерстве юстиции Республики Казахстан 19 мая 2015 года № 11078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34-3)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«О железнодорожном транспорте»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работников государственного контроля на железнодорожном транспорте форменной одежды (без погон)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Министерства по инвестициям и развитию Республики Казахстан (Асавбаев А.А.)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печатные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2015 года № 359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Натуральные нормы обеспечения работников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государственного контроля на железнодорожном транспорте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форменной одеждой (без погон)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7895"/>
        <w:gridCol w:w="2685"/>
        <w:gridCol w:w="2609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(лет)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Мужская форменная одежда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зимний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летний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из полушерстяной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черный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повседневная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кремового цвета с длинными рукавами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короткими рукавами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из водоотталкивающей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Плащ-пальто со съемным утеплителем, из плащевой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зимнее для руководящего состава из драпа шерстяного, черного цвета, с меховым воротником и лацканами из цигейки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- ушанка из цигейки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Комплект: куртка и брюки - комбинезон, зимний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Жетон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Нарукавные нашивки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Наплечные нашивки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форменная одежда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зимний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Китель черного цвета, летний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черного цвета, зимняя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черного цвета, летняя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черного цвета, зимние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черного цвета, летние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кремового цвета с длинными рукавами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короткими рукавами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из хлопчатобумажной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из шерстяной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из водоотталкивающей ткани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зимнее для руководящего состава из драпа шерстяного, черного цвета, с меховым отделочным воротником из цигейки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 из плащевой ткани черного цвета, с меховым воротником и лацканами из цигейки черного цвета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Нарукавные нашивки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Наплечные нашивки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