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6ff9" w14:textId="30c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16 апреля 2015 года № 273. Зарегистрирован в Министерстве юстиции Республики Казахстан 19 мая 2015 года № 11071. Утратил силу приказом Министра финансов Республики Казахстан от 12 февраля 2018 года № 159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1450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2014 года № 588 "Об утверждении кодов органов государственных доходов" (зарегистрированный в Реестре государственной регистрации нормативных правовых актов за № 10158)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органов государственных доходов Республики Казахстан, утвержденные указанным приказом: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229-1,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392"/>
        <w:gridCol w:w="3610"/>
        <w:gridCol w:w="2979"/>
        <w:gridCol w:w="1316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Алматы КГД МФ РК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