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7929" w14:textId="07a7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работников государственного надзора, имеющих право ношения форменной одежды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марта 2015 года № 356. Зарегистрирован в Министерстве юстиции Республики Казахстан 15 мая 2015 года № 11059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9 Закона Республики Казахстан от 6 июля 2004 года «О внутреннем водном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работников государственного надзора, имеющих право ношения форменной одежды (без погон).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апреля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2015 года № 356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Натуральные нормы обеспечения работников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транспортного контроля форменной одеждой (без погон)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895"/>
        <w:gridCol w:w="2685"/>
        <w:gridCol w:w="2609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предметов (штук) на 1 человека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ношения 1 предмета (лет)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форменная одежда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из полушерстяной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черный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Фуражка повседневная черного цвета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Плащ-пальто со съемным утеплителем, из плащевой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 из драпа шерстяного, черного цвета, с меховым воротником и лацканами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Комплект: куртка и брюки - комбинезон, зимний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форменная одежда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зимняя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летняя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зимние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летние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хлопчатобумажной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шерстяной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 из драпа шерстяного, черного цвета, с меховым отделочным воротником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из плащевой ткани черного цвета, с меховым воротником и лацканами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