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e3df" w14:textId="af2e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сфере земельных отношений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27 марта 2015 года № 271. Зарегистрирован в Министерстве юстиции Республики Казахстан 15 мая 2015 года № 11052. Утратил силу приказом Министра сельского хозяйства Республики Казахстан от 1 октября 2020 года № 301.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01.10.2020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"Выдача окончательного решения на перевод сельскохозяйственных угодий из одного вида в другой"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"Предоставление сведений о качественном состоянии и оценочной стоимости земельного участка"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и.о. Министра национальной экономики РК от 21.01.2016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01.03.2016); от 27.09.2019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Комитету по делам строительства, жилищно-коммунального хозяйства и управлению земельным ресурсами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А. Исекешев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апреля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271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окончательного решения на перевод сельскохозяйственных угодий из одного вида в другой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сельского хозяйства РК от 27.09.2019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Заместителя Премьер-Министра РК - Министра сельского хозяйства РК от 04.02.2019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5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окончательного решения на перевод сельскохозяйственных угодий из одного вида в другой" (далее – государственная услуга).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сельского хозяйства РК от 27.09.2019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(далее – Стандарт) разработан Министерством сельского хозяйства Республики Казахстан (далее – Министерство).</w:t>
      </w:r>
    </w:p>
    <w:bookmarkEnd w:id="8"/>
    <w:bookmarkStart w:name="z6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районов и городов областного значения (далее – услугодатель).</w:t>
      </w:r>
    </w:p>
    <w:bookmarkEnd w:id="9"/>
    <w:bookmarkStart w:name="z6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Государственную корпорацию "Правительство для граждан" (далее Государственная корпорация).</w:t>
      </w:r>
    </w:p>
    <w:bookmarkEnd w:id="10"/>
    <w:bookmarkStart w:name="z6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1"/>
    <w:bookmarkStart w:name="z6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2"/>
    <w:bookmarkStart w:name="z6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в Государственную корпорацию – 30 (тридцать) календарных дней;</w:t>
      </w:r>
    </w:p>
    <w:bookmarkEnd w:id="13"/>
    <w:bookmarkStart w:name="z6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20 (двадцать) минут;</w:t>
      </w:r>
    </w:p>
    <w:bookmarkEnd w:id="14"/>
    <w:bookmarkStart w:name="z6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в очереди при получении документов – 20 (двадцать) минут.</w:t>
      </w:r>
    </w:p>
    <w:bookmarkEnd w:id="15"/>
    <w:bookmarkStart w:name="z6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не входит в срок оказания государственной услуги,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услуги.</w:t>
      </w:r>
    </w:p>
    <w:bookmarkEnd w:id="16"/>
    <w:bookmarkStart w:name="z6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17"/>
    <w:bookmarkStart w:name="z7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решение услугодателя о переводе сельскохозяйственных угодий из одного вида в другой, либо мотивированный ответ об отказе в оказании государственной услуги по основаниям, предусмотренным пунктом 10 Стандарта.</w:t>
      </w:r>
    </w:p>
    <w:bookmarkEnd w:id="18"/>
    <w:bookmarkStart w:name="z7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9"/>
    <w:bookmarkStart w:name="z7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20"/>
    <w:bookmarkStart w:name="z7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Государственной корпорации – с понедельника по субботу включительно, в соответствии с графиком работы с 9.00 часов до 20.00 часов, без перерыва на обед, за исключением воскресенья и праздничных дней, согласно 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Казахстан".</w:t>
      </w:r>
    </w:p>
    <w:bookmarkEnd w:id="21"/>
    <w:bookmarkStart w:name="z7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местонахождению земельного участка в порядке "электронной очереди" без ускоренного обслуживания, возможно бронирование электронной очереди посредством портала.</w:t>
      </w:r>
    </w:p>
    <w:bookmarkEnd w:id="22"/>
    <w:bookmarkStart w:name="z7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Услугополучатель (либо его представитель по доверенности), в том числе лица, имеющие льготы, представляет в одном экземпляре в Государственную корпорацию:</w:t>
      </w:r>
    </w:p>
    <w:bookmarkEnd w:id="23"/>
    <w:bookmarkStart w:name="z7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bookmarkEnd w:id="24"/>
    <w:bookmarkStart w:name="z7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(для идентификации личности);</w:t>
      </w:r>
    </w:p>
    <w:bookmarkEnd w:id="25"/>
    <w:bookmarkStart w:name="z7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переводе:</w:t>
      </w:r>
    </w:p>
    <w:bookmarkEnd w:id="26"/>
    <w:bookmarkStart w:name="z7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ценных сельскохозяйственных угодий из одного вида в другой и в более ценные – пояснительную записку с выводами и предложениями согласующих уполномоченных органов районов и городов в области сельского и водного хозяйства;</w:t>
      </w:r>
    </w:p>
    <w:bookmarkEnd w:id="27"/>
    <w:bookmarkStart w:name="z8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неорошаемой пашни в другие менее ценные виды сельскохозяйственных угодий – пояснительную записку с выводами и предложениями согласующих областных уполномоченных органов сельского и водного хозяйства, охраны окружающей среды;</w:t>
      </w:r>
    </w:p>
    <w:bookmarkEnd w:id="28"/>
    <w:bookmarkStart w:name="z8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экспликацию земель, намечаемых к переводу сельскохозяйственных угодий из одного вида в другой;</w:t>
      </w:r>
    </w:p>
    <w:bookmarkEnd w:id="29"/>
    <w:bookmarkStart w:name="z8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полевого обследования с указанием местоположения сельскохозяйственных угодий, намечаемых переводу в другие, их площади, вид использования, причина перевода и чертеж полевого обследования с отображением выявленных сельскохозяйственных земель, подлежащих трансформации, подписанные представителями подразделений согласующих государственных органов и всех заинтересованных уполномоченных землепользователей (владельцев) этих земель;</w:t>
      </w:r>
    </w:p>
    <w:bookmarkEnd w:id="30"/>
    <w:bookmarkStart w:name="z8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качественную характеристику земельных участков.</w:t>
      </w:r>
    </w:p>
    <w:bookmarkEnd w:id="31"/>
    <w:bookmarkStart w:name="z8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32"/>
    <w:bookmarkStart w:name="z8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регистрации (перерегистрации) юридического лица, регистрации индивидуального предпринимателя, либо о начале деятельности в качестве индивидуального предпринимателя, подтверждающих право собственности на недвижимое имущество, правоустанавливающих и идентификационных документов на земельный участок, об отсутствии обременений на земельный участок,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3"/>
    <w:bookmarkStart w:name="z8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34"/>
    <w:bookmarkStart w:name="z8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услугополучателю выдается расписка о приеме соответствующего заявления.</w:t>
      </w:r>
    </w:p>
    <w:bookmarkEnd w:id="35"/>
    <w:bookmarkStart w:name="z8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готовых документов осуществляется на основании расписки, при предъявлении удостоверения личности (либо его представителя по документу, подтверждающему полномочия).</w:t>
      </w:r>
    </w:p>
    <w:bookmarkEnd w:id="36"/>
    <w:bookmarkStart w:name="z8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37"/>
    <w:bookmarkStart w:name="z9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38"/>
    <w:bookmarkStart w:name="z9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9"/>
    <w:bookmarkStart w:name="z9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отрицательный ответ уполномоченного государственного органа в сфере сельского хозяйства и охраны окружающей среды на запрос о согласовании, который требуется для оказания государственной услуги;</w:t>
      </w:r>
    </w:p>
    <w:bookmarkEnd w:id="40"/>
    <w:bookmarkStart w:name="z9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41"/>
    <w:bookmarkStart w:name="z9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предоставления услугополучателем неполного пакета документов согласно перечню, предусмотренному пунктом 9 настоящего Стандарта, работник Государственной корпорации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42"/>
    <w:bookmarkStart w:name="z9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центрального государственного органа, услугодателя и (или) его должностных лиц, Государственной корпорации и (или) его работников по вопросам оказания государственных услуг</w:t>
      </w:r>
    </w:p>
    <w:bookmarkEnd w:id="43"/>
    <w:bookmarkStart w:name="z9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Обжалование решений, действий (бездействий) Министерства, услугодателя и (или) его должностных лиц, Государственной корпорации и (или) его работников по вопросам оказания государственных услуг: жалоба подается на имя руководителя услугодателя либо на имя руководителя Министерства в рабочие дни по адресам, указанным в пункте 16 настоящего Стандарта.</w:t>
      </w:r>
    </w:p>
    <w:bookmarkEnd w:id="44"/>
    <w:bookmarkStart w:name="z9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веб-портала "электронного правительства" либо нарочно через канцелярию услугодателя или Министерства.</w:t>
      </w:r>
    </w:p>
    <w:bookmarkEnd w:id="45"/>
    <w:bookmarkStart w:name="z9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услугодателя, Министерства, является ее регистрация (штамп, входящий номер и дата) с указанием фамилии и инициалов лица, принявшего жалобу, срока и места получения ответа на поданную жалобу. Жалоба подписывается физическим лицом или представителем юридического лица.</w:t>
      </w:r>
    </w:p>
    <w:bookmarkEnd w:id="46"/>
    <w:bookmarkStart w:name="z9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bookmarkEnd w:id="47"/>
    <w:bookmarkStart w:name="z10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48"/>
    <w:bookmarkStart w:name="z10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указываются его фамилия, имя, отчество (при его наличии), почтовый адрес;</w:t>
      </w:r>
    </w:p>
    <w:bookmarkEnd w:id="49"/>
    <w:bookmarkStart w:name="z10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его наименование, почтовый адрес, исходящий номер и дата.</w:t>
      </w:r>
    </w:p>
    <w:bookmarkEnd w:id="50"/>
    <w:bookmarkStart w:name="z10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телефонам единого контакт-центра 1414, 8 800 080 7777.</w:t>
      </w:r>
    </w:p>
    <w:bookmarkEnd w:id="51"/>
    <w:bookmarkStart w:name="z10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52"/>
    <w:bookmarkStart w:name="z10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почте, посредством веб-портала "электронного правительства" либо выдается нарочно в канцелярии услугодателя или Министерства.</w:t>
      </w:r>
    </w:p>
    <w:bookmarkEnd w:id="53"/>
    <w:bookmarkStart w:name="z10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54"/>
    <w:bookmarkStart w:name="z10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55"/>
    <w:bookmarkStart w:name="z10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56"/>
    <w:bookmarkStart w:name="z10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через Государственную корпорацию</w:t>
      </w:r>
    </w:p>
    <w:bookmarkEnd w:id="57"/>
    <w:bookmarkStart w:name="z11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Услугополучателям, имеющим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58"/>
    <w:bookmarkStart w:name="z11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оказания государственной услуги создаются условия для услугополучателей на время ожидания и подготовки необходимых документов (кресла для ожидания, места для заполнения документов, оснащенные стендами с перечнем необходимых документов и образцами их заполнения), принимаются меры противопожарной безопасности.</w:t>
      </w:r>
    </w:p>
    <w:bookmarkEnd w:id="59"/>
    <w:bookmarkStart w:name="z11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Государственной корпорации оборудованы входом с пандусами, предназначенными для доступа людей с ограниченными возможностями.</w:t>
      </w:r>
    </w:p>
    <w:bookmarkEnd w:id="60"/>
    <w:bookmarkStart w:name="z11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Адреса мест оказания государственной услуги размещены на:</w:t>
      </w:r>
    </w:p>
    <w:bookmarkEnd w:id="61"/>
    <w:bookmarkStart w:name="z11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www.moa.gov.kz, раздел "Государственные услуги", подраздел "Адреса мест оказания государственной услуги" – "Местные исполнительные органы";</w:t>
      </w:r>
    </w:p>
    <w:bookmarkEnd w:id="62"/>
    <w:bookmarkStart w:name="z11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корпорации: www.gov4c.kz.</w:t>
      </w:r>
    </w:p>
    <w:bookmarkEnd w:id="63"/>
    <w:bookmarkStart w:name="z11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64"/>
    <w:bookmarkStart w:name="z11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Контактные телефоны справочных служб по вопросам оказания государственных услуг: 1414, 8 800 080 7777.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окончательного 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угодий из одного вида в другой"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в редакции приказа Министра сельского хозяйства РК от 27.09.2019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Акиму______________________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(города, района)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либо 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(реквизиты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или 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лица, 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местонахождения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юридических лиц)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адрес 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физических лиц))</w:t>
            </w:r>
          </w:p>
        </w:tc>
      </w:tr>
    </w:tbl>
    <w:bookmarkStart w:name="z12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</w:t>
      </w:r>
    </w:p>
    <w:bookmarkEnd w:id="66"/>
    <w:bookmarkStart w:name="z12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перевести сельскохозяйственные угодья (указать вид угодий) из одного вида в другие (указать вид угодий), расположенные по адресу</w:t>
      </w:r>
    </w:p>
    <w:bookmarkEnd w:id="67"/>
    <w:bookmarkStart w:name="z12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68"/>
    <w:bookmarkStart w:name="z12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(адрес (место нахождения) земельного участка)</w:t>
      </w:r>
    </w:p>
    <w:bookmarkEnd w:id="69"/>
    <w:bookmarkStart w:name="z12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целевым назначением земельного участка_____________________________________</w:t>
      </w:r>
    </w:p>
    <w:bookmarkEnd w:id="70"/>
    <w:bookmarkStart w:name="z12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номер__________________ площадью _____________ гектар, в связи с</w:t>
      </w:r>
    </w:p>
    <w:bookmarkEnd w:id="71"/>
    <w:bookmarkStart w:name="z12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72"/>
    <w:bookmarkStart w:name="z12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(указать причину необходимости перевода)</w:t>
      </w:r>
    </w:p>
    <w:bookmarkEnd w:id="73"/>
    <w:bookmarkStart w:name="z12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Согласен(на) на использование сведений, составляющих охраняемую законом тайну, содержащихся в информационных системах.</w:t>
      </w:r>
    </w:p>
    <w:bookmarkEnd w:id="74"/>
    <w:bookmarkStart w:name="z12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 Заявитель__________________________________________________</w:t>
      </w:r>
    </w:p>
    <w:bookmarkEnd w:id="75"/>
    <w:bookmarkStart w:name="z13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(фамилия, имя, отчество (при его наличии)</w:t>
      </w:r>
    </w:p>
    <w:bookmarkEnd w:id="76"/>
    <w:bookmarkStart w:name="z13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77"/>
    <w:bookmarkStart w:name="z13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физического либо уполномоченного представителя юридического лица, подпись)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окончательного 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угодий из одного вида в другой"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в редакции приказа Министра сельского хозяйства РК от 27.09.2019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услугополучателя</w:t>
            </w:r>
          </w:p>
        </w:tc>
      </w:tr>
    </w:tbl>
    <w:bookmarkStart w:name="z13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заявления</w:t>
      </w:r>
    </w:p>
    <w:bookmarkEnd w:id="79"/>
    <w:bookmarkStart w:name="z13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№____ филиала Государственной корпорации "Правительство для граждан" (указать адрес) отказывает в приеме заявления на оказание государственной услуги "Выдача разрешения на перевод сельскохозяйственных угодий из одного вида в другой" ввиду представления Вами неполного пакета документов согласно перечню, предусмотренному Стандартом, а именно:</w:t>
      </w:r>
    </w:p>
    <w:bookmarkEnd w:id="80"/>
    <w:bookmarkStart w:name="z13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81"/>
    <w:bookmarkStart w:name="z13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bookmarkEnd w:id="82"/>
    <w:bookmarkStart w:name="z13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________________________________________.</w:t>
      </w:r>
    </w:p>
    <w:bookmarkEnd w:id="83"/>
    <w:bookmarkStart w:name="z14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(двух) экземплярах, по одному для каждой стороны</w:t>
      </w:r>
    </w:p>
    <w:bookmarkEnd w:id="84"/>
    <w:bookmarkStart w:name="z14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85"/>
    <w:bookmarkStart w:name="z14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(фамилия, имя, отчество (при его наличии)</w:t>
      </w:r>
    </w:p>
    <w:bookmarkEnd w:id="86"/>
    <w:bookmarkStart w:name="z14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 Государственной корпорации, подпись)</w:t>
      </w:r>
    </w:p>
    <w:bookmarkEnd w:id="87"/>
    <w:bookmarkStart w:name="z14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(при наличии)</w:t>
      </w:r>
    </w:p>
    <w:bookmarkEnd w:id="88"/>
    <w:bookmarkStart w:name="z14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89"/>
    <w:bookmarkStart w:name="z14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______________________________________________________ "___" ______</w:t>
      </w:r>
    </w:p>
    <w:bookmarkEnd w:id="90"/>
    <w:bookmarkStart w:name="z14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20__года.       (фамилия, имя, отчество (при его наличии), подпись услугополучателя)</w:t>
      </w:r>
      <w:r>
        <w:br/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271</w:t>
            </w:r>
          </w:p>
        </w:tc>
      </w:tr>
    </w:tbl>
    <w:bookmarkStart w:name="z2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сведений о качественном состоянии земельного участка"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Заместителя Премьер-Министра РК - Министра сельского хозяйства РК от 04.02.2019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3"/>
    <w:bookmarkStart w:name="z14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сведений о качественном состоянии земельного участка" (далее государственная услуга).</w:t>
      </w:r>
    </w:p>
    <w:bookmarkEnd w:id="94"/>
    <w:bookmarkStart w:name="z15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(далее – Стандарт) разработан Министерством сельского хозяйства Республики Казахстан (далее – Министерство).</w:t>
      </w:r>
    </w:p>
    <w:bookmarkEnd w:id="95"/>
    <w:bookmarkStart w:name="z15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"Государственной корпорацией "Правительство для граждан" (далее услугодатель).</w:t>
      </w:r>
    </w:p>
    <w:bookmarkEnd w:id="96"/>
    <w:bookmarkStart w:name="z15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услугодателя.</w:t>
      </w:r>
    </w:p>
    <w:bookmarkEnd w:id="97"/>
    <w:bookmarkStart w:name="z15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98"/>
    <w:bookmarkStart w:name="z15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99"/>
    <w:bookmarkStart w:name="z15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услугодателю 10 (десять) рабочих дней, при этом день приема не входит в срок оказания государственной услуги;</w:t>
      </w:r>
    </w:p>
    <w:bookmarkEnd w:id="100"/>
    <w:bookmarkStart w:name="z15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15 (пятнадцать) минут;</w:t>
      </w:r>
    </w:p>
    <w:bookmarkEnd w:id="101"/>
    <w:bookmarkStart w:name="z15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в очереди при получении документов - 15 (пятнадцать) минут.</w:t>
      </w:r>
    </w:p>
    <w:bookmarkEnd w:id="102"/>
    <w:bookmarkStart w:name="z15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103"/>
    <w:bookmarkStart w:name="z15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сведения о качественном состоянии сельскохозяйственных угодий (мелиоративное состояние почв, балл бонитета и культуртехническое состояние кормовых угодий) земельного участка, либо мотивированный ответ об отказе в оказании государственной услуги по основаниям, предусмотренным пунктом 10 настоящего Стандарта.</w:t>
      </w:r>
    </w:p>
    <w:bookmarkEnd w:id="104"/>
    <w:bookmarkStart w:name="z16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05"/>
    <w:bookmarkStart w:name="z16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физическим и юридическим лицам (далее услугополучатель).</w:t>
      </w:r>
    </w:p>
    <w:bookmarkEnd w:id="106"/>
    <w:bookmarkStart w:name="z16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производится наличным или безналичным способом через банки второго уровня на расчетный счет услугодателя.</w:t>
      </w:r>
    </w:p>
    <w:bookmarkEnd w:id="107"/>
    <w:bookmarkStart w:name="z16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– с понедельника по субботу включительно, в соответствии с графиком работы с 9.00 часов до 20.00 часов, без перерыва на обед, за исключением воскресенья и праздничных дней, согласно 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Казахстан".</w:t>
      </w:r>
    </w:p>
    <w:bookmarkEnd w:id="108"/>
    <w:bookmarkStart w:name="z16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местонахождению земельного участка в порядке "электронной очереди" без предварительной записи и ускоренного обслуживания, возможно бронирование электронной очереди посредством портала.</w:t>
      </w:r>
    </w:p>
    <w:bookmarkEnd w:id="109"/>
    <w:bookmarkStart w:name="z16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Услугополучатель (либо его представитель по доверенности), в том числе лица, имеющие льготы, представляет в одном экземпляре услугодателю:</w:t>
      </w:r>
    </w:p>
    <w:bookmarkEnd w:id="110"/>
    <w:bookmarkStart w:name="z16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предоставление сведений о качественном состоянии земельного участка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bookmarkEnd w:id="111"/>
    <w:bookmarkStart w:name="z16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(для идентификации личности);</w:t>
      </w:r>
    </w:p>
    <w:bookmarkEnd w:id="112"/>
    <w:bookmarkStart w:name="z16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акта выбора и (или) схему размещения земельного участка;</w:t>
      </w:r>
    </w:p>
    <w:bookmarkEnd w:id="113"/>
    <w:bookmarkStart w:name="z16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оплату за оказание государственной услуги.</w:t>
      </w:r>
    </w:p>
    <w:bookmarkEnd w:id="114"/>
    <w:bookmarkStart w:name="z17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115"/>
    <w:bookmarkStart w:name="z17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регистрации (перерегистрации) юридического лица, регистрации индивидуального предпринимателя, либо о начале деятельности в качестве индивидуального предпринимателя, подтверждающих право собственности на недвижимое имущество, правоустанавливающих и идентификационных документов на земельный участок, об отсутствии обременений на земельный участок,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16"/>
    <w:bookmarkStart w:name="z17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17"/>
    <w:bookmarkStart w:name="z17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услугодателю выдается расписка о приеме соответствующего заявления.</w:t>
      </w:r>
    </w:p>
    <w:bookmarkEnd w:id="118"/>
    <w:bookmarkStart w:name="z17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услугодателя выдача готовых документов услугополучателю осуществляется на основании расписки, при предъявлении удостоверения личности (либо его представителю по документу, подтверждающему полномочия).</w:t>
      </w:r>
    </w:p>
    <w:bookmarkEnd w:id="119"/>
    <w:bookmarkStart w:name="z17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хранение результата в течение одного месяца. При обращении услугополучателя по истечении одного месяца, услугодатель в течение одного рабочего дня готовые документы выдает услугополучателю.</w:t>
      </w:r>
    </w:p>
    <w:bookmarkEnd w:id="120"/>
    <w:bookmarkStart w:name="z17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121"/>
    <w:bookmarkStart w:name="z17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22"/>
    <w:bookmarkStart w:name="z17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123"/>
    <w:bookmarkStart w:name="z17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предоставления услугополучателем неполного пакета документов согласно перечню, предусмотренному пунктом 9 настоящего Стандарта, услугодатель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24"/>
    <w:bookmarkStart w:name="z18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центрального государственного органа, а также услугодателя и (или) его должностных лиц, по вопросам оказания государственных услуг</w:t>
      </w:r>
    </w:p>
    <w:bookmarkEnd w:id="125"/>
    <w:bookmarkStart w:name="z18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Обжалование решений, действий (бездействий) Министерства, а также услугодателя и (или) его должностных лиц по вопросам оказания государственных услуг: жалоба подается на имя руководителя услугодателя либо на имя руководителя Министерства в рабочие дни по адресам, указанным в пункте 16 настоящего Стандарта. </w:t>
      </w:r>
    </w:p>
    <w:bookmarkEnd w:id="126"/>
    <w:bookmarkStart w:name="z18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веб-портала "электронного правительства" либо нарочно через канцелярию услугодателя или Министерства.</w:t>
      </w:r>
    </w:p>
    <w:bookmarkEnd w:id="127"/>
    <w:bookmarkStart w:name="z18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 или Министерства,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в сопроводительном письме к жалобе). Жалоба подписывается физическим лицом или представителем юридического лица.</w:t>
      </w:r>
    </w:p>
    <w:bookmarkEnd w:id="128"/>
    <w:bookmarkStart w:name="z18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129"/>
    <w:bookmarkStart w:name="z18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указываются его фамилия, имя, отчество (при его наличии), почтовый адрес;</w:t>
      </w:r>
    </w:p>
    <w:bookmarkEnd w:id="130"/>
    <w:bookmarkStart w:name="z18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его наименование, почтовый адрес, исходящий номер и дата.</w:t>
      </w:r>
    </w:p>
    <w:bookmarkEnd w:id="131"/>
    <w:bookmarkStart w:name="z18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телефонам единого контакт-центра 1414, 8 800 080 7777.</w:t>
      </w:r>
    </w:p>
    <w:bookmarkEnd w:id="132"/>
    <w:bookmarkStart w:name="z18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33"/>
    <w:bookmarkStart w:name="z18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почте, посредством веб-портала "электронного правительства" либо выдается нарочно в канцелярии услугодателя или Министерства.</w:t>
      </w:r>
    </w:p>
    <w:bookmarkEnd w:id="134"/>
    <w:bookmarkStart w:name="z19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35"/>
    <w:bookmarkStart w:name="z19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36"/>
    <w:bookmarkStart w:name="z19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137"/>
    <w:bookmarkStart w:name="z193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138"/>
    <w:bookmarkStart w:name="z19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Услугополучателям имеющим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услугодателя с выездом по месту жительства посредством обращения через единый контакт-центр 1414, 8 800 080 7777.</w:t>
      </w:r>
    </w:p>
    <w:bookmarkEnd w:id="139"/>
    <w:bookmarkStart w:name="z19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оказания государственной услуги создаются условия для услугополучателей на время ожидания и подготовки необходимых документов (кресла для ожидания, места для заполнения документов, оснащенные стендами с перечнем необходимых документов и образцами их заполнения), принимаются меры противопожарной безопасности.</w:t>
      </w:r>
    </w:p>
    <w:bookmarkEnd w:id="140"/>
    <w:bookmarkStart w:name="z19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услугодателя оборудованы входом с пандусами, предназначенными для доступа людей с ограниченными возможностями.</w:t>
      </w:r>
    </w:p>
    <w:bookmarkEnd w:id="141"/>
    <w:bookmarkStart w:name="z19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Адреса мест оказания государственной услуги размещены на:</w:t>
      </w:r>
    </w:p>
    <w:bookmarkEnd w:id="142"/>
    <w:bookmarkStart w:name="z19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www.moa.gov.kz;</w:t>
      </w:r>
    </w:p>
    <w:bookmarkEnd w:id="143"/>
    <w:bookmarkStart w:name="z19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услугодателя: www.gov4c.kz.</w:t>
      </w:r>
    </w:p>
    <w:bookmarkEnd w:id="144"/>
    <w:bookmarkStart w:name="z20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государственных услуг: 1414, 8 800 080 7777.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сведений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качественном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либо 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реквизиты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документа, 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представителя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местонахождения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лиц) либо адрес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физических лиц))</w:t>
            </w:r>
          </w:p>
        </w:tc>
      </w:tr>
    </w:tbl>
    <w:bookmarkStart w:name="z204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предоставление сведений о качественном состоянии земельного участка</w:t>
      </w:r>
    </w:p>
    <w:bookmarkEnd w:id="146"/>
    <w:bookmarkStart w:name="z20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представить сведения о качественном состоянии земельного участка, расположенного по адресу:</w:t>
      </w:r>
    </w:p>
    <w:bookmarkEnd w:id="147"/>
    <w:bookmarkStart w:name="z20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148"/>
    <w:bookmarkStart w:name="z20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_________________________________________, ___________________, на площади _______ гектар</w:t>
      </w:r>
    </w:p>
    <w:bookmarkEnd w:id="149"/>
    <w:bookmarkStart w:name="z20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(адрес (местонахождение) земельного участка), (кадастровый номер земельного участка)</w:t>
      </w:r>
    </w:p>
    <w:bookmarkEnd w:id="150"/>
    <w:bookmarkStart w:name="z20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Согласен(на) на использование сведений, составляющих охраняемую законом тайну, содержащихся в информационных системах.</w:t>
      </w:r>
    </w:p>
    <w:bookmarkEnd w:id="151"/>
    <w:bookmarkStart w:name="z21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 Заявитель ________________________________________________</w:t>
      </w:r>
    </w:p>
    <w:bookmarkEnd w:id="152"/>
    <w:bookmarkStart w:name="z21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(фамилия, имя, отчество (при его наличии)</w:t>
      </w:r>
    </w:p>
    <w:bookmarkEnd w:id="153"/>
    <w:bookmarkStart w:name="z21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54"/>
    <w:bookmarkStart w:name="z21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физического либо уполномоченного представителя юридического лица, подпись)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сведений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качественном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услугополучателя)</w:t>
            </w:r>
          </w:p>
        </w:tc>
      </w:tr>
    </w:tbl>
    <w:bookmarkStart w:name="z217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заявления</w:t>
      </w:r>
    </w:p>
    <w:bookmarkEnd w:id="156"/>
    <w:bookmarkStart w:name="z21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№____ филиала "Государственной корпорацией "Правительство для граждан" (указать адрес) отказывает в приеме заявления на оказание государственной услуги "Предоставление сведений о качественном состоянии земельного участка"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bookmarkEnd w:id="157"/>
    <w:bookmarkStart w:name="z21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158"/>
    <w:bookmarkStart w:name="z22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bookmarkEnd w:id="159"/>
    <w:bookmarkStart w:name="z22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________________________________________.</w:t>
      </w:r>
    </w:p>
    <w:bookmarkEnd w:id="160"/>
    <w:bookmarkStart w:name="z22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(двух) экземплярах, по одному для каждой стороны</w:t>
      </w:r>
    </w:p>
    <w:bookmarkEnd w:id="161"/>
    <w:bookmarkStart w:name="z22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162"/>
    <w:bookmarkStart w:name="z22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(фамилия, имя, отчество (при его наличии) работника услугодателя, подпись)</w:t>
      </w:r>
    </w:p>
    <w:bookmarkEnd w:id="163"/>
    <w:bookmarkStart w:name="z22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(при наличии) ________________________________________________________</w:t>
      </w:r>
    </w:p>
    <w:bookmarkEnd w:id="164"/>
    <w:bookmarkStart w:name="z22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____________________________________________________________________</w:t>
      </w:r>
    </w:p>
    <w:bookmarkEnd w:id="165"/>
    <w:bookmarkStart w:name="z22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имя, отчество (при его наличии), подпись услугополучателя)</w:t>
      </w:r>
    </w:p>
    <w:bookmarkEnd w:id="166"/>
    <w:bookmarkStart w:name="z22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года.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