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9d23" w14:textId="b59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специального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2015 года № 174. Зарегистрирован в Министерстве юстиции Республики Казахстан 14 мая 2015 года № 11047. Утратил силу приказом Министра образования и науки Республики Казахстан от 27 мая 2020 года № 223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"Обследование и оказание 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"Оказание консультативной помощи семьям, воспитывающим детей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Имангалиева 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"Обследование и оказание психолого-медико-педагогической консультативной помощи детям с ограниченными возможностями" (далее - государственная услуга).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психолого-медико- педагогическими консультациями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журнале предварительной записи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момента сдачи пакета документов услугодателю и проведения первичного психолого-медико-педагогического обследования и консультирования - ожидание психолого-медико-педагогического обследования - 30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первичного психолого-медико-педагогического обследования и консультирования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максимально допустимое время ожидания для сдачи пакета документов услугополучателем услугодателю - не более 15 минут.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 включительно,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 с 9.00 до 17.30 часов в соответствии установленным графиком работы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заключения об инвалидности (при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врачебно-консультационной комиссии о необходимости обучения на дому по состоянию здоровья (для детей обучающихся на дому).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услугодатель для углубленного обследования дополнительно запрашивает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первичной медицинской документации организаций здравоохранения: </w:t>
      </w:r>
      <w:r>
        <w:rPr>
          <w:rFonts w:ascii="Times New Roman"/>
          <w:b w:val="false"/>
          <w:i w:val="false"/>
          <w:color w:val="000000"/>
          <w:sz w:val="28"/>
        </w:rPr>
        <w:t>форму № 112/у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"История развития ребенка", </w:t>
      </w:r>
      <w:r>
        <w:rPr>
          <w:rFonts w:ascii="Times New Roman"/>
          <w:b w:val="false"/>
          <w:i w:val="false"/>
          <w:color w:val="000000"/>
          <w:sz w:val="28"/>
        </w:rPr>
        <w:t>форму № 027/у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психолого-педагогическую характеристику из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письменные работы по языку обучения, математике, рисунки и другие результаты деятельности.</w:t>
      </w:r>
    </w:p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(бездействий)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"Обследование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детям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"Обследование и оказание психолого-медико-педагогической консультативной помощи детям с ограниченными возможностями" ввиду представления Вами:</w:t>
      </w:r>
    </w:p>
    <w:bookmarkEnd w:id="24"/>
    <w:bookmarkStart w:name="z1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"Обследование и оказание психолого-медико-педагогической консультативной помощи детям с ограниченными возможностями", а именно:</w:t>
      </w:r>
    </w:p>
    <w:bookmarkEnd w:id="25"/>
    <w:bookmarkStart w:name="z10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(наименования отсутствующих документов)</w:t>
      </w:r>
    </w:p>
    <w:bookmarkEnd w:id="26"/>
    <w:bookmarkStart w:name="z1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28"/>
    <w:bookmarkStart w:name="z1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9"/>
    <w:bookmarkStart w:name="z1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</w:t>
      </w:r>
    </w:p>
    <w:bookmarkEnd w:id="30"/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государственных услуг 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"/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"Реабилитация и социальная адаптация детей и подростков с проблемами в развитии" (далее - государственная услуга).</w:t>
      </w:r>
    </w:p>
    <w:bookmarkEnd w:id="34"/>
    <w:bookmarkStart w:name="z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35"/>
    <w:bookmarkStart w:name="z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реабилитационными центрами, кабинетами психолого-педагогической коррекции (далее - услугодатель).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- 60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реабилитации детей с ограниченными возможностями - от 90 календарных дней до 365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для сдачи документов - не более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- не более 15 минут.</w:t>
      </w:r>
    </w:p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индивидуальные, подгрупповые и групповые занятия и консультации.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по форме, согласно приложению 1 к настоящему стандарту государственной услуги.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 включительно, кроме выходных и праздничных дней, с 9.00 до 18.30 часов, с перерывом на обед с 13.00 до 14.30 часов,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родителя (законного представителя) услугополучателя в произвольной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родителя (законного представителя)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 (оригинал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консультации.</w:t>
      </w:r>
    </w:p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обжалования решений, действий (бездействий)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фамилия и инициалы услугополучателя и лица принявшего жалобу, почтовый адрес и контактный телефон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47"/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8"/>
    <w:bookmarkStart w:name="z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49"/>
    <w:bookmarkStart w:name="z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с проблемами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в редакции приказа Министра образования и науки РК от 13.09.2018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</w:t>
      </w:r>
    </w:p>
    <w:bookmarkStart w:name="z4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_______ 20_ г.р., в том, что он(а) действительно посещал(а)___________________________________________________________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РЦ, КППК)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"__" ______ 20_ года  по "__" _______ 200_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оказание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2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"Реабилитация и социальная адаптация детей и подростков с проблемами в развитии" ввиду представления Вами: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"Реабилитация и социальная адаптация детей и подростков с проблемами в развитии", а именно: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"Оказание консультативной</w:t>
      </w:r>
      <w:r>
        <w:br/>
      </w:r>
      <w:r>
        <w:rPr>
          <w:rFonts w:ascii="Times New Roman"/>
          <w:b/>
          <w:i w:val="false"/>
          <w:color w:val="000000"/>
        </w:rPr>
        <w:t>помощи семьям, воспитывающим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4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"Оказание консультативной помощи семьям, воспитывающим детей с ограниченными возможностями" (далее - государственная услуга). </w:t>
      </w:r>
    </w:p>
    <w:bookmarkEnd w:id="64"/>
    <w:bookmarkStart w:name="z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Казахстан. </w:t>
      </w:r>
    </w:p>
    <w:bookmarkEnd w:id="65"/>
    <w:bookmarkStart w:name="z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реабилитационными центрами, кабинетами психолого-педагогической коррекции (далее - услугодатель).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5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67"/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для консультативной помощи семьям, воспитывающим детей с ограниченными возможностями - не более 60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-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- не более 15 минут. 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 </w:t>
      </w:r>
    </w:p>
    <w:bookmarkEnd w:id="69"/>
    <w:bookmarkStart w:name="z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71"/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пятницу, кроме выходных и праздничных дней, с 9.00 до 18.30 часов с перерывом на обед с 13.00 до 14.30 часов,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к услугодателю: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лица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психолого-медико-педагогической консультации, подтверждающее наличие психофизических нарушений. </w:t>
      </w:r>
    </w:p>
    <w:bookmarkStart w:name="z5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74"/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указывается фамилия и инициалы услугополучателя и лица принявшего жалобу, почтовый адрес и контактный телефон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уполномоченный орган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6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76"/>
    <w:bookmarkStart w:name="z6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77"/>
    <w:bookmarkStart w:name="z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78"/>
    <w:bookmarkStart w:name="z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6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организации индивидуального бесплатного обучения на дому детей,</w:t>
      </w:r>
      <w:r>
        <w:br/>
      </w:r>
      <w:r>
        <w:rPr>
          <w:rFonts w:ascii="Times New Roman"/>
          <w:b/>
          <w:i w:val="false"/>
          <w:color w:val="000000"/>
        </w:rPr>
        <w:t>которые по состоянию здоровья в течение длительного времени не</w:t>
      </w:r>
      <w:r>
        <w:br/>
      </w:r>
      <w:r>
        <w:rPr>
          <w:rFonts w:ascii="Times New Roman"/>
          <w:b/>
          <w:i w:val="false"/>
          <w:color w:val="000000"/>
        </w:rPr>
        <w:t>могут посещать организации начального,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0"/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 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организациями начального, основного среднего, общего среднего образования (далее - услугодатель).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84"/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услугодателю - не более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- не более 15 минут. </w:t>
      </w:r>
    </w:p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</w:t>
      </w:r>
    </w:p>
    <w:bookmarkEnd w:id="87"/>
    <w:bookmarkStart w:name="z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88"/>
    <w:bookmarkStart w:name="z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90"/>
    <w:bookmarkStart w:name="z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субботу включительно, кроме выходных и праздничных дней, с 9.00 часов до 18.30 часов с перерывом на обед с 13.00 до 14.30 часов,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92"/>
    <w:bookmarkStart w:name="z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93"/>
    <w:bookmarkStart w:name="z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врачебно-консультационной комиссии с рекомендацией по обучению на дому;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психолого-медико-педагогической консультации.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местные исполнительные органы,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96"/>
    <w:bookmarkStart w:name="z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"Государственные услуги";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98"/>
    <w:bookmarkStart w:name="z8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обучения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которые по 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в течение длительного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не могут посещать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 (наименование организаций услугодателя) отказывает в приеме документов, необходимых для получения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ввиду представления Вами: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а именно: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специальные организации образования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 для обучения по специальным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3"/>
    <w:bookmarkStart w:name="z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услуга).</w:t>
      </w:r>
    </w:p>
    <w:bookmarkEnd w:id="114"/>
    <w:bookmarkStart w:name="z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115"/>
    <w:bookmarkStart w:name="z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услугодатель).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8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7"/>
    <w:bookmarkStart w:name="z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услугодателю - не более 15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услугополучателя услугодателем - не более 15 минут. </w:t>
      </w:r>
    </w:p>
    <w:bookmarkStart w:name="z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19"/>
    <w:bookmarkStart w:name="z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Start w:name="z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</w:p>
    <w:bookmarkEnd w:id="121"/>
    <w:bookmarkStart w:name="z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услугодателя: с понедельника по субботу  включительно, кроме выходных и праздничных дней, с 9.00 часов до 18.30 часов с перерывом на обед с 13.00 до 14.30 часов,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осуществляется с с 9.00 до 17.30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не предусмотрены.</w:t>
      </w:r>
    </w:p>
    <w:bookmarkStart w:name="z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родителей (законных представителей) услугополучателя:</w:t>
      </w:r>
    </w:p>
    <w:bookmarkEnd w:id="123"/>
    <w:bookmarkStart w:name="z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родителя (законного представителя) услугополучателя о зачислении в специальную организацию образования, организацию начального, основного среднего, общего среднего образования (в произвольной форме); </w:t>
      </w:r>
    </w:p>
    <w:bookmarkEnd w:id="124"/>
    <w:bookmarkStart w:name="z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родителя (законного представителя) услугополучателя; </w:t>
      </w:r>
    </w:p>
    <w:bookmarkEnd w:id="125"/>
    <w:bookmarkStart w:name="z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рождении (оригинал для сверки) услугополучателя;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консультации.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настоящему стандарту государственной услуги.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9-1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местные исполнительные органы,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bookmarkEnd w:id="128"/>
    <w:bookmarkStart w:name="z9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 в разделе "Государственные услуги";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 </w:t>
      </w:r>
    </w:p>
    <w:bookmarkEnd w:id="130"/>
    <w:bookmarkStart w:name="z9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1"/>
    <w:bookmarkStart w:name="z1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 </w:t>
      </w:r>
    </w:p>
    <w:bookmarkEnd w:id="132"/>
    <w:bookmarkStart w:name="z1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4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в соответствии с приказом Министра образования и науки РК от 13.09.2018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_______________ (наименование организаций услугодателя) отказывает в приеме документов, необходимых для получения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ввиду представления Вами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неполного пакета документов согласно перечню, предусмотренному стандартом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а именно: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отсутствующих документов)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с истекшим сроком действия (с указанием документа и срока действия).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работника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услугополучателя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_____________20___ года.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