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cf28" w14:textId="b00c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индустрии и новых технологий Республики Казахстан от 28 сентября 2012 года № 351 "Об утверждении форм предписаний и Правил их выдачи"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205. Зарегистрирован в Министерстве юстиции Республики Казахстан 14 мая 2015 года № 11042. Утратил силу приказом и.о. Министра торговли и интеграции Республики Казахстан от 10 января 2022 года № 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10.01.2022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сентября 2012 года № 351 "Об утверждении форм предписаний и Правил их выдачи" (зарегистрированный в Реестре государственной регистрации нормативных правовых актов за № 8052, опубликованный в газете "Казахстанская правда" от 8 декабря 2012 года № 427-428 (27246-27247)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предписания об устранении нарушений требований, установленных техническими регламентами,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 запрете реализации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предписания об устранении нарушений метрологических норм и правил,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предписания об изъятии из эксплуатации непригодных к применению средств измерений и стандартных образцов состава и свойств веществ и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предписания об устранении нарушений порядка определения страны происхождения товара, статуса товара Таможенного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Таможенного союза и (или) иностранного товара, в которых данные о товаре недостоверны, согласно приложению 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выдачи предписаний, согласно приложению 6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предписаний, утвержденных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установления по результатам проверки нарушений требований законодательства Республики Казахстан в области технического регулирования и обеспечения единства измерений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предписание об устранении нарушений требований, установленных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 запрете реализации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 об устранении нарушений метрологических правил и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предписание об изъятии из эксплуатации непригодных к применению средств измерений, стандартных образцов состава и свойств веществ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предписание об устранении нарушений порядка определения страны происхождения товара, статуса товара Таможенного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Таможенного союза и (или) иностранного товара, в которых данные о товаре недостоверны.";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Предписание, предусмотренное подпунктом 5) пункта 2 настоящих Правил, выдается на устранение нарушений порядка определения страны происхождения товара, статуса товара Таможенного союза и (или) иностранного товара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нарушений порядка определения страны происхождения товара, статуса товара Таможенного союза и (или) иностранного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сертификата о происхождении товара, сертификата о происхождении товара для внутреннего обращения, заключения форм товара Таможенного союза и (или) иностранного товара, в которых данные о товаре недостоверны.";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проверяемого субъекта)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требований,</w:t>
      </w:r>
      <w:r>
        <w:br/>
      </w:r>
      <w:r>
        <w:rPr>
          <w:rFonts w:ascii="Times New Roman"/>
          <w:b/>
          <w:i w:val="false"/>
          <w:color w:val="000000"/>
        </w:rPr>
        <w:t>установленных техническими регламентами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подпись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представителя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(наименование проверяемого субъекта)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 запрете реализации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представителя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(наименование проверяемого субъекта)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метрологических норм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представителя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проверяемого субъекта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проверяемого субъекта)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изъятии из эксплуатации непригодных к применению</w:t>
      </w:r>
      <w:r>
        <w:br/>
      </w:r>
      <w:r>
        <w:rPr>
          <w:rFonts w:ascii="Times New Roman"/>
          <w:b/>
          <w:i w:val="false"/>
          <w:color w:val="000000"/>
        </w:rPr>
        <w:t>средств измерений, стандартных образцов состава и свойств</w:t>
      </w:r>
      <w:r>
        <w:br/>
      </w:r>
      <w:r>
        <w:rPr>
          <w:rFonts w:ascii="Times New Roman"/>
          <w:b/>
          <w:i w:val="false"/>
          <w:color w:val="000000"/>
        </w:rPr>
        <w:t>веществ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представителя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(наименование проверяемого субъекта)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порядка определения страны</w:t>
      </w:r>
      <w:r>
        <w:br/>
      </w:r>
      <w:r>
        <w:rPr>
          <w:rFonts w:ascii="Times New Roman"/>
          <w:b/>
          <w:i w:val="false"/>
          <w:color w:val="000000"/>
        </w:rPr>
        <w:t>происхождения товара, статуса товара Таможенного союза и (или)</w:t>
      </w:r>
      <w:r>
        <w:br/>
      </w:r>
      <w:r>
        <w:rPr>
          <w:rFonts w:ascii="Times New Roman"/>
          <w:b/>
          <w:i w:val="false"/>
          <w:color w:val="000000"/>
        </w:rPr>
        <w:t>иностранного товара, выдачи сертификата о происхождении товара,</w:t>
      </w:r>
      <w:r>
        <w:br/>
      </w:r>
      <w:r>
        <w:rPr>
          <w:rFonts w:ascii="Times New Roman"/>
          <w:b/>
          <w:i w:val="false"/>
          <w:color w:val="000000"/>
        </w:rPr>
        <w:t>сертификата о происхождении товара для внутреннего обращения,</w:t>
      </w:r>
      <w:r>
        <w:br/>
      </w:r>
      <w:r>
        <w:rPr>
          <w:rFonts w:ascii="Times New Roman"/>
          <w:b/>
          <w:i w:val="false"/>
          <w:color w:val="000000"/>
        </w:rPr>
        <w:t>заключения форм товара Таможенного союза и (или) иностранного</w:t>
      </w:r>
      <w:r>
        <w:br/>
      </w:r>
      <w:r>
        <w:rPr>
          <w:rFonts w:ascii="Times New Roman"/>
          <w:b/>
          <w:i w:val="false"/>
          <w:color w:val="000000"/>
        </w:rPr>
        <w:t>товара, в которых данные о товаре недостоверны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подпись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представителя    подпись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