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3bd4" w14:textId="e8d3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Председателя Комитета национальной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20 марта 2015 года № 15. Зарегистрирован в Министерстве юстиции Республики Казахстан 13 мая 2015 года № 11039. Утратил силу приказом Председателя Комитета национальной безопасности Республики Казахстан от 13 января 2016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национальной безопасности РК от 13.01.2016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Председателя Комитета национальной безопасности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20 декабря 2012 года № 590 «Об утверждении Правил приема на обучение в специальные (военные) учебные заведения Комитета национальной безопасности Республики Казахстан, реализующие профессиональные учебные программы высшего образования» (зарегистрированный в Реестре государственной регистрации нормативных правовых актов за № 8211, опубликованный в газете «Казахстанская правда» от 23 января 2013 года № 24-25 (27298-27299):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специальные (военные) учебные заведения Комитета национальной безопасности Республики Казахстан, реализующие профессиональные учебные программы высшего образования,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1)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копия аттестата об общем среднем образовании с приложением или копия диплома о техническом и профессиональном образовании с приложением, либо копия диплома о послесреднем образовании с приложением;»;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«Приемная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рассмотрение личных дел кандидатов на учебу;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списки кандидатов на учебу, допущенных к участию в окончательном профессиональном отборе;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окончательный профессиональный отбор;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рассматривает жалобы и заявления по вопросам приема на учебу;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подготавливает конкурсные списки и проект приказа о зачислении кандидатов в число курсантов;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формирует предложения по дальнейшему совершенствованию работы по отбору и проверке кандидатов на учебу.»;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«Заместитель председателя приемной комиссии назначается из числа заместителей начальников специальных (военных) учебных заведений КНБ. Заместитель председателя приемной комиссии организует и контролирует деятельность членов и ответственного секретаря приемной комиссии, организует проведение окончательного профессионального отбора кандидатов на учебу.»;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Мандатная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выборочную проверку и анализ личных дел кандидатов на учебу, рекомендованных приемной комиссией специального (военного) учебного заведения КНБ для дальнейшего прохождения окончательного профессионального отбора;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собеседования с кандидатами на учебу, прошедшими окончательный профессиональный отбор и допущенными к конкурсу на зачисление в специальное (военное) учебное заведение КНБ;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принимает окончательное решение по апелляциям, связанным с вопросами зачисления кандидатов на учебу;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 анализ итогов окончательного профессионального отбора кандидатов на учебу и разработку мер по дальнейшему совершенствованию данной работы.»;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В приемную комиссию специального (военного) учебного заведения КНБ кандидат на учебу предъявляет для проведения сверки документ, удостоверяющий личность, аттестат об общем среднем образовании с приложением или копию диплома о техническом и профессиональном образовании с приложением, либо копию диплома о послесреднем образовании с приложением, сертификат по результатам единого национального тестирования.»;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Информация о порядке приема кандидатов на учебу, решения приемной комиссии специального (военного) учебного заведения КНБ по вопросам приема и результаты окончательного профессионального отбора помещаются на информационном стенде.»;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«20-1. Кандидаты на учебу проходят окончательный профессиональный отбор, включающий в себя медицинское освидетельствование, проверку на профессиональную пригодность и физическую подготовленность.»;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Для проведения окончательного профессионального отбора приказом начальника специального (военного) учебного заведения КНБ создаются специальные (предметные, экспертные) комиссии (далее – специальные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Председателями указанных комиссий назначаются члены приемной комиссии, в состав специальных комиссий включаются опытные и квалифицированные сотрудники структурных подразделений, ведомств, территориальных органов КНБ, преподаватели специальных (военных) учебных заведений КНБ, в количестве не менее трех человек.»;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Медицинское освидетельствование кандидатов на учебу проводится в соответствии с приказом Председателя Комитета национальной безопасности Республики Казахстан от 30 декабря 2014 года № 437 ДСП «Об утверждении Правил проведения военно-врачебной экспертизы в специальных государственных органах Республики Казахстан и Положения об органах военно-врачебной экспертизы органов национальной безопасности Республики Казахстан» (зарегистрированный в Реестре государственной регистрации нормативных правовых актов за № 10328).»;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«22-1. Проверка на профессиональную пригодность осуществляется специальной комиссией и направлена на определение степени соответствия профессиональных компетенций кандидата на учебу требованиям планируемого участка (направления) служебной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Зачисление в специальные (военные) учебные заведения КНБ производится по решению мандатной комиссии на конкурсной основе в соответствии с баллами сертификата, с учетом данных окончательного профессионального отбора.»;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12 апреля 2013 года № 182 «Об утверждении Правил приема на обучение в специальные (военные) учебные заведения Комитета национальной безопасности Республики Казахстан, реализующие профессиональные учебные программы высшего образования в сокращенные сроки» (зарегистрированный в Реестре государственной регистрации нормативных правовых актов за № 8449, опубликованный в газете «Казахстанская правда» от 5 июня 2013 года № 190-191 (27464-27465):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специальные (военные) учебные заведения Комитета национальной безопасности Республики Казахстан, реализующие профессиональные учебные программы высшего образования в сокращенные сроки,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базовый уровень владения казахским языком по программе «КАЗТЕСТ».»;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копия диплома о высшем образовании, копия приложения к диплому (транскрипт);»;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«Приемная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рассмотрение личных дел кандидатов на учебу;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списки кандидатов на учебу, допущенных к участию в окончательном профессиональном отборе;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окончательный профессиональный отбор;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рассматривает жалобы и заявления по вопросам приема на учебу;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подготавливает конкурсные списки и проект приказа о зачислении кандидатов в число курсантов;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формирует предложения по дальнейшему совершенствованию работы по отбору и проверке кандидатов на учебу.»;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«Заместитель председателя приемной комиссии назначается из числа заместителей начальников специальных (военных) учебных заведений КНБ. Заместитель председателя приемной комиссии организует и контролирует деятельность членов и ответственного секретаря приемной комиссии, организует проведение окончательного профессионального отбора кандидатов на учебу.»;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Мандатная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выборочную проверку и анализ личных дел кандидатов на учебу, рекомендованных приемной комиссией специального (военного) учебного заведения КНБ для дальнейшего прохождения окончательного профессионального отбора;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собеседование с кандидатами на учебу, прошедшими окончательный профессиональный отбор и допущенными к конкурсу на зачисление в специальное (военное) учебное заведение КНБ;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принимает окончательное решение по апелляциям, связанным с вопросами зачисления кандидатов на учебу;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 анализ итогов окончательного профессионального отбора кандидатов на учебу и разработку мер по дальнейшему совершенствованию данной работы.»;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В приемную комиссию специальных (военных) учебных заведений КНБ кандидат на учебу предъявляет для проведения сверки документ, удостоверяющий личность, диплом о высшем образовании, приложение к диплому (транскрипт), военный билет или приписное свидетельство, сертификат, подтверждающий уровень владения казахским языком по программе «КАЗТЕСТ».»;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Информация о порядке приема кандидатов на учебу, решения приемной комиссии по вопросам приема и результаты окончательного профессионального отбора помещаются на информационном стенде.»;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Кандидаты на учебу проходят окончательный профессиональный отбор, включающий в себя медицинское освидетельствование, проверку на профессиональную пригодность, физическую подготовленность, знаний по политологии и письменно-речевых навыков (выполнение письменной работы в форме написания эссе).»;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Проверка на профессиональную пригодность осуществляется специальной комиссией и направлена на определение степени соответствия профессиональных компетенций кандидата на учебу требованиям планируемого участка (направления) служебной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Медицинское освидетельствование кандидатов на учебу проводится в соответствии с приказом Председателя Комитета национальной безопасности Республики Казахстан от 30 декабря 2014 года № 437 ДСП «Об утверждении Правил проведения военно-врачебной экспертизы в специальных государственных органах Республики Казахстан и Положения об органах военно-врачебной экспертизы органов национальной безопасности Республики Казахстан» (зарегистрированный в Реестре государственной регистрации нормативных правовых актов за № 10328).»;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Комитета национальной безопасности Республики Казахстан обеспечить в установленном порядке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сотрудников и военнослужащих органов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Н. Абыкаев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 Саринжипов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апреля 2015 года</w:t>
      </w:r>
    </w:p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национальной безопасности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15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приема на обучение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специальные (военные) учебные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заведения Комитета национальной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реализующие профессиональные учебные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высшего образования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 специальностей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9"/>
        <w:gridCol w:w="3116"/>
        <w:gridCol w:w="3349"/>
        <w:gridCol w:w="1935"/>
        <w:gridCol w:w="2611"/>
      </w:tblGrid>
      <w:tr>
        <w:trPr>
          <w:trHeight w:val="855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бакалавриата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группы специальностей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предметов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Профильный предмет</w:t>
            </w:r>
          </w:p>
        </w:tc>
      </w:tr>
      <w:tr>
        <w:trPr>
          <w:trHeight w:val="2505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служебно-боевой деятельностью подразделений Пограничной службы Комитета национальной безопасности Республики Казахстан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безопасность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Казахский язык или русский язык (язык обучения);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История Казахстана;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Математика;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Предмет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выбору – физика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года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