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8139" w14:textId="b268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площадей для специфических помещений ведомств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марта 2015 года № 251. Зарегистрирован в Министерстве юстиции Республики Казахстан 13 мая 2015 года № 11031. Утратил силу приказом Первого заместителя Премьер-Министра Республики Казахстан Министра финансов Республики Казахстан от 21 мая 2019 года № 470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Министра финансов РК от 21.05.2019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специфических помещений ведомств Министерства финансов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2015 года № 251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площадей для специфических помещений ведомств</w:t>
      </w:r>
      <w:r>
        <w:br/>
      </w:r>
      <w:r>
        <w:rPr>
          <w:rFonts w:ascii="Times New Roman"/>
          <w:b/>
          <w:i w:val="false"/>
          <w:color w:val="000000"/>
        </w:rPr>
        <w:t>Министерства финансов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9425"/>
        <w:gridCol w:w="655"/>
        <w:gridCol w:w="1383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Специфические помещения для органов государственных доходов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государственных доходов Министерства финансов Республики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государственных доходов по областям, городам Астана и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Достык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боеприпасов, взрывчатых веществ, специальных и химических средств (на 1 аттестованного сотрудника)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дежурной части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приема и обработки информации: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городам: Кокшетау, Актобе, Талдыкорган, Атырау, Усть-Каменогорск, Тараз, Уральск, Кызылорда, Костанай, Актау, Павлодар, Петропавловск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городам: Степногорск, Капшагай, Текели, Жезказган, Сарань, Темиртау, Шахтинск, Балхаш, Приозерск, Каражал, Сатпаев, Лисаковск, Рудный, Аркалык, Жанаозен, Арыс, Кентау, Туркестан, Аксу, Экибастуз, Риддер, Курчатов, Семей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районам в городах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районам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Специфические помещения для органов казначейства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для обслуживания государственных учреждений: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управления казначейства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управления казначейства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казначейства по областям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казначейства по городам Астана и Алматы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