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0f4b" w14:textId="d650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апреля 2015 года № 28. Зарегистрирован в Министерстве юстиции Республики Казахстан 12 мая 2015 года № 11022.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16 сентября 1999 года № 114 "Об утверждении Положения о Департаменте Комитета национальной безопасности Республики Казахстан по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Мангистауской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Мангистауской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Мангистауской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Мангистауской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 городу Жанаозену и Каракиянскому району. Зона обслуживания – город Жанаозен и Каракиянский район Мангистауской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Бейнеуское районное отделение. Зона обслуживания – Бейнеуский район Мангистауской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Тупкараганское районное отделение. Зона обслуживания – Тупкараганский район Мангистауской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Мунайлинский районный отдел. Зона обслуживания – Мунайлинский и Мангистауский районы Мангистауской области.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Комитета национальной безопасности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№ 24 микрорайон, здание № 4.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Мангистауской области".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Мангистауской области;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органов,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Мангистауской области;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Мангистауской области;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Мангистауской области;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Мангистауской области, разрабатываемый местным исполнительным органом;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Мангистауской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