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87df" w14:textId="b878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23 апреля 2014 года № 182 "Об утверждении Положения о Комитете по государственным закупкам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апреля 2015 года № 270. Зарегистрирован в Министерстве юстиции Республики Казахстан 12 мая 2015 года № 11016. Утратил силу приказом Министра финансов Республики Казахстан от 1 июня 2016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21 июля 2007 года «О государственных закупках»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23 апреля 2014 года № 182 «Об утверждении Положения о Комитете по государственным закупкам Министерства финансов Республики Казахстан» (зарегистрированный в Реестре государственной регистрации нормативных правовых актов за № 9405, опубликованный в информационно-правовой системе «Әділет» от 13 мая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закупкам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Комитет по государственным закупкам Министерства финансов Республики Казахстан (далее -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функции в сфере выполнения процедур по организации и проведению единых государственных закупок по бюджетным программам либо товарам, работам, услугам.»;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Миссия Комитета заключается в выполнении процедур по организации и проведению единых государственных закупок по бюджетным программам либо товарам, работам,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Задачей Комитета является обеспечение выполнения процедур по организации и проведению единых государственных закупок по бюджетным программам либо товарам, работам,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процедур по организации и проведению единых государственных закупок по бюджетным программам либо товарам,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задания, представленного заказчиком на организацию и проведение государственных закупок, содержащего документы, установленные правилами проведения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конкурсной или аукционной документации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и утверждение состава конкурсной либо аукционной комиссии, в которую входят представители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и (или) дополнений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объявления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заказчику предложений и замечаний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победителя государственных закупок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исков в суд о признании потенциальных поставщиков недобросовестными участниками государственных закупок, в случая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разъяснение положений конкурсной документации 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формирования и ведение реестров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 финансов Республики Казахстан, за исключением нормативных правовых актов, затрагивающих права и свободы человека и гражданина.»;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курирует Управление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Комитета в пределах лимита штатной численности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(Абдуллаев К.Н.)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