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dd86" w14:textId="e60d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апреля 2015 года № 319. Зарегистрирован в Министерстве юстиции Республики Казахстан 12 мая 2015 года № 11015. Утратил силу приказом и.о. Министра индустрии и инфраструктурного развития Республики Казахстан от 13 августа 2021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13.08.2021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"Приватизация жилищ из государственного жилищного фонда",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22.06.2017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319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 решения о предоставлении жилища</w:t>
      </w:r>
      <w:r>
        <w:br/>
      </w:r>
      <w:r>
        <w:rPr>
          <w:rFonts w:ascii="Times New Roman"/>
          <w:b/>
          <w:i w:val="false"/>
          <w:color w:val="000000"/>
        </w:rPr>
        <w:t>гражданам, нуждающимся в жилище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фонда или жилище, арендованном местным исполнительным органом</w:t>
      </w:r>
      <w:r>
        <w:br/>
      </w:r>
      <w:r>
        <w:rPr>
          <w:rFonts w:ascii="Times New Roman"/>
          <w:b/>
          <w:i w:val="false"/>
          <w:color w:val="000000"/>
        </w:rPr>
        <w:t>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по инвестициям и развитию РК от 21.12.2018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района, города областного значения, осуществляющих функции в сфере жилищных отношений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21.12.2018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21.12.2018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корпорацию, а также при обращении на портал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национальной экономики РК от 20.01.2016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лицам: гражданам Республики Казахстан, постоянно проживающим в соответствующем неселенном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– услугополучатели.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национальной экономики РК от 20.01.2016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проживания в городах республиканского значения, столице не менее трех лет (только для граждан Республики Казахстан, проживающих в городах республиканского значения, столице);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(расторжении) брака (до 1 июня 2008 года), о смерти членов семьи (до 13 августа 2007 года), о рождении детей (до 13 августа 2007 года) 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соответствующего местного исполнительного органа, если единственное жилище признано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доходах за последние двенадцать месяцев перед обращением на каждого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(службы);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их статус, который присваивается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соответствующих уполномоченных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факт проживания в городах республиканского значения, столице не менее трех лет (только для граждан Республики Казахстан, проживающих в городах республиканского значения, столице);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заключении (расторжении) брака (до 1 июня 2008 года), о смерти членов семьи (до 13 августа 2007 года), о рождении детей (до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соответствующего местного исполнительного органа, если единственное жилище признано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доходах за последние двенадцать месяцев перед обращением на каждого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(службы);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их статус, который присваивается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помещении(квартире) становится невозможным, услугополучатель дополнительно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соответствующих уполномоченных органов.</w:t>
      </w:r>
    </w:p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корпорации,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национальной экономики РК от 20.01.2016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с изменением, внесенным приказом Министра национальной экономики РК от 07.06.2016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22.06.2017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установление, что услугополучатель, единственное жилище которого признано аварийным в порядке, предусмотренном законодательством Республики Казахстан, обратился вне населенного пункта, в котором жилище было признано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факта проживания в городах республиканского значения, столице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установление, что гражданин стал нуждающимся в результате преднамеренного ухудшения своих жилищных условий в течение последних пяти лет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жилого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разрушения или порчи жилища по его вине;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вселения других лиц, кроме супруга, несовершеннолетних и нетрудоспособных детей, а также нетрудоспособных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22.06.2017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по инвестициям и развитию РК от 21.12.2018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"электронного правительства"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соответствующего местного исполнительного органа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соответствующего местного исполнительного органа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национальной экономики РК от 20.01.2016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с изменениями, внесенными приказом Министра по инвестициям и развитию РК от 22.06.2017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3"/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по инвестициям и развитию РК от 21.12.2018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www.miid.gov.kz;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www.gov4c.kz;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www.miid.gov.kz.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 в количестве ___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согласно составу семьи по категории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_____________. 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члена семьи, степень родства) 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идентификационный номер: _______________________;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члена семьи, степень родства) 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идентификационный номер: _______________________;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___________________________________________________________;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члена семьи, степень родства) 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идентификационный номер: _______________________.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"__" __________ 20__ 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1.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2. ________________.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национальной экономики РК от 20.01.2016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отправки невостребованных документов</w:t>
      </w:r>
      <w:r>
        <w:br/>
      </w:r>
      <w:r>
        <w:rPr>
          <w:rFonts w:ascii="Times New Roman"/>
          <w:b/>
          <w:i w:val="false"/>
          <w:color w:val="000000"/>
        </w:rPr>
        <w:t>в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"Правительство для граждан":______________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формирования реестра:__________________________________________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Идентификатор ФИО (при его наличии) услугополучателя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предоставляемой услуги Дата приема Планируемая дата выдачи Перечень,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3189"/>
        <w:gridCol w:w="1776"/>
        <w:gridCol w:w="1390"/>
        <w:gridCol w:w="1390"/>
        <w:gridCol w:w="1777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услугополучателя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предоставляемой услуги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выдачи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передаваемых документов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_________/______________/       Принял ________/_______________/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(ФИО при его                                (ФИО 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ответственного лица)              наличии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национальной экономики РК от 07.06.2016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наличии)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(адрес услугополучателя)        </w:t>
      </w:r>
    </w:p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"Постановка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очередность, а также принятие местными исполнительными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решения о предоставлении жилища гражданам, нуждающимся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из государственного жилищного фонда или жилище, арендованном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в частном жилищном фонде"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документов с истекшим сроком действия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услуги, а именно: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документов, и (или) документов с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истекшим сроком действия:</w:t>
      </w:r>
    </w:p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наличии) (работника Государственной корпорации)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наличии)_______________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319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319</w:t>
            </w:r>
          </w:p>
        </w:tc>
      </w:tr>
    </w:tbl>
    <w:bookmarkStart w:name="z1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по инвестициям и развитию РК от 22.06.2017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15.07.2019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3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3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услуга).</w:t>
      </w:r>
    </w:p>
    <w:bookmarkEnd w:id="52"/>
    <w:bookmarkStart w:name="z3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53"/>
    <w:bookmarkStart w:name="z3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района, города областного значения (далее – услугодатель).</w:t>
      </w:r>
    </w:p>
    <w:bookmarkEnd w:id="54"/>
    <w:bookmarkStart w:name="z3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55"/>
    <w:bookmarkStart w:name="z34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6"/>
    <w:bookmarkStart w:name="z3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либо выдачи мотивированного отказа:</w:t>
      </w:r>
    </w:p>
    <w:bookmarkEnd w:id="57"/>
    <w:bookmarkStart w:name="z3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из государственного жилищного фонда – 30 (тридцать) календарных дней;</w:t>
      </w:r>
    </w:p>
    <w:bookmarkEnd w:id="58"/>
    <w:bookmarkStart w:name="z3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 случае передачи жилища из жилищного фонда государственных предприятий и государственных учреждений в коммунальную собственность – 15 (пятнадцать) рабочих дней;</w:t>
      </w:r>
    </w:p>
    <w:bookmarkEnd w:id="59"/>
    <w:bookmarkStart w:name="z3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– 5 (пять) рабочих дней.</w:t>
      </w:r>
    </w:p>
    <w:bookmarkEnd w:id="60"/>
    <w:bookmarkStart w:name="z3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61"/>
    <w:bookmarkStart w:name="z3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62"/>
    <w:bookmarkStart w:name="z3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63"/>
    <w:bookmarkStart w:name="z3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либо мотивированный отказ в письменном виде.</w:t>
      </w:r>
    </w:p>
    <w:bookmarkEnd w:id="64"/>
    <w:bookmarkStart w:name="z3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65"/>
    <w:bookmarkStart w:name="z3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66"/>
    <w:bookmarkStart w:name="z3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электронного договора о приватизации жилища между услугодателем и услугополучателем.</w:t>
      </w:r>
    </w:p>
    <w:bookmarkEnd w:id="67"/>
    <w:bookmarkStart w:name="z3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электронного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2 июля 2013 года № 673 (далее – Правила).</w:t>
      </w:r>
    </w:p>
    <w:bookmarkEnd w:id="68"/>
    <w:bookmarkStart w:name="z3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69"/>
    <w:bookmarkStart w:name="z3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</w:t>
      </w:r>
    </w:p>
    <w:bookmarkEnd w:id="70"/>
    <w:bookmarkStart w:name="z3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bookmarkEnd w:id="71"/>
    <w:bookmarkStart w:name="z3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72"/>
    <w:bookmarkStart w:name="z3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73"/>
    <w:bookmarkStart w:name="z3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74"/>
    <w:bookmarkStart w:name="z3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75"/>
    <w:bookmarkStart w:name="z3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76"/>
    <w:bookmarkStart w:name="z3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приватизацию занимаемого жилища, в форме электронного документа, подписанное ЭЦП всеми совершеннолетними членами семьи нанимателя (по форме согласно приложениям 1 или 2 к настоящему стандарту государственной услуги);</w:t>
      </w:r>
    </w:p>
    <w:bookmarkEnd w:id="77"/>
    <w:bookmarkStart w:name="z3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заключении (расторжении) брака, смерти членов семьи, рождении детей (по мере необходимости в случае отсутствия сведений в информационной системе);</w:t>
      </w:r>
    </w:p>
    <w:bookmarkEnd w:id="78"/>
    <w:bookmarkStart w:name="z3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найма (аренды) либо ордера на жилище;</w:t>
      </w:r>
    </w:p>
    <w:bookmarkEnd w:id="79"/>
    <w:bookmarkStart w:name="z3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услугополучателя, последним представляется электронная копия решения суда о признании их членами семьи услугополучателя;</w:t>
      </w:r>
    </w:p>
    <w:bookmarkEnd w:id="80"/>
    <w:bookmarkStart w:name="z3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представляют электронную копию документов, подтверждающий принадлежность услугополучателя (семьи) к социально уязвимым слоям населения;</w:t>
      </w:r>
    </w:p>
    <w:bookmarkEnd w:id="81"/>
    <w:bookmarkStart w:name="z3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электронную копию справки с места работы (службы) либо копию документа, подтверждающего трудовую деятельность работника. Кандидаты в космонавты, космонавты представляют электронную копию документа, подтверждающий их статус, который присваивается Правительством Республики Казахстан;</w:t>
      </w:r>
    </w:p>
    <w:bookmarkEnd w:id="82"/>
    <w:bookmarkStart w:name="z3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отсутствие задолженности по договору найма жилища;</w:t>
      </w:r>
    </w:p>
    <w:bookmarkEnd w:id="83"/>
    <w:bookmarkStart w:name="z3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– электронная копия документа, подтверждающего принадлежность к категории граждан, имеющих право на безвозмездное получение в собственность жилища из государственного жилищного фонда;</w:t>
      </w:r>
    </w:p>
    <w:bookmarkEnd w:id="84"/>
    <w:bookmarkStart w:name="z3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– этап:</w:t>
      </w:r>
    </w:p>
    <w:bookmarkEnd w:id="85"/>
    <w:bookmarkStart w:name="z3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жилища из жилищного фонда государственных предприятий и государственных учреждений в коммунальную собственность при наличии решения жилищных комиссий государственных предприятий и государственных учреждений:</w:t>
      </w:r>
    </w:p>
    <w:bookmarkEnd w:id="86"/>
    <w:bookmarkStart w:name="z3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приказа уполномоченного органа о передаче имущества в коммунальную собственность;</w:t>
      </w:r>
    </w:p>
    <w:bookmarkEnd w:id="87"/>
    <w:bookmarkStart w:name="z3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имущества из одного вида государственной собственности в другой.</w:t>
      </w:r>
    </w:p>
    <w:bookmarkEnd w:id="88"/>
    <w:bookmarkStart w:name="z3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 – этап: </w:t>
      </w:r>
    </w:p>
    <w:bookmarkEnd w:id="89"/>
    <w:bookmarkStart w:name="z3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о приватизации жилища между услугодателем и услугополучателем в электронном формате.</w:t>
      </w:r>
    </w:p>
    <w:bookmarkEnd w:id="90"/>
    <w:bookmarkStart w:name="z3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91"/>
    <w:bookmarkStart w:name="z3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согласно приложениям 1 или 2 к настоящему стандарту государственной услуги.</w:t>
      </w:r>
    </w:p>
    <w:bookmarkEnd w:id="92"/>
    <w:bookmarkStart w:name="z3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истребование дополнительных документов.</w:t>
      </w:r>
    </w:p>
    <w:bookmarkEnd w:id="93"/>
    <w:bookmarkStart w:name="z3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услуги:</w:t>
      </w:r>
    </w:p>
    <w:bookmarkEnd w:id="94"/>
    <w:bookmarkStart w:name="z3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5"/>
    <w:bookmarkStart w:name="z3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38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по вопросам оказания государственных услуг</w:t>
      </w:r>
    </w:p>
    <w:bookmarkEnd w:id="97"/>
    <w:bookmarkStart w:name="z3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Информацию о порядке обжалования можно получить по телефону единого контакт-центра 1414, 8 800 080 7777.</w:t>
      </w:r>
    </w:p>
    <w:bookmarkEnd w:id="98"/>
    <w:bookmarkStart w:name="z3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9"/>
    <w:bookmarkStart w:name="z3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0"/>
    <w:bookmarkStart w:name="z3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1"/>
    <w:bookmarkStart w:name="z3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02"/>
    <w:bookmarkStart w:name="z38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через портал</w:t>
      </w:r>
    </w:p>
    <w:bookmarkEnd w:id="103"/>
    <w:bookmarkStart w:name="z3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04"/>
    <w:bookmarkStart w:name="z3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05"/>
    <w:bookmarkStart w:name="z3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справочной службы услугодателя по вопросам оказания государственной услуги размещены на интернет-ресурсах Министерства: www.miid.gov.kz. Единый контакт-центр по вопросам оказания государственных услуг: 1414, 8 800 080 7777.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</w:tbl>
    <w:bookmarkStart w:name="z39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7"/>
    <w:bookmarkStart w:name="z3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квартиры согласно договору найма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(аренды) от "___" _____20__ года №____ по адресу:_______________________ безвозмездно,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так как я являюсь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(ФИО полностью) (№ документа, удостоверяющий личность, когда и кем выдан,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__________"__" ____ 20 __ г.__________(подпись)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Я, 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 ФИО, степень родства, № документа, удостоверяющий личность, когда и кем выдан,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(на) на приватизацию квартиры на имя _______________ по адресу:__________ безвомездно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(-на)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 __________"__" ____ 20 __ г.__________(подпись)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 ____________</w:t>
            </w:r>
          </w:p>
        </w:tc>
      </w:tr>
    </w:tbl>
    <w:bookmarkStart w:name="z40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09"/>
    <w:bookmarkStart w:name="z4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и моей семьей квартиры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договору найма (аренды) от "___" _____20__ года №____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путем выкупа по остаточной стоимости (или в рассрочку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 (до десяти лет), равными суммами, первоначальный взнос __ (не менее 30%).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(ФИО.полностью) (№ документа, удостоверяющий личность, 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кем выдан. индивидуальный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(-на) на использования сведений, составляющих охраняемую законом  тайну, содержащихся в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системах __________"__" ____ 20 __ г.__________(подпись)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(Согласие выражают все совершеннолетние члены 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Я, 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(ФИО, степень родства, № документа, удостоверяющий личность, когда и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выдан, индивидуальный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(-на) на приватизацию квартиры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имя _______________ по адресу:__________ безвомездно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(-на) на использования сведений, составляющих охраняемую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тайну, содержащихся в информационных системах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 20 __ г.__________(подпись)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