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61b5f" w14:textId="a161b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субсидирования заготовительным организациям в сфере агропромышленного комплекса суммы налога на добавленную стоимость, уплаченного в бюджет, в пределах исчисленного налога на добавленную стоимость</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сельского хозяйства Республики Казахстан от 30 марта 2015 года № 9-3/271. Зарегистрирован в Министерстве юстиции Республики Казахстан 8 мая 2015 года № 11008. Утратил силу приказом и.о. Министра сельского хозяйства Республики Казахстан от 15 марта 2021 года № 77.</w:t>
      </w:r>
    </w:p>
    <w:p>
      <w:pPr>
        <w:spacing w:after="0"/>
        <w:ind w:left="0"/>
        <w:jc w:val="both"/>
      </w:pPr>
      <w:r>
        <w:rPr>
          <w:rFonts w:ascii="Times New Roman"/>
          <w:b w:val="false"/>
          <w:i w:val="false"/>
          <w:color w:val="ff0000"/>
          <w:sz w:val="28"/>
        </w:rPr>
        <w:t>
      Сноска. Утратил силу приказом и.о. Министра сельского хозяйства РК от 15.03.2021 № 77 (вводится в действие по истечении десяти календарных дней после дня его первого официального опубликования).</w:t>
      </w:r>
    </w:p>
    <w:bookmarkStart w:name="z436" w:id="0"/>
    <w:p>
      <w:pPr>
        <w:spacing w:after="0"/>
        <w:ind w:left="0"/>
        <w:jc w:val="both"/>
      </w:pPr>
      <w:r>
        <w:rPr>
          <w:rFonts w:ascii="Times New Roman"/>
          <w:b w:val="false"/>
          <w:i w:val="false"/>
          <w:color w:val="000000"/>
          <w:sz w:val="28"/>
        </w:rPr>
        <w:t xml:space="preserve">
      В соответствии с подпунктом 41-2)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от 8 июля 2005 года "О государственном регулировании развития агропромышленного комплекса и сельских территорий"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сельского хозяйства РК от 08.06.2020 </w:t>
      </w:r>
      <w:r>
        <w:rPr>
          <w:rFonts w:ascii="Times New Roman"/>
          <w:b w:val="false"/>
          <w:i w:val="false"/>
          <w:color w:val="ff0000"/>
          <w:sz w:val="28"/>
        </w:rPr>
        <w:t>№ 198</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субсидирования заготовительным организациям в сфере агропромышленного комплекса суммы налога на добавленную стоимость, уплаченного в бюджет, в пределах исчисленного налога на добавленную стоимость.</w:t>
      </w:r>
    </w:p>
    <w:bookmarkEnd w:id="1"/>
    <w:bookmarkStart w:name="z2" w:id="2"/>
    <w:p>
      <w:pPr>
        <w:spacing w:after="0"/>
        <w:ind w:left="0"/>
        <w:jc w:val="both"/>
      </w:pPr>
      <w:r>
        <w:rPr>
          <w:rFonts w:ascii="Times New Roman"/>
          <w:b w:val="false"/>
          <w:i w:val="false"/>
          <w:color w:val="000000"/>
          <w:sz w:val="28"/>
        </w:rPr>
        <w:t>
      2. Департаменту инвестиционной политики и финансовых инструментов Министерства сельского хозяйства Республики Казахстан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сельского хозяйства Республики Казахстан.</w:t>
      </w:r>
    </w:p>
    <w:bookmarkStart w:name="z3" w:id="3"/>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сельского хозяйства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Б. Султанов   </w:t>
      </w:r>
    </w:p>
    <w:p>
      <w:pPr>
        <w:spacing w:after="0"/>
        <w:ind w:left="0"/>
        <w:jc w:val="both"/>
      </w:pPr>
      <w:r>
        <w:rPr>
          <w:rFonts w:ascii="Times New Roman"/>
          <w:b w:val="false"/>
          <w:i w:val="false"/>
          <w:color w:val="000000"/>
          <w:sz w:val="28"/>
        </w:rPr>
        <w:t>
      7 апреля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Е. Досаев   </w:t>
      </w:r>
    </w:p>
    <w:p>
      <w:pPr>
        <w:spacing w:after="0"/>
        <w:ind w:left="0"/>
        <w:jc w:val="both"/>
      </w:pPr>
      <w:r>
        <w:rPr>
          <w:rFonts w:ascii="Times New Roman"/>
          <w:b w:val="false"/>
          <w:i w:val="false"/>
          <w:color w:val="000000"/>
          <w:sz w:val="28"/>
        </w:rPr>
        <w:t>
      3 апреля 2015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2015 года № 9-3/271</w:t>
            </w:r>
          </w:p>
        </w:tc>
      </w:tr>
    </w:tbl>
    <w:bookmarkStart w:name="z5" w:id="4"/>
    <w:p>
      <w:pPr>
        <w:spacing w:after="0"/>
        <w:ind w:left="0"/>
        <w:jc w:val="left"/>
      </w:pPr>
      <w:r>
        <w:rPr>
          <w:rFonts w:ascii="Times New Roman"/>
          <w:b/>
          <w:i w:val="false"/>
          <w:color w:val="000000"/>
        </w:rPr>
        <w:t xml:space="preserve"> Правила субсидирования заготовительным организациям в сфере агропромышленного комплекса суммы налога на добавленную стоимость, уплаченного в бюджет, в пределах исчисленного налога на добавленную стоимость</w:t>
      </w:r>
    </w:p>
    <w:bookmarkEnd w:id="4"/>
    <w:p>
      <w:pPr>
        <w:spacing w:after="0"/>
        <w:ind w:left="0"/>
        <w:jc w:val="both"/>
      </w:pPr>
      <w:r>
        <w:rPr>
          <w:rFonts w:ascii="Times New Roman"/>
          <w:b w:val="false"/>
          <w:i w:val="false"/>
          <w:color w:val="ff0000"/>
          <w:sz w:val="28"/>
        </w:rPr>
        <w:t xml:space="preserve">
      Сноска. Правила - в редакции приказа Министра сельского хозяйства РК от 08.06.2020 </w:t>
      </w:r>
      <w:r>
        <w:rPr>
          <w:rFonts w:ascii="Times New Roman"/>
          <w:b w:val="false"/>
          <w:i w:val="false"/>
          <w:color w:val="ff0000"/>
          <w:sz w:val="28"/>
        </w:rPr>
        <w:t>№ 198</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p>
    <w:bookmarkStart w:name="z437" w:id="5"/>
    <w:p>
      <w:pPr>
        <w:spacing w:after="0"/>
        <w:ind w:left="0"/>
        <w:jc w:val="left"/>
      </w:pPr>
      <w:r>
        <w:rPr>
          <w:rFonts w:ascii="Times New Roman"/>
          <w:b/>
          <w:i w:val="false"/>
          <w:color w:val="000000"/>
        </w:rPr>
        <w:t xml:space="preserve"> Глава 1. Общие положения</w:t>
      </w:r>
    </w:p>
    <w:bookmarkEnd w:id="5"/>
    <w:bookmarkStart w:name="z438" w:id="6"/>
    <w:p>
      <w:pPr>
        <w:spacing w:after="0"/>
        <w:ind w:left="0"/>
        <w:jc w:val="both"/>
      </w:pPr>
      <w:r>
        <w:rPr>
          <w:rFonts w:ascii="Times New Roman"/>
          <w:b w:val="false"/>
          <w:i w:val="false"/>
          <w:color w:val="000000"/>
          <w:sz w:val="28"/>
        </w:rPr>
        <w:t xml:space="preserve">
      1. Настоящие Правила субсидирования заготовительным организациям в сфере агропромышленного комплекса суммы налога на добавленную стоимость, уплаченного в бюджет, в пределах исчисленного налога на добавленную стоимость (далее – Правила) разработаны в соответствии с подпунктом 41-2)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от 8 июля 2005 года "О государственном регулировании развития агропромышленного комплекса и сельских территорий" (далее – Закон),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о государственных услугах), определяют порядок субсидирования заготовительным организациям в сфере агропромышленного комплекса (далее – заготовительные организации) суммы налога на добавленную стоимость (далее – НДС), уплаченного в бюджет, в пределах исчисленного НДС и оказания государственной услуги "Субсидирование заготовительным организациям в сфере агропромышленного комплекса суммы налога на добавленную стоимость, уплаченного в бюджет, в пределах исчисленного налога на добавленную стоимость".</w:t>
      </w:r>
    </w:p>
    <w:bookmarkEnd w:id="6"/>
    <w:bookmarkStart w:name="z439"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bookmarkStart w:name="z440" w:id="8"/>
    <w:p>
      <w:pPr>
        <w:spacing w:after="0"/>
        <w:ind w:left="0"/>
        <w:jc w:val="both"/>
      </w:pPr>
      <w:r>
        <w:rPr>
          <w:rFonts w:ascii="Times New Roman"/>
          <w:b w:val="false"/>
          <w:i w:val="false"/>
          <w:color w:val="000000"/>
          <w:sz w:val="28"/>
        </w:rPr>
        <w:t>
      1) заготовительная организация в сфере агропромышленного комплекса (далее – услугополучатель) – аккредитованное юридическое лицо, осуществляющее заготовку, хранение, транспортировку и реализацию сельскохозяйственной продукции;</w:t>
      </w:r>
    </w:p>
    <w:bookmarkEnd w:id="8"/>
    <w:bookmarkStart w:name="z441" w:id="9"/>
    <w:p>
      <w:pPr>
        <w:spacing w:after="0"/>
        <w:ind w:left="0"/>
        <w:jc w:val="both"/>
      </w:pPr>
      <w:r>
        <w:rPr>
          <w:rFonts w:ascii="Times New Roman"/>
          <w:b w:val="false"/>
          <w:i w:val="false"/>
          <w:color w:val="000000"/>
          <w:sz w:val="28"/>
        </w:rPr>
        <w:t>
      2) поставщик услуг – лицо, обеспечивающее доступ к информационной системе субсидирования и ее сопровождение, определяемое услугодателем в соответствии с законодательством о государственных закупках;</w:t>
      </w:r>
    </w:p>
    <w:bookmarkEnd w:id="9"/>
    <w:bookmarkStart w:name="z442" w:id="10"/>
    <w:p>
      <w:pPr>
        <w:spacing w:after="0"/>
        <w:ind w:left="0"/>
        <w:jc w:val="both"/>
      </w:pPr>
      <w:r>
        <w:rPr>
          <w:rFonts w:ascii="Times New Roman"/>
          <w:b w:val="false"/>
          <w:i w:val="false"/>
          <w:color w:val="000000"/>
          <w:sz w:val="28"/>
        </w:rPr>
        <w:t>
      3) стандарт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bookmarkEnd w:id="10"/>
    <w:bookmarkStart w:name="z443" w:id="11"/>
    <w:p>
      <w:pPr>
        <w:spacing w:after="0"/>
        <w:ind w:left="0"/>
        <w:jc w:val="both"/>
      </w:pPr>
      <w:r>
        <w:rPr>
          <w:rFonts w:ascii="Times New Roman"/>
          <w:b w:val="false"/>
          <w:i w:val="false"/>
          <w:color w:val="000000"/>
          <w:sz w:val="28"/>
        </w:rPr>
        <w:t>
      4) заявка – электронная заявка на получение услугополучателем субсидий в размере НДС, уплаченного в бюджет, в пределах исчисленного НДС;</w:t>
      </w:r>
    </w:p>
    <w:bookmarkEnd w:id="11"/>
    <w:bookmarkStart w:name="z444" w:id="12"/>
    <w:p>
      <w:pPr>
        <w:spacing w:after="0"/>
        <w:ind w:left="0"/>
        <w:jc w:val="both"/>
      </w:pPr>
      <w:r>
        <w:rPr>
          <w:rFonts w:ascii="Times New Roman"/>
          <w:b w:val="false"/>
          <w:i w:val="false"/>
          <w:color w:val="000000"/>
          <w:sz w:val="28"/>
        </w:rPr>
        <w:t>
      5) электронный реестр заявок на субсидирование (далее – реестр) – совокупность сведений о заявках на субсидирование агропромышленного комплекса, а также о заемщиках, финансовых институтах, и иные сведения, отраженные в информационной системе субсидирования;</w:t>
      </w:r>
    </w:p>
    <w:bookmarkEnd w:id="12"/>
    <w:bookmarkStart w:name="z445" w:id="13"/>
    <w:p>
      <w:pPr>
        <w:spacing w:after="0"/>
        <w:ind w:left="0"/>
        <w:jc w:val="both"/>
      </w:pPr>
      <w:r>
        <w:rPr>
          <w:rFonts w:ascii="Times New Roman"/>
          <w:b w:val="false"/>
          <w:i w:val="false"/>
          <w:color w:val="000000"/>
          <w:sz w:val="28"/>
        </w:rPr>
        <w:t>
      6) информационная система субсидирования – организационно-упорядоченная совокупность информационно-коммуникационных технологий, обслуживающего персонала и технической документации, предназначенная для оказания услуг по выполнению процессов субсидирования, предоставляющая возможность взаимодействия с веб-порталом "электронного правительства", регистрации заявки на получение субсидий, а также ее обработки посредством автоматической проверки заявки на соответствие условиям субсидирования;</w:t>
      </w:r>
    </w:p>
    <w:bookmarkEnd w:id="13"/>
    <w:bookmarkStart w:name="z446" w:id="14"/>
    <w:p>
      <w:pPr>
        <w:spacing w:after="0"/>
        <w:ind w:left="0"/>
        <w:jc w:val="both"/>
      </w:pPr>
      <w:r>
        <w:rPr>
          <w:rFonts w:ascii="Times New Roman"/>
          <w:b w:val="false"/>
          <w:i w:val="false"/>
          <w:color w:val="000000"/>
          <w:sz w:val="28"/>
        </w:rPr>
        <w:t>
      7) веб-портал информационной системы субсидирования (далее – веб-портал) – интернет-ресурс, размещенный в сети Интернет, предоставляющий доступ к информационной системе субсидирования;</w:t>
      </w:r>
    </w:p>
    <w:bookmarkEnd w:id="14"/>
    <w:bookmarkStart w:name="z447" w:id="15"/>
    <w:p>
      <w:pPr>
        <w:spacing w:after="0"/>
        <w:ind w:left="0"/>
        <w:jc w:val="both"/>
      </w:pPr>
      <w:r>
        <w:rPr>
          <w:rFonts w:ascii="Times New Roman"/>
          <w:b w:val="false"/>
          <w:i w:val="false"/>
          <w:color w:val="000000"/>
          <w:sz w:val="28"/>
        </w:rPr>
        <w:t>
      8)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5"/>
    <w:bookmarkStart w:name="z448" w:id="16"/>
    <w:p>
      <w:pPr>
        <w:spacing w:after="0"/>
        <w:ind w:left="0"/>
        <w:jc w:val="both"/>
      </w:pPr>
      <w:r>
        <w:rPr>
          <w:rFonts w:ascii="Times New Roman"/>
          <w:b w:val="false"/>
          <w:i w:val="false"/>
          <w:color w:val="000000"/>
          <w:sz w:val="28"/>
        </w:rPr>
        <w:t>
      9)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6"/>
    <w:bookmarkStart w:name="z449" w:id="17"/>
    <w:p>
      <w:pPr>
        <w:spacing w:after="0"/>
        <w:ind w:left="0"/>
        <w:jc w:val="both"/>
      </w:pPr>
      <w:r>
        <w:rPr>
          <w:rFonts w:ascii="Times New Roman"/>
          <w:b w:val="false"/>
          <w:i w:val="false"/>
          <w:color w:val="000000"/>
          <w:sz w:val="28"/>
        </w:rPr>
        <w:t>
      3. Субсидирование осуществляется структурным подразделением местного исполнительного органа областей, городов республиканского значения и столицы, реализующее функции в области сельского хозяйства (далее – услугодатель) по итогам каждого квартала финансового года либо по итогам календарного года.</w:t>
      </w:r>
    </w:p>
    <w:bookmarkEnd w:id="17"/>
    <w:bookmarkStart w:name="z450" w:id="18"/>
    <w:p>
      <w:pPr>
        <w:spacing w:after="0"/>
        <w:ind w:left="0"/>
        <w:jc w:val="both"/>
      </w:pPr>
      <w:r>
        <w:rPr>
          <w:rFonts w:ascii="Times New Roman"/>
          <w:b w:val="false"/>
          <w:i w:val="false"/>
          <w:color w:val="000000"/>
          <w:sz w:val="28"/>
        </w:rPr>
        <w:t>
      4. Услугодатель в срок до 1 февраля текущего года размещает на веб-портале План финансирования.</w:t>
      </w:r>
    </w:p>
    <w:bookmarkEnd w:id="18"/>
    <w:bookmarkStart w:name="z451" w:id="19"/>
    <w:p>
      <w:pPr>
        <w:spacing w:after="0"/>
        <w:ind w:left="0"/>
        <w:jc w:val="left"/>
      </w:pPr>
      <w:r>
        <w:rPr>
          <w:rFonts w:ascii="Times New Roman"/>
          <w:b/>
          <w:i w:val="false"/>
          <w:color w:val="000000"/>
        </w:rPr>
        <w:t xml:space="preserve"> Глава 2. Получатели субсидий</w:t>
      </w:r>
    </w:p>
    <w:bookmarkEnd w:id="19"/>
    <w:bookmarkStart w:name="z452" w:id="20"/>
    <w:p>
      <w:pPr>
        <w:spacing w:after="0"/>
        <w:ind w:left="0"/>
        <w:jc w:val="both"/>
      </w:pPr>
      <w:r>
        <w:rPr>
          <w:rFonts w:ascii="Times New Roman"/>
          <w:b w:val="false"/>
          <w:i w:val="false"/>
          <w:color w:val="000000"/>
          <w:sz w:val="28"/>
        </w:rPr>
        <w:t xml:space="preserve">
      5. Субсидии выплачиваются услугополучателям, аккредитованным местными исполнительными органами (акиматы) областей, городов республиканского значения, столицы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аккредитации заготовительных организаций в сфере агропромышленного комплекса, утвержденными приказом Министра сельского хозяйства Республики Казахстан от 30 марта 2015 года № 9-3/278 (зарегистрирован в Реестре государственной регистрации нормативных правовых актов № 11065).</w:t>
      </w:r>
    </w:p>
    <w:bookmarkEnd w:id="20"/>
    <w:bookmarkStart w:name="z453" w:id="21"/>
    <w:p>
      <w:pPr>
        <w:spacing w:after="0"/>
        <w:ind w:left="0"/>
        <w:jc w:val="left"/>
      </w:pPr>
      <w:r>
        <w:rPr>
          <w:rFonts w:ascii="Times New Roman"/>
          <w:b/>
          <w:i w:val="false"/>
          <w:color w:val="000000"/>
        </w:rPr>
        <w:t xml:space="preserve"> Глава 3. Условия получения субсидий</w:t>
      </w:r>
    </w:p>
    <w:bookmarkEnd w:id="21"/>
    <w:bookmarkStart w:name="z454" w:id="22"/>
    <w:p>
      <w:pPr>
        <w:spacing w:after="0"/>
        <w:ind w:left="0"/>
        <w:jc w:val="both"/>
      </w:pPr>
      <w:r>
        <w:rPr>
          <w:rFonts w:ascii="Times New Roman"/>
          <w:b w:val="false"/>
          <w:i w:val="false"/>
          <w:color w:val="000000"/>
          <w:sz w:val="28"/>
        </w:rPr>
        <w:t>
      6. Субсидии выплачиваются при соблюдении следующих условий:</w:t>
      </w:r>
    </w:p>
    <w:bookmarkEnd w:id="22"/>
    <w:bookmarkStart w:name="z984" w:id="23"/>
    <w:p>
      <w:pPr>
        <w:spacing w:after="0"/>
        <w:ind w:left="0"/>
        <w:jc w:val="both"/>
      </w:pPr>
      <w:r>
        <w:rPr>
          <w:rFonts w:ascii="Times New Roman"/>
          <w:b w:val="false"/>
          <w:i w:val="false"/>
          <w:color w:val="000000"/>
          <w:sz w:val="28"/>
        </w:rPr>
        <w:t xml:space="preserve">
      1) подачи в электронном виде посредством веб-портала "электронного правительства" услугополучателем заявки на перечисление субсидий в размере суммы налога на добавленную стоимость, уплаченного в бюджет, в пределах исчисленного налога на добавленную стоимость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заявка).</w:t>
      </w:r>
    </w:p>
    <w:bookmarkEnd w:id="23"/>
    <w:bookmarkStart w:name="z985" w:id="24"/>
    <w:p>
      <w:pPr>
        <w:spacing w:after="0"/>
        <w:ind w:left="0"/>
        <w:jc w:val="both"/>
      </w:pPr>
      <w:r>
        <w:rPr>
          <w:rFonts w:ascii="Times New Roman"/>
          <w:b w:val="false"/>
          <w:i w:val="false"/>
          <w:color w:val="000000"/>
          <w:sz w:val="28"/>
        </w:rPr>
        <w:t>
      Заявка на субсидирование суммы НДС по итогам 1, 2 и 3 квартала финансового года подается после исполнения налогового обязательства по представлению декларации за налоговые периоды по НДС и полной оплаты суммы НДС, подлежащей уплате в бюджет.</w:t>
      </w:r>
    </w:p>
    <w:bookmarkEnd w:id="24"/>
    <w:bookmarkStart w:name="z986" w:id="25"/>
    <w:p>
      <w:pPr>
        <w:spacing w:after="0"/>
        <w:ind w:left="0"/>
        <w:jc w:val="both"/>
      </w:pPr>
      <w:r>
        <w:rPr>
          <w:rFonts w:ascii="Times New Roman"/>
          <w:b w:val="false"/>
          <w:i w:val="false"/>
          <w:color w:val="000000"/>
          <w:sz w:val="28"/>
        </w:rPr>
        <w:t>
      Заявка на субсидирование суммы НДС за 4 квартал финансового года подается после исполнения налогового обязательства по представлению декларации за налоговый период по НДС, корпоративному подоходному налогу и полной оплаты суммы НДС, подлежащей уплате в бюджет.</w:t>
      </w:r>
    </w:p>
    <w:bookmarkEnd w:id="25"/>
    <w:bookmarkStart w:name="z987" w:id="26"/>
    <w:p>
      <w:pPr>
        <w:spacing w:after="0"/>
        <w:ind w:left="0"/>
        <w:jc w:val="both"/>
      </w:pPr>
      <w:r>
        <w:rPr>
          <w:rFonts w:ascii="Times New Roman"/>
          <w:b w:val="false"/>
          <w:i w:val="false"/>
          <w:color w:val="000000"/>
          <w:sz w:val="28"/>
        </w:rPr>
        <w:t>
      Заявка на субсидирование суммы НДС по итогам календарного года подается после исполнения налогового обязательства по представлению декларации за налоговые периоды отчетного года по НДС, корпоративному подоходному налогу и полной оплаты суммы НДС, подлежащей уплате в бюджет.</w:t>
      </w:r>
    </w:p>
    <w:bookmarkEnd w:id="26"/>
    <w:bookmarkStart w:name="z988" w:id="27"/>
    <w:p>
      <w:pPr>
        <w:spacing w:after="0"/>
        <w:ind w:left="0"/>
        <w:jc w:val="both"/>
      </w:pPr>
      <w:r>
        <w:rPr>
          <w:rFonts w:ascii="Times New Roman"/>
          <w:b w:val="false"/>
          <w:i w:val="false"/>
          <w:color w:val="000000"/>
          <w:sz w:val="28"/>
        </w:rPr>
        <w:t xml:space="preserve">
      Перечень основных требований к получению субсидий, включающий характеристики процесса, форму, содержание и результат предоставления субсидий, а также иные сведения с учетом особенностей предоставления субсидий изложен в стандарте государственной услуги "Субсидирование заготовительным организациям в сфере агропромышленного комплекса суммы налога на добавленную стоимость, уплаченного в бюджет, в пределах исчисленного налога на добавленную стоимость"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7"/>
    <w:bookmarkStart w:name="z989" w:id="28"/>
    <w:p>
      <w:pPr>
        <w:spacing w:after="0"/>
        <w:ind w:left="0"/>
        <w:jc w:val="both"/>
      </w:pPr>
      <w:r>
        <w:rPr>
          <w:rFonts w:ascii="Times New Roman"/>
          <w:b w:val="false"/>
          <w:i w:val="false"/>
          <w:color w:val="000000"/>
          <w:sz w:val="28"/>
        </w:rPr>
        <w:t xml:space="preserve">
      Информационное взаимодействие веб-портала "электронного правительства" и информационной системы субсидирования осуществляется в соответствии со </w:t>
      </w:r>
      <w:r>
        <w:rPr>
          <w:rFonts w:ascii="Times New Roman"/>
          <w:b w:val="false"/>
          <w:i w:val="false"/>
          <w:color w:val="000000"/>
          <w:sz w:val="28"/>
        </w:rPr>
        <w:t>статьей 43</w:t>
      </w:r>
      <w:r>
        <w:rPr>
          <w:rFonts w:ascii="Times New Roman"/>
          <w:b w:val="false"/>
          <w:i w:val="false"/>
          <w:color w:val="000000"/>
          <w:sz w:val="28"/>
        </w:rPr>
        <w:t xml:space="preserve"> Закона Республики Казахстан от 24 ноября 2015 года "Об информатизации";</w:t>
      </w:r>
    </w:p>
    <w:bookmarkEnd w:id="28"/>
    <w:bookmarkStart w:name="z990" w:id="29"/>
    <w:p>
      <w:pPr>
        <w:spacing w:after="0"/>
        <w:ind w:left="0"/>
        <w:jc w:val="both"/>
      </w:pPr>
      <w:r>
        <w:rPr>
          <w:rFonts w:ascii="Times New Roman"/>
          <w:b w:val="false"/>
          <w:i w:val="false"/>
          <w:color w:val="000000"/>
          <w:sz w:val="28"/>
        </w:rPr>
        <w:t>
      2) регистрации заявки в информационной системе субсидирования;</w:t>
      </w:r>
    </w:p>
    <w:bookmarkEnd w:id="29"/>
    <w:bookmarkStart w:name="z991" w:id="30"/>
    <w:p>
      <w:pPr>
        <w:spacing w:after="0"/>
        <w:ind w:left="0"/>
        <w:jc w:val="both"/>
      </w:pPr>
      <w:r>
        <w:rPr>
          <w:rFonts w:ascii="Times New Roman"/>
          <w:b w:val="false"/>
          <w:i w:val="false"/>
          <w:color w:val="000000"/>
          <w:sz w:val="28"/>
        </w:rPr>
        <w:t>
      3) подтверждении реализации услугополучателем сельскохозяйственной продукции в результате информационного взаимодействия информационной системы субсидирования и информационной системы по приему и обработке электронных счетов-фактур (наличие соответствующего электронного счета-фактуры услугополучателя);</w:t>
      </w:r>
    </w:p>
    <w:bookmarkEnd w:id="30"/>
    <w:bookmarkStart w:name="z992" w:id="31"/>
    <w:p>
      <w:pPr>
        <w:spacing w:after="0"/>
        <w:ind w:left="0"/>
        <w:jc w:val="both"/>
      </w:pPr>
      <w:r>
        <w:rPr>
          <w:rFonts w:ascii="Times New Roman"/>
          <w:b w:val="false"/>
          <w:i w:val="false"/>
          <w:color w:val="000000"/>
          <w:sz w:val="28"/>
        </w:rPr>
        <w:t>
      4) подтверждении сведений по:</w:t>
      </w:r>
    </w:p>
    <w:bookmarkEnd w:id="31"/>
    <w:bookmarkStart w:name="z993" w:id="32"/>
    <w:p>
      <w:pPr>
        <w:spacing w:after="0"/>
        <w:ind w:left="0"/>
        <w:jc w:val="both"/>
      </w:pPr>
      <w:r>
        <w:rPr>
          <w:rFonts w:ascii="Times New Roman"/>
          <w:b w:val="false"/>
          <w:i w:val="false"/>
          <w:color w:val="000000"/>
          <w:sz w:val="28"/>
        </w:rPr>
        <w:t xml:space="preserve">
      сумме дохода от реализации сельскохозяйственной продукции, предусмотренной </w:t>
      </w:r>
      <w:r>
        <w:rPr>
          <w:rFonts w:ascii="Times New Roman"/>
          <w:b w:val="false"/>
          <w:i w:val="false"/>
          <w:color w:val="000000"/>
          <w:sz w:val="28"/>
        </w:rPr>
        <w:t>пунктом 5</w:t>
      </w:r>
      <w:r>
        <w:rPr>
          <w:rFonts w:ascii="Times New Roman"/>
          <w:b w:val="false"/>
          <w:i w:val="false"/>
          <w:color w:val="000000"/>
          <w:sz w:val="28"/>
        </w:rPr>
        <w:t xml:space="preserve"> статьи 11 Закона, не менее 90 процентов дохода согласно сведениям, полученным из декларации по корпоративному подоходному налогу (в случае подачи заявки за календарный год) либо согласно сведениям по выписанным услугополучателем счетам-фактурам при условии подтверждения услугополучателем данного требования совокупно за все кварталы отчетного года после исполнения налогового обязательства по представлению декларации по корпоративному подоходному налогу (в случае подачи заявки за календарный квартал);</w:t>
      </w:r>
    </w:p>
    <w:bookmarkEnd w:id="32"/>
    <w:bookmarkStart w:name="z994" w:id="33"/>
    <w:p>
      <w:pPr>
        <w:spacing w:after="0"/>
        <w:ind w:left="0"/>
        <w:jc w:val="both"/>
      </w:pPr>
      <w:r>
        <w:rPr>
          <w:rFonts w:ascii="Times New Roman"/>
          <w:b w:val="false"/>
          <w:i w:val="false"/>
          <w:color w:val="000000"/>
          <w:sz w:val="28"/>
        </w:rPr>
        <w:t>
      сумме НДС, исчисленной и начисленной к уплате по декларации за предыдущий календарный квартал или год;</w:t>
      </w:r>
    </w:p>
    <w:bookmarkEnd w:id="33"/>
    <w:bookmarkStart w:name="z995" w:id="34"/>
    <w:p>
      <w:pPr>
        <w:spacing w:after="0"/>
        <w:ind w:left="0"/>
        <w:jc w:val="both"/>
      </w:pPr>
      <w:r>
        <w:rPr>
          <w:rFonts w:ascii="Times New Roman"/>
          <w:b w:val="false"/>
          <w:i w:val="false"/>
          <w:color w:val="000000"/>
          <w:sz w:val="28"/>
        </w:rPr>
        <w:t>
      сумме НДС, уплаченной в пределах исчисленной за предыдущий календарный квартал или год;</w:t>
      </w:r>
    </w:p>
    <w:bookmarkEnd w:id="34"/>
    <w:bookmarkStart w:name="z996" w:id="35"/>
    <w:p>
      <w:pPr>
        <w:spacing w:after="0"/>
        <w:ind w:left="0"/>
        <w:jc w:val="both"/>
      </w:pPr>
      <w:r>
        <w:rPr>
          <w:rFonts w:ascii="Times New Roman"/>
          <w:b w:val="false"/>
          <w:i w:val="false"/>
          <w:color w:val="000000"/>
          <w:sz w:val="28"/>
        </w:rPr>
        <w:t xml:space="preserve">
      взаимодействию информационной системы субсидирования и интегрированной налоговой информационной системой Республики Казахстан или представлению органами государственных доходов согласно запросу уполномоченного органа в области развития агропромышленного комплекса сведений по заготовительной организации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заявке на перечисление субсидий в размере суммы налога на добавленную стоимость, уплаченного в бюджет, в пределах исчисленного налога на добавленную стоимость </w:t>
      </w:r>
      <w:r>
        <w:rPr>
          <w:rFonts w:ascii="Times New Roman"/>
          <w:b w:val="false"/>
          <w:i w:val="false"/>
          <w:color w:val="000000"/>
          <w:sz w:val="28"/>
        </w:rPr>
        <w:t>приложения 1</w:t>
      </w:r>
      <w:r>
        <w:rPr>
          <w:rFonts w:ascii="Times New Roman"/>
          <w:b w:val="false"/>
          <w:i w:val="false"/>
          <w:color w:val="000000"/>
          <w:sz w:val="28"/>
        </w:rPr>
        <w:t xml:space="preserve"> к настоящим Правилам.</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сельского хозяйства РК от 03.12.2020 </w:t>
      </w:r>
      <w:r>
        <w:rPr>
          <w:rFonts w:ascii="Times New Roman"/>
          <w:b w:val="false"/>
          <w:i w:val="false"/>
          <w:color w:val="000000"/>
          <w:sz w:val="28"/>
        </w:rPr>
        <w:t>№ 366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8" w:id="36"/>
    <w:p>
      <w:pPr>
        <w:spacing w:after="0"/>
        <w:ind w:left="0"/>
        <w:jc w:val="both"/>
      </w:pPr>
      <w:r>
        <w:rPr>
          <w:rFonts w:ascii="Times New Roman"/>
          <w:b w:val="false"/>
          <w:i w:val="false"/>
          <w:color w:val="000000"/>
          <w:sz w:val="28"/>
        </w:rPr>
        <w:t>
      7. В случае сбоя информационной системы субсидирования, содержащей необходимые сведения для выдачи субсидий, услугодатель незамедлительно с момента обнаружения возникновения технических сбоев уведомляет поставщика услуг о возникшей ситуации, который приступает к ее устранению.</w:t>
      </w:r>
    </w:p>
    <w:bookmarkEnd w:id="36"/>
    <w:bookmarkStart w:name="z469" w:id="37"/>
    <w:p>
      <w:pPr>
        <w:spacing w:after="0"/>
        <w:ind w:left="0"/>
        <w:jc w:val="both"/>
      </w:pPr>
      <w:r>
        <w:rPr>
          <w:rFonts w:ascii="Times New Roman"/>
          <w:b w:val="false"/>
          <w:i w:val="false"/>
          <w:color w:val="000000"/>
          <w:sz w:val="28"/>
        </w:rPr>
        <w:t>
      При этом, после проведения работ по устранению возникшего сбоя поставщик услуг в течение 1 (одного) рабочего дня составляет протокол о технической проблеме и подписывает его с услугодателем.</w:t>
      </w:r>
    </w:p>
    <w:bookmarkEnd w:id="37"/>
    <w:bookmarkStart w:name="z470" w:id="38"/>
    <w:p>
      <w:pPr>
        <w:spacing w:after="0"/>
        <w:ind w:left="0"/>
        <w:jc w:val="both"/>
      </w:pPr>
      <w:r>
        <w:rPr>
          <w:rFonts w:ascii="Times New Roman"/>
          <w:b w:val="false"/>
          <w:i w:val="false"/>
          <w:color w:val="000000"/>
          <w:sz w:val="28"/>
        </w:rPr>
        <w:t>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w:t>
      </w:r>
    </w:p>
    <w:bookmarkEnd w:id="38"/>
    <w:bookmarkStart w:name="z471" w:id="39"/>
    <w:p>
      <w:pPr>
        <w:spacing w:after="0"/>
        <w:ind w:left="0"/>
        <w:jc w:val="left"/>
      </w:pPr>
      <w:r>
        <w:rPr>
          <w:rFonts w:ascii="Times New Roman"/>
          <w:b/>
          <w:i w:val="false"/>
          <w:color w:val="000000"/>
        </w:rPr>
        <w:t xml:space="preserve"> Глава 4. Порядок расчета субсидий</w:t>
      </w:r>
    </w:p>
    <w:bookmarkEnd w:id="39"/>
    <w:bookmarkStart w:name="z472" w:id="40"/>
    <w:p>
      <w:pPr>
        <w:spacing w:after="0"/>
        <w:ind w:left="0"/>
        <w:jc w:val="both"/>
      </w:pPr>
      <w:r>
        <w:rPr>
          <w:rFonts w:ascii="Times New Roman"/>
          <w:b w:val="false"/>
          <w:i w:val="false"/>
          <w:color w:val="000000"/>
          <w:sz w:val="28"/>
        </w:rPr>
        <w:t>
      8. Субсидии услугополучателям выплачиваются по сумме НДС, уплаченного в бюджет, в пределах исчисленного НДС за предыдущий календарный квартал или год.</w:t>
      </w:r>
    </w:p>
    <w:bookmarkEnd w:id="40"/>
    <w:bookmarkStart w:name="z473" w:id="41"/>
    <w:p>
      <w:pPr>
        <w:spacing w:after="0"/>
        <w:ind w:left="0"/>
        <w:jc w:val="both"/>
      </w:pPr>
      <w:r>
        <w:rPr>
          <w:rFonts w:ascii="Times New Roman"/>
          <w:b w:val="false"/>
          <w:i w:val="false"/>
          <w:color w:val="000000"/>
          <w:sz w:val="28"/>
        </w:rPr>
        <w:t xml:space="preserve">
      Расчет сумм субсидий производится услугополучателем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заявке на перечисление субсидий в размере суммы налога на добавленную стоимость, уплаченного в бюджет, в пределах исчисленного налога на добавленную стоимость </w:t>
      </w:r>
      <w:r>
        <w:rPr>
          <w:rFonts w:ascii="Times New Roman"/>
          <w:b w:val="false"/>
          <w:i w:val="false"/>
          <w:color w:val="000000"/>
          <w:sz w:val="28"/>
        </w:rPr>
        <w:t>приложения 1</w:t>
      </w:r>
      <w:r>
        <w:rPr>
          <w:rFonts w:ascii="Times New Roman"/>
          <w:b w:val="false"/>
          <w:i w:val="false"/>
          <w:color w:val="000000"/>
          <w:sz w:val="28"/>
        </w:rPr>
        <w:t xml:space="preserve"> к настоящим Правилам, с учетом норм физического объема сельскохозяйственной продукции, закупленной от личного подсобного хозяйства, применяемых для определения размера суммы НДС, субсидируемой услугуполучателям в сфере агропромышленного комплекса,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октября 2015 года № 813. </w:t>
      </w:r>
    </w:p>
    <w:bookmarkEnd w:id="41"/>
    <w:bookmarkStart w:name="z474" w:id="42"/>
    <w:p>
      <w:pPr>
        <w:spacing w:after="0"/>
        <w:ind w:left="0"/>
        <w:jc w:val="both"/>
      </w:pPr>
      <w:r>
        <w:rPr>
          <w:rFonts w:ascii="Times New Roman"/>
          <w:b w:val="false"/>
          <w:i w:val="false"/>
          <w:color w:val="000000"/>
          <w:sz w:val="28"/>
        </w:rPr>
        <w:t xml:space="preserve">
      9. В случае если фактическая стоимость реализации продукции услугополучателя выше максимально допустимой стоимости единицы сельскохозяйственной продукции, применяемой услугополучателем при расчете субсидий суммы налога на добавленную стоимость, уплаченного в бюджет, в пределах исчисленного налога на добавленную стоимость, установленной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 размер субсидий рассчитывается с использованием максимально допустимой стоимости.</w:t>
      </w:r>
    </w:p>
    <w:bookmarkEnd w:id="42"/>
    <w:bookmarkStart w:name="z475" w:id="43"/>
    <w:p>
      <w:pPr>
        <w:spacing w:after="0"/>
        <w:ind w:left="0"/>
        <w:jc w:val="both"/>
      </w:pPr>
      <w:r>
        <w:rPr>
          <w:rFonts w:ascii="Times New Roman"/>
          <w:b w:val="false"/>
          <w:i w:val="false"/>
          <w:color w:val="000000"/>
          <w:sz w:val="28"/>
        </w:rPr>
        <w:t xml:space="preserve">
      10. В случае если фактическая стоимость реализации продукции услугополучателя ниже максимально допустимой стоимости единицы сельскохозяйственной продукции, применяемой услугополучателем при расчете субсидий суммы налога на добавленную стоимость, уплаченного в бюджет, в пределах исчисленного налога на добавленную стоимость, установленной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 размер субсидий рассчитывается с использованием фактической стоимости продукции.</w:t>
      </w:r>
    </w:p>
    <w:bookmarkEnd w:id="43"/>
    <w:bookmarkStart w:name="z476" w:id="44"/>
    <w:p>
      <w:pPr>
        <w:spacing w:after="0"/>
        <w:ind w:left="0"/>
        <w:jc w:val="both"/>
      </w:pPr>
      <w:r>
        <w:rPr>
          <w:rFonts w:ascii="Times New Roman"/>
          <w:b w:val="false"/>
          <w:i w:val="false"/>
          <w:color w:val="000000"/>
          <w:sz w:val="28"/>
        </w:rPr>
        <w:t>
      При этом в случае уплаты услугополучателем суммы НДС меньше суммы НДС исчисленной к уплате по декларациям за налоговые периоды соответствующего квартала или года размер субсидий будет равен сумме фактически уплаченного НДС.</w:t>
      </w:r>
    </w:p>
    <w:bookmarkEnd w:id="44"/>
    <w:bookmarkStart w:name="z477" w:id="45"/>
    <w:p>
      <w:pPr>
        <w:spacing w:after="0"/>
        <w:ind w:left="0"/>
        <w:jc w:val="both"/>
      </w:pPr>
      <w:r>
        <w:rPr>
          <w:rFonts w:ascii="Times New Roman"/>
          <w:b w:val="false"/>
          <w:i w:val="false"/>
          <w:color w:val="000000"/>
          <w:sz w:val="28"/>
        </w:rPr>
        <w:t>
      11. В случае оплаты услугополучателем суммы НДС больше, исчисленного по декларациям за предыдущий календарный квартал или год, размер субсидий будет равен сумме НДС, исчисленной к уплате по декларациям за соответствующий календарный квартал или год.</w:t>
      </w:r>
    </w:p>
    <w:bookmarkEnd w:id="45"/>
    <w:bookmarkStart w:name="z478" w:id="46"/>
    <w:p>
      <w:pPr>
        <w:spacing w:after="0"/>
        <w:ind w:left="0"/>
        <w:jc w:val="left"/>
      </w:pPr>
      <w:r>
        <w:rPr>
          <w:rFonts w:ascii="Times New Roman"/>
          <w:b/>
          <w:i w:val="false"/>
          <w:color w:val="000000"/>
        </w:rPr>
        <w:t xml:space="preserve"> Глава 5. Порядок выплаты субсидий и возврата полученных в рамках субсидий денежных средств</w:t>
      </w:r>
    </w:p>
    <w:bookmarkEnd w:id="46"/>
    <w:bookmarkStart w:name="z479" w:id="47"/>
    <w:p>
      <w:pPr>
        <w:spacing w:after="0"/>
        <w:ind w:left="0"/>
        <w:jc w:val="both"/>
      </w:pPr>
      <w:r>
        <w:rPr>
          <w:rFonts w:ascii="Times New Roman"/>
          <w:b w:val="false"/>
          <w:i w:val="false"/>
          <w:color w:val="000000"/>
          <w:sz w:val="28"/>
        </w:rPr>
        <w:t>
      12. Прием заявок осуществляется по месту нахождения (юридическому адресу) услугополучателя с 1 февраля по 1 декабря (включительно) года, следующего за отчетным.</w:t>
      </w:r>
    </w:p>
    <w:bookmarkEnd w:id="47"/>
    <w:bookmarkStart w:name="z480" w:id="48"/>
    <w:p>
      <w:pPr>
        <w:spacing w:after="0"/>
        <w:ind w:left="0"/>
        <w:jc w:val="both"/>
      </w:pPr>
      <w:r>
        <w:rPr>
          <w:rFonts w:ascii="Times New Roman"/>
          <w:b w:val="false"/>
          <w:i w:val="false"/>
          <w:color w:val="000000"/>
          <w:sz w:val="28"/>
        </w:rPr>
        <w:t>
      Подтверждением принятия заявки является соответствующий статус в "личном кабинете" услугополучателя в информационной системе субсидирования о принятии запроса для оказания государственной услуги.</w:t>
      </w:r>
    </w:p>
    <w:bookmarkEnd w:id="48"/>
    <w:bookmarkStart w:name="z481" w:id="49"/>
    <w:p>
      <w:pPr>
        <w:spacing w:after="0"/>
        <w:ind w:left="0"/>
        <w:jc w:val="both"/>
      </w:pPr>
      <w:r>
        <w:rPr>
          <w:rFonts w:ascii="Times New Roman"/>
          <w:b w:val="false"/>
          <w:i w:val="false"/>
          <w:color w:val="000000"/>
          <w:sz w:val="28"/>
        </w:rPr>
        <w:t>
      13. Для предоставления доступа к данным реестра через веб-портал (далее – Личный кабинет):</w:t>
      </w:r>
    </w:p>
    <w:bookmarkEnd w:id="49"/>
    <w:bookmarkStart w:name="z482" w:id="50"/>
    <w:p>
      <w:pPr>
        <w:spacing w:after="0"/>
        <w:ind w:left="0"/>
        <w:jc w:val="both"/>
      </w:pPr>
      <w:r>
        <w:rPr>
          <w:rFonts w:ascii="Times New Roman"/>
          <w:b w:val="false"/>
          <w:i w:val="false"/>
          <w:color w:val="000000"/>
          <w:sz w:val="28"/>
        </w:rPr>
        <w:t>
      1) услугополучатель обладает ЭЦП для самостоятельной регистрации в информационной системе субсидирования;</w:t>
      </w:r>
    </w:p>
    <w:bookmarkEnd w:id="50"/>
    <w:bookmarkStart w:name="z483" w:id="51"/>
    <w:p>
      <w:pPr>
        <w:spacing w:after="0"/>
        <w:ind w:left="0"/>
        <w:jc w:val="both"/>
      </w:pPr>
      <w:r>
        <w:rPr>
          <w:rFonts w:ascii="Times New Roman"/>
          <w:b w:val="false"/>
          <w:i w:val="false"/>
          <w:color w:val="000000"/>
          <w:sz w:val="28"/>
        </w:rPr>
        <w:t>
      2) услугодатель ежегодно направляет поставщику услуг актуализированные списки работников, обладающих ЭЦП.</w:t>
      </w:r>
    </w:p>
    <w:bookmarkEnd w:id="51"/>
    <w:bookmarkStart w:name="z484" w:id="52"/>
    <w:p>
      <w:pPr>
        <w:spacing w:after="0"/>
        <w:ind w:left="0"/>
        <w:jc w:val="both"/>
      </w:pPr>
      <w:r>
        <w:rPr>
          <w:rFonts w:ascii="Times New Roman"/>
          <w:b w:val="false"/>
          <w:i w:val="false"/>
          <w:color w:val="000000"/>
          <w:sz w:val="28"/>
        </w:rPr>
        <w:t>
      14. Для регистрации в Личном кабинете услугополучателем указываются следующие сведения:</w:t>
      </w:r>
    </w:p>
    <w:bookmarkEnd w:id="52"/>
    <w:bookmarkStart w:name="z485" w:id="53"/>
    <w:p>
      <w:pPr>
        <w:spacing w:after="0"/>
        <w:ind w:left="0"/>
        <w:jc w:val="both"/>
      </w:pPr>
      <w:r>
        <w:rPr>
          <w:rFonts w:ascii="Times New Roman"/>
          <w:b w:val="false"/>
          <w:i w:val="false"/>
          <w:color w:val="000000"/>
          <w:sz w:val="28"/>
        </w:rPr>
        <w:t>
      1) для юридических лиц: бизнес-идентификационный номер, полное наименование, фамилия, имя и отчество (при его наличии) и индивидуальный идентификационный номер первого руководителя или лица, уполномоченного на регистрацию в Личном кабинете;</w:t>
      </w:r>
    </w:p>
    <w:bookmarkEnd w:id="53"/>
    <w:bookmarkStart w:name="z486" w:id="54"/>
    <w:p>
      <w:pPr>
        <w:spacing w:after="0"/>
        <w:ind w:left="0"/>
        <w:jc w:val="both"/>
      </w:pPr>
      <w:r>
        <w:rPr>
          <w:rFonts w:ascii="Times New Roman"/>
          <w:b w:val="false"/>
          <w:i w:val="false"/>
          <w:color w:val="000000"/>
          <w:sz w:val="28"/>
        </w:rPr>
        <w:t>
      2) контактные данные (почтовый адрес, телефон, адрес электронной почты);</w:t>
      </w:r>
    </w:p>
    <w:bookmarkEnd w:id="54"/>
    <w:bookmarkStart w:name="z487" w:id="55"/>
    <w:p>
      <w:pPr>
        <w:spacing w:after="0"/>
        <w:ind w:left="0"/>
        <w:jc w:val="both"/>
      </w:pPr>
      <w:r>
        <w:rPr>
          <w:rFonts w:ascii="Times New Roman"/>
          <w:b w:val="false"/>
          <w:i w:val="false"/>
          <w:color w:val="000000"/>
          <w:sz w:val="28"/>
        </w:rPr>
        <w:t>
      3) реквизиты текущего счета банка второго уровня.</w:t>
      </w:r>
    </w:p>
    <w:bookmarkEnd w:id="55"/>
    <w:bookmarkStart w:name="z488" w:id="56"/>
    <w:p>
      <w:pPr>
        <w:spacing w:after="0"/>
        <w:ind w:left="0"/>
        <w:jc w:val="both"/>
      </w:pPr>
      <w:r>
        <w:rPr>
          <w:rFonts w:ascii="Times New Roman"/>
          <w:b w:val="false"/>
          <w:i w:val="false"/>
          <w:color w:val="000000"/>
          <w:sz w:val="28"/>
        </w:rPr>
        <w:t>
      При изменении вышеуказанных данных услугополучатель в течение 1 (одного) рабочего дня изменяет данные лицевого счета, внесенные в Личный кабинет.</w:t>
      </w:r>
    </w:p>
    <w:bookmarkEnd w:id="56"/>
    <w:bookmarkStart w:name="z489" w:id="57"/>
    <w:p>
      <w:pPr>
        <w:spacing w:after="0"/>
        <w:ind w:left="0"/>
        <w:jc w:val="both"/>
      </w:pPr>
      <w:r>
        <w:rPr>
          <w:rFonts w:ascii="Times New Roman"/>
          <w:b w:val="false"/>
          <w:i w:val="false"/>
          <w:color w:val="000000"/>
          <w:sz w:val="28"/>
        </w:rPr>
        <w:t>
      15. Формирование и регистрация заявки производится в Личном кабинете в следующем порядке:</w:t>
      </w:r>
    </w:p>
    <w:bookmarkEnd w:id="57"/>
    <w:bookmarkStart w:name="z490" w:id="58"/>
    <w:p>
      <w:pPr>
        <w:spacing w:after="0"/>
        <w:ind w:left="0"/>
        <w:jc w:val="both"/>
      </w:pPr>
      <w:r>
        <w:rPr>
          <w:rFonts w:ascii="Times New Roman"/>
          <w:b w:val="false"/>
          <w:i w:val="false"/>
          <w:color w:val="000000"/>
          <w:sz w:val="28"/>
        </w:rPr>
        <w:t xml:space="preserve">
      1) формируется заявка с внесением в нее сведений, необходимых для проверки информационной системой субсидирования требований подпунктов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6 настоящих Правил;</w:t>
      </w:r>
    </w:p>
    <w:bookmarkEnd w:id="58"/>
    <w:bookmarkStart w:name="z491" w:id="59"/>
    <w:p>
      <w:pPr>
        <w:spacing w:after="0"/>
        <w:ind w:left="0"/>
        <w:jc w:val="both"/>
      </w:pPr>
      <w:r>
        <w:rPr>
          <w:rFonts w:ascii="Times New Roman"/>
          <w:b w:val="false"/>
          <w:i w:val="false"/>
          <w:color w:val="000000"/>
          <w:sz w:val="28"/>
        </w:rPr>
        <w:t xml:space="preserve">
      2) заявка регистрируется в информационной системе субсидирования путем ее подписания ЭЦП услугополучателя и становится доступной в Личном кабинете услугодателя. На электронный адрес услугодателя направляется электронное извещение о поступлении на рассмотрение заявки. </w:t>
      </w:r>
    </w:p>
    <w:bookmarkEnd w:id="59"/>
    <w:bookmarkStart w:name="z492" w:id="60"/>
    <w:p>
      <w:pPr>
        <w:spacing w:after="0"/>
        <w:ind w:left="0"/>
        <w:jc w:val="both"/>
      </w:pPr>
      <w:r>
        <w:rPr>
          <w:rFonts w:ascii="Times New Roman"/>
          <w:b w:val="false"/>
          <w:i w:val="false"/>
          <w:color w:val="000000"/>
          <w:sz w:val="28"/>
        </w:rPr>
        <w:t>
      В случае если до момента формирования услугодателем счета к оплате, выявлено наличие ошибки в зарегистрированной заявке, услугополучатель вправе отозвать заявку с указанием причины отзыва.</w:t>
      </w:r>
    </w:p>
    <w:bookmarkEnd w:id="60"/>
    <w:bookmarkStart w:name="z493" w:id="61"/>
    <w:p>
      <w:pPr>
        <w:spacing w:after="0"/>
        <w:ind w:left="0"/>
        <w:jc w:val="both"/>
      </w:pPr>
      <w:r>
        <w:rPr>
          <w:rFonts w:ascii="Times New Roman"/>
          <w:b w:val="false"/>
          <w:i w:val="false"/>
          <w:color w:val="000000"/>
          <w:sz w:val="28"/>
        </w:rPr>
        <w:t>
      16. Специалист услугодателя принимает и регистрирует заявку путем подписания с использованием ЭЦП.</w:t>
      </w:r>
    </w:p>
    <w:bookmarkEnd w:id="61"/>
    <w:bookmarkStart w:name="z494" w:id="62"/>
    <w:p>
      <w:pPr>
        <w:spacing w:after="0"/>
        <w:ind w:left="0"/>
        <w:jc w:val="both"/>
      </w:pPr>
      <w:r>
        <w:rPr>
          <w:rFonts w:ascii="Times New Roman"/>
          <w:b w:val="false"/>
          <w:i w:val="false"/>
          <w:color w:val="000000"/>
          <w:sz w:val="28"/>
        </w:rPr>
        <w:t>
      Ответственный исполнитель отдела финансирования и бухгалтерского учета услугодателя формирует в информационной системе субсидирования счет к оплате на выплату субсидий, загружаемые в информационную систему "Казначейство-Клиент".</w:t>
      </w:r>
    </w:p>
    <w:bookmarkEnd w:id="62"/>
    <w:bookmarkStart w:name="z495" w:id="63"/>
    <w:p>
      <w:pPr>
        <w:spacing w:after="0"/>
        <w:ind w:left="0"/>
        <w:jc w:val="both"/>
      </w:pPr>
      <w:r>
        <w:rPr>
          <w:rFonts w:ascii="Times New Roman"/>
          <w:b w:val="false"/>
          <w:i w:val="false"/>
          <w:color w:val="000000"/>
          <w:sz w:val="28"/>
        </w:rPr>
        <w:t xml:space="preserve">
      Ответственный исполнитель отдела финансирования и бухгалтерского учета услугодателя готовит уведомление о перечислении субсидии либо мотивированный отказ о предоставлении государственной услуги в случаях и по основаниям, предусмотренным </w:t>
      </w:r>
      <w:r>
        <w:rPr>
          <w:rFonts w:ascii="Times New Roman"/>
          <w:b w:val="false"/>
          <w:i w:val="false"/>
          <w:color w:val="000000"/>
          <w:sz w:val="28"/>
        </w:rPr>
        <w:t>пунктом 18</w:t>
      </w:r>
      <w:r>
        <w:rPr>
          <w:rFonts w:ascii="Times New Roman"/>
          <w:b w:val="false"/>
          <w:i w:val="false"/>
          <w:color w:val="000000"/>
          <w:sz w:val="28"/>
        </w:rPr>
        <w:t xml:space="preserve"> настоящих Правил.</w:t>
      </w:r>
    </w:p>
    <w:bookmarkEnd w:id="63"/>
    <w:bookmarkStart w:name="z496" w:id="64"/>
    <w:p>
      <w:pPr>
        <w:spacing w:after="0"/>
        <w:ind w:left="0"/>
        <w:jc w:val="both"/>
      </w:pPr>
      <w:r>
        <w:rPr>
          <w:rFonts w:ascii="Times New Roman"/>
          <w:b w:val="false"/>
          <w:i w:val="false"/>
          <w:color w:val="000000"/>
          <w:sz w:val="28"/>
        </w:rPr>
        <w:t xml:space="preserve">
      17. Специалист услугодателя после подтверждения зарегистрированной заявки в течение 1 (одного) рабочего дня с момента регистрации заявки, путем подписания ее с использованием ЭЦП, направляет услугополучателю уведомление о перечислении субсидий в форме электронного документа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либо уведомление об отказе в предоставлении государственной услуги в форме электронного документа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Данное уведомление становится доступным в Личном кабинете услугополучателя в информационной системе субсидирования.</w:t>
      </w:r>
    </w:p>
    <w:bookmarkEnd w:id="64"/>
    <w:bookmarkStart w:name="z497" w:id="65"/>
    <w:p>
      <w:pPr>
        <w:spacing w:after="0"/>
        <w:ind w:left="0"/>
        <w:jc w:val="both"/>
      </w:pPr>
      <w:r>
        <w:rPr>
          <w:rFonts w:ascii="Times New Roman"/>
          <w:b w:val="false"/>
          <w:i w:val="false"/>
          <w:color w:val="000000"/>
          <w:sz w:val="28"/>
        </w:rPr>
        <w:t>
      18. Услугодатель отказывает в оказании государственной услуги при выявлении:</w:t>
      </w:r>
    </w:p>
    <w:bookmarkEnd w:id="65"/>
    <w:bookmarkStart w:name="z498" w:id="66"/>
    <w:p>
      <w:pPr>
        <w:spacing w:after="0"/>
        <w:ind w:left="0"/>
        <w:jc w:val="both"/>
      </w:pPr>
      <w:r>
        <w:rPr>
          <w:rFonts w:ascii="Times New Roman"/>
          <w:b w:val="false"/>
          <w:i w:val="false"/>
          <w:color w:val="000000"/>
          <w:sz w:val="28"/>
        </w:rPr>
        <w:t>
      1)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66"/>
    <w:bookmarkStart w:name="z499" w:id="67"/>
    <w:p>
      <w:pPr>
        <w:spacing w:after="0"/>
        <w:ind w:left="0"/>
        <w:jc w:val="both"/>
      </w:pPr>
      <w:r>
        <w:rPr>
          <w:rFonts w:ascii="Times New Roman"/>
          <w:b w:val="false"/>
          <w:i w:val="false"/>
          <w:color w:val="000000"/>
          <w:sz w:val="28"/>
        </w:rPr>
        <w:t>
      2) несоответствие услугополучателя и (или) представленных сведений, необходимых для оказания государственной услуги, требованиям, установленным настоящими Правилами.</w:t>
      </w:r>
    </w:p>
    <w:bookmarkEnd w:id="67"/>
    <w:bookmarkStart w:name="z500" w:id="68"/>
    <w:p>
      <w:pPr>
        <w:spacing w:after="0"/>
        <w:ind w:left="0"/>
        <w:jc w:val="both"/>
      </w:pPr>
      <w:r>
        <w:rPr>
          <w:rFonts w:ascii="Times New Roman"/>
          <w:b w:val="false"/>
          <w:i w:val="false"/>
          <w:color w:val="000000"/>
          <w:sz w:val="28"/>
        </w:rPr>
        <w:t xml:space="preserve">
      19. Услугодатель формирует на веб-портале счет к оплате на выплату субсидий, загружаемые в информационную систему "Казначейство-Клиент", в течение 2 (двух) рабочих дней после подтверждения принятия заявки согласно </w:t>
      </w:r>
      <w:r>
        <w:rPr>
          <w:rFonts w:ascii="Times New Roman"/>
          <w:b w:val="false"/>
          <w:i w:val="false"/>
          <w:color w:val="000000"/>
          <w:sz w:val="28"/>
        </w:rPr>
        <w:t>пункту 15</w:t>
      </w:r>
      <w:r>
        <w:rPr>
          <w:rFonts w:ascii="Times New Roman"/>
          <w:b w:val="false"/>
          <w:i w:val="false"/>
          <w:color w:val="000000"/>
          <w:sz w:val="28"/>
        </w:rPr>
        <w:t xml:space="preserve"> настоящих Правил.</w:t>
      </w:r>
    </w:p>
    <w:bookmarkEnd w:id="68"/>
    <w:bookmarkStart w:name="z501" w:id="69"/>
    <w:p>
      <w:pPr>
        <w:spacing w:after="0"/>
        <w:ind w:left="0"/>
        <w:jc w:val="both"/>
      </w:pPr>
      <w:r>
        <w:rPr>
          <w:rFonts w:ascii="Times New Roman"/>
          <w:b w:val="false"/>
          <w:i w:val="false"/>
          <w:color w:val="000000"/>
          <w:sz w:val="28"/>
        </w:rPr>
        <w:t>
      По заявкам, в которых объем субсидий превышает объем бюджетных средств, предусмотренных в Плане финансирования на соответствующий месяц, выплата субсидий осуществляется в следующем месяце в порядке очередности.</w:t>
      </w:r>
    </w:p>
    <w:bookmarkEnd w:id="69"/>
    <w:bookmarkStart w:name="z502" w:id="70"/>
    <w:p>
      <w:pPr>
        <w:spacing w:after="0"/>
        <w:ind w:left="0"/>
        <w:jc w:val="left"/>
      </w:pPr>
      <w:r>
        <w:rPr>
          <w:rFonts w:ascii="Times New Roman"/>
          <w:b/>
          <w:i w:val="false"/>
          <w:color w:val="000000"/>
        </w:rPr>
        <w:t xml:space="preserve"> Глава 6. Порядок обжалования решений, действий (бездействий) центральных государственных органов, местных исполнительных органов областей, городов республиканского значения, столицы и (или) их должностных лиц по вопросам оказания государственных услуг</w:t>
      </w:r>
    </w:p>
    <w:bookmarkEnd w:id="70"/>
    <w:bookmarkStart w:name="z503" w:id="71"/>
    <w:p>
      <w:pPr>
        <w:spacing w:after="0"/>
        <w:ind w:left="0"/>
        <w:jc w:val="both"/>
      </w:pPr>
      <w:r>
        <w:rPr>
          <w:rFonts w:ascii="Times New Roman"/>
          <w:b w:val="false"/>
          <w:i w:val="false"/>
          <w:color w:val="000000"/>
          <w:sz w:val="28"/>
        </w:rPr>
        <w:t>
      20. Жалоба на решение, действие (бездействие) услугодателя по вопросам оказания государственных услуг может быть подана на имя руководителя услугодателя, уполномоченного органа в области развития агропромышленного комплекса,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71"/>
    <w:bookmarkStart w:name="z504" w:id="72"/>
    <w:p>
      <w:pPr>
        <w:spacing w:after="0"/>
        <w:ind w:left="0"/>
        <w:jc w:val="both"/>
      </w:pPr>
      <w:r>
        <w:rPr>
          <w:rFonts w:ascii="Times New Roman"/>
          <w:b w:val="false"/>
          <w:i w:val="false"/>
          <w:color w:val="000000"/>
          <w:sz w:val="28"/>
        </w:rPr>
        <w:t xml:space="preserve">
      21.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5 (пяти) рабочих дней со дня ее регистрации.</w:t>
      </w:r>
    </w:p>
    <w:bookmarkEnd w:id="72"/>
    <w:bookmarkStart w:name="z505" w:id="73"/>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73"/>
    <w:bookmarkStart w:name="z506" w:id="74"/>
    <w:p>
      <w:pPr>
        <w:spacing w:after="0"/>
        <w:ind w:left="0"/>
        <w:jc w:val="both"/>
      </w:pPr>
      <w:r>
        <w:rPr>
          <w:rFonts w:ascii="Times New Roman"/>
          <w:b w:val="false"/>
          <w:i w:val="false"/>
          <w:color w:val="000000"/>
          <w:sz w:val="28"/>
        </w:rPr>
        <w:t xml:space="preserve">
      22. В случаях несогласия с результатами оказания государственной услуги, услугополучатель обращается в суд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4 Закона о государственных услугах.</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субсидирования заготовительным организациям</w:t>
            </w:r>
            <w:r>
              <w:br/>
            </w:r>
            <w:r>
              <w:rPr>
                <w:rFonts w:ascii="Times New Roman"/>
                <w:b w:val="false"/>
                <w:i w:val="false"/>
                <w:color w:val="000000"/>
                <w:sz w:val="20"/>
              </w:rPr>
              <w:t>в сфере агропромышленного</w:t>
            </w:r>
            <w:r>
              <w:br/>
            </w:r>
            <w:r>
              <w:rPr>
                <w:rFonts w:ascii="Times New Roman"/>
                <w:b w:val="false"/>
                <w:i w:val="false"/>
                <w:color w:val="000000"/>
                <w:sz w:val="20"/>
              </w:rPr>
              <w:t>комплекса суммы налога на добавленную стоимость,</w:t>
            </w:r>
            <w:r>
              <w:br/>
            </w:r>
            <w:r>
              <w:rPr>
                <w:rFonts w:ascii="Times New Roman"/>
                <w:b w:val="false"/>
                <w:i w:val="false"/>
                <w:color w:val="000000"/>
                <w:sz w:val="20"/>
              </w:rPr>
              <w:t xml:space="preserve">уплаченного в бюджет, в </w:t>
            </w:r>
            <w:r>
              <w:br/>
            </w:r>
            <w:r>
              <w:rPr>
                <w:rFonts w:ascii="Times New Roman"/>
                <w:b w:val="false"/>
                <w:i w:val="false"/>
                <w:color w:val="000000"/>
                <w:sz w:val="20"/>
              </w:rPr>
              <w:t xml:space="preserve">пределах исчисленного налога </w:t>
            </w:r>
            <w:r>
              <w:br/>
            </w:r>
            <w:r>
              <w:rPr>
                <w:rFonts w:ascii="Times New Roman"/>
                <w:b w:val="false"/>
                <w:i w:val="false"/>
                <w:color w:val="000000"/>
                <w:sz w:val="20"/>
              </w:rPr>
              <w:t>на добавленную стоимость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99" w:id="75"/>
    <w:p>
      <w:pPr>
        <w:spacing w:after="0"/>
        <w:ind w:left="0"/>
        <w:jc w:val="both"/>
      </w:pPr>
      <w:r>
        <w:rPr>
          <w:rFonts w:ascii="Times New Roman"/>
          <w:b w:val="false"/>
          <w:i w:val="false"/>
          <w:color w:val="000000"/>
          <w:sz w:val="28"/>
        </w:rPr>
        <w:t>
      Кому: ________________________________________________________________</w:t>
      </w:r>
      <w:r>
        <w:br/>
      </w:r>
      <w:r>
        <w:rPr>
          <w:rFonts w:ascii="Times New Roman"/>
          <w:b w:val="false"/>
          <w:i w:val="false"/>
          <w:color w:val="000000"/>
          <w:sz w:val="28"/>
        </w:rPr>
        <w:t xml:space="preserve"> (наименование местного исполнительного органа области (города республиканского значения, столицы))  </w:t>
      </w:r>
      <w:r>
        <w:br/>
      </w:r>
      <w:r>
        <w:rPr>
          <w:rFonts w:ascii="Times New Roman"/>
          <w:b w:val="false"/>
          <w:i w:val="false"/>
          <w:color w:val="000000"/>
          <w:sz w:val="28"/>
        </w:rPr>
        <w:t>От _________________________________________________________________________</w:t>
      </w:r>
      <w:r>
        <w:br/>
      </w:r>
      <w:r>
        <w:rPr>
          <w:rFonts w:ascii="Times New Roman"/>
          <w:b w:val="false"/>
          <w:i w:val="false"/>
          <w:color w:val="000000"/>
          <w:sz w:val="28"/>
        </w:rPr>
        <w:t xml:space="preserve">                   (наименование заготовительной организации)  </w:t>
      </w:r>
      <w:r>
        <w:br/>
      </w:r>
      <w:r>
        <w:rPr>
          <w:rFonts w:ascii="Times New Roman"/>
          <w:b w:val="false"/>
          <w:i w:val="false"/>
          <w:color w:val="000000"/>
          <w:sz w:val="28"/>
        </w:rPr>
        <w:t xml:space="preserve">Место регистрационного учета заявителя в органах государственных доходов на момент </w:t>
      </w:r>
      <w:r>
        <w:br/>
      </w:r>
      <w:r>
        <w:rPr>
          <w:rFonts w:ascii="Times New Roman"/>
          <w:b w:val="false"/>
          <w:i w:val="false"/>
          <w:color w:val="000000"/>
          <w:sz w:val="28"/>
        </w:rPr>
        <w:t>подачи заявки _______________________________________________________________</w:t>
      </w:r>
      <w:r>
        <w:br/>
      </w:r>
      <w:r>
        <w:rPr>
          <w:rFonts w:ascii="Times New Roman"/>
          <w:b w:val="false"/>
          <w:i w:val="false"/>
          <w:color w:val="000000"/>
          <w:sz w:val="28"/>
        </w:rPr>
        <w:t>___________________________________________________________________________</w:t>
      </w:r>
    </w:p>
    <w:bookmarkEnd w:id="75"/>
    <w:bookmarkStart w:name="z1000" w:id="76"/>
    <w:p>
      <w:pPr>
        <w:spacing w:after="0"/>
        <w:ind w:left="0"/>
        <w:jc w:val="left"/>
      </w:pPr>
      <w:r>
        <w:rPr>
          <w:rFonts w:ascii="Times New Roman"/>
          <w:b/>
          <w:i w:val="false"/>
          <w:color w:val="000000"/>
        </w:rPr>
        <w:t xml:space="preserve">              Заявка на перечисление субсидий в размере суммы налога на </w:t>
      </w:r>
      <w:r>
        <w:br/>
      </w:r>
      <w:r>
        <w:rPr>
          <w:rFonts w:ascii="Times New Roman"/>
          <w:b/>
          <w:i w:val="false"/>
          <w:color w:val="000000"/>
        </w:rPr>
        <w:t xml:space="preserve"> добавленную стоимость, уплаченного в бюджет, в пределах исчисленного налога на </w:t>
      </w:r>
      <w:r>
        <w:br/>
      </w:r>
      <w:r>
        <w:rPr>
          <w:rFonts w:ascii="Times New Roman"/>
          <w:b/>
          <w:i w:val="false"/>
          <w:color w:val="000000"/>
        </w:rPr>
        <w:t xml:space="preserve">                         добавленную стоимость</w:t>
      </w:r>
    </w:p>
    <w:bookmarkEnd w:id="76"/>
    <w:p>
      <w:pPr>
        <w:spacing w:after="0"/>
        <w:ind w:left="0"/>
        <w:jc w:val="both"/>
      </w:pPr>
      <w:r>
        <w:rPr>
          <w:rFonts w:ascii="Times New Roman"/>
          <w:b w:val="false"/>
          <w:i w:val="false"/>
          <w:color w:val="ff0000"/>
          <w:sz w:val="28"/>
        </w:rPr>
        <w:t xml:space="preserve">
      Сноска. Приложение 1 - в редакции приказа Министра сельского хозяйства РК от 03.12.2020 </w:t>
      </w:r>
      <w:r>
        <w:rPr>
          <w:rFonts w:ascii="Times New Roman"/>
          <w:b w:val="false"/>
          <w:i w:val="false"/>
          <w:color w:val="ff0000"/>
          <w:sz w:val="28"/>
        </w:rPr>
        <w:t>№ 366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01" w:id="77"/>
    <w:p>
      <w:pPr>
        <w:spacing w:after="0"/>
        <w:ind w:left="0"/>
        <w:jc w:val="left"/>
      </w:pPr>
      <w:r>
        <w:rPr>
          <w:rFonts w:ascii="Times New Roman"/>
          <w:b/>
          <w:i w:val="false"/>
          <w:color w:val="000000"/>
        </w:rPr>
        <w:t xml:space="preserve">                    за ____ квартал_________ года или _________ год</w:t>
      </w:r>
    </w:p>
    <w:bookmarkEnd w:id="77"/>
    <w:bookmarkStart w:name="z1002" w:id="78"/>
    <w:p>
      <w:pPr>
        <w:spacing w:after="0"/>
        <w:ind w:left="0"/>
        <w:jc w:val="both"/>
      </w:pPr>
      <w:r>
        <w:rPr>
          <w:rFonts w:ascii="Times New Roman"/>
          <w:b w:val="false"/>
          <w:i w:val="false"/>
          <w:color w:val="000000"/>
          <w:sz w:val="28"/>
        </w:rPr>
        <w:t xml:space="preserve">
      Прошу выплатить мне субсидии в размере суммы налога на добавленную стоимость </w:t>
      </w:r>
      <w:r>
        <w:br/>
      </w:r>
      <w:r>
        <w:rPr>
          <w:rFonts w:ascii="Times New Roman"/>
          <w:b w:val="false"/>
          <w:i w:val="false"/>
          <w:color w:val="000000"/>
          <w:sz w:val="28"/>
        </w:rPr>
        <w:t xml:space="preserve">(далее – НДС), уплаченного в бюджет, в пределах исчисленного за ___ квартал_______ года </w:t>
      </w:r>
      <w:r>
        <w:br/>
      </w:r>
      <w:r>
        <w:rPr>
          <w:rFonts w:ascii="Times New Roman"/>
          <w:b w:val="false"/>
          <w:i w:val="false"/>
          <w:color w:val="000000"/>
          <w:sz w:val="28"/>
        </w:rPr>
        <w:t>или _________ год, в размере ________________тенге.</w:t>
      </w:r>
    </w:p>
    <w:bookmarkEnd w:id="78"/>
    <w:bookmarkStart w:name="z1003" w:id="79"/>
    <w:p>
      <w:pPr>
        <w:spacing w:after="0"/>
        <w:ind w:left="0"/>
        <w:jc w:val="both"/>
      </w:pPr>
      <w:r>
        <w:rPr>
          <w:rFonts w:ascii="Times New Roman"/>
          <w:b w:val="false"/>
          <w:i w:val="false"/>
          <w:color w:val="000000"/>
          <w:sz w:val="28"/>
        </w:rPr>
        <w:t>
      1. Данные заготовительной организации:</w:t>
      </w:r>
    </w:p>
    <w:bookmarkEnd w:id="79"/>
    <w:bookmarkStart w:name="z1004" w:id="80"/>
    <w:p>
      <w:pPr>
        <w:spacing w:after="0"/>
        <w:ind w:left="0"/>
        <w:jc w:val="both"/>
      </w:pPr>
      <w:r>
        <w:rPr>
          <w:rFonts w:ascii="Times New Roman"/>
          <w:b w:val="false"/>
          <w:i w:val="false"/>
          <w:color w:val="000000"/>
          <w:sz w:val="28"/>
        </w:rPr>
        <w:t>
      наименование __________________________________________________</w:t>
      </w:r>
    </w:p>
    <w:bookmarkEnd w:id="80"/>
    <w:bookmarkStart w:name="z1005" w:id="81"/>
    <w:p>
      <w:pPr>
        <w:spacing w:after="0"/>
        <w:ind w:left="0"/>
        <w:jc w:val="both"/>
      </w:pPr>
      <w:r>
        <w:rPr>
          <w:rFonts w:ascii="Times New Roman"/>
          <w:b w:val="false"/>
          <w:i w:val="false"/>
          <w:color w:val="000000"/>
          <w:sz w:val="28"/>
        </w:rPr>
        <w:t>
      БИН __________________________________________________________</w:t>
      </w:r>
    </w:p>
    <w:bookmarkEnd w:id="81"/>
    <w:bookmarkStart w:name="z1006" w:id="82"/>
    <w:p>
      <w:pPr>
        <w:spacing w:after="0"/>
        <w:ind w:left="0"/>
        <w:jc w:val="both"/>
      </w:pPr>
      <w:r>
        <w:rPr>
          <w:rFonts w:ascii="Times New Roman"/>
          <w:b w:val="false"/>
          <w:i w:val="false"/>
          <w:color w:val="000000"/>
          <w:sz w:val="28"/>
        </w:rPr>
        <w:t>
      фамилия, имя, отчество (при его наличии) руководителя ______________</w:t>
      </w:r>
    </w:p>
    <w:bookmarkEnd w:id="82"/>
    <w:bookmarkStart w:name="z1007" w:id="83"/>
    <w:p>
      <w:pPr>
        <w:spacing w:after="0"/>
        <w:ind w:left="0"/>
        <w:jc w:val="both"/>
      </w:pPr>
      <w:r>
        <w:rPr>
          <w:rFonts w:ascii="Times New Roman"/>
          <w:b w:val="false"/>
          <w:i w:val="false"/>
          <w:color w:val="000000"/>
          <w:sz w:val="28"/>
        </w:rPr>
        <w:t>
      адрес: __________________________________________________________</w:t>
      </w:r>
    </w:p>
    <w:bookmarkEnd w:id="83"/>
    <w:bookmarkStart w:name="z1008" w:id="84"/>
    <w:p>
      <w:pPr>
        <w:spacing w:after="0"/>
        <w:ind w:left="0"/>
        <w:jc w:val="both"/>
      </w:pPr>
      <w:r>
        <w:rPr>
          <w:rFonts w:ascii="Times New Roman"/>
          <w:b w:val="false"/>
          <w:i w:val="false"/>
          <w:color w:val="000000"/>
          <w:sz w:val="28"/>
        </w:rPr>
        <w:t>
      номер телефона (факса): __________________________________________</w:t>
      </w:r>
    </w:p>
    <w:bookmarkEnd w:id="84"/>
    <w:bookmarkStart w:name="z1009" w:id="85"/>
    <w:p>
      <w:pPr>
        <w:spacing w:after="0"/>
        <w:ind w:left="0"/>
        <w:jc w:val="both"/>
      </w:pPr>
      <w:r>
        <w:rPr>
          <w:rFonts w:ascii="Times New Roman"/>
          <w:b w:val="false"/>
          <w:i w:val="false"/>
          <w:color w:val="000000"/>
          <w:sz w:val="28"/>
        </w:rPr>
        <w:t>
      2. Сведения текущего счета заготовительной организации в банке второго уровня:</w:t>
      </w:r>
    </w:p>
    <w:bookmarkEnd w:id="85"/>
    <w:bookmarkStart w:name="z1010" w:id="86"/>
    <w:p>
      <w:pPr>
        <w:spacing w:after="0"/>
        <w:ind w:left="0"/>
        <w:jc w:val="both"/>
      </w:pPr>
      <w:r>
        <w:rPr>
          <w:rFonts w:ascii="Times New Roman"/>
          <w:b w:val="false"/>
          <w:i w:val="false"/>
          <w:color w:val="000000"/>
          <w:sz w:val="28"/>
        </w:rPr>
        <w:t>
      БИН ___________________________________________________________</w:t>
      </w:r>
    </w:p>
    <w:bookmarkEnd w:id="86"/>
    <w:bookmarkStart w:name="z1011" w:id="87"/>
    <w:p>
      <w:pPr>
        <w:spacing w:after="0"/>
        <w:ind w:left="0"/>
        <w:jc w:val="both"/>
      </w:pPr>
      <w:r>
        <w:rPr>
          <w:rFonts w:ascii="Times New Roman"/>
          <w:b w:val="false"/>
          <w:i w:val="false"/>
          <w:color w:val="000000"/>
          <w:sz w:val="28"/>
        </w:rPr>
        <w:t>
      Кбе ____________________________________________________________</w:t>
      </w:r>
    </w:p>
    <w:bookmarkEnd w:id="87"/>
    <w:bookmarkStart w:name="z1012" w:id="88"/>
    <w:p>
      <w:pPr>
        <w:spacing w:after="0"/>
        <w:ind w:left="0"/>
        <w:jc w:val="both"/>
      </w:pPr>
      <w:r>
        <w:rPr>
          <w:rFonts w:ascii="Times New Roman"/>
          <w:b w:val="false"/>
          <w:i w:val="false"/>
          <w:color w:val="000000"/>
          <w:sz w:val="28"/>
        </w:rPr>
        <w:t>
      реквизиты банка: ________________________________________________</w:t>
      </w:r>
    </w:p>
    <w:bookmarkEnd w:id="88"/>
    <w:bookmarkStart w:name="z1013" w:id="89"/>
    <w:p>
      <w:pPr>
        <w:spacing w:after="0"/>
        <w:ind w:left="0"/>
        <w:jc w:val="both"/>
      </w:pPr>
      <w:r>
        <w:rPr>
          <w:rFonts w:ascii="Times New Roman"/>
          <w:b w:val="false"/>
          <w:i w:val="false"/>
          <w:color w:val="000000"/>
          <w:sz w:val="28"/>
        </w:rPr>
        <w:t>
      наименование банка: ____________________________________________</w:t>
      </w:r>
    </w:p>
    <w:bookmarkEnd w:id="89"/>
    <w:bookmarkStart w:name="z1014" w:id="90"/>
    <w:p>
      <w:pPr>
        <w:spacing w:after="0"/>
        <w:ind w:left="0"/>
        <w:jc w:val="both"/>
      </w:pPr>
      <w:r>
        <w:rPr>
          <w:rFonts w:ascii="Times New Roman"/>
          <w:b w:val="false"/>
          <w:i w:val="false"/>
          <w:color w:val="000000"/>
          <w:sz w:val="28"/>
        </w:rPr>
        <w:t>
      БИК ___________________________________________________________</w:t>
      </w:r>
    </w:p>
    <w:bookmarkEnd w:id="90"/>
    <w:bookmarkStart w:name="z1015" w:id="91"/>
    <w:p>
      <w:pPr>
        <w:spacing w:after="0"/>
        <w:ind w:left="0"/>
        <w:jc w:val="both"/>
      </w:pPr>
      <w:r>
        <w:rPr>
          <w:rFonts w:ascii="Times New Roman"/>
          <w:b w:val="false"/>
          <w:i w:val="false"/>
          <w:color w:val="000000"/>
          <w:sz w:val="28"/>
        </w:rPr>
        <w:t>
      ИИК ___________________________________________________________</w:t>
      </w:r>
    </w:p>
    <w:bookmarkEnd w:id="91"/>
    <w:bookmarkStart w:name="z1016" w:id="92"/>
    <w:p>
      <w:pPr>
        <w:spacing w:after="0"/>
        <w:ind w:left="0"/>
        <w:jc w:val="both"/>
      </w:pPr>
      <w:r>
        <w:rPr>
          <w:rFonts w:ascii="Times New Roman"/>
          <w:b w:val="false"/>
          <w:i w:val="false"/>
          <w:color w:val="000000"/>
          <w:sz w:val="28"/>
        </w:rPr>
        <w:t xml:space="preserve">
      3. Сведения по договору купли-продажи между сельскохозяйственным </w:t>
      </w:r>
      <w:r>
        <w:br/>
      </w:r>
      <w:r>
        <w:rPr>
          <w:rFonts w:ascii="Times New Roman"/>
          <w:b w:val="false"/>
          <w:i w:val="false"/>
          <w:color w:val="000000"/>
          <w:sz w:val="28"/>
        </w:rPr>
        <w:t>товаропроизводителем, сельскохозяйственным кооперативом и заготовительной организацией:</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1"/>
        <w:gridCol w:w="2251"/>
        <w:gridCol w:w="1049"/>
        <w:gridCol w:w="1049"/>
        <w:gridCol w:w="1533"/>
        <w:gridCol w:w="1634"/>
        <w:gridCol w:w="1050"/>
        <w:gridCol w:w="1342"/>
        <w:gridCol w:w="1051"/>
      </w:tblGrid>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9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93"/>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ИИН/БИН продавца сельскохозяйственной продукции</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(тенге)</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 продавца сельскохозяйственной продукции</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продукции</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продукции, килограмм</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оплаты</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9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4"/>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9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5"/>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9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6"/>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57" w:id="97"/>
    <w:p>
      <w:pPr>
        <w:spacing w:after="0"/>
        <w:ind w:left="0"/>
        <w:jc w:val="both"/>
      </w:pPr>
      <w:r>
        <w:rPr>
          <w:rFonts w:ascii="Times New Roman"/>
          <w:b w:val="false"/>
          <w:i w:val="false"/>
          <w:color w:val="000000"/>
          <w:sz w:val="28"/>
        </w:rPr>
        <w:t xml:space="preserve">
      4. Сведения о счетах-фактурах заготовительной организации, подтверждающих </w:t>
      </w:r>
      <w:r>
        <w:br/>
      </w:r>
      <w:r>
        <w:rPr>
          <w:rFonts w:ascii="Times New Roman"/>
          <w:b w:val="false"/>
          <w:i w:val="false"/>
          <w:color w:val="000000"/>
          <w:sz w:val="28"/>
        </w:rPr>
        <w:t>реализацию сельскохозяйственной продукции:</w:t>
      </w:r>
    </w:p>
    <w:bookmarkEnd w:id="97"/>
    <w:bookmarkStart w:name="z1058" w:id="98"/>
    <w:p>
      <w:pPr>
        <w:spacing w:after="0"/>
        <w:ind w:left="0"/>
        <w:jc w:val="both"/>
      </w:pPr>
      <w:r>
        <w:rPr>
          <w:rFonts w:ascii="Times New Roman"/>
          <w:b w:val="false"/>
          <w:i w:val="false"/>
          <w:color w:val="000000"/>
          <w:sz w:val="28"/>
        </w:rPr>
        <w:t>
      номер счета-фактуры____________________________________________</w:t>
      </w:r>
    </w:p>
    <w:bookmarkEnd w:id="98"/>
    <w:bookmarkStart w:name="z1059" w:id="99"/>
    <w:p>
      <w:pPr>
        <w:spacing w:after="0"/>
        <w:ind w:left="0"/>
        <w:jc w:val="both"/>
      </w:pPr>
      <w:r>
        <w:rPr>
          <w:rFonts w:ascii="Times New Roman"/>
          <w:b w:val="false"/>
          <w:i w:val="false"/>
          <w:color w:val="000000"/>
          <w:sz w:val="28"/>
        </w:rPr>
        <w:t>
      дата выдачи___________________________________________________</w:t>
      </w:r>
    </w:p>
    <w:bookmarkEnd w:id="99"/>
    <w:bookmarkStart w:name="z1060" w:id="100"/>
    <w:p>
      <w:pPr>
        <w:spacing w:after="0"/>
        <w:ind w:left="0"/>
        <w:jc w:val="both"/>
      </w:pPr>
      <w:r>
        <w:rPr>
          <w:rFonts w:ascii="Times New Roman"/>
          <w:b w:val="false"/>
          <w:i w:val="false"/>
          <w:color w:val="000000"/>
          <w:sz w:val="28"/>
        </w:rPr>
        <w:t>
      наименование сельскохозяйственной продукции ___________________</w:t>
      </w:r>
    </w:p>
    <w:bookmarkEnd w:id="100"/>
    <w:bookmarkStart w:name="z1061" w:id="101"/>
    <w:p>
      <w:pPr>
        <w:spacing w:after="0"/>
        <w:ind w:left="0"/>
        <w:jc w:val="both"/>
      </w:pPr>
      <w:r>
        <w:rPr>
          <w:rFonts w:ascii="Times New Roman"/>
          <w:b w:val="false"/>
          <w:i w:val="false"/>
          <w:color w:val="000000"/>
          <w:sz w:val="28"/>
        </w:rPr>
        <w:t>
      единица измерения ____________________________________________</w:t>
      </w:r>
    </w:p>
    <w:bookmarkEnd w:id="101"/>
    <w:bookmarkStart w:name="z1062" w:id="102"/>
    <w:p>
      <w:pPr>
        <w:spacing w:after="0"/>
        <w:ind w:left="0"/>
        <w:jc w:val="both"/>
      </w:pPr>
      <w:r>
        <w:rPr>
          <w:rFonts w:ascii="Times New Roman"/>
          <w:b w:val="false"/>
          <w:i w:val="false"/>
          <w:color w:val="000000"/>
          <w:sz w:val="28"/>
        </w:rPr>
        <w:t>
      объем сельскохозяйственной продукции__________________________</w:t>
      </w:r>
    </w:p>
    <w:bookmarkEnd w:id="102"/>
    <w:bookmarkStart w:name="z1063" w:id="103"/>
    <w:p>
      <w:pPr>
        <w:spacing w:after="0"/>
        <w:ind w:left="0"/>
        <w:jc w:val="both"/>
      </w:pPr>
      <w:r>
        <w:rPr>
          <w:rFonts w:ascii="Times New Roman"/>
          <w:b w:val="false"/>
          <w:i w:val="false"/>
          <w:color w:val="000000"/>
          <w:sz w:val="28"/>
        </w:rPr>
        <w:t>
      цена с НДС, (тенге) ____________________________________________</w:t>
      </w:r>
    </w:p>
    <w:bookmarkEnd w:id="103"/>
    <w:bookmarkStart w:name="z1064" w:id="104"/>
    <w:p>
      <w:pPr>
        <w:spacing w:after="0"/>
        <w:ind w:left="0"/>
        <w:jc w:val="both"/>
      </w:pPr>
      <w:r>
        <w:rPr>
          <w:rFonts w:ascii="Times New Roman"/>
          <w:b w:val="false"/>
          <w:i w:val="false"/>
          <w:color w:val="000000"/>
          <w:sz w:val="28"/>
        </w:rPr>
        <w:t>
      всего стоимость реализации (тенге)_______________________________</w:t>
      </w:r>
    </w:p>
    <w:bookmarkEnd w:id="104"/>
    <w:bookmarkStart w:name="z1065" w:id="105"/>
    <w:p>
      <w:pPr>
        <w:spacing w:after="0"/>
        <w:ind w:left="0"/>
        <w:jc w:val="both"/>
      </w:pPr>
      <w:r>
        <w:rPr>
          <w:rFonts w:ascii="Times New Roman"/>
          <w:b w:val="false"/>
          <w:i w:val="false"/>
          <w:color w:val="000000"/>
          <w:sz w:val="28"/>
        </w:rPr>
        <w:t>
      5. Сведения из налоговой декларации:</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11594"/>
        <w:gridCol w:w="104"/>
      </w:tblGrid>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10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6"/>
        </w:tc>
        <w:tc>
          <w:tcPr>
            <w:tcW w:w="1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исчисленного к уплате НДС по декларациям за ___ квартал _____года либо _____ год</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10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7"/>
        </w:tc>
        <w:tc>
          <w:tcPr>
            <w:tcW w:w="1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НДС, уплаченная в бюджет по декларациям за ___ квартал _____года либо _____ год</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10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08"/>
        </w:tc>
        <w:tc>
          <w:tcPr>
            <w:tcW w:w="1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дохода от реализации продукции за ___ квартал_____года либо ______ год</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10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09"/>
        </w:tc>
        <w:tc>
          <w:tcPr>
            <w:tcW w:w="1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дохода от реализации продукции по перечню, установленному пунктом 5 статьи 11 Закона Республики Казахстан от 8 июля 2005 года "О государственном регулировании развития агропромышленного комплекса и сельских территорий" (далее – перечень) за___ квартал _____года либо _____год</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11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10"/>
        </w:tc>
        <w:tc>
          <w:tcPr>
            <w:tcW w:w="1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дохода от реализации продукции по перечню в общей сумме дохода (не менее 90 процентов)</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11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11"/>
        </w:tc>
        <w:tc>
          <w:tcPr>
            <w:tcW w:w="1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субсидий к перечислению на счет заготовительной организации</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11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12"/>
        </w:tc>
        <w:tc>
          <w:tcPr>
            <w:tcW w:w="1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уведомлений о приеме налоговой отчетности органами государственных доходов</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95" w:id="113"/>
    <w:p>
      <w:pPr>
        <w:spacing w:after="0"/>
        <w:ind w:left="0"/>
        <w:jc w:val="both"/>
      </w:pPr>
      <w:r>
        <w:rPr>
          <w:rFonts w:ascii="Times New Roman"/>
          <w:b w:val="false"/>
          <w:i w:val="false"/>
          <w:color w:val="000000"/>
          <w:sz w:val="28"/>
        </w:rPr>
        <w:t>
      Сведения по заготовительной организации прилагается по форме согласно приложению 1 к настоящей заявке.</w:t>
      </w:r>
    </w:p>
    <w:bookmarkEnd w:id="113"/>
    <w:bookmarkStart w:name="z1096" w:id="114"/>
    <w:p>
      <w:pPr>
        <w:spacing w:after="0"/>
        <w:ind w:left="0"/>
        <w:jc w:val="both"/>
      </w:pPr>
      <w:r>
        <w:rPr>
          <w:rFonts w:ascii="Times New Roman"/>
          <w:b w:val="false"/>
          <w:i w:val="false"/>
          <w:color w:val="000000"/>
          <w:sz w:val="28"/>
        </w:rPr>
        <w:t>
      Расчет сумм субсидий прилагается по форме согласно приложению 2 к настоящей заявке.</w:t>
      </w:r>
    </w:p>
    <w:bookmarkEnd w:id="114"/>
    <w:bookmarkStart w:name="z1097" w:id="115"/>
    <w:p>
      <w:pPr>
        <w:spacing w:after="0"/>
        <w:ind w:left="0"/>
        <w:jc w:val="both"/>
      </w:pPr>
      <w:r>
        <w:rPr>
          <w:rFonts w:ascii="Times New Roman"/>
          <w:b w:val="false"/>
          <w:i w:val="false"/>
          <w:color w:val="000000"/>
          <w:sz w:val="28"/>
        </w:rPr>
        <w:t>
      В случае выявления при проверке несоответствия представленных сведений и расчета сумм субсидий, обязуемся в течение десяти рабочих дней произвести возврат незаконно полученных денежных средств.</w:t>
      </w:r>
    </w:p>
    <w:bookmarkEnd w:id="115"/>
    <w:bookmarkStart w:name="z1098" w:id="116"/>
    <w:p>
      <w:pPr>
        <w:spacing w:after="0"/>
        <w:ind w:left="0"/>
        <w:jc w:val="both"/>
      </w:pPr>
      <w:r>
        <w:rPr>
          <w:rFonts w:ascii="Times New Roman"/>
          <w:b w:val="false"/>
          <w:i w:val="false"/>
          <w:color w:val="000000"/>
          <w:sz w:val="28"/>
        </w:rPr>
        <w:t xml:space="preserve">
      Подтверждаю достоверность представленной информации, осведомлен об ответственности за представление недостоверных сведений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5 июля 2014 года "Об административных правонарушениях" и даю согласие на использование сведений, составляющих охраняемую законом тайну, а также на сбор, обработку персональных данных.</w:t>
      </w:r>
    </w:p>
    <w:bookmarkEnd w:id="116"/>
    <w:bookmarkStart w:name="z1099" w:id="117"/>
    <w:p>
      <w:pPr>
        <w:spacing w:after="0"/>
        <w:ind w:left="0"/>
        <w:jc w:val="both"/>
      </w:pPr>
      <w:r>
        <w:rPr>
          <w:rFonts w:ascii="Times New Roman"/>
          <w:b w:val="false"/>
          <w:i w:val="false"/>
          <w:color w:val="000000"/>
          <w:sz w:val="28"/>
        </w:rPr>
        <w:t>
      Подписано и отправлено заявителем в ___ часов "__" __________ 20__ года:</w:t>
      </w:r>
    </w:p>
    <w:bookmarkEnd w:id="117"/>
    <w:bookmarkStart w:name="z1100" w:id="118"/>
    <w:p>
      <w:pPr>
        <w:spacing w:after="0"/>
        <w:ind w:left="0"/>
        <w:jc w:val="both"/>
      </w:pPr>
      <w:r>
        <w:rPr>
          <w:rFonts w:ascii="Times New Roman"/>
          <w:b w:val="false"/>
          <w:i w:val="false"/>
          <w:color w:val="000000"/>
          <w:sz w:val="28"/>
        </w:rPr>
        <w:t>
      Данные из ЭЦП</w:t>
      </w:r>
    </w:p>
    <w:bookmarkEnd w:id="118"/>
    <w:bookmarkStart w:name="z1101" w:id="119"/>
    <w:p>
      <w:pPr>
        <w:spacing w:after="0"/>
        <w:ind w:left="0"/>
        <w:jc w:val="both"/>
      </w:pPr>
      <w:r>
        <w:rPr>
          <w:rFonts w:ascii="Times New Roman"/>
          <w:b w:val="false"/>
          <w:i w:val="false"/>
          <w:color w:val="000000"/>
          <w:sz w:val="28"/>
        </w:rPr>
        <w:t>
      Дата и время подписания ЭЦП</w:t>
      </w:r>
    </w:p>
    <w:bookmarkEnd w:id="119"/>
    <w:bookmarkStart w:name="z1102" w:id="120"/>
    <w:p>
      <w:pPr>
        <w:spacing w:after="0"/>
        <w:ind w:left="0"/>
        <w:jc w:val="both"/>
      </w:pPr>
      <w:r>
        <w:rPr>
          <w:rFonts w:ascii="Times New Roman"/>
          <w:b w:val="false"/>
          <w:i w:val="false"/>
          <w:color w:val="000000"/>
          <w:sz w:val="28"/>
        </w:rPr>
        <w:t>
      Уведомление о принятии заявки:</w:t>
      </w:r>
    </w:p>
    <w:bookmarkEnd w:id="120"/>
    <w:bookmarkStart w:name="z1103" w:id="121"/>
    <w:p>
      <w:pPr>
        <w:spacing w:after="0"/>
        <w:ind w:left="0"/>
        <w:jc w:val="both"/>
      </w:pPr>
      <w:r>
        <w:rPr>
          <w:rFonts w:ascii="Times New Roman"/>
          <w:b w:val="false"/>
          <w:i w:val="false"/>
          <w:color w:val="000000"/>
          <w:sz w:val="28"/>
        </w:rPr>
        <w:t>
      Данные из ЭЦП</w:t>
      </w:r>
    </w:p>
    <w:bookmarkEnd w:id="121"/>
    <w:bookmarkStart w:name="z1104" w:id="122"/>
    <w:p>
      <w:pPr>
        <w:spacing w:after="0"/>
        <w:ind w:left="0"/>
        <w:jc w:val="both"/>
      </w:pPr>
      <w:r>
        <w:rPr>
          <w:rFonts w:ascii="Times New Roman"/>
          <w:b w:val="false"/>
          <w:i w:val="false"/>
          <w:color w:val="000000"/>
          <w:sz w:val="28"/>
        </w:rPr>
        <w:t>
      Дата и время подписания ЭЦП</w:t>
      </w:r>
    </w:p>
    <w:bookmarkEnd w:id="122"/>
    <w:bookmarkStart w:name="z1105" w:id="123"/>
    <w:p>
      <w:pPr>
        <w:spacing w:after="0"/>
        <w:ind w:left="0"/>
        <w:jc w:val="both"/>
      </w:pPr>
      <w:r>
        <w:rPr>
          <w:rFonts w:ascii="Times New Roman"/>
          <w:b w:val="false"/>
          <w:i w:val="false"/>
          <w:color w:val="000000"/>
          <w:sz w:val="28"/>
        </w:rPr>
        <w:t>
      Примечание:</w:t>
      </w:r>
    </w:p>
    <w:bookmarkEnd w:id="123"/>
    <w:bookmarkStart w:name="z1106" w:id="124"/>
    <w:p>
      <w:pPr>
        <w:spacing w:after="0"/>
        <w:ind w:left="0"/>
        <w:jc w:val="both"/>
      </w:pPr>
      <w:r>
        <w:rPr>
          <w:rFonts w:ascii="Times New Roman"/>
          <w:b w:val="false"/>
          <w:i w:val="false"/>
          <w:color w:val="000000"/>
          <w:sz w:val="28"/>
        </w:rPr>
        <w:t>
      расшифровка аббревиатур:</w:t>
      </w:r>
    </w:p>
    <w:bookmarkEnd w:id="124"/>
    <w:bookmarkStart w:name="z1107" w:id="125"/>
    <w:p>
      <w:pPr>
        <w:spacing w:after="0"/>
        <w:ind w:left="0"/>
        <w:jc w:val="both"/>
      </w:pPr>
      <w:r>
        <w:rPr>
          <w:rFonts w:ascii="Times New Roman"/>
          <w:b w:val="false"/>
          <w:i w:val="false"/>
          <w:color w:val="000000"/>
          <w:sz w:val="28"/>
        </w:rPr>
        <w:t>
      ЭЦП – электронная цифровая подпись;</w:t>
      </w:r>
    </w:p>
    <w:bookmarkEnd w:id="125"/>
    <w:bookmarkStart w:name="z1108" w:id="126"/>
    <w:p>
      <w:pPr>
        <w:spacing w:after="0"/>
        <w:ind w:left="0"/>
        <w:jc w:val="both"/>
      </w:pPr>
      <w:r>
        <w:rPr>
          <w:rFonts w:ascii="Times New Roman"/>
          <w:b w:val="false"/>
          <w:i w:val="false"/>
          <w:color w:val="000000"/>
          <w:sz w:val="28"/>
        </w:rPr>
        <w:t>
      ИИН – индивидуальный идентификационный номер;</w:t>
      </w:r>
    </w:p>
    <w:bookmarkEnd w:id="126"/>
    <w:bookmarkStart w:name="z1109" w:id="127"/>
    <w:p>
      <w:pPr>
        <w:spacing w:after="0"/>
        <w:ind w:left="0"/>
        <w:jc w:val="both"/>
      </w:pPr>
      <w:r>
        <w:rPr>
          <w:rFonts w:ascii="Times New Roman"/>
          <w:b w:val="false"/>
          <w:i w:val="false"/>
          <w:color w:val="000000"/>
          <w:sz w:val="28"/>
        </w:rPr>
        <w:t>
      БИН – бизнес-идентификационный номер;</w:t>
      </w:r>
    </w:p>
    <w:bookmarkEnd w:id="127"/>
    <w:bookmarkStart w:name="z1110" w:id="128"/>
    <w:p>
      <w:pPr>
        <w:spacing w:after="0"/>
        <w:ind w:left="0"/>
        <w:jc w:val="both"/>
      </w:pPr>
      <w:r>
        <w:rPr>
          <w:rFonts w:ascii="Times New Roman"/>
          <w:b w:val="false"/>
          <w:i w:val="false"/>
          <w:color w:val="000000"/>
          <w:sz w:val="28"/>
        </w:rPr>
        <w:t>
      ИИК – индивидуальный идентификационный код;</w:t>
      </w:r>
    </w:p>
    <w:bookmarkEnd w:id="128"/>
    <w:bookmarkStart w:name="z1111" w:id="129"/>
    <w:p>
      <w:pPr>
        <w:spacing w:after="0"/>
        <w:ind w:left="0"/>
        <w:jc w:val="both"/>
      </w:pPr>
      <w:r>
        <w:rPr>
          <w:rFonts w:ascii="Times New Roman"/>
          <w:b w:val="false"/>
          <w:i w:val="false"/>
          <w:color w:val="000000"/>
          <w:sz w:val="28"/>
        </w:rPr>
        <w:t>
      Кбе – код бенефициара;</w:t>
      </w:r>
    </w:p>
    <w:bookmarkEnd w:id="129"/>
    <w:bookmarkStart w:name="z1112" w:id="130"/>
    <w:p>
      <w:pPr>
        <w:spacing w:after="0"/>
        <w:ind w:left="0"/>
        <w:jc w:val="both"/>
      </w:pPr>
      <w:r>
        <w:rPr>
          <w:rFonts w:ascii="Times New Roman"/>
          <w:b w:val="false"/>
          <w:i w:val="false"/>
          <w:color w:val="000000"/>
          <w:sz w:val="28"/>
        </w:rPr>
        <w:t>
      БИК – банковский идентификационный код.</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заявке на </w:t>
            </w:r>
            <w:r>
              <w:br/>
            </w:r>
            <w:r>
              <w:rPr>
                <w:rFonts w:ascii="Times New Roman"/>
                <w:b w:val="false"/>
                <w:i w:val="false"/>
                <w:color w:val="000000"/>
                <w:sz w:val="20"/>
              </w:rPr>
              <w:t>перечисление субсидий</w:t>
            </w:r>
            <w:r>
              <w:br/>
            </w:r>
            <w:r>
              <w:rPr>
                <w:rFonts w:ascii="Times New Roman"/>
                <w:b w:val="false"/>
                <w:i w:val="false"/>
                <w:color w:val="000000"/>
                <w:sz w:val="20"/>
              </w:rPr>
              <w:t>в размере суммы налога на</w:t>
            </w:r>
            <w:r>
              <w:br/>
            </w:r>
            <w:r>
              <w:rPr>
                <w:rFonts w:ascii="Times New Roman"/>
                <w:b w:val="false"/>
                <w:i w:val="false"/>
                <w:color w:val="000000"/>
                <w:sz w:val="20"/>
              </w:rPr>
              <w:t>добавленную стоимость,</w:t>
            </w:r>
            <w:r>
              <w:br/>
            </w:r>
            <w:r>
              <w:rPr>
                <w:rFonts w:ascii="Times New Roman"/>
                <w:b w:val="false"/>
                <w:i w:val="false"/>
                <w:color w:val="000000"/>
                <w:sz w:val="20"/>
              </w:rPr>
              <w:t>уплаченного в бюджет,</w:t>
            </w:r>
            <w:r>
              <w:br/>
            </w:r>
            <w:r>
              <w:rPr>
                <w:rFonts w:ascii="Times New Roman"/>
                <w:b w:val="false"/>
                <w:i w:val="false"/>
                <w:color w:val="000000"/>
                <w:sz w:val="20"/>
              </w:rPr>
              <w:t>в пределах исчисленного налога</w:t>
            </w:r>
            <w:r>
              <w:br/>
            </w:r>
            <w:r>
              <w:rPr>
                <w:rFonts w:ascii="Times New Roman"/>
                <w:b w:val="false"/>
                <w:i w:val="false"/>
                <w:color w:val="000000"/>
                <w:sz w:val="20"/>
              </w:rPr>
              <w:t>на добавленную стоимость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15" w:id="131"/>
    <w:p>
      <w:pPr>
        <w:spacing w:after="0"/>
        <w:ind w:left="0"/>
        <w:jc w:val="left"/>
      </w:pPr>
      <w:r>
        <w:rPr>
          <w:rFonts w:ascii="Times New Roman"/>
          <w:b/>
          <w:i w:val="false"/>
          <w:color w:val="000000"/>
        </w:rPr>
        <w:t xml:space="preserve"> Сведения по заготовительной организации</w:t>
      </w:r>
    </w:p>
    <w:bookmarkEnd w:id="131"/>
    <w:bookmarkStart w:name="z1116" w:id="132"/>
    <w:p>
      <w:pPr>
        <w:spacing w:after="0"/>
        <w:ind w:left="0"/>
        <w:jc w:val="left"/>
      </w:pPr>
      <w:r>
        <w:rPr>
          <w:rFonts w:ascii="Times New Roman"/>
          <w:b/>
          <w:i w:val="false"/>
          <w:color w:val="000000"/>
        </w:rPr>
        <w:t xml:space="preserve">  за ___ квартал_________ года или _________ год</w:t>
      </w:r>
    </w:p>
    <w:bookmarkEnd w:id="132"/>
    <w:bookmarkStart w:name="z1117" w:id="133"/>
    <w:p>
      <w:pPr>
        <w:spacing w:after="0"/>
        <w:ind w:left="0"/>
        <w:jc w:val="left"/>
      </w:pPr>
      <w:r>
        <w:rPr>
          <w:rFonts w:ascii="Times New Roman"/>
          <w:b/>
          <w:i w:val="false"/>
          <w:color w:val="000000"/>
        </w:rPr>
        <w:t xml:space="preserve"> _________________________________________________________________</w:t>
      </w:r>
      <w:r>
        <w:br/>
      </w:r>
      <w:r>
        <w:rPr>
          <w:rFonts w:ascii="Times New Roman"/>
          <w:b/>
          <w:i w:val="false"/>
          <w:color w:val="000000"/>
        </w:rPr>
        <w:t>(наименование органа государственных доходов)</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
        <w:gridCol w:w="296"/>
        <w:gridCol w:w="323"/>
        <w:gridCol w:w="790"/>
        <w:gridCol w:w="5887"/>
        <w:gridCol w:w="4873"/>
      </w:tblGrid>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13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34"/>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заготовительной организации</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дохода от реализации продукции по данным налоговой отчетности</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на добавленную стоимость (далее - НДС), исчисленная и начисленная к уплате по лицевому счету за ___ квартал _________ года или _________ год</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НДС, уплаченная в пределах исчисленной за ___ квартал _______ года или _________ год (по лицевому счету)</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7" w:id="135"/>
    <w:p>
      <w:pPr>
        <w:spacing w:after="0"/>
        <w:ind w:left="0"/>
        <w:jc w:val="both"/>
      </w:pPr>
      <w:r>
        <w:rPr>
          <w:rFonts w:ascii="Times New Roman"/>
          <w:b w:val="false"/>
          <w:i w:val="false"/>
          <w:color w:val="000000"/>
          <w:sz w:val="28"/>
        </w:rPr>
        <w:t>
      Руководитель ____________________________________________ _______________</w:t>
      </w:r>
      <w:r>
        <w:br/>
      </w:r>
      <w:r>
        <w:rPr>
          <w:rFonts w:ascii="Times New Roman"/>
          <w:b w:val="false"/>
          <w:i w:val="false"/>
          <w:color w:val="000000"/>
          <w:sz w:val="28"/>
        </w:rPr>
        <w:t xml:space="preserve">                         (фамилия, имя, отчество (при его наличии))       (подпись)</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заявке на </w:t>
            </w:r>
            <w:r>
              <w:br/>
            </w:r>
            <w:r>
              <w:rPr>
                <w:rFonts w:ascii="Times New Roman"/>
                <w:b w:val="false"/>
                <w:i w:val="false"/>
                <w:color w:val="000000"/>
                <w:sz w:val="20"/>
              </w:rPr>
              <w:t>перечисление субсидий</w:t>
            </w:r>
            <w:r>
              <w:br/>
            </w:r>
            <w:r>
              <w:rPr>
                <w:rFonts w:ascii="Times New Roman"/>
                <w:b w:val="false"/>
                <w:i w:val="false"/>
                <w:color w:val="000000"/>
                <w:sz w:val="20"/>
              </w:rPr>
              <w:t>в размере суммы налога на</w:t>
            </w:r>
            <w:r>
              <w:br/>
            </w:r>
            <w:r>
              <w:rPr>
                <w:rFonts w:ascii="Times New Roman"/>
                <w:b w:val="false"/>
                <w:i w:val="false"/>
                <w:color w:val="000000"/>
                <w:sz w:val="20"/>
              </w:rPr>
              <w:t>добавленную стоимость,</w:t>
            </w:r>
            <w:r>
              <w:br/>
            </w:r>
            <w:r>
              <w:rPr>
                <w:rFonts w:ascii="Times New Roman"/>
                <w:b w:val="false"/>
                <w:i w:val="false"/>
                <w:color w:val="000000"/>
                <w:sz w:val="20"/>
              </w:rPr>
              <w:t>уплаченного в бюджет,</w:t>
            </w:r>
            <w:r>
              <w:br/>
            </w:r>
            <w:r>
              <w:rPr>
                <w:rFonts w:ascii="Times New Roman"/>
                <w:b w:val="false"/>
                <w:i w:val="false"/>
                <w:color w:val="000000"/>
                <w:sz w:val="20"/>
              </w:rPr>
              <w:t>в пределах исчисленного налога</w:t>
            </w:r>
            <w:r>
              <w:br/>
            </w:r>
            <w:r>
              <w:rPr>
                <w:rFonts w:ascii="Times New Roman"/>
                <w:b w:val="false"/>
                <w:i w:val="false"/>
                <w:color w:val="000000"/>
                <w:sz w:val="20"/>
              </w:rPr>
              <w:t>на добавленную стоимость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50" w:id="136"/>
    <w:p>
      <w:pPr>
        <w:spacing w:after="0"/>
        <w:ind w:left="0"/>
        <w:jc w:val="left"/>
      </w:pPr>
      <w:r>
        <w:rPr>
          <w:rFonts w:ascii="Times New Roman"/>
          <w:b/>
          <w:i w:val="false"/>
          <w:color w:val="000000"/>
        </w:rPr>
        <w:t xml:space="preserve"> Расчет сумм субсидий</w:t>
      </w:r>
    </w:p>
    <w:bookmarkEnd w:id="136"/>
    <w:bookmarkStart w:name="z1151" w:id="137"/>
    <w:p>
      <w:pPr>
        <w:spacing w:after="0"/>
        <w:ind w:left="0"/>
        <w:jc w:val="left"/>
      </w:pPr>
      <w:r>
        <w:rPr>
          <w:rFonts w:ascii="Times New Roman"/>
          <w:b/>
          <w:i w:val="false"/>
          <w:color w:val="000000"/>
        </w:rPr>
        <w:t xml:space="preserve">  за ___ квартал_________ года или _________ год</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1199"/>
        <w:gridCol w:w="1098"/>
        <w:gridCol w:w="1098"/>
        <w:gridCol w:w="1098"/>
        <w:gridCol w:w="1605"/>
        <w:gridCol w:w="5067"/>
      </w:tblGrid>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138"/>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38"/>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счета-фактуры</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товара без налога на добавленную стоимость (далее - НДС)</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13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9"/>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93" w:id="140"/>
    <w:p>
      <w:pPr>
        <w:spacing w:after="0"/>
        <w:ind w:left="0"/>
        <w:jc w:val="both"/>
      </w:pPr>
      <w:r>
        <w:rPr>
          <w:rFonts w:ascii="Times New Roman"/>
          <w:b w:val="false"/>
          <w:i w:val="false"/>
          <w:color w:val="000000"/>
          <w:sz w:val="28"/>
        </w:rPr>
        <w:t>
      продолжение таблицы</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5"/>
        <w:gridCol w:w="1743"/>
        <w:gridCol w:w="597"/>
        <w:gridCol w:w="1559"/>
        <w:gridCol w:w="1899"/>
        <w:gridCol w:w="5177"/>
      </w:tblGrid>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141"/>
          <w:p>
            <w:pPr>
              <w:spacing w:after="20"/>
              <w:ind w:left="20"/>
              <w:jc w:val="both"/>
            </w:pPr>
            <w:r>
              <w:rPr>
                <w:rFonts w:ascii="Times New Roman"/>
                <w:b w:val="false"/>
                <w:i w:val="false"/>
                <w:color w:val="000000"/>
                <w:sz w:val="20"/>
              </w:rPr>
              <w:t>
</w:t>
            </w:r>
            <w:r>
              <w:rPr>
                <w:rFonts w:ascii="Times New Roman"/>
                <w:b w:val="false"/>
                <w:i w:val="false"/>
                <w:color w:val="000000"/>
                <w:sz w:val="20"/>
              </w:rPr>
              <w:t>Стоимость товара без НДС</w:t>
            </w:r>
          </w:p>
          <w:bookmarkEnd w:id="141"/>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НДС</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допустимая стоимость единицы продукции без НДС</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реализации по максимально допустимой стоимости без НДС</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НДС</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НДС, подлежащая субсидированию*</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14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42"/>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143"/>
          <w:p>
            <w:pPr>
              <w:spacing w:after="20"/>
              <w:ind w:left="20"/>
              <w:jc w:val="both"/>
            </w:pPr>
            <w:r>
              <w:rPr>
                <w:rFonts w:ascii="Times New Roman"/>
                <w:b w:val="false"/>
                <w:i w:val="false"/>
                <w:color w:val="000000"/>
                <w:sz w:val="20"/>
              </w:rPr>
              <w:t>
</w:t>
            </w:r>
            <w:r>
              <w:rPr>
                <w:rFonts w:ascii="Times New Roman"/>
                <w:b w:val="false"/>
                <w:i w:val="false"/>
                <w:color w:val="000000"/>
                <w:sz w:val="20"/>
              </w:rPr>
              <w:t>графа 8 = графа 6 х графу 7</w:t>
            </w:r>
          </w:p>
          <w:bookmarkEnd w:id="143"/>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9 = графа 8 х 12 %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11 =графа 6 х графу 10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12=графа 11 х 12 %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графа 13 = графе 12, если графа 7 больше или равна графе 10;2) графа 13 = графе 9, если графа 7 меньше графы 10</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29" w:id="144"/>
    <w:p>
      <w:pPr>
        <w:spacing w:after="0"/>
        <w:ind w:left="0"/>
        <w:jc w:val="both"/>
      </w:pPr>
      <w:r>
        <w:rPr>
          <w:rFonts w:ascii="Times New Roman"/>
          <w:b w:val="false"/>
          <w:i w:val="false"/>
          <w:color w:val="000000"/>
          <w:sz w:val="28"/>
        </w:rPr>
        <w:t xml:space="preserve">
      Примечание: * сумма НДС, подлежащая субсидированию, не должна превышать сумму НДС, уплаченную в бюджет в пределах исчисленной за отчетный год по лицевому счету налогоплательщика, с учетом норм физического объема сельскохозяйственной продукции, закупленной от личного подсобного хозяйства, применяемых для определения размера суммы налога на добавленную стоимость, субсидируемой заготовительным организациям в сфере агропромышленного комплекса,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октября 2015 года № 813 (сведения согласно </w:t>
      </w:r>
      <w:r>
        <w:rPr>
          <w:rFonts w:ascii="Times New Roman"/>
          <w:b w:val="false"/>
          <w:i w:val="false"/>
          <w:color w:val="000000"/>
          <w:sz w:val="28"/>
        </w:rPr>
        <w:t>пункту 4</w:t>
      </w:r>
      <w:r>
        <w:rPr>
          <w:rFonts w:ascii="Times New Roman"/>
          <w:b w:val="false"/>
          <w:i w:val="false"/>
          <w:color w:val="000000"/>
          <w:sz w:val="28"/>
        </w:rPr>
        <w:t xml:space="preserve"> приложения 1 к Правилам субсидирования заготовительным организациям в сфере агропромышленного комплекса суммы налога на добавленную стоимость, уплаченного в бюджет, в пределах исчисленного налога на добавленную стоимость, утвержденным приказом Министра сельского хозяйства Республики Казахстан от 30 марта 2015 года № 9-3/271 (зарегистрирован в Реестре государственной регистрации нормативных правовых актов № 11008)).</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субсидирования</w:t>
            </w:r>
            <w:r>
              <w:br/>
            </w:r>
            <w:r>
              <w:rPr>
                <w:rFonts w:ascii="Times New Roman"/>
                <w:b w:val="false"/>
                <w:i w:val="false"/>
                <w:color w:val="000000"/>
                <w:sz w:val="20"/>
              </w:rPr>
              <w:t>заготовительным организациям</w:t>
            </w:r>
            <w:r>
              <w:br/>
            </w:r>
            <w:r>
              <w:rPr>
                <w:rFonts w:ascii="Times New Roman"/>
                <w:b w:val="false"/>
                <w:i w:val="false"/>
                <w:color w:val="000000"/>
                <w:sz w:val="20"/>
              </w:rPr>
              <w:t>в сфере агропромышленного</w:t>
            </w:r>
            <w:r>
              <w:br/>
            </w:r>
            <w:r>
              <w:rPr>
                <w:rFonts w:ascii="Times New Roman"/>
                <w:b w:val="false"/>
                <w:i w:val="false"/>
                <w:color w:val="000000"/>
                <w:sz w:val="20"/>
              </w:rPr>
              <w:t>комплекса суммы налога на</w:t>
            </w:r>
            <w:r>
              <w:br/>
            </w:r>
            <w:r>
              <w:rPr>
                <w:rFonts w:ascii="Times New Roman"/>
                <w:b w:val="false"/>
                <w:i w:val="false"/>
                <w:color w:val="000000"/>
                <w:sz w:val="20"/>
              </w:rPr>
              <w:t>добавленную стоимость,</w:t>
            </w:r>
            <w:r>
              <w:br/>
            </w:r>
            <w:r>
              <w:rPr>
                <w:rFonts w:ascii="Times New Roman"/>
                <w:b w:val="false"/>
                <w:i w:val="false"/>
                <w:color w:val="000000"/>
                <w:sz w:val="20"/>
              </w:rPr>
              <w:t>уплаченного в бюджет, в</w:t>
            </w:r>
            <w:r>
              <w:br/>
            </w:r>
            <w:r>
              <w:rPr>
                <w:rFonts w:ascii="Times New Roman"/>
                <w:b w:val="false"/>
                <w:i w:val="false"/>
                <w:color w:val="000000"/>
                <w:sz w:val="20"/>
              </w:rPr>
              <w:t>пределах исчисленного налога</w:t>
            </w:r>
            <w:r>
              <w:br/>
            </w:r>
            <w:r>
              <w:rPr>
                <w:rFonts w:ascii="Times New Roman"/>
                <w:b w:val="false"/>
                <w:i w:val="false"/>
                <w:color w:val="000000"/>
                <w:sz w:val="20"/>
              </w:rPr>
              <w:t>на добавленную стоимость</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1659"/>
        <w:gridCol w:w="8348"/>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Стандарт государственной услуги "Субсидирование заготовительным организациям в сфере агропромышленного комплекса суммы налога на добавленную стоимость, уплаченного в бюджет, в пределах исчисленного налога на добавленную стоимость"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14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5"/>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Нур-Султана, Алматы и Шымкента (далее - услугодатель)</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14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46"/>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заявок и выдача результатов оказания государственной услуги осуществляются через веб-портал "электронного правительства" www.egov. kz (далее – портал).</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14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47"/>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обращения на портал – 3 (три) рабочих дня.</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14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48"/>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14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49"/>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перечислении субсидии либо мотивированный отказ в предоставлении государственной услуги в случаях и по основаниям, предусмотренных пунктом 9 настоящего стандарта государственной услуги.</w:t>
            </w:r>
            <w:r>
              <w:br/>
            </w:r>
            <w:r>
              <w:rPr>
                <w:rFonts w:ascii="Times New Roman"/>
                <w:b w:val="false"/>
                <w:i w:val="false"/>
                <w:color w:val="000000"/>
                <w:sz w:val="20"/>
              </w:rPr>
              <w:t>
Форма предоставления результата оказания государственной услуги – электронная.</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15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50"/>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юридическим лицам (далее – услугополучатель).</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15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51"/>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152"/>
          <w:p>
            <w:pPr>
              <w:spacing w:after="20"/>
              <w:ind w:left="20"/>
              <w:jc w:val="both"/>
            </w:pPr>
            <w:r>
              <w:rPr>
                <w:rFonts w:ascii="Times New Roman"/>
                <w:b w:val="false"/>
                <w:i w:val="false"/>
                <w:color w:val="000000"/>
                <w:sz w:val="20"/>
              </w:rPr>
              <w:t xml:space="preserve">
1) услугодателя – с понедельника по пятницу с 9.00 до 18.30 часов с перерывом на обед с 13.00 до 14.30 часов, за исключением выходных и праздничных дней, согласно трудовому законодательству и </w:t>
            </w:r>
            <w:r>
              <w:rPr>
                <w:rFonts w:ascii="Times New Roman"/>
                <w:b w:val="false"/>
                <w:i w:val="false"/>
                <w:color w:val="000000"/>
                <w:sz w:val="20"/>
              </w:rPr>
              <w:t>статьи 5</w:t>
            </w:r>
            <w:r>
              <w:rPr>
                <w:rFonts w:ascii="Times New Roman"/>
                <w:b w:val="false"/>
                <w:i w:val="false"/>
                <w:color w:val="000000"/>
                <w:sz w:val="20"/>
              </w:rPr>
              <w:t xml:space="preserve"> Закона Республики Казахстан от 13 декабря 2001 года "О праздниках в Республике Казахстан" (далее – Закон).</w:t>
            </w:r>
            <w:r>
              <w:br/>
            </w:r>
            <w:r>
              <w:rPr>
                <w:rFonts w:ascii="Times New Roman"/>
                <w:b w:val="false"/>
                <w:i w:val="false"/>
                <w:color w:val="000000"/>
                <w:sz w:val="20"/>
              </w:rPr>
              <w:t>
</w:t>
            </w:r>
            <w:r>
              <w:rPr>
                <w:rFonts w:ascii="Times New Roman"/>
                <w:b w:val="false"/>
                <w:i w:val="false"/>
                <w:color w:val="000000"/>
                <w:sz w:val="20"/>
              </w:rPr>
              <w:t>2)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в соответствии с трудовым законодательством Республики Казахстан и статьи 5 Закона прием заявок или выдача результатов оказания государственной услуги осуществляется следующим рабочим днем).</w:t>
            </w:r>
            <w:r>
              <w:br/>
            </w: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r>
              <w:br/>
            </w:r>
            <w:r>
              <w:rPr>
                <w:rFonts w:ascii="Times New Roman"/>
                <w:b w:val="false"/>
                <w:i w:val="false"/>
                <w:color w:val="000000"/>
                <w:sz w:val="20"/>
              </w:rPr>
              <w:t>
</w:t>
            </w:r>
            <w:r>
              <w:rPr>
                <w:rFonts w:ascii="Times New Roman"/>
                <w:b w:val="false"/>
                <w:i w:val="false"/>
                <w:color w:val="000000"/>
                <w:sz w:val="20"/>
              </w:rPr>
              <w:t>1) интернет-ресурсе соответствующего услугодателя;</w:t>
            </w:r>
            <w:r>
              <w:br/>
            </w:r>
            <w:r>
              <w:rPr>
                <w:rFonts w:ascii="Times New Roman"/>
                <w:b w:val="false"/>
                <w:i w:val="false"/>
                <w:color w:val="000000"/>
                <w:sz w:val="20"/>
              </w:rPr>
              <w:t>
2) единой платформе интернет-ресурсов https://gov.kz государственных органов.</w:t>
            </w:r>
          </w:p>
          <w:bookmarkEnd w:id="152"/>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15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53"/>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154"/>
          <w:p>
            <w:pPr>
              <w:spacing w:after="20"/>
              <w:ind w:left="20"/>
              <w:jc w:val="both"/>
            </w:pPr>
            <w:r>
              <w:rPr>
                <w:rFonts w:ascii="Times New Roman"/>
                <w:b w:val="false"/>
                <w:i w:val="false"/>
                <w:color w:val="000000"/>
                <w:sz w:val="20"/>
              </w:rPr>
              <w:t>
Услугополучатель представляет на портал в форме электронного документа, удостоверенного ЭЦП услугополучателя заявку на получение субсидий.</w:t>
            </w:r>
            <w:r>
              <w:br/>
            </w:r>
            <w:r>
              <w:rPr>
                <w:rFonts w:ascii="Times New Roman"/>
                <w:b w:val="false"/>
                <w:i w:val="false"/>
                <w:color w:val="000000"/>
                <w:sz w:val="20"/>
              </w:rPr>
              <w:t>
Заявки принимаются с 1 февраля по 1 декабря (включительно) года, следующего за отчетным.</w:t>
            </w:r>
          </w:p>
          <w:bookmarkEnd w:id="154"/>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15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55"/>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156"/>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xml:space="preserve">
2) несоответствие услугополучателя и (или) представленных сведений, необходимых для оказания государственной услуги, требованиям, установленными </w:t>
            </w:r>
            <w:r>
              <w:rPr>
                <w:rFonts w:ascii="Times New Roman"/>
                <w:b w:val="false"/>
                <w:i w:val="false"/>
                <w:color w:val="000000"/>
                <w:sz w:val="20"/>
              </w:rPr>
              <w:t>Правилами</w:t>
            </w:r>
            <w:r>
              <w:rPr>
                <w:rFonts w:ascii="Times New Roman"/>
                <w:b w:val="false"/>
                <w:i w:val="false"/>
                <w:color w:val="000000"/>
                <w:sz w:val="20"/>
              </w:rPr>
              <w:t xml:space="preserve"> субсидирования заготовительным организациям в сфере агропромышленного комплекса суммы налога на добавленную стоимость, уплаченного в бюджет, в пределах исчисленного налога на добавленную стоимость, утвержденными приказом Министра сельского хозяйства Республики Казахстан от 30 марта 2015 года № 9-3/271 (зарегистрирован в Реестре государственной регистрации нормативных правовых актов Республики Казахстан № 11008).</w:t>
            </w:r>
          </w:p>
          <w:bookmarkEnd w:id="156"/>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15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57"/>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158"/>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оказания государственной услуги в режиме удаленного доступа посредством Единого контакт-центра.</w:t>
            </w:r>
            <w:r>
              <w:br/>
            </w:r>
            <w:r>
              <w:rPr>
                <w:rFonts w:ascii="Times New Roman"/>
                <w:b w:val="false"/>
                <w:i w:val="false"/>
                <w:color w:val="000000"/>
                <w:sz w:val="20"/>
              </w:rPr>
              <w:t>
Контактные телефоны справочных служб по вопросам оказания государственной услуги указаны на портале. Единый контакт-центр: 1414.</w:t>
            </w:r>
          </w:p>
          <w:bookmarkEnd w:id="15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субсидирования</w:t>
            </w:r>
            <w:r>
              <w:br/>
            </w:r>
            <w:r>
              <w:rPr>
                <w:rFonts w:ascii="Times New Roman"/>
                <w:b w:val="false"/>
                <w:i w:val="false"/>
                <w:color w:val="000000"/>
                <w:sz w:val="20"/>
              </w:rPr>
              <w:t>заготовительным организациям</w:t>
            </w:r>
            <w:r>
              <w:br/>
            </w:r>
            <w:r>
              <w:rPr>
                <w:rFonts w:ascii="Times New Roman"/>
                <w:b w:val="false"/>
                <w:i w:val="false"/>
                <w:color w:val="000000"/>
                <w:sz w:val="20"/>
              </w:rPr>
              <w:t>в сфере агропромышленного</w:t>
            </w:r>
            <w:r>
              <w:br/>
            </w:r>
            <w:r>
              <w:rPr>
                <w:rFonts w:ascii="Times New Roman"/>
                <w:b w:val="false"/>
                <w:i w:val="false"/>
                <w:color w:val="000000"/>
                <w:sz w:val="20"/>
              </w:rPr>
              <w:t>комплекса суммы налога на</w:t>
            </w:r>
            <w:r>
              <w:br/>
            </w:r>
            <w:r>
              <w:rPr>
                <w:rFonts w:ascii="Times New Roman"/>
                <w:b w:val="false"/>
                <w:i w:val="false"/>
                <w:color w:val="000000"/>
                <w:sz w:val="20"/>
              </w:rPr>
              <w:t>добавленную стоимость,</w:t>
            </w:r>
            <w:r>
              <w:br/>
            </w:r>
            <w:r>
              <w:rPr>
                <w:rFonts w:ascii="Times New Roman"/>
                <w:b w:val="false"/>
                <w:i w:val="false"/>
                <w:color w:val="000000"/>
                <w:sz w:val="20"/>
              </w:rPr>
              <w:t>уплаченного в бюджет, в</w:t>
            </w:r>
            <w:r>
              <w:br/>
            </w:r>
            <w:r>
              <w:rPr>
                <w:rFonts w:ascii="Times New Roman"/>
                <w:b w:val="false"/>
                <w:i w:val="false"/>
                <w:color w:val="000000"/>
                <w:sz w:val="20"/>
              </w:rPr>
              <w:t>пределах исчисленного налога</w:t>
            </w:r>
            <w:r>
              <w:br/>
            </w:r>
            <w:r>
              <w:rPr>
                <w:rFonts w:ascii="Times New Roman"/>
                <w:b w:val="false"/>
                <w:i w:val="false"/>
                <w:color w:val="000000"/>
                <w:sz w:val="20"/>
              </w:rPr>
              <w:t>на добавленную стоимость</w:t>
            </w:r>
          </w:p>
        </w:tc>
      </w:tr>
    </w:tbl>
    <w:bookmarkStart w:name="z768" w:id="159"/>
    <w:p>
      <w:pPr>
        <w:spacing w:after="0"/>
        <w:ind w:left="0"/>
        <w:jc w:val="left"/>
      </w:pPr>
      <w:r>
        <w:rPr>
          <w:rFonts w:ascii="Times New Roman"/>
          <w:b/>
          <w:i w:val="false"/>
          <w:color w:val="000000"/>
        </w:rPr>
        <w:t xml:space="preserve"> Максимально допустимая стоимость единицы сельскохозяйственной продукции, применяемая услугополучателем при расчете субсидий суммы налога на добавленную стоимость, уплаченного в бюджет, в пределах исчисленного налога на добавленную стоимость</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
        <w:gridCol w:w="1908"/>
        <w:gridCol w:w="5471"/>
        <w:gridCol w:w="715"/>
        <w:gridCol w:w="2898"/>
      </w:tblGrid>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16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60"/>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классификатора продукции по видам экономической деятельности</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допустимая стоимость</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16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1"/>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16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2"/>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 крупный рогатый живой</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16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63"/>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 и прочие животные семейства лошадиных, живые</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16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64"/>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 живые</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16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65"/>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и козы живые</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014511, 014512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16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66"/>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 живые</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16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67"/>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Домашняя птица живая</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16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68"/>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куриные в скорлупе свежие</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десяток</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16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69"/>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скота крупного рогатого свежее или охлажденное</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170"/>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70"/>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овец, коз свежее или охлажденное</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101113, 101114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17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71"/>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свиней свежее или охлажденное</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17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72"/>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лошадей и животных семейства лошадиных свежее или охлажденное</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173"/>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73"/>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сырое скота крупного рогатого молочного стада</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014120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174"/>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74"/>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домашней птицы свежее или охлажденное</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175"/>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75"/>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176"/>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76"/>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177"/>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77"/>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178"/>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78"/>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Баклажан</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179"/>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79"/>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Помидоры</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180"/>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80"/>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181"/>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181"/>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182"/>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82"/>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183"/>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83"/>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011371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184"/>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84"/>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Яблоки</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185"/>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185"/>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186"/>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186"/>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Айва</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187"/>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187"/>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Абрикосы</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188"/>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188"/>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Вишня</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189"/>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189"/>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Персики</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190"/>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190"/>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Сливы</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191"/>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191"/>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щипаная</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192"/>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92"/>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Шкуры, кожи сырые скота крупного рогатого</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193"/>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193"/>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Шкуры, кожи животных семейства лошадиных</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субсидирования</w:t>
            </w:r>
            <w:r>
              <w:br/>
            </w:r>
            <w:r>
              <w:rPr>
                <w:rFonts w:ascii="Times New Roman"/>
                <w:b w:val="false"/>
                <w:i w:val="false"/>
                <w:color w:val="000000"/>
                <w:sz w:val="20"/>
              </w:rPr>
              <w:t>заготовительным организациям</w:t>
            </w:r>
            <w:r>
              <w:br/>
            </w:r>
            <w:r>
              <w:rPr>
                <w:rFonts w:ascii="Times New Roman"/>
                <w:b w:val="false"/>
                <w:i w:val="false"/>
                <w:color w:val="000000"/>
                <w:sz w:val="20"/>
              </w:rPr>
              <w:t>в сфере агропромышленного</w:t>
            </w:r>
            <w:r>
              <w:br/>
            </w:r>
            <w:r>
              <w:rPr>
                <w:rFonts w:ascii="Times New Roman"/>
                <w:b w:val="false"/>
                <w:i w:val="false"/>
                <w:color w:val="000000"/>
                <w:sz w:val="20"/>
              </w:rPr>
              <w:t>комплекса суммы налога на</w:t>
            </w:r>
            <w:r>
              <w:br/>
            </w:r>
            <w:r>
              <w:rPr>
                <w:rFonts w:ascii="Times New Roman"/>
                <w:b w:val="false"/>
                <w:i w:val="false"/>
                <w:color w:val="000000"/>
                <w:sz w:val="20"/>
              </w:rPr>
              <w:t>добавленную стоимость,</w:t>
            </w:r>
            <w:r>
              <w:br/>
            </w:r>
            <w:r>
              <w:rPr>
                <w:rFonts w:ascii="Times New Roman"/>
                <w:b w:val="false"/>
                <w:i w:val="false"/>
                <w:color w:val="000000"/>
                <w:sz w:val="20"/>
              </w:rPr>
              <w:t>уплаченного в бюджет,</w:t>
            </w:r>
            <w:r>
              <w:br/>
            </w:r>
            <w:r>
              <w:rPr>
                <w:rFonts w:ascii="Times New Roman"/>
                <w:b w:val="false"/>
                <w:i w:val="false"/>
                <w:color w:val="000000"/>
                <w:sz w:val="20"/>
              </w:rPr>
              <w:t>в пределах исчисленного</w:t>
            </w:r>
            <w:r>
              <w:br/>
            </w:r>
            <w:r>
              <w:rPr>
                <w:rFonts w:ascii="Times New Roman"/>
                <w:b w:val="false"/>
                <w:i w:val="false"/>
                <w:color w:val="000000"/>
                <w:sz w:val="20"/>
              </w:rPr>
              <w:t>налога на добавленную</w:t>
            </w:r>
            <w:r>
              <w:br/>
            </w:r>
            <w:r>
              <w:rPr>
                <w:rFonts w:ascii="Times New Roman"/>
                <w:b w:val="false"/>
                <w:i w:val="false"/>
                <w:color w:val="000000"/>
                <w:sz w:val="20"/>
              </w:rPr>
              <w:t>стоимость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76" w:id="194"/>
    <w:p>
      <w:pPr>
        <w:spacing w:after="0"/>
        <w:ind w:left="0"/>
        <w:jc w:val="left"/>
      </w:pPr>
      <w:r>
        <w:rPr>
          <w:rFonts w:ascii="Times New Roman"/>
          <w:b/>
          <w:i w:val="false"/>
          <w:color w:val="000000"/>
        </w:rPr>
        <w:t xml:space="preserve">                          Уведомление о перечислении субсидий</w:t>
      </w:r>
    </w:p>
    <w:bookmarkEnd w:id="194"/>
    <w:bookmarkStart w:name="z977" w:id="195"/>
    <w:p>
      <w:pPr>
        <w:spacing w:after="0"/>
        <w:ind w:left="0"/>
        <w:jc w:val="both"/>
      </w:pPr>
      <w:r>
        <w:rPr>
          <w:rFonts w:ascii="Times New Roman"/>
          <w:b w:val="false"/>
          <w:i w:val="false"/>
          <w:color w:val="000000"/>
          <w:sz w:val="28"/>
        </w:rPr>
        <w:t>
                                     Уважаемый (-ая)</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(услугополучатель)</w:t>
      </w:r>
      <w:r>
        <w:br/>
      </w:r>
      <w:r>
        <w:rPr>
          <w:rFonts w:ascii="Times New Roman"/>
          <w:b w:val="false"/>
          <w:i w:val="false"/>
          <w:color w:val="000000"/>
          <w:sz w:val="28"/>
        </w:rPr>
        <w:t>По Вашей заявке №________ от "__" _______ 20__ года оказана государственная</w:t>
      </w:r>
      <w:r>
        <w:br/>
      </w:r>
      <w:r>
        <w:rPr>
          <w:rFonts w:ascii="Times New Roman"/>
          <w:b w:val="false"/>
          <w:i w:val="false"/>
          <w:color w:val="000000"/>
          <w:sz w:val="28"/>
        </w:rPr>
        <w:t>      услуга "Субсидирование заготовительным организациям в сфере агропромышленного</w:t>
      </w:r>
      <w:r>
        <w:br/>
      </w:r>
      <w:r>
        <w:rPr>
          <w:rFonts w:ascii="Times New Roman"/>
          <w:b w:val="false"/>
          <w:i w:val="false"/>
          <w:color w:val="000000"/>
          <w:sz w:val="28"/>
        </w:rPr>
        <w:t>комплекса суммы налога на добавленную стоимость, уплаченного в бюджет, в</w:t>
      </w:r>
      <w:r>
        <w:br/>
      </w:r>
      <w:r>
        <w:rPr>
          <w:rFonts w:ascii="Times New Roman"/>
          <w:b w:val="false"/>
          <w:i w:val="false"/>
          <w:color w:val="000000"/>
          <w:sz w:val="28"/>
        </w:rPr>
        <w:t>пределах исчисленного налога на добавленную стоимость" и на Ваш расчетный счет</w:t>
      </w:r>
      <w:r>
        <w:br/>
      </w:r>
      <w:r>
        <w:rPr>
          <w:rFonts w:ascii="Times New Roman"/>
          <w:b w:val="false"/>
          <w:i w:val="false"/>
          <w:color w:val="000000"/>
          <w:sz w:val="28"/>
        </w:rPr>
        <w:t>№__________ перечислена сумма субсидий в размере _________ тенге счетом</w:t>
      </w:r>
      <w:r>
        <w:br/>
      </w:r>
      <w:r>
        <w:rPr>
          <w:rFonts w:ascii="Times New Roman"/>
          <w:b w:val="false"/>
          <w:i w:val="false"/>
          <w:color w:val="000000"/>
          <w:sz w:val="28"/>
        </w:rPr>
        <w:t>к оплате от "__" ___________ 20__ года.</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субсидирования</w:t>
            </w:r>
            <w:r>
              <w:br/>
            </w:r>
            <w:r>
              <w:rPr>
                <w:rFonts w:ascii="Times New Roman"/>
                <w:b w:val="false"/>
                <w:i w:val="false"/>
                <w:color w:val="000000"/>
                <w:sz w:val="20"/>
              </w:rPr>
              <w:t>заготовительным организациям</w:t>
            </w:r>
            <w:r>
              <w:br/>
            </w:r>
            <w:r>
              <w:rPr>
                <w:rFonts w:ascii="Times New Roman"/>
                <w:b w:val="false"/>
                <w:i w:val="false"/>
                <w:color w:val="000000"/>
                <w:sz w:val="20"/>
              </w:rPr>
              <w:t>в сфере агропромышленного</w:t>
            </w:r>
            <w:r>
              <w:br/>
            </w:r>
            <w:r>
              <w:rPr>
                <w:rFonts w:ascii="Times New Roman"/>
                <w:b w:val="false"/>
                <w:i w:val="false"/>
                <w:color w:val="000000"/>
                <w:sz w:val="20"/>
              </w:rPr>
              <w:t>комплекса суммы налога на</w:t>
            </w:r>
            <w:r>
              <w:br/>
            </w:r>
            <w:r>
              <w:rPr>
                <w:rFonts w:ascii="Times New Roman"/>
                <w:b w:val="false"/>
                <w:i w:val="false"/>
                <w:color w:val="000000"/>
                <w:sz w:val="20"/>
              </w:rPr>
              <w:t>добавленную стоимость,</w:t>
            </w:r>
            <w:r>
              <w:br/>
            </w:r>
            <w:r>
              <w:rPr>
                <w:rFonts w:ascii="Times New Roman"/>
                <w:b w:val="false"/>
                <w:i w:val="false"/>
                <w:color w:val="000000"/>
                <w:sz w:val="20"/>
              </w:rPr>
              <w:t>уплаченного в бюджет,</w:t>
            </w:r>
            <w:r>
              <w:br/>
            </w:r>
            <w:r>
              <w:rPr>
                <w:rFonts w:ascii="Times New Roman"/>
                <w:b w:val="false"/>
                <w:i w:val="false"/>
                <w:color w:val="000000"/>
                <w:sz w:val="20"/>
              </w:rPr>
              <w:t>в пределах исчисленного</w:t>
            </w:r>
            <w:r>
              <w:br/>
            </w:r>
            <w:r>
              <w:rPr>
                <w:rFonts w:ascii="Times New Roman"/>
                <w:b w:val="false"/>
                <w:i w:val="false"/>
                <w:color w:val="000000"/>
                <w:sz w:val="20"/>
              </w:rPr>
              <w:t>налога на добавленную</w:t>
            </w:r>
            <w:r>
              <w:br/>
            </w:r>
            <w:r>
              <w:rPr>
                <w:rFonts w:ascii="Times New Roman"/>
                <w:b w:val="false"/>
                <w:i w:val="false"/>
                <w:color w:val="000000"/>
                <w:sz w:val="20"/>
              </w:rPr>
              <w:t>стоимость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80" w:id="196"/>
    <w:p>
      <w:pPr>
        <w:spacing w:after="0"/>
        <w:ind w:left="0"/>
        <w:jc w:val="left"/>
      </w:pPr>
      <w:r>
        <w:rPr>
          <w:rFonts w:ascii="Times New Roman"/>
          <w:b/>
          <w:i w:val="false"/>
          <w:color w:val="000000"/>
        </w:rPr>
        <w:t xml:space="preserve">              Уведомление об отказе в предоставлении государственной услуги</w:t>
      </w:r>
    </w:p>
    <w:bookmarkEnd w:id="196"/>
    <w:bookmarkStart w:name="z981" w:id="197"/>
    <w:p>
      <w:pPr>
        <w:spacing w:after="0"/>
        <w:ind w:left="0"/>
        <w:jc w:val="both"/>
      </w:pPr>
      <w:r>
        <w:rPr>
          <w:rFonts w:ascii="Times New Roman"/>
          <w:b w:val="false"/>
          <w:i w:val="false"/>
          <w:color w:val="000000"/>
          <w:sz w:val="28"/>
        </w:rPr>
        <w:t>
      Уважаемый (-ая)</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(услугополучатель)</w:t>
      </w:r>
    </w:p>
    <w:bookmarkEnd w:id="197"/>
    <w:bookmarkStart w:name="z982" w:id="198"/>
    <w:p>
      <w:pPr>
        <w:spacing w:after="0"/>
        <w:ind w:left="0"/>
        <w:jc w:val="both"/>
      </w:pPr>
      <w:r>
        <w:rPr>
          <w:rFonts w:ascii="Times New Roman"/>
          <w:b w:val="false"/>
          <w:i w:val="false"/>
          <w:color w:val="000000"/>
          <w:sz w:val="28"/>
        </w:rPr>
        <w:t>
      По Вашей заявке № __________ от "__" _________ 20 ___ года в предоставлении</w:t>
      </w:r>
      <w:r>
        <w:br/>
      </w:r>
      <w:r>
        <w:rPr>
          <w:rFonts w:ascii="Times New Roman"/>
          <w:b w:val="false"/>
          <w:i w:val="false"/>
          <w:color w:val="000000"/>
          <w:sz w:val="28"/>
        </w:rPr>
        <w:t>      государственной услуги "Субсидирование заготовительным организациям в сфере</w:t>
      </w:r>
      <w:r>
        <w:br/>
      </w:r>
      <w:r>
        <w:rPr>
          <w:rFonts w:ascii="Times New Roman"/>
          <w:b w:val="false"/>
          <w:i w:val="false"/>
          <w:color w:val="000000"/>
          <w:sz w:val="28"/>
        </w:rPr>
        <w:t>агропромышленного комплекса суммы налога на добавленную стоимость,</w:t>
      </w:r>
      <w:r>
        <w:br/>
      </w:r>
      <w:r>
        <w:rPr>
          <w:rFonts w:ascii="Times New Roman"/>
          <w:b w:val="false"/>
          <w:i w:val="false"/>
          <w:color w:val="000000"/>
          <w:sz w:val="28"/>
        </w:rPr>
        <w:t>уплаченного в бюджет, в пределах исчисленного налога на добавленную стоимость"</w:t>
      </w:r>
      <w:r>
        <w:br/>
      </w:r>
      <w:r>
        <w:rPr>
          <w:rFonts w:ascii="Times New Roman"/>
          <w:b w:val="false"/>
          <w:i w:val="false"/>
          <w:color w:val="000000"/>
          <w:sz w:val="28"/>
        </w:rPr>
        <w:t>отказано по причине:</w:t>
      </w:r>
      <w:r>
        <w:br/>
      </w:r>
      <w:r>
        <w:rPr>
          <w:rFonts w:ascii="Times New Roman"/>
          <w:b w:val="false"/>
          <w:i w:val="false"/>
          <w:color w:val="000000"/>
          <w:sz w:val="28"/>
        </w:rPr>
        <w:t>_________________________________________________________________________.</w:t>
      </w:r>
    </w:p>
    <w:bookmarkEnd w:id="19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