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331" w14:textId="5677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18-02/292. Зарегистрирован в Министерстве юстиции Республики Казахстан 8 мая 2015 года № 11007.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17.03.2026 </w:t>
      </w:r>
      <w:r>
        <w:rPr>
          <w:rFonts w:ascii="Times New Roman"/>
          <w:b w:val="false"/>
          <w:i w:val="false"/>
          <w:color w:val="000000"/>
          <w:sz w:val="28"/>
        </w:rPr>
        <w:t>№ 48-П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форменной одеждой со знаками различия (без погон) должностных лиц государственной лесной охраны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18-02/292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форменной одеждой со знаками различия (без погон)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государственной лесной инспекции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форменной одежды (без погон)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предмета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носки,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 мужское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Парадно-выходная одежда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натурального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темно-зеленого цвета, шерстяное, зимнее с каракулевым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темно-зеленого цвета, демисезонный, мужской на утепленной прокладке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темно-зеленого цвета, двубортный, брюки навыпуск,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тесно-зеленого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кожаные,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кожаные, черные классические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утепленные, кожаные,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кожаный,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натурального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однобортный, полушерстяной, брюки навыпуск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защитного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зимняя, темно-зеленого цвета, с воротником из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утепленные, темно-зеленого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утепленное, зимнее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летняя навыпуск, брюки заправляются в ботинки,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защитного цвета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мужские, кожаные, летние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Парадно-выходная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женская,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натурального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темно-зеленого цвета, шерстяное, зимнее с каракулевым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женский, темно-зеленого цвета, утепленный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двубортный, брюки навыпуск темно-зеленого цвета,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шерстяная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кожаные,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кожаные, черные классические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утепленные, кожаные,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кожаный,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натурального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однобортный, полушерстяной, брюки навыпуск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с длинным рукавом защитного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зимняя, темно-зеленого цвета, воротник из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утепленные, темно-зеленого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утепленное, зимнее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женские, кожаные с высоким берцем, утепленные,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Кепи, камуфлированное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летняя навыпуск, брюки заправляются в ботинки,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защитного цвета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женские, летние, кожаные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различия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(шеврон)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(жетон)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звезда диаметром 20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звезда диаметром 15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18-02/292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форменной одеждой со знаками различия (без погон)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лесной охраны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форменной одежды (без погон)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предмета 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носки, (года)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 мужское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Парадно-выходная одежда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из натурального меха (цигейка)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шерстяное зимнее с утеплителем, темно-зеленого цвета с цигейковым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темно-зеленого цвета, шерстяной, однобортный, брюки навыпуск, шерстяной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кожаные,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кожаные, черные классические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утепленные, кожаные,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кожаный,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натурального меха (цигейка)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темно-зеленого цвета однобортный, полушерстяной, брюки навыпуск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 рукавом защитного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зимняя, темно-зеленого цвета, воротник из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зимние утепленные,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утепленное, зимнее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летняя навыпуск, брюки, заправляются в ботинки,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защитного цвета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защитного цвета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мужские, летние, кожаные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Парадно-выходная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натурального меха (цигейка)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темно-зеленого цвета, шерстяное, зимнее с цигейковым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темно-зеленого цвета, шерстяной, однобортный, брюки навыпуск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шерстяная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белого цвета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кожаные,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женские, кожаные, черные классические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женские, утепленные, кожаные,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кожаный,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однобортный, полушерстяной, брюки навыпуск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натурального меха (цигейка)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с длинным рукавом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зимняя, темно-зеленого цвета, воротник из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Ватные брюки утепленные, темно-зеленого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утепленное, зимнее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утепленные, черного цвета,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темно-зеленого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темно-зеленого цвета,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летняя навыпуск, брюки заправляются в ботинки, камуфлированного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защитного цвета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(блузка) защитного цвета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женские, кожаные, летние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различия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(шеврон)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(жетон)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звезда диаметром 15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звезда диаметром 12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