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a61e" w14:textId="d7ea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аккредитованным испытательным лабораториям (центрам)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4-1/55. Зарегистрирован в Министерстве юстиции Республики Казахстан 8 мая 2015 года № 11004.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аккредитованным испытательным лабораториям (центрам).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4-1/55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аккредитованным испытательным лабораториям (центрам)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- в редакции приказа Министра сельского хозяйства РК от 12.10.2020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11602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во временном владении и пользовании помещения, отвечающего требованиям пожарной и санитарно-эпидемиологической безопасности, оснащенного: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 кондиционирования (относительная влажность воздуха 65% +2%, температура воздуха 21oС +1oС)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установкой быстрого кондиционирования проб хлопка-волокна в стандартных климатических условиях (относительная влажность воздуха 65% + 2%, температура воздуха 21 oС + 1oС)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измерительной автоматизированной системой испытаний хлопка-волокна высокой производительности (типа HVI) с комплектом керамических образцов цвета*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стеллажами для хранения проб хлопка-волокна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во временном владении и пользовании помещения для классерской оценки хлопка-волокна, отвечающего требованиям пожарной и санитарно-эпидемиологической безопасности и следующим параметрам: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оконных проемов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расположения люминесцентных ламп над классерскими столами 2,5-3,0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рабочей поверхности классерского стола 500-1200 люкс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оснащенного комплектом утвержденных или допущенных к применению в Республике Казахстан стандартных образцов внешнего вида хлопка-волокна и прибором для определения показателя микронейр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 для функционального и технического обслуживания измерительной автоматизированной системы испытаний хлопка-волокна высокой производительности (типа HVI), имеющих соответствующее специальное образование и опыт работы не менее одного года по обслуживанию измерительной автоматизированной системы испытаний хлопка-волокна высокой производительности (типа HVI)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экспертов по хлопку (классеров), имеющих соответствующее специальное образование и опыт работы не менее двух лет по классерской оценке качества хлопка-волокна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для доставки проб хлопка-волокна с хлопкоочистительных заводов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*средства измерений вносятся в реестр государственной системы обеспечения единства измерений Республики Казахстан и поверяются, при этом средства измерения, имеющие программное обеспечение аттестовываются в соответствии с национальным стандартом Республики Казахстан СТ РК 2.46 "Программное обеспечение средств измерений. Порядок аттестации. Общие положения".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