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f1ac" w14:textId="ff7f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связи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171. Зарегистрирован в Министерстве юстиции Республики Казахстан 8 мая 2015 года № 10999.</w:t>
      </w:r>
    </w:p>
    <w:p>
      <w:pPr>
        <w:spacing w:after="0"/>
        <w:ind w:left="0"/>
        <w:jc w:val="both"/>
      </w:pPr>
      <w:bookmarkStart w:name="z201" w:id="0"/>
      <w:r>
        <w:rPr>
          <w:rFonts w:ascii="Times New Roman"/>
          <w:b w:val="false"/>
          <w:i w:val="false"/>
          <w:color w:val="000000"/>
          <w:sz w:val="28"/>
        </w:rPr>
        <w:t xml:space="preserve">
      В соответствии с подпунктом 19-14)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и </w:t>
      </w:r>
      <w:r>
        <w:rPr>
          <w:rFonts w:ascii="Times New Roman"/>
          <w:b w:val="false"/>
          <w:i w:val="false"/>
          <w:color w:val="000000"/>
          <w:sz w:val="28"/>
        </w:rPr>
        <w:t>подпунктом 108)</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связи.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цифрового развития, инноваций и аэрокосмической промышленности РК от 31.03.2023 </w:t>
      </w:r>
      <w:r>
        <w:rPr>
          <w:rFonts w:ascii="Times New Roman"/>
          <w:b w:val="false"/>
          <w:i w:val="false"/>
          <w:color w:val="000000"/>
          <w:sz w:val="28"/>
        </w:rPr>
        <w:t>№ 123/НҚ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(Сарсенов С.С.)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Жумагалиева А.К.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06 апреля 2015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приказу исполняющего </w:t>
            </w:r>
            <w:r>
              <w:br/>
            </w:r>
            <w:r>
              <w:rPr>
                <w:rFonts w:ascii="Times New Roman"/>
                <w:b w:val="false"/>
                <w:i w:val="false"/>
                <w:color w:val="000000"/>
                <w:sz w:val="20"/>
              </w:rPr>
              <w:t xml:space="preserve">обязанности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февраля 2015 года № 171</w:t>
            </w:r>
          </w:p>
        </w:tc>
      </w:tr>
    </w:tbl>
    <w:bookmarkStart w:name="z6" w:id="5"/>
    <w:p>
      <w:pPr>
        <w:spacing w:after="0"/>
        <w:ind w:left="0"/>
        <w:jc w:val="left"/>
      </w:pPr>
      <w:r>
        <w:rPr>
          <w:rFonts w:ascii="Times New Roman"/>
          <w:b/>
          <w:i w:val="false"/>
          <w:color w:val="000000"/>
        </w:rPr>
        <w:t xml:space="preserve"> Правила оказания услуг связи</w:t>
      </w:r>
    </w:p>
    <w:bookmarkEnd w:id="5"/>
    <w:p>
      <w:pPr>
        <w:spacing w:after="0"/>
        <w:ind w:left="0"/>
        <w:jc w:val="both"/>
      </w:pPr>
      <w:r>
        <w:rPr>
          <w:rFonts w:ascii="Times New Roman"/>
          <w:b w:val="false"/>
          <w:i w:val="false"/>
          <w:color w:val="ff0000"/>
          <w:sz w:val="28"/>
        </w:rPr>
        <w:t xml:space="preserve">
      Сноска. Приложение 1 - в редакции приказа и.о. Министра цифрового развития, инноваций и аэрокосмической промышленности РК от 31.03.2023 </w:t>
      </w:r>
      <w:r>
        <w:rPr>
          <w:rFonts w:ascii="Times New Roman"/>
          <w:b w:val="false"/>
          <w:i w:val="false"/>
          <w:color w:val="ff0000"/>
          <w:sz w:val="28"/>
        </w:rPr>
        <w:t>№ 123/НҚ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6"/>
    <w:p>
      <w:pPr>
        <w:spacing w:after="0"/>
        <w:ind w:left="0"/>
        <w:jc w:val="left"/>
      </w:pPr>
      <w:r>
        <w:rPr>
          <w:rFonts w:ascii="Times New Roman"/>
          <w:b/>
          <w:i w:val="false"/>
          <w:color w:val="000000"/>
        </w:rPr>
        <w:t xml:space="preserve"> Глава 1. Общие положения</w:t>
      </w:r>
    </w:p>
    <w:bookmarkEnd w:id="6"/>
    <w:bookmarkStart w:name="z203" w:id="7"/>
    <w:p>
      <w:pPr>
        <w:spacing w:after="0"/>
        <w:ind w:left="0"/>
        <w:jc w:val="both"/>
      </w:pPr>
      <w:r>
        <w:rPr>
          <w:rFonts w:ascii="Times New Roman"/>
          <w:b w:val="false"/>
          <w:i w:val="false"/>
          <w:color w:val="000000"/>
          <w:sz w:val="28"/>
        </w:rPr>
        <w:t xml:space="preserve">
      1. Настоящие Правила оказания услуг связи (далее – Правила) разработаны в соответствии с подпунктом 19-14)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w:t>
      </w:r>
      <w:r>
        <w:rPr>
          <w:rFonts w:ascii="Times New Roman"/>
          <w:b w:val="false"/>
          <w:i w:val="false"/>
          <w:color w:val="000000"/>
          <w:sz w:val="28"/>
        </w:rPr>
        <w:t>подпунктом 108)</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оказания услуг связи.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8"/>
    <w:p>
      <w:pPr>
        <w:spacing w:after="0"/>
        <w:ind w:left="0"/>
        <w:jc w:val="both"/>
      </w:pPr>
      <w:r>
        <w:rPr>
          <w:rFonts w:ascii="Times New Roman"/>
          <w:b w:val="false"/>
          <w:i w:val="false"/>
          <w:color w:val="000000"/>
          <w:sz w:val="28"/>
        </w:rPr>
        <w:t>
      2. Действие настоящих Правил распространяется на всех операторов связи, которые в соответствии с действующим законодательством оказывают услуги фиксированной телефонной, сотовой связи, доступа к Интернету посредством фиксированной или подвижной связи и технологически связанных с ними услуг, а также на абонентов и (или) пользователей данными услугами.</w:t>
      </w:r>
    </w:p>
    <w:bookmarkEnd w:id="8"/>
    <w:bookmarkStart w:name="z205"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734" w:id="10"/>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0"/>
    <w:bookmarkStart w:name="z735" w:id="11"/>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11"/>
    <w:bookmarkStart w:name="z736" w:id="12"/>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bookmarkEnd w:id="12"/>
    <w:bookmarkStart w:name="z737" w:id="13"/>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13"/>
    <w:bookmarkStart w:name="z738" w:id="14"/>
    <w:p>
      <w:pPr>
        <w:spacing w:after="0"/>
        <w:ind w:left="0"/>
        <w:jc w:val="both"/>
      </w:pPr>
      <w:r>
        <w:rPr>
          <w:rFonts w:ascii="Times New Roman"/>
          <w:b w:val="false"/>
          <w:i w:val="false"/>
          <w:color w:val="000000"/>
          <w:sz w:val="28"/>
        </w:rPr>
        <w:t>
      биллинговые сведения (сведения о полученных абонентом и (или) пользователем услугах);</w:t>
      </w:r>
    </w:p>
    <w:bookmarkEnd w:id="14"/>
    <w:bookmarkStart w:name="z739" w:id="15"/>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15"/>
    <w:bookmarkStart w:name="z740" w:id="16"/>
    <w:p>
      <w:pPr>
        <w:spacing w:after="0"/>
        <w:ind w:left="0"/>
        <w:jc w:val="both"/>
      </w:pPr>
      <w:r>
        <w:rPr>
          <w:rFonts w:ascii="Times New Roman"/>
          <w:b w:val="false"/>
          <w:i w:val="false"/>
          <w:color w:val="000000"/>
          <w:sz w:val="28"/>
        </w:rPr>
        <w:t>
      адреса в сети передачи данных;</w:t>
      </w:r>
    </w:p>
    <w:bookmarkEnd w:id="16"/>
    <w:bookmarkStart w:name="z741" w:id="17"/>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17"/>
    <w:bookmarkStart w:name="z742" w:id="18"/>
    <w:p>
      <w:pPr>
        <w:spacing w:after="0"/>
        <w:ind w:left="0"/>
        <w:jc w:val="both"/>
      </w:pPr>
      <w:r>
        <w:rPr>
          <w:rFonts w:ascii="Times New Roman"/>
          <w:b w:val="false"/>
          <w:i w:val="false"/>
          <w:color w:val="000000"/>
          <w:sz w:val="28"/>
        </w:rPr>
        <w:t>
      идентификаторы интернет-ресурса;</w:t>
      </w:r>
    </w:p>
    <w:bookmarkEnd w:id="18"/>
    <w:bookmarkStart w:name="z743" w:id="19"/>
    <w:p>
      <w:pPr>
        <w:spacing w:after="0"/>
        <w:ind w:left="0"/>
        <w:jc w:val="both"/>
      </w:pPr>
      <w:r>
        <w:rPr>
          <w:rFonts w:ascii="Times New Roman"/>
          <w:b w:val="false"/>
          <w:i w:val="false"/>
          <w:color w:val="000000"/>
          <w:sz w:val="28"/>
        </w:rPr>
        <w:t>
      протоколы сети передачи данных;</w:t>
      </w:r>
    </w:p>
    <w:bookmarkEnd w:id="19"/>
    <w:bookmarkStart w:name="z744" w:id="20"/>
    <w:p>
      <w:pPr>
        <w:spacing w:after="0"/>
        <w:ind w:left="0"/>
        <w:jc w:val="both"/>
      </w:pPr>
      <w:r>
        <w:rPr>
          <w:rFonts w:ascii="Times New Roman"/>
          <w:b w:val="false"/>
          <w:i w:val="false"/>
          <w:color w:val="000000"/>
          <w:sz w:val="28"/>
        </w:rPr>
        <w:t>
      3)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eSim- карты);</w:t>
      </w:r>
    </w:p>
    <w:bookmarkEnd w:id="20"/>
    <w:bookmarkStart w:name="z745" w:id="21"/>
    <w:p>
      <w:pPr>
        <w:spacing w:after="0"/>
        <w:ind w:left="0"/>
        <w:jc w:val="both"/>
      </w:pPr>
      <w:r>
        <w:rPr>
          <w:rFonts w:ascii="Times New Roman"/>
          <w:b w:val="false"/>
          <w:i w:val="false"/>
          <w:color w:val="000000"/>
          <w:sz w:val="28"/>
        </w:rPr>
        <w:t>
      4) абонентская линия –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21"/>
    <w:bookmarkStart w:name="z746" w:id="22"/>
    <w:p>
      <w:pPr>
        <w:spacing w:after="0"/>
        <w:ind w:left="0"/>
        <w:jc w:val="both"/>
      </w:pP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22"/>
    <w:bookmarkStart w:name="z747" w:id="23"/>
    <w:p>
      <w:pPr>
        <w:spacing w:after="0"/>
        <w:ind w:left="0"/>
        <w:jc w:val="both"/>
      </w:pPr>
      <w:r>
        <w:rPr>
          <w:rFonts w:ascii="Times New Roman"/>
          <w:b w:val="false"/>
          <w:i w:val="false"/>
          <w:color w:val="000000"/>
          <w:sz w:val="28"/>
        </w:rPr>
        <w:t>
      6) абонентский номер – номер, выделяемый в пользование абоненту при заключении договора об оказании услуг связи,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w:t>
      </w:r>
    </w:p>
    <w:bookmarkEnd w:id="23"/>
    <w:bookmarkStart w:name="z748" w:id="24"/>
    <w:p>
      <w:pPr>
        <w:spacing w:after="0"/>
        <w:ind w:left="0"/>
        <w:jc w:val="both"/>
      </w:pPr>
      <w:r>
        <w:rPr>
          <w:rFonts w:ascii="Times New Roman"/>
          <w:b w:val="false"/>
          <w:i w:val="false"/>
          <w:color w:val="000000"/>
          <w:sz w:val="28"/>
        </w:rPr>
        <w:t>
      7)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24"/>
    <w:bookmarkStart w:name="z749" w:id="25"/>
    <w:p>
      <w:pPr>
        <w:spacing w:after="0"/>
        <w:ind w:left="0"/>
        <w:jc w:val="both"/>
      </w:pPr>
      <w:r>
        <w:rPr>
          <w:rFonts w:ascii="Times New Roman"/>
          <w:b w:val="false"/>
          <w:i w:val="false"/>
          <w:color w:val="000000"/>
          <w:sz w:val="28"/>
        </w:rPr>
        <w:t>
      8) лицевой счет абонента (далее – лицевой счет) – регистр аналитического учета в биллинговой системе оператора связи, предназначенный для учета объема оказанных услуг, поступления и расходования денег, внесенных согласно заключенного договора с абонентом в счет оплаты услуг;</w:t>
      </w:r>
    </w:p>
    <w:bookmarkEnd w:id="25"/>
    <w:bookmarkStart w:name="z750" w:id="26"/>
    <w:p>
      <w:pPr>
        <w:spacing w:after="0"/>
        <w:ind w:left="0"/>
        <w:jc w:val="both"/>
      </w:pPr>
      <w:r>
        <w:rPr>
          <w:rFonts w:ascii="Times New Roman"/>
          <w:b w:val="false"/>
          <w:i w:val="false"/>
          <w:color w:val="000000"/>
          <w:sz w:val="28"/>
        </w:rPr>
        <w:t>
      9) заявление абонента – обращение абонента к оператору в письменной форме, а также через автоматическую систему обслуживания или в справочно-информационную службу оператора, в том числе с использованием многофакторной аутентификации;</w:t>
      </w:r>
    </w:p>
    <w:bookmarkEnd w:id="26"/>
    <w:bookmarkStart w:name="z751" w:id="27"/>
    <w:p>
      <w:pPr>
        <w:spacing w:after="0"/>
        <w:ind w:left="0"/>
        <w:jc w:val="both"/>
      </w:pPr>
      <w:r>
        <w:rPr>
          <w:rFonts w:ascii="Times New Roman"/>
          <w:b w:val="false"/>
          <w:i w:val="false"/>
          <w:color w:val="000000"/>
          <w:sz w:val="28"/>
        </w:rPr>
        <w:t>
      10) автоматическая система обслуживания – комплексная система обслуживания, предоставляющая абоненту возможность подключения или отключения услуг связи и технологически связанных с ними услуг, тарифного плана через личный кабинет (путем отправки SMS-, MMS- или USSD-запроса), либо путем использования технических возможностей, предоставляемых оператором;</w:t>
      </w:r>
    </w:p>
    <w:bookmarkEnd w:id="27"/>
    <w:bookmarkStart w:name="z752" w:id="28"/>
    <w:p>
      <w:pPr>
        <w:spacing w:after="0"/>
        <w:ind w:left="0"/>
        <w:jc w:val="both"/>
      </w:pPr>
      <w:r>
        <w:rPr>
          <w:rFonts w:ascii="Times New Roman"/>
          <w:b w:val="false"/>
          <w:i w:val="false"/>
          <w:color w:val="000000"/>
          <w:sz w:val="28"/>
        </w:rPr>
        <w:t>
      11) авторизация – процесс анализа на сервере оператора связи введенных абонентом и (или) пользователем аутентификационных данных, по результатам которого определяется наличие у абонента и (или) пользователя прав на получение услуги доступа к Интернету;</w:t>
      </w:r>
    </w:p>
    <w:bookmarkEnd w:id="28"/>
    <w:bookmarkStart w:name="z753" w:id="29"/>
    <w:p>
      <w:pPr>
        <w:spacing w:after="0"/>
        <w:ind w:left="0"/>
        <w:jc w:val="both"/>
      </w:pPr>
      <w:r>
        <w:rPr>
          <w:rFonts w:ascii="Times New Roman"/>
          <w:b w:val="false"/>
          <w:i w:val="false"/>
          <w:color w:val="000000"/>
          <w:sz w:val="28"/>
        </w:rPr>
        <w:t>
      12) зоновая телефонная связь – телефонное 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bookmarkEnd w:id="29"/>
    <w:bookmarkStart w:name="z754" w:id="30"/>
    <w:p>
      <w:pPr>
        <w:spacing w:after="0"/>
        <w:ind w:left="0"/>
        <w:jc w:val="both"/>
      </w:pPr>
      <w:r>
        <w:rPr>
          <w:rFonts w:ascii="Times New Roman"/>
          <w:b w:val="false"/>
          <w:i w:val="false"/>
          <w:color w:val="000000"/>
          <w:sz w:val="28"/>
        </w:rPr>
        <w:t>
      13) предоплаченный пакет – абонентский номер, с первоначальным балансом, запрограммированный на определенный тарифный план;</w:t>
      </w:r>
    </w:p>
    <w:bookmarkEnd w:id="30"/>
    <w:bookmarkStart w:name="z755" w:id="31"/>
    <w:p>
      <w:pPr>
        <w:spacing w:after="0"/>
        <w:ind w:left="0"/>
        <w:jc w:val="both"/>
      </w:pPr>
      <w:r>
        <w:rPr>
          <w:rFonts w:ascii="Times New Roman"/>
          <w:b w:val="false"/>
          <w:i w:val="false"/>
          <w:color w:val="000000"/>
          <w:sz w:val="28"/>
        </w:rPr>
        <w:t>
      14) аутентификационные данные – уникальный логин (login) и пароль (password)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аутентификационных данных может также использоваться абонентский номер;</w:t>
      </w:r>
    </w:p>
    <w:bookmarkEnd w:id="31"/>
    <w:bookmarkStart w:name="z756" w:id="32"/>
    <w:p>
      <w:pPr>
        <w:spacing w:after="0"/>
        <w:ind w:left="0"/>
        <w:jc w:val="both"/>
      </w:pPr>
      <w:r>
        <w:rPr>
          <w:rFonts w:ascii="Times New Roman"/>
          <w:b w:val="false"/>
          <w:i w:val="false"/>
          <w:color w:val="000000"/>
          <w:sz w:val="28"/>
        </w:rPr>
        <w:t>
      15) базовый тарифный план – тарифный план с авансовым порядком расчета без абонентской платы и содержащий основные услуги сотовой связи;</w:t>
      </w:r>
    </w:p>
    <w:bookmarkEnd w:id="32"/>
    <w:bookmarkStart w:name="z757" w:id="33"/>
    <w:p>
      <w:pPr>
        <w:spacing w:after="0"/>
        <w:ind w:left="0"/>
        <w:jc w:val="both"/>
      </w:pPr>
      <w:r>
        <w:rPr>
          <w:rFonts w:ascii="Times New Roman"/>
          <w:b w:val="false"/>
          <w:i w:val="false"/>
          <w:color w:val="000000"/>
          <w:sz w:val="28"/>
        </w:rPr>
        <w:t>
      16)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33"/>
    <w:bookmarkStart w:name="z758" w:id="34"/>
    <w:p>
      <w:pPr>
        <w:spacing w:after="0"/>
        <w:ind w:left="0"/>
        <w:jc w:val="both"/>
      </w:pPr>
      <w:r>
        <w:rPr>
          <w:rFonts w:ascii="Times New Roman"/>
          <w:b w:val="false"/>
          <w:i w:val="false"/>
          <w:color w:val="000000"/>
          <w:sz w:val="28"/>
        </w:rPr>
        <w:t>
      17)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34"/>
    <w:bookmarkStart w:name="z759" w:id="35"/>
    <w:p>
      <w:pPr>
        <w:spacing w:after="0"/>
        <w:ind w:left="0"/>
        <w:jc w:val="both"/>
      </w:pPr>
      <w:r>
        <w:rPr>
          <w:rFonts w:ascii="Times New Roman"/>
          <w:b w:val="false"/>
          <w:i w:val="false"/>
          <w:color w:val="000000"/>
          <w:sz w:val="28"/>
        </w:rPr>
        <w:t>
      18)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35"/>
    <w:bookmarkStart w:name="z760" w:id="36"/>
    <w:p>
      <w:pPr>
        <w:spacing w:after="0"/>
        <w:ind w:left="0"/>
        <w:jc w:val="both"/>
      </w:pPr>
      <w:r>
        <w:rPr>
          <w:rFonts w:ascii="Times New Roman"/>
          <w:b w:val="false"/>
          <w:i w:val="false"/>
          <w:color w:val="000000"/>
          <w:sz w:val="28"/>
        </w:rPr>
        <w:t>
      19)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36"/>
    <w:bookmarkStart w:name="z761" w:id="37"/>
    <w:p>
      <w:pPr>
        <w:spacing w:after="0"/>
        <w:ind w:left="0"/>
        <w:jc w:val="both"/>
      </w:pPr>
      <w:r>
        <w:rPr>
          <w:rFonts w:ascii="Times New Roman"/>
          <w:b w:val="false"/>
          <w:i w:val="false"/>
          <w:color w:val="000000"/>
          <w:sz w:val="28"/>
        </w:rPr>
        <w:t>
      20) пользователь услугами связи – физическое или юридическое лицо, получающее услуги связи.</w:t>
      </w:r>
    </w:p>
    <w:bookmarkEnd w:id="37"/>
    <w:bookmarkStart w:name="z762" w:id="38"/>
    <w:p>
      <w:pPr>
        <w:spacing w:after="0"/>
        <w:ind w:left="0"/>
        <w:jc w:val="both"/>
      </w:pPr>
      <w:r>
        <w:rPr>
          <w:rFonts w:ascii="Times New Roman"/>
          <w:b w:val="false"/>
          <w:i w:val="false"/>
          <w:color w:val="000000"/>
          <w:sz w:val="28"/>
        </w:rPr>
        <w:t>
      21)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38"/>
    <w:bookmarkStart w:name="z763" w:id="39"/>
    <w:p>
      <w:pPr>
        <w:spacing w:after="0"/>
        <w:ind w:left="0"/>
        <w:jc w:val="both"/>
      </w:pPr>
      <w:r>
        <w:rPr>
          <w:rFonts w:ascii="Times New Roman"/>
          <w:b w:val="false"/>
          <w:i w:val="false"/>
          <w:color w:val="000000"/>
          <w:sz w:val="28"/>
        </w:rPr>
        <w:t>
      22)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bookmarkEnd w:id="39"/>
    <w:bookmarkStart w:name="z764" w:id="40"/>
    <w:p>
      <w:pPr>
        <w:spacing w:after="0"/>
        <w:ind w:left="0"/>
        <w:jc w:val="both"/>
      </w:pPr>
      <w:r>
        <w:rPr>
          <w:rFonts w:ascii="Times New Roman"/>
          <w:b w:val="false"/>
          <w:i w:val="false"/>
          <w:color w:val="000000"/>
          <w:sz w:val="28"/>
        </w:rPr>
        <w:t>
      23) биллинг – аппаратно- 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40"/>
    <w:bookmarkStart w:name="z765" w:id="41"/>
    <w:p>
      <w:pPr>
        <w:spacing w:after="0"/>
        <w:ind w:left="0"/>
        <w:jc w:val="both"/>
      </w:pPr>
      <w:r>
        <w:rPr>
          <w:rFonts w:ascii="Times New Roman"/>
          <w:b w:val="false"/>
          <w:i w:val="false"/>
          <w:color w:val="000000"/>
          <w:sz w:val="28"/>
        </w:rPr>
        <w:t>
      24) оператор-донор (далее – донор) – оператор сотовой связи, из сети связи которого осуществляется перенос абонентского номера;</w:t>
      </w:r>
    </w:p>
    <w:bookmarkEnd w:id="41"/>
    <w:bookmarkStart w:name="z766" w:id="42"/>
    <w:p>
      <w:pPr>
        <w:spacing w:after="0"/>
        <w:ind w:left="0"/>
        <w:jc w:val="both"/>
      </w:pPr>
      <w:r>
        <w:rPr>
          <w:rFonts w:ascii="Times New Roman"/>
          <w:b w:val="false"/>
          <w:i w:val="false"/>
          <w:color w:val="000000"/>
          <w:sz w:val="28"/>
        </w:rPr>
        <w:t>
      25) учетный период – календарный месяц, в течение которого оказывались и учитывались услуги связи и иные услуги в зависимости от тарифного плана;</w:t>
      </w:r>
    </w:p>
    <w:bookmarkEnd w:id="42"/>
    <w:bookmarkStart w:name="z767" w:id="43"/>
    <w:p>
      <w:pPr>
        <w:spacing w:after="0"/>
        <w:ind w:left="0"/>
        <w:jc w:val="both"/>
      </w:pPr>
      <w:r>
        <w:rPr>
          <w:rFonts w:ascii="Times New Roman"/>
          <w:b w:val="false"/>
          <w:i w:val="false"/>
          <w:color w:val="000000"/>
          <w:sz w:val="28"/>
        </w:rPr>
        <w:t>
      26)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43"/>
    <w:bookmarkStart w:name="z768" w:id="44"/>
    <w:p>
      <w:pPr>
        <w:spacing w:after="0"/>
        <w:ind w:left="0"/>
        <w:jc w:val="both"/>
      </w:pPr>
      <w:r>
        <w:rPr>
          <w:rFonts w:ascii="Times New Roman"/>
          <w:b w:val="false"/>
          <w:i w:val="false"/>
          <w:color w:val="000000"/>
          <w:sz w:val="28"/>
        </w:rPr>
        <w:t>
      27) присоединение к публичному договору –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 в котором оговорено данное присоединение;</w:t>
      </w:r>
    </w:p>
    <w:bookmarkEnd w:id="44"/>
    <w:bookmarkStart w:name="z769" w:id="45"/>
    <w:p>
      <w:pPr>
        <w:spacing w:after="0"/>
        <w:ind w:left="0"/>
        <w:jc w:val="both"/>
      </w:pPr>
      <w:r>
        <w:rPr>
          <w:rFonts w:ascii="Times New Roman"/>
          <w:b w:val="false"/>
          <w:i w:val="false"/>
          <w:color w:val="000000"/>
          <w:sz w:val="28"/>
        </w:rPr>
        <w:t>
      28) личный кабинет – персональный раздел абонента на интернет ресурсе оператора или в мобильном приложении на абонентском устройстве, который имеет автоматический интерфейс самообслуживания, контроля и управления услугами, а также совершения юридически значимых действий, доступ к которой осуществляется абонентом и (или) пользователем посредством ввода данных (абонентский номер, пароль, кодовое слово и (или) иные данные, включая многофакторную аутентификацию);</w:t>
      </w:r>
    </w:p>
    <w:bookmarkEnd w:id="45"/>
    <w:bookmarkStart w:name="z770" w:id="46"/>
    <w:p>
      <w:pPr>
        <w:spacing w:after="0"/>
        <w:ind w:left="0"/>
        <w:jc w:val="both"/>
      </w:pPr>
      <w:r>
        <w:rPr>
          <w:rFonts w:ascii="Times New Roman"/>
          <w:b w:val="false"/>
          <w:i w:val="false"/>
          <w:color w:val="000000"/>
          <w:sz w:val="28"/>
        </w:rPr>
        <w:t>
      29)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46"/>
    <w:bookmarkStart w:name="z771" w:id="47"/>
    <w:p>
      <w:pPr>
        <w:spacing w:after="0"/>
        <w:ind w:left="0"/>
        <w:jc w:val="both"/>
      </w:pPr>
      <w:r>
        <w:rPr>
          <w:rFonts w:ascii="Times New Roman"/>
          <w:b w:val="false"/>
          <w:i w:val="false"/>
          <w:color w:val="000000"/>
          <w:sz w:val="28"/>
        </w:rPr>
        <w:t>
      30) местная телефонная связь – телефонное соединение между абонентами, пользователями, находящимися в пределах одной местной сети телекоммуникаций;</w:t>
      </w:r>
    </w:p>
    <w:bookmarkEnd w:id="47"/>
    <w:bookmarkStart w:name="z772" w:id="48"/>
    <w:p>
      <w:pPr>
        <w:spacing w:after="0"/>
        <w:ind w:left="0"/>
        <w:jc w:val="both"/>
      </w:pPr>
      <w:r>
        <w:rPr>
          <w:rFonts w:ascii="Times New Roman"/>
          <w:b w:val="false"/>
          <w:i w:val="false"/>
          <w:color w:val="000000"/>
          <w:sz w:val="28"/>
        </w:rPr>
        <w:t>
      31)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bookmarkEnd w:id="48"/>
    <w:bookmarkStart w:name="z773" w:id="49"/>
    <w:p>
      <w:pPr>
        <w:spacing w:after="0"/>
        <w:ind w:left="0"/>
        <w:jc w:val="both"/>
      </w:pPr>
      <w:r>
        <w:rPr>
          <w:rFonts w:ascii="Times New Roman"/>
          <w:b w:val="false"/>
          <w:i w:val="false"/>
          <w:color w:val="000000"/>
          <w:sz w:val="28"/>
        </w:rPr>
        <w:t>
      32) пункт общественного доступа к Интернету – место оказания пользователям возмездных или безвозмездных услуг доступа к Интернету;</w:t>
      </w:r>
    </w:p>
    <w:bookmarkEnd w:id="49"/>
    <w:bookmarkStart w:name="z774" w:id="50"/>
    <w:p>
      <w:pPr>
        <w:spacing w:after="0"/>
        <w:ind w:left="0"/>
        <w:jc w:val="both"/>
      </w:pPr>
      <w:r>
        <w:rPr>
          <w:rFonts w:ascii="Times New Roman"/>
          <w:b w:val="false"/>
          <w:i w:val="false"/>
          <w:color w:val="000000"/>
          <w:sz w:val="28"/>
        </w:rPr>
        <w:t>
      33)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bookmarkEnd w:id="50"/>
    <w:bookmarkStart w:name="z775" w:id="51"/>
    <w:p>
      <w:pPr>
        <w:spacing w:after="0"/>
        <w:ind w:left="0"/>
        <w:jc w:val="both"/>
      </w:pPr>
      <w:r>
        <w:rPr>
          <w:rFonts w:ascii="Times New Roman"/>
          <w:b w:val="false"/>
          <w:i w:val="false"/>
          <w:color w:val="000000"/>
          <w:sz w:val="28"/>
        </w:rPr>
        <w:t>
      34) услуга доступа к Интернету – услуга по приему и передаче данных с использованием сети Интернет;</w:t>
      </w:r>
    </w:p>
    <w:bookmarkEnd w:id="51"/>
    <w:bookmarkStart w:name="z776" w:id="52"/>
    <w:p>
      <w:pPr>
        <w:spacing w:after="0"/>
        <w:ind w:left="0"/>
        <w:jc w:val="both"/>
      </w:pPr>
      <w:r>
        <w:rPr>
          <w:rFonts w:ascii="Times New Roman"/>
          <w:b w:val="false"/>
          <w:i w:val="false"/>
          <w:color w:val="000000"/>
          <w:sz w:val="28"/>
        </w:rPr>
        <w:t>
      35) оператор услуг доступа к Интернету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52"/>
    <w:bookmarkStart w:name="z777" w:id="53"/>
    <w:p>
      <w:pPr>
        <w:spacing w:after="0"/>
        <w:ind w:left="0"/>
        <w:jc w:val="both"/>
      </w:pPr>
      <w:r>
        <w:rPr>
          <w:rFonts w:ascii="Times New Roman"/>
          <w:b w:val="false"/>
          <w:i w:val="false"/>
          <w:color w:val="000000"/>
          <w:sz w:val="28"/>
        </w:rPr>
        <w:t>
      36)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bookmarkEnd w:id="53"/>
    <w:bookmarkStart w:name="z778" w:id="54"/>
    <w:p>
      <w:pPr>
        <w:spacing w:after="0"/>
        <w:ind w:left="0"/>
        <w:jc w:val="both"/>
      </w:pPr>
      <w:r>
        <w:rPr>
          <w:rFonts w:ascii="Times New Roman"/>
          <w:b w:val="false"/>
          <w:i w:val="false"/>
          <w:color w:val="000000"/>
          <w:sz w:val="28"/>
        </w:rPr>
        <w:t>
      37) контент – содержательная часть услуги провайдера (содержимым могут быть определены различные данные/информация: текстовые/видео/аудио файлы, графические изображения, фотографии, научные данные и другое);</w:t>
      </w:r>
    </w:p>
    <w:bookmarkEnd w:id="54"/>
    <w:bookmarkStart w:name="z779" w:id="55"/>
    <w:p>
      <w:pPr>
        <w:spacing w:after="0"/>
        <w:ind w:left="0"/>
        <w:jc w:val="both"/>
      </w:pPr>
      <w:r>
        <w:rPr>
          <w:rFonts w:ascii="Times New Roman"/>
          <w:b w:val="false"/>
          <w:i w:val="false"/>
          <w:color w:val="000000"/>
          <w:sz w:val="28"/>
        </w:rPr>
        <w:t>
      38)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5"/>
    <w:bookmarkStart w:name="z780" w:id="56"/>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bookmarkEnd w:id="56"/>
    <w:bookmarkStart w:name="z781" w:id="57"/>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End w:id="57"/>
    <w:bookmarkStart w:name="z782" w:id="58"/>
    <w:p>
      <w:pPr>
        <w:spacing w:after="0"/>
        <w:ind w:left="0"/>
        <w:jc w:val="both"/>
      </w:pPr>
      <w:r>
        <w:rPr>
          <w:rFonts w:ascii="Times New Roman"/>
          <w:b w:val="false"/>
          <w:i w:val="false"/>
          <w:color w:val="000000"/>
          <w:sz w:val="28"/>
        </w:rPr>
        <w:t>
      39)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8"/>
    <w:bookmarkStart w:name="z783" w:id="59"/>
    <w:p>
      <w:pPr>
        <w:spacing w:after="0"/>
        <w:ind w:left="0"/>
        <w:jc w:val="both"/>
      </w:pPr>
      <w:r>
        <w:rPr>
          <w:rFonts w:ascii="Times New Roman"/>
          <w:b w:val="false"/>
          <w:i w:val="false"/>
          <w:color w:val="000000"/>
          <w:sz w:val="28"/>
        </w:rPr>
        <w:t>
      40)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9"/>
    <w:bookmarkStart w:name="z784" w:id="60"/>
    <w:p>
      <w:pPr>
        <w:spacing w:after="0"/>
        <w:ind w:left="0"/>
        <w:jc w:val="both"/>
      </w:pPr>
      <w:r>
        <w:rPr>
          <w:rFonts w:ascii="Times New Roman"/>
          <w:b w:val="false"/>
          <w:i w:val="false"/>
          <w:color w:val="000000"/>
          <w:sz w:val="28"/>
        </w:rPr>
        <w:t>
      41) представитель (агент, дилер, дистрибьютор, а также их субагенты и представители) оператора – юридическое или физическое лицо, уполномоченное на основании доверенности либо соответствующего договора с оператором на:</w:t>
      </w:r>
    </w:p>
    <w:bookmarkEnd w:id="60"/>
    <w:bookmarkStart w:name="z785" w:id="61"/>
    <w:p>
      <w:pPr>
        <w:spacing w:after="0"/>
        <w:ind w:left="0"/>
        <w:jc w:val="both"/>
      </w:pPr>
      <w:r>
        <w:rPr>
          <w:rFonts w:ascii="Times New Roman"/>
          <w:b w:val="false"/>
          <w:i w:val="false"/>
          <w:color w:val="000000"/>
          <w:sz w:val="28"/>
        </w:rPr>
        <w:t>
      осуществление распространения абонентских номеров и карт идентификации абонента;</w:t>
      </w:r>
    </w:p>
    <w:bookmarkEnd w:id="61"/>
    <w:bookmarkStart w:name="z786" w:id="62"/>
    <w:p>
      <w:pPr>
        <w:spacing w:after="0"/>
        <w:ind w:left="0"/>
        <w:jc w:val="both"/>
      </w:pPr>
      <w:r>
        <w:rPr>
          <w:rFonts w:ascii="Times New Roman"/>
          <w:b w:val="false"/>
          <w:i w:val="false"/>
          <w:color w:val="000000"/>
          <w:sz w:val="28"/>
        </w:rPr>
        <w:t>
      заключение от имени оператора договоров на оказание услуг сотовой связи;</w:t>
      </w:r>
    </w:p>
    <w:bookmarkEnd w:id="62"/>
    <w:bookmarkStart w:name="z787" w:id="63"/>
    <w:p>
      <w:pPr>
        <w:spacing w:after="0"/>
        <w:ind w:left="0"/>
        <w:jc w:val="both"/>
      </w:pPr>
      <w:r>
        <w:rPr>
          <w:rFonts w:ascii="Times New Roman"/>
          <w:b w:val="false"/>
          <w:i w:val="false"/>
          <w:color w:val="000000"/>
          <w:sz w:val="28"/>
        </w:rPr>
        <w:t>
      предоставление услуг абонентам операторов (прием платежей, замена SIM/R-UIM-карт);</w:t>
      </w:r>
    </w:p>
    <w:bookmarkEnd w:id="63"/>
    <w:bookmarkStart w:name="z788" w:id="64"/>
    <w:p>
      <w:pPr>
        <w:spacing w:after="0"/>
        <w:ind w:left="0"/>
        <w:jc w:val="both"/>
      </w:pPr>
      <w:r>
        <w:rPr>
          <w:rFonts w:ascii="Times New Roman"/>
          <w:b w:val="false"/>
          <w:i w:val="false"/>
          <w:color w:val="000000"/>
          <w:sz w:val="28"/>
        </w:rPr>
        <w:t>
      42) сеть телекоммуникаций общего пользования – сеть телекоммуникаций, доступная для пользования физическим и юридическим лицам;</w:t>
      </w:r>
    </w:p>
    <w:bookmarkEnd w:id="64"/>
    <w:bookmarkStart w:name="z789" w:id="65"/>
    <w:p>
      <w:pPr>
        <w:spacing w:after="0"/>
        <w:ind w:left="0"/>
        <w:jc w:val="both"/>
      </w:pPr>
      <w:r>
        <w:rPr>
          <w:rFonts w:ascii="Times New Roman"/>
          <w:b w:val="false"/>
          <w:i w:val="false"/>
          <w:color w:val="000000"/>
          <w:sz w:val="28"/>
        </w:rPr>
        <w:t>
      43) оператор-реципиент (далее – реципиент) – оператор сотовой связи, в сеть связи которого осуществляется перенос абонентского номера;</w:t>
      </w:r>
    </w:p>
    <w:bookmarkEnd w:id="65"/>
    <w:bookmarkStart w:name="z790" w:id="66"/>
    <w:p>
      <w:pPr>
        <w:spacing w:after="0"/>
        <w:ind w:left="0"/>
        <w:jc w:val="both"/>
      </w:pPr>
      <w:r>
        <w:rPr>
          <w:rFonts w:ascii="Times New Roman"/>
          <w:b w:val="false"/>
          <w:i w:val="false"/>
          <w:color w:val="000000"/>
          <w:sz w:val="28"/>
        </w:rPr>
        <w:t>
      44) роуминг – предоставление услуг сотовой связи абоненту оператора сотовой связи в сети оператора сотовой связи в другой стране, на основании роумингового соглашения между операторами сотовой связи. Для реализации роуминга необходима техническая совместимость абонентского устройства (сотового телефона абонента) и сети оператора связи в другой стране;</w:t>
      </w:r>
    </w:p>
    <w:bookmarkEnd w:id="66"/>
    <w:bookmarkStart w:name="z791" w:id="67"/>
    <w:p>
      <w:pPr>
        <w:spacing w:after="0"/>
        <w:ind w:left="0"/>
        <w:jc w:val="both"/>
      </w:pPr>
      <w:r>
        <w:rPr>
          <w:rFonts w:ascii="Times New Roman"/>
          <w:b w:val="false"/>
          <w:i w:val="false"/>
          <w:color w:val="000000"/>
          <w:sz w:val="28"/>
        </w:rPr>
        <w:t>
      45) роуминг партнер – оператор сотовой связи другой страны, на основании договора предоставляющий услуги роуминга за пределами Республики Казахстан;</w:t>
      </w:r>
    </w:p>
    <w:bookmarkEnd w:id="67"/>
    <w:bookmarkStart w:name="z792" w:id="68"/>
    <w:p>
      <w:pPr>
        <w:spacing w:after="0"/>
        <w:ind w:left="0"/>
        <w:jc w:val="both"/>
      </w:pPr>
      <w:r>
        <w:rPr>
          <w:rFonts w:ascii="Times New Roman"/>
          <w:b w:val="false"/>
          <w:i w:val="false"/>
          <w:color w:val="000000"/>
          <w:sz w:val="28"/>
        </w:rPr>
        <w:t>
      46)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w:t>
      </w:r>
    </w:p>
    <w:bookmarkEnd w:id="68"/>
    <w:bookmarkStart w:name="z793" w:id="69"/>
    <w:p>
      <w:pPr>
        <w:spacing w:after="0"/>
        <w:ind w:left="0"/>
        <w:jc w:val="both"/>
      </w:pPr>
      <w:r>
        <w:rPr>
          <w:rFonts w:ascii="Times New Roman"/>
          <w:b w:val="false"/>
          <w:i w:val="false"/>
          <w:color w:val="000000"/>
          <w:sz w:val="28"/>
        </w:rPr>
        <w:t>
      47) тариф – денежное выражение стоимости размера единицы тарификации услуг связи установленная оператором связи плата за оказание услуг связи;</w:t>
      </w:r>
    </w:p>
    <w:bookmarkEnd w:id="69"/>
    <w:bookmarkStart w:name="z794" w:id="70"/>
    <w:p>
      <w:pPr>
        <w:spacing w:after="0"/>
        <w:ind w:left="0"/>
        <w:jc w:val="both"/>
      </w:pPr>
      <w:r>
        <w:rPr>
          <w:rFonts w:ascii="Times New Roman"/>
          <w:b w:val="false"/>
          <w:i w:val="false"/>
          <w:color w:val="000000"/>
          <w:sz w:val="28"/>
        </w:rPr>
        <w:t>
      48)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0"/>
    <w:bookmarkStart w:name="z795" w:id="71"/>
    <w:p>
      <w:pPr>
        <w:spacing w:after="0"/>
        <w:ind w:left="0"/>
        <w:jc w:val="both"/>
      </w:pPr>
      <w:r>
        <w:rPr>
          <w:rFonts w:ascii="Times New Roman"/>
          <w:b w:val="false"/>
          <w:i w:val="false"/>
          <w:color w:val="000000"/>
          <w:sz w:val="28"/>
        </w:rPr>
        <w:t>
      49) тарифный план – система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bookmarkEnd w:id="71"/>
    <w:bookmarkStart w:name="z796" w:id="72"/>
    <w:p>
      <w:pPr>
        <w:spacing w:after="0"/>
        <w:ind w:left="0"/>
        <w:jc w:val="both"/>
      </w:pPr>
      <w:r>
        <w:rPr>
          <w:rFonts w:ascii="Times New Roman"/>
          <w:b w:val="false"/>
          <w:i w:val="false"/>
          <w:color w:val="000000"/>
          <w:sz w:val="28"/>
        </w:rPr>
        <w:t>
      50)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2"/>
    <w:bookmarkStart w:name="z797" w:id="73"/>
    <w:p>
      <w:pPr>
        <w:spacing w:after="0"/>
        <w:ind w:left="0"/>
        <w:jc w:val="both"/>
      </w:pPr>
      <w:r>
        <w:rPr>
          <w:rFonts w:ascii="Times New Roman"/>
          <w:b w:val="false"/>
          <w:i w:val="false"/>
          <w:color w:val="000000"/>
          <w:sz w:val="28"/>
        </w:rPr>
        <w:t>
      51)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3"/>
    <w:bookmarkStart w:name="z798" w:id="74"/>
    <w:p>
      <w:pPr>
        <w:spacing w:after="0"/>
        <w:ind w:left="0"/>
        <w:jc w:val="both"/>
      </w:pPr>
      <w:r>
        <w:rPr>
          <w:rFonts w:ascii="Times New Roman"/>
          <w:b w:val="false"/>
          <w:i w:val="false"/>
          <w:color w:val="000000"/>
          <w:sz w:val="28"/>
        </w:rPr>
        <w:t>
      52) расчетный период телефонной связи и доступа к Интернету – период после окончания учетного периода, установленный оператором связи в течение которого абонент оплачивает оказанные услуги фиксированной телефонной связи и доступа к Интернету;</w:t>
      </w:r>
    </w:p>
    <w:bookmarkEnd w:id="74"/>
    <w:bookmarkStart w:name="z799" w:id="75"/>
    <w:p>
      <w:pPr>
        <w:spacing w:after="0"/>
        <w:ind w:left="0"/>
        <w:jc w:val="both"/>
      </w:pPr>
      <w:r>
        <w:rPr>
          <w:rFonts w:ascii="Times New Roman"/>
          <w:b w:val="false"/>
          <w:i w:val="false"/>
          <w:color w:val="000000"/>
          <w:sz w:val="28"/>
        </w:rPr>
        <w:t>
      53)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5"/>
    <w:bookmarkStart w:name="z800" w:id="76"/>
    <w:p>
      <w:pPr>
        <w:spacing w:after="0"/>
        <w:ind w:left="0"/>
        <w:jc w:val="both"/>
      </w:pPr>
      <w:r>
        <w:rPr>
          <w:rFonts w:ascii="Times New Roman"/>
          <w:b w:val="false"/>
          <w:i w:val="false"/>
          <w:color w:val="000000"/>
          <w:sz w:val="28"/>
        </w:rPr>
        <w:t>
      54)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и (или) пользователем информации по каналам связи;</w:t>
      </w:r>
    </w:p>
    <w:bookmarkEnd w:id="76"/>
    <w:bookmarkStart w:name="z801" w:id="77"/>
    <w:p>
      <w:pPr>
        <w:spacing w:after="0"/>
        <w:ind w:left="0"/>
        <w:jc w:val="both"/>
      </w:pPr>
      <w:r>
        <w:rPr>
          <w:rFonts w:ascii="Times New Roman"/>
          <w:b w:val="false"/>
          <w:i w:val="false"/>
          <w:color w:val="000000"/>
          <w:sz w:val="28"/>
        </w:rPr>
        <w:t>
      55)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bookmarkEnd w:id="77"/>
    <w:bookmarkStart w:name="z802" w:id="78"/>
    <w:p>
      <w:pPr>
        <w:spacing w:after="0"/>
        <w:ind w:left="0"/>
        <w:jc w:val="both"/>
      </w:pPr>
      <w:r>
        <w:rPr>
          <w:rFonts w:ascii="Times New Roman"/>
          <w:b w:val="false"/>
          <w:i w:val="false"/>
          <w:color w:val="000000"/>
          <w:sz w:val="28"/>
        </w:rPr>
        <w:t>
      56) техническая возможность – наличие функционирующих технических средств и сооружений связи в зоне действия сетей оператора связи необходимых для оказания абоненту услуг связи, а также наличие свободных ресурсов (ресурс нумерации и (или) абонентских и (или) пользовательских линий связи);</w:t>
      </w:r>
    </w:p>
    <w:bookmarkEnd w:id="78"/>
    <w:bookmarkStart w:name="z803" w:id="79"/>
    <w:p>
      <w:pPr>
        <w:spacing w:after="0"/>
        <w:ind w:left="0"/>
        <w:jc w:val="both"/>
      </w:pPr>
      <w:r>
        <w:rPr>
          <w:rFonts w:ascii="Times New Roman"/>
          <w:b w:val="false"/>
          <w:i w:val="false"/>
          <w:color w:val="000000"/>
          <w:sz w:val="28"/>
        </w:rPr>
        <w:t>
      57) техническое решение – комплекс программно-технических средств, разрабатываемых и поддерживающихся оператором, организационно-технические мероприятия в сети оператора, обеспечивающих доступ абонентов (пользователей) к услугам, посредством сети оператора;</w:t>
      </w:r>
    </w:p>
    <w:bookmarkEnd w:id="79"/>
    <w:bookmarkStart w:name="z804" w:id="80"/>
    <w:p>
      <w:pPr>
        <w:spacing w:after="0"/>
        <w:ind w:left="0"/>
        <w:jc w:val="both"/>
      </w:pPr>
      <w:r>
        <w:rPr>
          <w:rFonts w:ascii="Times New Roman"/>
          <w:b w:val="false"/>
          <w:i w:val="false"/>
          <w:color w:val="000000"/>
          <w:sz w:val="28"/>
        </w:rPr>
        <w:t>
      58) трафик – потоки вызовов, сообщений и сигналов, создающих нагрузку на средства связи;</w:t>
      </w:r>
    </w:p>
    <w:bookmarkEnd w:id="80"/>
    <w:bookmarkStart w:name="z805" w:id="81"/>
    <w:p>
      <w:pPr>
        <w:spacing w:after="0"/>
        <w:ind w:left="0"/>
        <w:jc w:val="both"/>
      </w:pPr>
      <w:r>
        <w:rPr>
          <w:rFonts w:ascii="Times New Roman"/>
          <w:b w:val="false"/>
          <w:i w:val="false"/>
          <w:color w:val="000000"/>
          <w:sz w:val="28"/>
        </w:rPr>
        <w:t>
      59) сотовая связь – вид электрической связи, использующей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1"/>
    <w:bookmarkStart w:name="z806" w:id="82"/>
    <w:p>
      <w:pPr>
        <w:spacing w:after="0"/>
        <w:ind w:left="0"/>
        <w:jc w:val="both"/>
      </w:pPr>
      <w:r>
        <w:rPr>
          <w:rFonts w:ascii="Times New Roman"/>
          <w:b w:val="false"/>
          <w:i w:val="false"/>
          <w:color w:val="000000"/>
          <w:sz w:val="28"/>
        </w:rPr>
        <w:t>
      60) расчетный период сотовой связи – тридцать календарных дней после окончания учетного периода, в течение которого абонент оплачивает оказанные ему услуги оператора сотовой связи по кредитному порядку расчетов;</w:t>
      </w:r>
    </w:p>
    <w:bookmarkEnd w:id="82"/>
    <w:bookmarkStart w:name="z807" w:id="83"/>
    <w:p>
      <w:pPr>
        <w:spacing w:after="0"/>
        <w:ind w:left="0"/>
        <w:jc w:val="both"/>
      </w:pPr>
      <w:r>
        <w:rPr>
          <w:rFonts w:ascii="Times New Roman"/>
          <w:b w:val="false"/>
          <w:i w:val="false"/>
          <w:color w:val="000000"/>
          <w:sz w:val="28"/>
        </w:rPr>
        <w:t>
      61)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p>
    <w:bookmarkEnd w:id="83"/>
    <w:bookmarkStart w:name="z808" w:id="84"/>
    <w:p>
      <w:pPr>
        <w:spacing w:after="0"/>
        <w:ind w:left="0"/>
        <w:jc w:val="both"/>
      </w:pPr>
      <w:r>
        <w:rPr>
          <w:rFonts w:ascii="Times New Roman"/>
          <w:b w:val="false"/>
          <w:i w:val="false"/>
          <w:color w:val="000000"/>
          <w:sz w:val="28"/>
        </w:rPr>
        <w:t>
      62) оператор сотовой связи – оператор связи, предоставляющий услуги сотовой связи в соответствии с законодательством Республики Казахстан;</w:t>
      </w:r>
    </w:p>
    <w:bookmarkEnd w:id="84"/>
    <w:bookmarkStart w:name="z809" w:id="85"/>
    <w:p>
      <w:pPr>
        <w:spacing w:after="0"/>
        <w:ind w:left="0"/>
        <w:jc w:val="both"/>
      </w:pPr>
      <w:r>
        <w:rPr>
          <w:rFonts w:ascii="Times New Roman"/>
          <w:b w:val="false"/>
          <w:i w:val="false"/>
          <w:color w:val="000000"/>
          <w:sz w:val="28"/>
        </w:rPr>
        <w:t>
      63) пользователь услугами сотовой связи – физическое лицо, получающее услуги сотовой связи и (или) технологически связанные с ними услуги, которому абонент передал во временное пользование карту идентификации абонента. При этом все права и обязанности по договору об оказании услуг сотовой связи сохраняются за абонентом в полном объеме;</w:t>
      </w:r>
    </w:p>
    <w:bookmarkEnd w:id="85"/>
    <w:bookmarkStart w:name="z810" w:id="86"/>
    <w:p>
      <w:pPr>
        <w:spacing w:after="0"/>
        <w:ind w:left="0"/>
        <w:jc w:val="both"/>
      </w:pPr>
      <w:r>
        <w:rPr>
          <w:rFonts w:ascii="Times New Roman"/>
          <w:b w:val="false"/>
          <w:i w:val="false"/>
          <w:color w:val="000000"/>
          <w:sz w:val="28"/>
        </w:rPr>
        <w:t>
      64)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p>
    <w:bookmarkEnd w:id="86"/>
    <w:bookmarkStart w:name="z811" w:id="87"/>
    <w:p>
      <w:pPr>
        <w:spacing w:after="0"/>
        <w:ind w:left="0"/>
        <w:jc w:val="both"/>
      </w:pPr>
      <w:r>
        <w:rPr>
          <w:rFonts w:ascii="Times New Roman"/>
          <w:b w:val="false"/>
          <w:i w:val="false"/>
          <w:color w:val="000000"/>
          <w:sz w:val="28"/>
        </w:rPr>
        <w:t>
      65)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p>
    <w:bookmarkEnd w:id="87"/>
    <w:bookmarkStart w:name="z812" w:id="88"/>
    <w:p>
      <w:pPr>
        <w:spacing w:after="0"/>
        <w:ind w:left="0"/>
        <w:jc w:val="both"/>
      </w:pPr>
      <w:r>
        <w:rPr>
          <w:rFonts w:ascii="Times New Roman"/>
          <w:b w:val="false"/>
          <w:i w:val="false"/>
          <w:color w:val="000000"/>
          <w:sz w:val="28"/>
        </w:rPr>
        <w:t>
      66) правительственная связь – специальная защищенная связь для нужд государственного управления;</w:t>
      </w:r>
    </w:p>
    <w:bookmarkEnd w:id="88"/>
    <w:bookmarkStart w:name="z813" w:id="89"/>
    <w:p>
      <w:pPr>
        <w:spacing w:after="0"/>
        <w:ind w:left="0"/>
        <w:jc w:val="both"/>
      </w:pPr>
      <w:r>
        <w:rPr>
          <w:rFonts w:ascii="Times New Roman"/>
          <w:b w:val="false"/>
          <w:i w:val="false"/>
          <w:color w:val="000000"/>
          <w:sz w:val="28"/>
        </w:rPr>
        <w:t>
      67)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p>
    <w:bookmarkEnd w:id="89"/>
    <w:bookmarkStart w:name="z814" w:id="90"/>
    <w:p>
      <w:pPr>
        <w:spacing w:after="0"/>
        <w:ind w:left="0"/>
        <w:jc w:val="both"/>
      </w:pPr>
      <w:r>
        <w:rPr>
          <w:rFonts w:ascii="Times New Roman"/>
          <w:b w:val="false"/>
          <w:i w:val="false"/>
          <w:color w:val="000000"/>
          <w:sz w:val="28"/>
        </w:rPr>
        <w:t>
      68) детализация счета – информация обо всех полученных абонентом услугах сотовой связи в сети своего оператора и сетях других операторов, с указанием абонентских номеров, даты и времени состоявшихся соединений, виды оказанных услуг сотовой связи с указанием объема услуг по каждому виду и суммы, предъявляемой к оплате;</w:t>
      </w:r>
    </w:p>
    <w:bookmarkEnd w:id="90"/>
    <w:bookmarkStart w:name="z815" w:id="91"/>
    <w:p>
      <w:pPr>
        <w:spacing w:after="0"/>
        <w:ind w:left="0"/>
        <w:jc w:val="both"/>
      </w:pPr>
      <w:r>
        <w:rPr>
          <w:rFonts w:ascii="Times New Roman"/>
          <w:b w:val="false"/>
          <w:i w:val="false"/>
          <w:color w:val="000000"/>
          <w:sz w:val="28"/>
        </w:rPr>
        <w:t>
      69) крупная авария – повреждение линии связи или коммутационного оборудования емкостью 100 и более абонентских линий.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92"/>
    <w:p>
      <w:pPr>
        <w:spacing w:after="0"/>
        <w:ind w:left="0"/>
        <w:jc w:val="both"/>
      </w:pPr>
      <w:r>
        <w:rPr>
          <w:rFonts w:ascii="Times New Roman"/>
          <w:b w:val="false"/>
          <w:i w:val="false"/>
          <w:color w:val="000000"/>
          <w:sz w:val="28"/>
        </w:rPr>
        <w:t xml:space="preserve">
      4. Услуги телефонной и сотовой связи, услуги доступа к Интернету оказываются на основании договора или публичного договора об оказании услуг связи (далее – Договор), заключаемым между оператором связи и абонентом согласно </w:t>
      </w:r>
      <w:r>
        <w:rPr>
          <w:rFonts w:ascii="Times New Roman"/>
          <w:b w:val="false"/>
          <w:i w:val="false"/>
          <w:color w:val="000000"/>
          <w:sz w:val="28"/>
        </w:rPr>
        <w:t>статьи 152</w:t>
      </w:r>
      <w:r>
        <w:rPr>
          <w:rFonts w:ascii="Times New Roman"/>
          <w:b w:val="false"/>
          <w:i w:val="false"/>
          <w:color w:val="000000"/>
          <w:sz w:val="28"/>
        </w:rPr>
        <w:t xml:space="preserve"> Гражданского кодекса Республики Казахстан и настоящим Правилам. Условия договора не должны противоречить нормам настоящих Правил.</w:t>
      </w:r>
    </w:p>
    <w:bookmarkEnd w:id="92"/>
    <w:bookmarkStart w:name="z289" w:id="93"/>
    <w:p>
      <w:pPr>
        <w:spacing w:after="0"/>
        <w:ind w:left="0"/>
        <w:jc w:val="left"/>
      </w:pPr>
      <w:r>
        <w:rPr>
          <w:rFonts w:ascii="Times New Roman"/>
          <w:b/>
          <w:i w:val="false"/>
          <w:color w:val="000000"/>
        </w:rPr>
        <w:t xml:space="preserve"> Глава 2. Порядок оказания услуг связи</w:t>
      </w:r>
    </w:p>
    <w:bookmarkEnd w:id="93"/>
    <w:bookmarkStart w:name="z290" w:id="94"/>
    <w:p>
      <w:pPr>
        <w:spacing w:after="0"/>
        <w:ind w:left="0"/>
        <w:jc w:val="both"/>
      </w:pPr>
      <w:r>
        <w:rPr>
          <w:rFonts w:ascii="Times New Roman"/>
          <w:b w:val="false"/>
          <w:i w:val="false"/>
          <w:color w:val="000000"/>
          <w:sz w:val="28"/>
        </w:rPr>
        <w:t>
      5. К услугам связи относятся следующие услуги:</w:t>
      </w:r>
    </w:p>
    <w:bookmarkEnd w:id="94"/>
    <w:bookmarkStart w:name="z291" w:id="95"/>
    <w:p>
      <w:pPr>
        <w:spacing w:after="0"/>
        <w:ind w:left="0"/>
        <w:jc w:val="both"/>
      </w:pPr>
      <w:r>
        <w:rPr>
          <w:rFonts w:ascii="Times New Roman"/>
          <w:b w:val="false"/>
          <w:i w:val="false"/>
          <w:color w:val="000000"/>
          <w:sz w:val="28"/>
        </w:rPr>
        <w:t>
      1) телефонная связь;</w:t>
      </w:r>
    </w:p>
    <w:bookmarkEnd w:id="95"/>
    <w:bookmarkStart w:name="z292" w:id="96"/>
    <w:p>
      <w:pPr>
        <w:spacing w:after="0"/>
        <w:ind w:left="0"/>
        <w:jc w:val="both"/>
      </w:pPr>
      <w:r>
        <w:rPr>
          <w:rFonts w:ascii="Times New Roman"/>
          <w:b w:val="false"/>
          <w:i w:val="false"/>
          <w:color w:val="000000"/>
          <w:sz w:val="28"/>
        </w:rPr>
        <w:t>
      2) сотовая связь;</w:t>
      </w:r>
    </w:p>
    <w:bookmarkEnd w:id="96"/>
    <w:bookmarkStart w:name="z293" w:id="97"/>
    <w:p>
      <w:pPr>
        <w:spacing w:after="0"/>
        <w:ind w:left="0"/>
        <w:jc w:val="both"/>
      </w:pPr>
      <w:r>
        <w:rPr>
          <w:rFonts w:ascii="Times New Roman"/>
          <w:b w:val="false"/>
          <w:i w:val="false"/>
          <w:color w:val="000000"/>
          <w:sz w:val="28"/>
        </w:rPr>
        <w:t>
      3) доступа к Интернету.</w:t>
      </w:r>
    </w:p>
    <w:bookmarkEnd w:id="97"/>
    <w:bookmarkStart w:name="z294" w:id="98"/>
    <w:p>
      <w:pPr>
        <w:spacing w:after="0"/>
        <w:ind w:left="0"/>
        <w:jc w:val="both"/>
      </w:pPr>
      <w:r>
        <w:rPr>
          <w:rFonts w:ascii="Times New Roman"/>
          <w:b w:val="false"/>
          <w:i w:val="false"/>
          <w:color w:val="000000"/>
          <w:sz w:val="28"/>
        </w:rPr>
        <w:t xml:space="preserve">
      6. Взаимоотношения оператора связи с абонентами, возникающие при оказании услуг телефонной, сотовой связи и доступа к Интернету, осуществляются на казахском и русском языках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8"/>
    <w:bookmarkStart w:name="z295" w:id="99"/>
    <w:p>
      <w:pPr>
        <w:spacing w:after="0"/>
        <w:ind w:left="0"/>
        <w:jc w:val="left"/>
      </w:pPr>
      <w:r>
        <w:rPr>
          <w:rFonts w:ascii="Times New Roman"/>
          <w:b/>
          <w:i w:val="false"/>
          <w:color w:val="000000"/>
        </w:rPr>
        <w:t xml:space="preserve"> Параграф 2.1 Услуги телефонной связи</w:t>
      </w:r>
    </w:p>
    <w:bookmarkEnd w:id="99"/>
    <w:bookmarkStart w:name="z296" w:id="100"/>
    <w:p>
      <w:pPr>
        <w:spacing w:after="0"/>
        <w:ind w:left="0"/>
        <w:jc w:val="both"/>
      </w:pPr>
      <w:r>
        <w:rPr>
          <w:rFonts w:ascii="Times New Roman"/>
          <w:b w:val="false"/>
          <w:i w:val="false"/>
          <w:color w:val="000000"/>
          <w:sz w:val="28"/>
        </w:rPr>
        <w:t>
      7. Услугами телефонной связи являются:</w:t>
      </w:r>
    </w:p>
    <w:bookmarkEnd w:id="100"/>
    <w:bookmarkStart w:name="z297" w:id="101"/>
    <w:p>
      <w:pPr>
        <w:spacing w:after="0"/>
        <w:ind w:left="0"/>
        <w:jc w:val="both"/>
      </w:pPr>
      <w:r>
        <w:rPr>
          <w:rFonts w:ascii="Times New Roman"/>
          <w:b w:val="false"/>
          <w:i w:val="false"/>
          <w:color w:val="000000"/>
          <w:sz w:val="28"/>
        </w:rPr>
        <w:t>
      1) услуги местной телефонной связи;</w:t>
      </w:r>
    </w:p>
    <w:bookmarkEnd w:id="101"/>
    <w:bookmarkStart w:name="z298" w:id="102"/>
    <w:p>
      <w:pPr>
        <w:spacing w:after="0"/>
        <w:ind w:left="0"/>
        <w:jc w:val="both"/>
      </w:pPr>
      <w:r>
        <w:rPr>
          <w:rFonts w:ascii="Times New Roman"/>
          <w:b w:val="false"/>
          <w:i w:val="false"/>
          <w:color w:val="000000"/>
          <w:sz w:val="28"/>
        </w:rPr>
        <w:t>
      2) услуги зоновой и междугородной телефонной связи;</w:t>
      </w:r>
    </w:p>
    <w:bookmarkEnd w:id="102"/>
    <w:bookmarkStart w:name="z299" w:id="103"/>
    <w:p>
      <w:pPr>
        <w:spacing w:after="0"/>
        <w:ind w:left="0"/>
        <w:jc w:val="both"/>
      </w:pPr>
      <w:r>
        <w:rPr>
          <w:rFonts w:ascii="Times New Roman"/>
          <w:b w:val="false"/>
          <w:i w:val="false"/>
          <w:color w:val="000000"/>
          <w:sz w:val="28"/>
        </w:rPr>
        <w:t>
      3) услуги международной телефонной связи.</w:t>
      </w:r>
    </w:p>
    <w:bookmarkEnd w:id="103"/>
    <w:bookmarkStart w:name="z300" w:id="104"/>
    <w:p>
      <w:pPr>
        <w:spacing w:after="0"/>
        <w:ind w:left="0"/>
        <w:jc w:val="both"/>
      </w:pPr>
      <w:r>
        <w:rPr>
          <w:rFonts w:ascii="Times New Roman"/>
          <w:b w:val="false"/>
          <w:i w:val="false"/>
          <w:color w:val="000000"/>
          <w:sz w:val="28"/>
        </w:rPr>
        <w:t>
      Услуги телефонной связи обеспечивают предоставление возможности осуществления местных, зоновых, междугородных и международных телефонных соединений с абонентского устройства или с таксофона, а также соединений с сетями телекоммуникаций других операторов связи.</w:t>
      </w:r>
    </w:p>
    <w:bookmarkEnd w:id="104"/>
    <w:bookmarkStart w:name="z301" w:id="105"/>
    <w:p>
      <w:pPr>
        <w:spacing w:after="0"/>
        <w:ind w:left="0"/>
        <w:jc w:val="both"/>
      </w:pPr>
      <w:r>
        <w:rPr>
          <w:rFonts w:ascii="Times New Roman"/>
          <w:b w:val="false"/>
          <w:i w:val="false"/>
          <w:color w:val="000000"/>
          <w:sz w:val="28"/>
        </w:rPr>
        <w:t>
      8. Услуги телефонной связи оказываются на равных условиях всем категориям абонентов и пользователей.</w:t>
      </w:r>
    </w:p>
    <w:bookmarkEnd w:id="105"/>
    <w:bookmarkStart w:name="z302" w:id="106"/>
    <w:p>
      <w:pPr>
        <w:spacing w:after="0"/>
        <w:ind w:left="0"/>
        <w:jc w:val="both"/>
      </w:pPr>
      <w:r>
        <w:rPr>
          <w:rFonts w:ascii="Times New Roman"/>
          <w:b w:val="false"/>
          <w:i w:val="false"/>
          <w:color w:val="000000"/>
          <w:sz w:val="28"/>
        </w:rPr>
        <w:t>
      9. Не допускается навязывание оператором связи абоненту иных платных услуг при оказании ему услуг телефонной связи.</w:t>
      </w:r>
    </w:p>
    <w:bookmarkEnd w:id="106"/>
    <w:bookmarkStart w:name="z303" w:id="107"/>
    <w:p>
      <w:pPr>
        <w:spacing w:after="0"/>
        <w:ind w:left="0"/>
        <w:jc w:val="both"/>
      </w:pPr>
      <w:r>
        <w:rPr>
          <w:rFonts w:ascii="Times New Roman"/>
          <w:b w:val="false"/>
          <w:i w:val="false"/>
          <w:color w:val="000000"/>
          <w:sz w:val="28"/>
        </w:rPr>
        <w:t>
      10. Абонент:</w:t>
      </w:r>
    </w:p>
    <w:bookmarkEnd w:id="107"/>
    <w:bookmarkStart w:name="z304" w:id="108"/>
    <w:p>
      <w:pPr>
        <w:spacing w:after="0"/>
        <w:ind w:left="0"/>
        <w:jc w:val="both"/>
      </w:pPr>
      <w:r>
        <w:rPr>
          <w:rFonts w:ascii="Times New Roman"/>
          <w:b w:val="false"/>
          <w:i w:val="false"/>
          <w:color w:val="000000"/>
          <w:sz w:val="28"/>
        </w:rPr>
        <w:t xml:space="preserve">
      1) если он является физическим лицом, выбирает абонентскую, повременную или комбинированную систему оплаты услуг в тех городах, где внедрены такие системы оплаты услуг, при наличии технической возможности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w:t>
      </w:r>
    </w:p>
    <w:bookmarkEnd w:id="108"/>
    <w:bookmarkStart w:name="z305" w:id="109"/>
    <w:p>
      <w:pPr>
        <w:spacing w:after="0"/>
        <w:ind w:left="0"/>
        <w:jc w:val="both"/>
      </w:pPr>
      <w:r>
        <w:rPr>
          <w:rFonts w:ascii="Times New Roman"/>
          <w:b w:val="false"/>
          <w:i w:val="false"/>
          <w:color w:val="000000"/>
          <w:sz w:val="28"/>
        </w:rPr>
        <w:t xml:space="preserve">
      2) пользуется согласно поданного заявления услугами телефонной связи в необходимом ему объеме в пределах допустимых телефонных нагрузок, определяемых Правилами присоединения и взаимодействия сетей телекоммуникаций, включая пропуск трафика и порядок взаиморасчетов,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(далее – Правила присоединения и взаимодействия сетей телекоммуникаций, включая пропуск трафика и порядок взаиморасчетов) от 28 января 2016 года № 119 (зарегистрирован в Реестре государственной регистрации нормативных правовых актов за № 13340);</w:t>
      </w:r>
    </w:p>
    <w:bookmarkEnd w:id="109"/>
    <w:bookmarkStart w:name="z306" w:id="110"/>
    <w:p>
      <w:pPr>
        <w:spacing w:after="0"/>
        <w:ind w:left="0"/>
        <w:jc w:val="both"/>
      </w:pPr>
      <w:r>
        <w:rPr>
          <w:rFonts w:ascii="Times New Roman"/>
          <w:b w:val="false"/>
          <w:i w:val="false"/>
          <w:color w:val="000000"/>
          <w:sz w:val="28"/>
        </w:rPr>
        <w:t>
      3) по заявлению может устанавливать лимит на междугородные, международные телефонные соединения или соединения на сети операторов сотовой связи при наличии у оператора связи технической возможности;</w:t>
      </w:r>
    </w:p>
    <w:bookmarkEnd w:id="110"/>
    <w:bookmarkStart w:name="z307" w:id="111"/>
    <w:p>
      <w:pPr>
        <w:spacing w:after="0"/>
        <w:ind w:left="0"/>
        <w:jc w:val="both"/>
      </w:pPr>
      <w:r>
        <w:rPr>
          <w:rFonts w:ascii="Times New Roman"/>
          <w:b w:val="false"/>
          <w:i w:val="false"/>
          <w:color w:val="000000"/>
          <w:sz w:val="28"/>
        </w:rPr>
        <w:t>
      4)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дополнительных платных услуг путем подачи письменного заявления или посредством интерактивного обращения;</w:t>
      </w:r>
    </w:p>
    <w:bookmarkEnd w:id="111"/>
    <w:bookmarkStart w:name="z308" w:id="112"/>
    <w:p>
      <w:pPr>
        <w:spacing w:after="0"/>
        <w:ind w:left="0"/>
        <w:jc w:val="both"/>
      </w:pPr>
      <w:r>
        <w:rPr>
          <w:rFonts w:ascii="Times New Roman"/>
          <w:b w:val="false"/>
          <w:i w:val="false"/>
          <w:color w:val="000000"/>
          <w:sz w:val="28"/>
        </w:rPr>
        <w:t xml:space="preserve">
      5) пользуется бесплатно телефонной связью для вызовов экстренных оперативных служб согласно Перечня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w:t>
      </w:r>
    </w:p>
    <w:bookmarkEnd w:id="112"/>
    <w:bookmarkStart w:name="z309" w:id="113"/>
    <w:p>
      <w:pPr>
        <w:spacing w:after="0"/>
        <w:ind w:left="0"/>
        <w:jc w:val="both"/>
      </w:pPr>
      <w:r>
        <w:rPr>
          <w:rFonts w:ascii="Times New Roman"/>
          <w:b w:val="false"/>
          <w:i w:val="false"/>
          <w:color w:val="000000"/>
          <w:sz w:val="28"/>
        </w:rPr>
        <w:t xml:space="preserve">
      6) расторгает Договор в одностороннем порядке известив об этом оператора связи письменно и оплатив ему фактически понесенные расходы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w:t>
      </w:r>
    </w:p>
    <w:bookmarkEnd w:id="113"/>
    <w:bookmarkStart w:name="z310" w:id="114"/>
    <w:p>
      <w:pPr>
        <w:spacing w:after="0"/>
        <w:ind w:left="0"/>
        <w:jc w:val="both"/>
      </w:pPr>
      <w:r>
        <w:rPr>
          <w:rFonts w:ascii="Times New Roman"/>
          <w:b w:val="false"/>
          <w:i w:val="false"/>
          <w:color w:val="000000"/>
          <w:sz w:val="28"/>
        </w:rPr>
        <w:t>
      7) отказывается письменно от внесения его номера в списки абонентов справочно-информационной службы;</w:t>
      </w:r>
    </w:p>
    <w:bookmarkEnd w:id="114"/>
    <w:bookmarkStart w:name="z311" w:id="115"/>
    <w:p>
      <w:pPr>
        <w:spacing w:after="0"/>
        <w:ind w:left="0"/>
        <w:jc w:val="both"/>
      </w:pPr>
      <w:r>
        <w:rPr>
          <w:rFonts w:ascii="Times New Roman"/>
          <w:b w:val="false"/>
          <w:i w:val="false"/>
          <w:color w:val="000000"/>
          <w:sz w:val="28"/>
        </w:rPr>
        <w:t>
      8) своевременно и в полном объеме производит оплату оказанных ему услуг телефонной связи;</w:t>
      </w:r>
    </w:p>
    <w:bookmarkEnd w:id="115"/>
    <w:bookmarkStart w:name="z312" w:id="116"/>
    <w:p>
      <w:pPr>
        <w:spacing w:after="0"/>
        <w:ind w:left="0"/>
        <w:jc w:val="both"/>
      </w:pPr>
      <w:r>
        <w:rPr>
          <w:rFonts w:ascii="Times New Roman"/>
          <w:b w:val="false"/>
          <w:i w:val="false"/>
          <w:color w:val="000000"/>
          <w:sz w:val="28"/>
        </w:rPr>
        <w:t>
      9) сообщает оператору связи в месячный срок, о прекращении права собственности или временного владения и пользования телефонизированным помещением, об изменении фамилии, имени, отчества, об изменении адреса;</w:t>
      </w:r>
    </w:p>
    <w:bookmarkEnd w:id="116"/>
    <w:bookmarkStart w:name="z313" w:id="117"/>
    <w:p>
      <w:pPr>
        <w:spacing w:after="0"/>
        <w:ind w:left="0"/>
        <w:jc w:val="both"/>
      </w:pPr>
      <w:r>
        <w:rPr>
          <w:rFonts w:ascii="Times New Roman"/>
          <w:b w:val="false"/>
          <w:i w:val="false"/>
          <w:color w:val="000000"/>
          <w:sz w:val="28"/>
        </w:rPr>
        <w:t>
      10) содержит абонентскую линию и терминал в своем помещении в исправном состоянии.</w:t>
      </w:r>
    </w:p>
    <w:bookmarkEnd w:id="117"/>
    <w:bookmarkStart w:name="z314" w:id="118"/>
    <w:p>
      <w:pPr>
        <w:spacing w:after="0"/>
        <w:ind w:left="0"/>
        <w:jc w:val="both"/>
      </w:pPr>
      <w:r>
        <w:rPr>
          <w:rFonts w:ascii="Times New Roman"/>
          <w:b w:val="false"/>
          <w:i w:val="false"/>
          <w:color w:val="000000"/>
          <w:sz w:val="28"/>
        </w:rPr>
        <w:t>
      11. Оператор связи:</w:t>
      </w:r>
    </w:p>
    <w:bookmarkEnd w:id="118"/>
    <w:bookmarkStart w:name="z315" w:id="119"/>
    <w:p>
      <w:pPr>
        <w:spacing w:after="0"/>
        <w:ind w:left="0"/>
        <w:jc w:val="both"/>
      </w:pPr>
      <w:r>
        <w:rPr>
          <w:rFonts w:ascii="Times New Roman"/>
          <w:b w:val="false"/>
          <w:i w:val="false"/>
          <w:color w:val="000000"/>
          <w:sz w:val="28"/>
        </w:rPr>
        <w:t>
      1) производит перерасчет стоимости услуг телефонной связи абонента при наличии или утраты льгот по оплате услуг телефонной связи;</w:t>
      </w:r>
    </w:p>
    <w:bookmarkEnd w:id="119"/>
    <w:bookmarkStart w:name="z316" w:id="120"/>
    <w:p>
      <w:pPr>
        <w:spacing w:after="0"/>
        <w:ind w:left="0"/>
        <w:jc w:val="both"/>
      </w:pPr>
      <w:r>
        <w:rPr>
          <w:rFonts w:ascii="Times New Roman"/>
          <w:b w:val="false"/>
          <w:i w:val="false"/>
          <w:color w:val="000000"/>
          <w:sz w:val="28"/>
        </w:rPr>
        <w:t>
      2) начинает оказывать услуги телефонной связи в течении 3 (трех) рабочих дней после оплаты абонентом стоимости подключения к телефонной сети с присвоением номера абонентского терминала либо по договоренности с абонентом после заключения Договора, с включением стоимости подключения к телефонной сети в общий счет за оказанные услуги;</w:t>
      </w:r>
    </w:p>
    <w:bookmarkEnd w:id="120"/>
    <w:bookmarkStart w:name="z317" w:id="121"/>
    <w:p>
      <w:pPr>
        <w:spacing w:after="0"/>
        <w:ind w:left="0"/>
        <w:jc w:val="both"/>
      </w:pPr>
      <w:r>
        <w:rPr>
          <w:rFonts w:ascii="Times New Roman"/>
          <w:b w:val="false"/>
          <w:i w:val="false"/>
          <w:color w:val="000000"/>
          <w:sz w:val="28"/>
        </w:rPr>
        <w:t>
      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bookmarkEnd w:id="121"/>
    <w:bookmarkStart w:name="z318" w:id="122"/>
    <w:p>
      <w:pPr>
        <w:spacing w:after="0"/>
        <w:ind w:left="0"/>
        <w:jc w:val="both"/>
      </w:pPr>
      <w:r>
        <w:rPr>
          <w:rFonts w:ascii="Times New Roman"/>
          <w:b w:val="false"/>
          <w:i w:val="false"/>
          <w:color w:val="000000"/>
          <w:sz w:val="28"/>
        </w:rPr>
        <w:t>
      4) проводит техническое обслуживание и проверку приборов учета;</w:t>
      </w:r>
    </w:p>
    <w:bookmarkEnd w:id="122"/>
    <w:bookmarkStart w:name="z319" w:id="123"/>
    <w:p>
      <w:pPr>
        <w:spacing w:after="0"/>
        <w:ind w:left="0"/>
        <w:jc w:val="both"/>
      </w:pPr>
      <w:r>
        <w:rPr>
          <w:rFonts w:ascii="Times New Roman"/>
          <w:b w:val="false"/>
          <w:i w:val="false"/>
          <w:color w:val="000000"/>
          <w:sz w:val="28"/>
        </w:rPr>
        <w:t>
      5) принимает в течение 2 (двух)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p>
    <w:bookmarkEnd w:id="123"/>
    <w:bookmarkStart w:name="z320" w:id="124"/>
    <w:p>
      <w:pPr>
        <w:spacing w:after="0"/>
        <w:ind w:left="0"/>
        <w:jc w:val="both"/>
      </w:pPr>
      <w:r>
        <w:rPr>
          <w:rFonts w:ascii="Times New Roman"/>
          <w:b w:val="false"/>
          <w:i w:val="false"/>
          <w:color w:val="000000"/>
          <w:sz w:val="28"/>
        </w:rPr>
        <w:t>
      6) устраняет по заявлению абонента станционные и линейные повреждения;</w:t>
      </w:r>
    </w:p>
    <w:bookmarkEnd w:id="124"/>
    <w:bookmarkStart w:name="z321" w:id="125"/>
    <w:p>
      <w:pPr>
        <w:spacing w:after="0"/>
        <w:ind w:left="0"/>
        <w:jc w:val="both"/>
      </w:pPr>
      <w:r>
        <w:rPr>
          <w:rFonts w:ascii="Times New Roman"/>
          <w:b w:val="false"/>
          <w:i w:val="false"/>
          <w:color w:val="000000"/>
          <w:sz w:val="28"/>
        </w:rPr>
        <w:t>
      7) предъявляет счета за оказанные услуги телефонной связи один раз в месяц;</w:t>
      </w:r>
    </w:p>
    <w:bookmarkEnd w:id="125"/>
    <w:bookmarkStart w:name="z322" w:id="126"/>
    <w:p>
      <w:pPr>
        <w:spacing w:after="0"/>
        <w:ind w:left="0"/>
        <w:jc w:val="both"/>
      </w:pPr>
      <w:r>
        <w:rPr>
          <w:rFonts w:ascii="Times New Roman"/>
          <w:b w:val="false"/>
          <w:i w:val="false"/>
          <w:color w:val="000000"/>
          <w:sz w:val="28"/>
        </w:rPr>
        <w:t>
      8) при приостановлении оказания услуг связи не по вине абонента, абонентская плата не взимается пропорционально периоду приостановления оказания услуг.</w:t>
      </w:r>
    </w:p>
    <w:bookmarkEnd w:id="126"/>
    <w:bookmarkStart w:name="z323" w:id="127"/>
    <w:p>
      <w:pPr>
        <w:spacing w:after="0"/>
        <w:ind w:left="0"/>
        <w:jc w:val="both"/>
      </w:pPr>
      <w:r>
        <w:rPr>
          <w:rFonts w:ascii="Times New Roman"/>
          <w:b w:val="false"/>
          <w:i w:val="false"/>
          <w:color w:val="000000"/>
          <w:sz w:val="28"/>
        </w:rPr>
        <w:t>
      При приостановлении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bookmarkEnd w:id="127"/>
    <w:bookmarkStart w:name="z324" w:id="128"/>
    <w:p>
      <w:pPr>
        <w:spacing w:after="0"/>
        <w:ind w:left="0"/>
        <w:jc w:val="both"/>
      </w:pPr>
      <w:r>
        <w:rPr>
          <w:rFonts w:ascii="Times New Roman"/>
          <w:b w:val="false"/>
          <w:i w:val="false"/>
          <w:color w:val="000000"/>
          <w:sz w:val="28"/>
        </w:rPr>
        <w:t>
      9) информирует абонента об авариях на телефонных сетях и о предполагаемых сроках устранения этих аварий;</w:t>
      </w:r>
    </w:p>
    <w:bookmarkEnd w:id="128"/>
    <w:bookmarkStart w:name="z325" w:id="129"/>
    <w:p>
      <w:pPr>
        <w:spacing w:after="0"/>
        <w:ind w:left="0"/>
        <w:jc w:val="both"/>
      </w:pPr>
      <w:r>
        <w:rPr>
          <w:rFonts w:ascii="Times New Roman"/>
          <w:b w:val="false"/>
          <w:i w:val="false"/>
          <w:color w:val="000000"/>
          <w:sz w:val="28"/>
        </w:rPr>
        <w:t>
      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bookmarkEnd w:id="129"/>
    <w:bookmarkStart w:name="z326" w:id="130"/>
    <w:p>
      <w:pPr>
        <w:spacing w:after="0"/>
        <w:ind w:left="0"/>
        <w:jc w:val="both"/>
      </w:pPr>
      <w:r>
        <w:rPr>
          <w:rFonts w:ascii="Times New Roman"/>
          <w:b w:val="false"/>
          <w:i w:val="false"/>
          <w:color w:val="000000"/>
          <w:sz w:val="28"/>
        </w:rPr>
        <w:t>
      11) изменяет условия тарифного плана на услуги телефонной связи,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130"/>
    <w:bookmarkStart w:name="z327" w:id="131"/>
    <w:p>
      <w:pPr>
        <w:spacing w:after="0"/>
        <w:ind w:left="0"/>
        <w:jc w:val="both"/>
      </w:pPr>
      <w:r>
        <w:rPr>
          <w:rFonts w:ascii="Times New Roman"/>
          <w:b w:val="false"/>
          <w:i w:val="false"/>
          <w:color w:val="000000"/>
          <w:sz w:val="28"/>
        </w:rPr>
        <w:t>
      При этом повышение тарифа на услугу телефонной связи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131"/>
    <w:bookmarkStart w:name="z328" w:id="132"/>
    <w:p>
      <w:pPr>
        <w:spacing w:after="0"/>
        <w:ind w:left="0"/>
        <w:jc w:val="both"/>
      </w:pPr>
      <w:r>
        <w:rPr>
          <w:rFonts w:ascii="Times New Roman"/>
          <w:b w:val="false"/>
          <w:i w:val="false"/>
          <w:color w:val="000000"/>
          <w:sz w:val="28"/>
        </w:rPr>
        <w:t>
      12) возобновляет бесплатно доступ к услугам телефонной связи, отключенным за несвоевременную оплату, не позднее 3-х (трех)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bookmarkEnd w:id="132"/>
    <w:bookmarkStart w:name="z329" w:id="133"/>
    <w:p>
      <w:pPr>
        <w:spacing w:after="0"/>
        <w:ind w:left="0"/>
        <w:jc w:val="both"/>
      </w:pPr>
      <w:r>
        <w:rPr>
          <w:rFonts w:ascii="Times New Roman"/>
          <w:b w:val="false"/>
          <w:i w:val="false"/>
          <w:color w:val="000000"/>
          <w:sz w:val="28"/>
        </w:rPr>
        <w:t>
      13) представляет по требованию абонента информацию, связанную с оказанием ему услуг телефонной связи;</w:t>
      </w:r>
    </w:p>
    <w:bookmarkEnd w:id="133"/>
    <w:bookmarkStart w:name="z330" w:id="134"/>
    <w:p>
      <w:pPr>
        <w:spacing w:after="0"/>
        <w:ind w:left="0"/>
        <w:jc w:val="both"/>
      </w:pPr>
      <w:r>
        <w:rPr>
          <w:rFonts w:ascii="Times New Roman"/>
          <w:b w:val="false"/>
          <w:i w:val="false"/>
          <w:color w:val="000000"/>
          <w:sz w:val="28"/>
        </w:rPr>
        <w:t>
      14) направляет абоненту письменный ответ на письменное обращение не позднее пятнадцати рабочих дней с момента его получения;</w:t>
      </w:r>
    </w:p>
    <w:bookmarkEnd w:id="134"/>
    <w:bookmarkStart w:name="z331" w:id="135"/>
    <w:p>
      <w:pPr>
        <w:spacing w:after="0"/>
        <w:ind w:left="0"/>
        <w:jc w:val="both"/>
      </w:pPr>
      <w:r>
        <w:rPr>
          <w:rFonts w:ascii="Times New Roman"/>
          <w:b w:val="false"/>
          <w:i w:val="false"/>
          <w:color w:val="000000"/>
          <w:sz w:val="28"/>
        </w:rPr>
        <w:t>
      12. Не допускается ограничение оператором связи прав абонента/пользователя при оказании ему услуг телефонной связи при неисполнения им условий получения иной услуги.</w:t>
      </w:r>
    </w:p>
    <w:bookmarkEnd w:id="135"/>
    <w:bookmarkStart w:name="z332" w:id="136"/>
    <w:p>
      <w:pPr>
        <w:spacing w:after="0"/>
        <w:ind w:left="0"/>
        <w:jc w:val="both"/>
      </w:pPr>
      <w:r>
        <w:rPr>
          <w:rFonts w:ascii="Times New Roman"/>
          <w:b w:val="false"/>
          <w:i w:val="false"/>
          <w:color w:val="000000"/>
          <w:sz w:val="28"/>
        </w:rPr>
        <w:t>
      13. Отсутствие технической возможности для заключения Договора с физическим или юридическим лицом не является препятствием для заключения Договора с другими физическими или юридическими лицами, подавшими заявление позднее и проживающими в других домах и подъездах, где имеется техническая возможность, если иное не предусмотрено законодательством Республики Казахстан.</w:t>
      </w:r>
    </w:p>
    <w:bookmarkEnd w:id="136"/>
    <w:bookmarkStart w:name="z333" w:id="137"/>
    <w:p>
      <w:pPr>
        <w:spacing w:after="0"/>
        <w:ind w:left="0"/>
        <w:jc w:val="both"/>
      </w:pPr>
      <w:r>
        <w:rPr>
          <w:rFonts w:ascii="Times New Roman"/>
          <w:b w:val="false"/>
          <w:i w:val="false"/>
          <w:color w:val="000000"/>
          <w:sz w:val="28"/>
        </w:rPr>
        <w:t>
      14. При смене адреса абонента в зоне действия оператора связи (в пределах этой же местной сети телекоммуникаций), по его заявлению и при наличии технической возможности Договор переоформляется с использованием ранее выделенного абонентского номера (номеров) или предоставляется новый номер (номера). При отсутствии технической возможности для исполнения указанного Договора по новому адресу абонент ставится на очередь по установке телефона.</w:t>
      </w:r>
    </w:p>
    <w:bookmarkEnd w:id="137"/>
    <w:bookmarkStart w:name="z334" w:id="138"/>
    <w:p>
      <w:pPr>
        <w:spacing w:after="0"/>
        <w:ind w:left="0"/>
        <w:jc w:val="both"/>
      </w:pPr>
      <w:r>
        <w:rPr>
          <w:rFonts w:ascii="Times New Roman"/>
          <w:b w:val="false"/>
          <w:i w:val="false"/>
          <w:color w:val="000000"/>
          <w:sz w:val="28"/>
        </w:rPr>
        <w:t>
      15. Оператор связи доводит до сведения пользователя информацию о своем наименовании, месте нахождения, режиме работы, необходимые для пользователя в целях получения услуг телефонной связи.</w:t>
      </w:r>
    </w:p>
    <w:bookmarkEnd w:id="138"/>
    <w:bookmarkStart w:name="z335" w:id="139"/>
    <w:p>
      <w:pPr>
        <w:spacing w:after="0"/>
        <w:ind w:left="0"/>
        <w:jc w:val="both"/>
      </w:pPr>
      <w:r>
        <w:rPr>
          <w:rFonts w:ascii="Times New Roman"/>
          <w:b w:val="false"/>
          <w:i w:val="false"/>
          <w:color w:val="000000"/>
          <w:sz w:val="28"/>
        </w:rPr>
        <w:t>
      16. Учет продолжительности состоявшихся местных, междугородных и международных телефонных соединений ведется в соответствии с единицей тарификации.</w:t>
      </w:r>
    </w:p>
    <w:bookmarkEnd w:id="139"/>
    <w:bookmarkStart w:name="z336" w:id="140"/>
    <w:p>
      <w:pPr>
        <w:spacing w:after="0"/>
        <w:ind w:left="0"/>
        <w:jc w:val="both"/>
      </w:pPr>
      <w:r>
        <w:rPr>
          <w:rFonts w:ascii="Times New Roman"/>
          <w:b w:val="false"/>
          <w:i w:val="false"/>
          <w:color w:val="000000"/>
          <w:sz w:val="28"/>
        </w:rPr>
        <w:t>
      17. При междугородном или международном телефонном соединении с услугой "вызов определенного абонентского номера" или "персональное соединение" отсчет продолжительности телефонного соединения определяется с момента ответа любого лица с вызываемого абонентского устройства абонента, либо с момента включения сигнала и/или аудиозаписи с абонентского устройства.</w:t>
      </w:r>
    </w:p>
    <w:bookmarkEnd w:id="140"/>
    <w:bookmarkStart w:name="z337" w:id="141"/>
    <w:p>
      <w:pPr>
        <w:spacing w:after="0"/>
        <w:ind w:left="0"/>
        <w:jc w:val="both"/>
      </w:pPr>
      <w:r>
        <w:rPr>
          <w:rFonts w:ascii="Times New Roman"/>
          <w:b w:val="false"/>
          <w:i w:val="false"/>
          <w:color w:val="000000"/>
          <w:sz w:val="28"/>
        </w:rPr>
        <w:t>
      18. Продолжительность услуги "конференц-связь" отсчитывается после соединения всех вызываемых лиц с вызывающим лицом, а заканчивается с момента сигнала отбоя вызывающего лица.</w:t>
      </w:r>
    </w:p>
    <w:bookmarkEnd w:id="141"/>
    <w:bookmarkStart w:name="z338" w:id="142"/>
    <w:p>
      <w:pPr>
        <w:spacing w:after="0"/>
        <w:ind w:left="0"/>
        <w:jc w:val="both"/>
      </w:pPr>
      <w:r>
        <w:rPr>
          <w:rFonts w:ascii="Times New Roman"/>
          <w:b w:val="false"/>
          <w:i w:val="false"/>
          <w:color w:val="000000"/>
          <w:sz w:val="28"/>
        </w:rPr>
        <w:t>
      19. При оказании местных (после ввода системы повременного учета продолжительности местных соединений), автоматических междугородных и международных телефонных соединений время, подлежащее оплате, определяется с момента ответа любого лица с вызываемого абонентского устройства абонента до момента отбоя с вызывающего или вызываемого абонентского устройства абонента.</w:t>
      </w:r>
    </w:p>
    <w:bookmarkEnd w:id="142"/>
    <w:bookmarkStart w:name="z339" w:id="143"/>
    <w:p>
      <w:pPr>
        <w:spacing w:after="0"/>
        <w:ind w:left="0"/>
        <w:jc w:val="both"/>
      </w:pPr>
      <w:r>
        <w:rPr>
          <w:rFonts w:ascii="Times New Roman"/>
          <w:b w:val="false"/>
          <w:i w:val="false"/>
          <w:color w:val="000000"/>
          <w:sz w:val="28"/>
        </w:rPr>
        <w:t>
      20. Плата за телефонное соединение определяется исходя из фактической продолжительности телефонного соединения по числу полных единиц тарификации, умноженных на тариф.</w:t>
      </w:r>
    </w:p>
    <w:bookmarkEnd w:id="143"/>
    <w:bookmarkStart w:name="z340" w:id="144"/>
    <w:p>
      <w:pPr>
        <w:spacing w:after="0"/>
        <w:ind w:left="0"/>
        <w:jc w:val="both"/>
      </w:pPr>
      <w:r>
        <w:rPr>
          <w:rFonts w:ascii="Times New Roman"/>
          <w:b w:val="false"/>
          <w:i w:val="false"/>
          <w:color w:val="000000"/>
          <w:sz w:val="28"/>
        </w:rPr>
        <w:t xml:space="preserve">
      21. Если при оказании услуг телефонной связи выясняется, что линия вызываемого лица подключена к оборудованию по предоставлению интеллектуальных услуг (лотерея, голосование, телевикторина, викторина, справочно-информационные службы, службы знакомств), до начала тарифицируемого соединения оператор связи уведомляет абонента о стоимости данного соединения с предоставлением информации согласно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защите прав потребителей".</w:t>
      </w:r>
    </w:p>
    <w:bookmarkEnd w:id="144"/>
    <w:bookmarkStart w:name="z341" w:id="145"/>
    <w:p>
      <w:pPr>
        <w:spacing w:after="0"/>
        <w:ind w:left="0"/>
        <w:jc w:val="both"/>
      </w:pPr>
      <w:r>
        <w:rPr>
          <w:rFonts w:ascii="Times New Roman"/>
          <w:b w:val="false"/>
          <w:i w:val="false"/>
          <w:color w:val="000000"/>
          <w:sz w:val="28"/>
        </w:rPr>
        <w:t>
      При условии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bookmarkEnd w:id="145"/>
    <w:bookmarkStart w:name="z342" w:id="146"/>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p>
    <w:bookmarkEnd w:id="146"/>
    <w:bookmarkStart w:name="z343" w:id="147"/>
    <w:p>
      <w:pPr>
        <w:spacing w:after="0"/>
        <w:ind w:left="0"/>
        <w:jc w:val="both"/>
      </w:pPr>
      <w:r>
        <w:rPr>
          <w:rFonts w:ascii="Times New Roman"/>
          <w:b w:val="false"/>
          <w:i w:val="false"/>
          <w:color w:val="000000"/>
          <w:sz w:val="28"/>
        </w:rPr>
        <w:t>
      Если оператор не прерывает такое соединение, то абонент может не оплачивать начисленную задолженность за оказанные услуги телефонной связи, при этом оператор списывает сумму задолженности.</w:t>
      </w:r>
    </w:p>
    <w:bookmarkEnd w:id="147"/>
    <w:bookmarkStart w:name="z344" w:id="148"/>
    <w:p>
      <w:pPr>
        <w:spacing w:after="0"/>
        <w:ind w:left="0"/>
        <w:jc w:val="both"/>
      </w:pPr>
      <w:r>
        <w:rPr>
          <w:rFonts w:ascii="Times New Roman"/>
          <w:b w:val="false"/>
          <w:i w:val="false"/>
          <w:color w:val="000000"/>
          <w:sz w:val="28"/>
        </w:rPr>
        <w:t>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148"/>
    <w:bookmarkStart w:name="z345" w:id="149"/>
    <w:p>
      <w:pPr>
        <w:spacing w:after="0"/>
        <w:ind w:left="0"/>
        <w:jc w:val="both"/>
      </w:pPr>
      <w:r>
        <w:rPr>
          <w:rFonts w:ascii="Times New Roman"/>
          <w:b w:val="false"/>
          <w:i w:val="false"/>
          <w:color w:val="000000"/>
          <w:sz w:val="28"/>
        </w:rPr>
        <w:t>
      22. Основанием для формирования счета абоненту биллинговой системой за предоставленные услуги фиксированной телефонной связи являются данные системы измерения длительности соединений и система измерения передачи данных, которые должны быть внесены в реестр государственной системы обеспечения единства измерений и иметь действующий сертификат поверки.</w:t>
      </w:r>
    </w:p>
    <w:bookmarkEnd w:id="149"/>
    <w:bookmarkStart w:name="z346" w:id="150"/>
    <w:p>
      <w:pPr>
        <w:spacing w:after="0"/>
        <w:ind w:left="0"/>
        <w:jc w:val="both"/>
      </w:pPr>
      <w:r>
        <w:rPr>
          <w:rFonts w:ascii="Times New Roman"/>
          <w:b w:val="false"/>
          <w:i w:val="false"/>
          <w:color w:val="000000"/>
          <w:sz w:val="28"/>
        </w:rPr>
        <w:t>
      23. Международные телефонные соединения, исходящие с территории Республики Казахстан, оплачиваются в Республике Казахстан, кроме услуг международной телефонной связи с оплатой за счет вызываемого лица.</w:t>
      </w:r>
    </w:p>
    <w:bookmarkEnd w:id="150"/>
    <w:bookmarkStart w:name="z347" w:id="151"/>
    <w:p>
      <w:pPr>
        <w:spacing w:after="0"/>
        <w:ind w:left="0"/>
        <w:jc w:val="both"/>
      </w:pPr>
      <w:r>
        <w:rPr>
          <w:rFonts w:ascii="Times New Roman"/>
          <w:b w:val="false"/>
          <w:i w:val="false"/>
          <w:color w:val="000000"/>
          <w:sz w:val="28"/>
        </w:rPr>
        <w:t>
      24. Для заключения, изменения и (или) расторжения Договора оператору подается заявление абонента.</w:t>
      </w:r>
    </w:p>
    <w:bookmarkEnd w:id="151"/>
    <w:bookmarkStart w:name="z348" w:id="152"/>
    <w:p>
      <w:pPr>
        <w:spacing w:after="0"/>
        <w:ind w:left="0"/>
        <w:jc w:val="both"/>
      </w:pPr>
      <w:r>
        <w:rPr>
          <w:rFonts w:ascii="Times New Roman"/>
          <w:b w:val="false"/>
          <w:i w:val="false"/>
          <w:color w:val="000000"/>
          <w:sz w:val="28"/>
        </w:rPr>
        <w:t>
      25. Информация, предоставляемая оператором связи абоненту и (или) пользователю при заключении договора, включает:</w:t>
      </w:r>
    </w:p>
    <w:bookmarkEnd w:id="152"/>
    <w:bookmarkStart w:name="z349" w:id="153"/>
    <w:p>
      <w:pPr>
        <w:spacing w:after="0"/>
        <w:ind w:left="0"/>
        <w:jc w:val="both"/>
      </w:pPr>
      <w:r>
        <w:rPr>
          <w:rFonts w:ascii="Times New Roman"/>
          <w:b w:val="false"/>
          <w:i w:val="false"/>
          <w:color w:val="000000"/>
          <w:sz w:val="28"/>
        </w:rPr>
        <w:t>
      1) наименование (фирменное наименование), перечень филиалов, местонахождение и режим работы;</w:t>
      </w:r>
    </w:p>
    <w:bookmarkEnd w:id="153"/>
    <w:bookmarkStart w:name="z350" w:id="154"/>
    <w:p>
      <w:pPr>
        <w:spacing w:after="0"/>
        <w:ind w:left="0"/>
        <w:jc w:val="both"/>
      </w:pPr>
      <w:r>
        <w:rPr>
          <w:rFonts w:ascii="Times New Roman"/>
          <w:b w:val="false"/>
          <w:i w:val="false"/>
          <w:color w:val="000000"/>
          <w:sz w:val="28"/>
        </w:rPr>
        <w:t>
      2) реквизиты расчетного счета;</w:t>
      </w:r>
    </w:p>
    <w:bookmarkEnd w:id="154"/>
    <w:bookmarkStart w:name="z351" w:id="155"/>
    <w:p>
      <w:pPr>
        <w:spacing w:after="0"/>
        <w:ind w:left="0"/>
        <w:jc w:val="both"/>
      </w:pPr>
      <w:r>
        <w:rPr>
          <w:rFonts w:ascii="Times New Roman"/>
          <w:b w:val="false"/>
          <w:i w:val="false"/>
          <w:color w:val="000000"/>
          <w:sz w:val="28"/>
        </w:rPr>
        <w:t>
      3) реквизиты выданной лицензии;</w:t>
      </w:r>
    </w:p>
    <w:bookmarkEnd w:id="155"/>
    <w:bookmarkStart w:name="z352" w:id="156"/>
    <w:p>
      <w:pPr>
        <w:spacing w:after="0"/>
        <w:ind w:left="0"/>
        <w:jc w:val="both"/>
      </w:pPr>
      <w:r>
        <w:rPr>
          <w:rFonts w:ascii="Times New Roman"/>
          <w:b w:val="false"/>
          <w:i w:val="false"/>
          <w:color w:val="000000"/>
          <w:sz w:val="28"/>
        </w:rPr>
        <w:t>
      4) перечень услуг телефонной связи, условия и порядок их оказания:</w:t>
      </w:r>
    </w:p>
    <w:bookmarkEnd w:id="156"/>
    <w:bookmarkStart w:name="z353" w:id="157"/>
    <w:p>
      <w:pPr>
        <w:spacing w:after="0"/>
        <w:ind w:left="0"/>
        <w:jc w:val="both"/>
      </w:pPr>
      <w:r>
        <w:rPr>
          <w:rFonts w:ascii="Times New Roman"/>
          <w:b w:val="false"/>
          <w:i w:val="false"/>
          <w:color w:val="000000"/>
          <w:sz w:val="28"/>
        </w:rPr>
        <w:t>
      типы предоставляемых услуг и их детальное описание с указанием платных и бесплатных услуг;</w:t>
      </w:r>
    </w:p>
    <w:bookmarkEnd w:id="157"/>
    <w:bookmarkStart w:name="z354" w:id="158"/>
    <w:p>
      <w:pPr>
        <w:spacing w:after="0"/>
        <w:ind w:left="0"/>
        <w:jc w:val="both"/>
      </w:pPr>
      <w:r>
        <w:rPr>
          <w:rFonts w:ascii="Times New Roman"/>
          <w:b w:val="false"/>
          <w:i w:val="false"/>
          <w:color w:val="000000"/>
          <w:sz w:val="28"/>
        </w:rPr>
        <w:t>
      порядок и условия оказания услуг;</w:t>
      </w:r>
    </w:p>
    <w:bookmarkEnd w:id="158"/>
    <w:bookmarkStart w:name="z355" w:id="159"/>
    <w:p>
      <w:pPr>
        <w:spacing w:after="0"/>
        <w:ind w:left="0"/>
        <w:jc w:val="both"/>
      </w:pPr>
      <w:r>
        <w:rPr>
          <w:rFonts w:ascii="Times New Roman"/>
          <w:b w:val="false"/>
          <w:i w:val="false"/>
          <w:color w:val="000000"/>
          <w:sz w:val="28"/>
        </w:rPr>
        <w:t>
      крайний срок, в который проводится первоначальное подключение;</w:t>
      </w:r>
    </w:p>
    <w:bookmarkEnd w:id="159"/>
    <w:bookmarkStart w:name="z356" w:id="160"/>
    <w:p>
      <w:pPr>
        <w:spacing w:after="0"/>
        <w:ind w:left="0"/>
        <w:jc w:val="both"/>
      </w:pPr>
      <w:r>
        <w:rPr>
          <w:rFonts w:ascii="Times New Roman"/>
          <w:b w:val="false"/>
          <w:i w:val="false"/>
          <w:color w:val="000000"/>
          <w:sz w:val="28"/>
        </w:rPr>
        <w:t>
      условия, при которых прекращается предоставление услуг;</w:t>
      </w:r>
    </w:p>
    <w:bookmarkEnd w:id="160"/>
    <w:bookmarkStart w:name="z357" w:id="161"/>
    <w:p>
      <w:pPr>
        <w:spacing w:after="0"/>
        <w:ind w:left="0"/>
        <w:jc w:val="both"/>
      </w:pPr>
      <w:r>
        <w:rPr>
          <w:rFonts w:ascii="Times New Roman"/>
          <w:b w:val="false"/>
          <w:i w:val="false"/>
          <w:color w:val="000000"/>
          <w:sz w:val="28"/>
        </w:rPr>
        <w:t>
      5) информация об услугах технического обслуживания, связанных с предметом договора:</w:t>
      </w:r>
    </w:p>
    <w:bookmarkEnd w:id="161"/>
    <w:bookmarkStart w:name="z358" w:id="162"/>
    <w:p>
      <w:pPr>
        <w:spacing w:after="0"/>
        <w:ind w:left="0"/>
        <w:jc w:val="both"/>
      </w:pPr>
      <w:r>
        <w:rPr>
          <w:rFonts w:ascii="Times New Roman"/>
          <w:b w:val="false"/>
          <w:i w:val="false"/>
          <w:color w:val="000000"/>
          <w:sz w:val="28"/>
        </w:rPr>
        <w:t>
      условия, при которых проводится техническое обслуживание;</w:t>
      </w:r>
    </w:p>
    <w:bookmarkEnd w:id="162"/>
    <w:bookmarkStart w:name="z359" w:id="163"/>
    <w:p>
      <w:pPr>
        <w:spacing w:after="0"/>
        <w:ind w:left="0"/>
        <w:jc w:val="both"/>
      </w:pPr>
      <w:r>
        <w:rPr>
          <w:rFonts w:ascii="Times New Roman"/>
          <w:b w:val="false"/>
          <w:i w:val="false"/>
          <w:color w:val="000000"/>
          <w:sz w:val="28"/>
        </w:rPr>
        <w:t>
      абонентские номера справочно-информационных служб и служб ремонта;</w:t>
      </w:r>
    </w:p>
    <w:bookmarkEnd w:id="163"/>
    <w:bookmarkStart w:name="z360" w:id="164"/>
    <w:p>
      <w:pPr>
        <w:spacing w:after="0"/>
        <w:ind w:left="0"/>
        <w:jc w:val="both"/>
      </w:pPr>
      <w:r>
        <w:rPr>
          <w:rFonts w:ascii="Times New Roman"/>
          <w:b w:val="false"/>
          <w:i w:val="false"/>
          <w:color w:val="000000"/>
          <w:sz w:val="28"/>
        </w:rPr>
        <w:t>
      6) информация о тарифах на услуги телефонной связи:</w:t>
      </w:r>
    </w:p>
    <w:bookmarkEnd w:id="164"/>
    <w:bookmarkStart w:name="z361" w:id="165"/>
    <w:p>
      <w:pPr>
        <w:spacing w:after="0"/>
        <w:ind w:left="0"/>
        <w:jc w:val="both"/>
      </w:pPr>
      <w:r>
        <w:rPr>
          <w:rFonts w:ascii="Times New Roman"/>
          <w:b w:val="false"/>
          <w:i w:val="false"/>
          <w:color w:val="000000"/>
          <w:sz w:val="28"/>
        </w:rPr>
        <w:t>
      тарифы и стоимость каждой услуги в отдельности;</w:t>
      </w:r>
    </w:p>
    <w:bookmarkEnd w:id="165"/>
    <w:bookmarkStart w:name="z362" w:id="166"/>
    <w:p>
      <w:pPr>
        <w:spacing w:after="0"/>
        <w:ind w:left="0"/>
        <w:jc w:val="both"/>
      </w:pPr>
      <w:r>
        <w:rPr>
          <w:rFonts w:ascii="Times New Roman"/>
          <w:b w:val="false"/>
          <w:i w:val="false"/>
          <w:color w:val="000000"/>
          <w:sz w:val="28"/>
        </w:rPr>
        <w:t>
      условия применения;</w:t>
      </w:r>
    </w:p>
    <w:bookmarkEnd w:id="166"/>
    <w:bookmarkStart w:name="z363" w:id="167"/>
    <w:p>
      <w:pPr>
        <w:spacing w:after="0"/>
        <w:ind w:left="0"/>
        <w:jc w:val="both"/>
      </w:pPr>
      <w:r>
        <w:rPr>
          <w:rFonts w:ascii="Times New Roman"/>
          <w:b w:val="false"/>
          <w:i w:val="false"/>
          <w:color w:val="000000"/>
          <w:sz w:val="28"/>
        </w:rPr>
        <w:t>
      порядок получения актуальной информации об условиях, применяемых тарифах и ценах при предоставлении услуг;</w:t>
      </w:r>
    </w:p>
    <w:bookmarkEnd w:id="167"/>
    <w:bookmarkStart w:name="z364" w:id="168"/>
    <w:p>
      <w:pPr>
        <w:spacing w:after="0"/>
        <w:ind w:left="0"/>
        <w:jc w:val="both"/>
      </w:pPr>
      <w:r>
        <w:rPr>
          <w:rFonts w:ascii="Times New Roman"/>
          <w:b w:val="false"/>
          <w:i w:val="false"/>
          <w:color w:val="000000"/>
          <w:sz w:val="28"/>
        </w:rPr>
        <w:t>
      порядок, формы и способы платы за предоставленные услуги;</w:t>
      </w:r>
    </w:p>
    <w:bookmarkEnd w:id="168"/>
    <w:bookmarkStart w:name="z365" w:id="169"/>
    <w:p>
      <w:pPr>
        <w:spacing w:after="0"/>
        <w:ind w:left="0"/>
        <w:jc w:val="both"/>
      </w:pPr>
      <w:r>
        <w:rPr>
          <w:rFonts w:ascii="Times New Roman"/>
          <w:b w:val="false"/>
          <w:i w:val="false"/>
          <w:color w:val="000000"/>
          <w:sz w:val="28"/>
        </w:rPr>
        <w:t>
      7) перечень кодов выбора оператора междугородной и международной телефонной связи;</w:t>
      </w:r>
    </w:p>
    <w:bookmarkEnd w:id="169"/>
    <w:bookmarkStart w:name="z366" w:id="170"/>
    <w:p>
      <w:pPr>
        <w:spacing w:after="0"/>
        <w:ind w:left="0"/>
        <w:jc w:val="both"/>
      </w:pPr>
      <w:r>
        <w:rPr>
          <w:rFonts w:ascii="Times New Roman"/>
          <w:b w:val="false"/>
          <w:i w:val="false"/>
          <w:color w:val="000000"/>
          <w:sz w:val="28"/>
        </w:rPr>
        <w:t>
      8) порядок и сроки рассмотрения заявления о заключении договора;</w:t>
      </w:r>
    </w:p>
    <w:bookmarkEnd w:id="170"/>
    <w:bookmarkStart w:name="z367" w:id="171"/>
    <w:p>
      <w:pPr>
        <w:spacing w:after="0"/>
        <w:ind w:left="0"/>
        <w:jc w:val="both"/>
      </w:pPr>
      <w:r>
        <w:rPr>
          <w:rFonts w:ascii="Times New Roman"/>
          <w:b w:val="false"/>
          <w:i w:val="false"/>
          <w:color w:val="000000"/>
          <w:sz w:val="28"/>
        </w:rPr>
        <w:t>
      9) порядок рассмотрения претензий абонента и (или) пользователя, процедуры разрешения конфликтных ситуаций;</w:t>
      </w:r>
    </w:p>
    <w:bookmarkEnd w:id="171"/>
    <w:bookmarkStart w:name="z368" w:id="172"/>
    <w:p>
      <w:pPr>
        <w:spacing w:after="0"/>
        <w:ind w:left="0"/>
        <w:jc w:val="both"/>
      </w:pPr>
      <w:r>
        <w:rPr>
          <w:rFonts w:ascii="Times New Roman"/>
          <w:b w:val="false"/>
          <w:i w:val="false"/>
          <w:color w:val="000000"/>
          <w:sz w:val="28"/>
        </w:rPr>
        <w:t>
      10) номера телефонов информационно-справочных служб и бюро ремонта;</w:t>
      </w:r>
    </w:p>
    <w:bookmarkEnd w:id="172"/>
    <w:bookmarkStart w:name="z369" w:id="173"/>
    <w:p>
      <w:pPr>
        <w:spacing w:after="0"/>
        <w:ind w:left="0"/>
        <w:jc w:val="both"/>
      </w:pPr>
      <w:r>
        <w:rPr>
          <w:rFonts w:ascii="Times New Roman"/>
          <w:b w:val="false"/>
          <w:i w:val="false"/>
          <w:color w:val="000000"/>
          <w:sz w:val="28"/>
        </w:rPr>
        <w:t>
      11) указание мест, где абонент и (или) пользователь может в полном объеме ознакомиться с настоящими Правилами.</w:t>
      </w:r>
    </w:p>
    <w:bookmarkEnd w:id="173"/>
    <w:bookmarkStart w:name="z370" w:id="174"/>
    <w:p>
      <w:pPr>
        <w:spacing w:after="0"/>
        <w:ind w:left="0"/>
        <w:jc w:val="both"/>
      </w:pPr>
      <w:r>
        <w:rPr>
          <w:rFonts w:ascii="Times New Roman"/>
          <w:b w:val="false"/>
          <w:i w:val="false"/>
          <w:color w:val="000000"/>
          <w:sz w:val="28"/>
        </w:rPr>
        <w:t>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телефонной связи производиться оператором с даты, указанной в заявлении абонента, но не ранее даты и времени подачи заявления.</w:t>
      </w:r>
    </w:p>
    <w:bookmarkEnd w:id="174"/>
    <w:bookmarkStart w:name="z371" w:id="175"/>
    <w:p>
      <w:pPr>
        <w:spacing w:after="0"/>
        <w:ind w:left="0"/>
        <w:jc w:val="both"/>
      </w:pPr>
      <w:r>
        <w:rPr>
          <w:rFonts w:ascii="Times New Roman"/>
          <w:b w:val="false"/>
          <w:i w:val="false"/>
          <w:color w:val="000000"/>
          <w:sz w:val="28"/>
        </w:rPr>
        <w:t>
      26. Заявление абонента принимается и регистрируется оператором связи при наличии следующих документов:</w:t>
      </w:r>
    </w:p>
    <w:bookmarkEnd w:id="175"/>
    <w:bookmarkStart w:name="z372" w:id="176"/>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176"/>
    <w:bookmarkStart w:name="z373" w:id="177"/>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субаренде, поднайме. Документ, подтверждающий его регистрацию по указанному адресу или документ о приобретении помещения в собственность, найм, (аренду), субаренду, поднаем не предоставляться при наличии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заявителем.</w:t>
      </w:r>
    </w:p>
    <w:bookmarkEnd w:id="177"/>
    <w:bookmarkStart w:name="z374" w:id="178"/>
    <w:p>
      <w:pPr>
        <w:spacing w:after="0"/>
        <w:ind w:left="0"/>
        <w:jc w:val="both"/>
      </w:pPr>
      <w:r>
        <w:rPr>
          <w:rFonts w:ascii="Times New Roman"/>
          <w:b w:val="false"/>
          <w:i w:val="false"/>
          <w:color w:val="000000"/>
          <w:sz w:val="28"/>
        </w:rPr>
        <w:t>
      27. Лица, зарегистрированные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p>
    <w:bookmarkEnd w:id="178"/>
    <w:bookmarkStart w:name="z375" w:id="179"/>
    <w:p>
      <w:pPr>
        <w:spacing w:after="0"/>
        <w:ind w:left="0"/>
        <w:jc w:val="both"/>
      </w:pPr>
      <w:r>
        <w:rPr>
          <w:rFonts w:ascii="Times New Roman"/>
          <w:b w:val="false"/>
          <w:i w:val="false"/>
          <w:color w:val="000000"/>
          <w:sz w:val="28"/>
        </w:rPr>
        <w:t>
      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со дня регистрации по данному адресу.</w:t>
      </w:r>
    </w:p>
    <w:bookmarkEnd w:id="179"/>
    <w:bookmarkStart w:name="z376" w:id="180"/>
    <w:p>
      <w:pPr>
        <w:spacing w:after="0"/>
        <w:ind w:left="0"/>
        <w:jc w:val="both"/>
      </w:pPr>
      <w:r>
        <w:rPr>
          <w:rFonts w:ascii="Times New Roman"/>
          <w:b w:val="false"/>
          <w:i w:val="false"/>
          <w:color w:val="000000"/>
          <w:sz w:val="28"/>
        </w:rPr>
        <w:t>
      Переоформление заявления о заключении указанного Договора на новое лицо осуществляется с согласия прежнего заявителя, кроме подтвержденных документально случаев, связанных с его выбытием или смертью.</w:t>
      </w:r>
    </w:p>
    <w:bookmarkEnd w:id="180"/>
    <w:bookmarkStart w:name="z377" w:id="181"/>
    <w:p>
      <w:pPr>
        <w:spacing w:after="0"/>
        <w:ind w:left="0"/>
        <w:jc w:val="both"/>
      </w:pPr>
      <w:r>
        <w:rPr>
          <w:rFonts w:ascii="Times New Roman"/>
          <w:b w:val="false"/>
          <w:i w:val="false"/>
          <w:color w:val="000000"/>
          <w:sz w:val="28"/>
        </w:rPr>
        <w:t xml:space="preserve">
      Услуги телефонной связи оказываются на основании договора и (или) публичного договора об оказании услуг связи заключаемым между оператором связи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и настоящим Правилам.</w:t>
      </w:r>
    </w:p>
    <w:bookmarkEnd w:id="181"/>
    <w:bookmarkStart w:name="z378" w:id="182"/>
    <w:p>
      <w:pPr>
        <w:spacing w:after="0"/>
        <w:ind w:left="0"/>
        <w:jc w:val="both"/>
      </w:pPr>
      <w:r>
        <w:rPr>
          <w:rFonts w:ascii="Times New Roman"/>
          <w:b w:val="false"/>
          <w:i w:val="false"/>
          <w:color w:val="000000"/>
          <w:sz w:val="28"/>
        </w:rPr>
        <w:t xml:space="preserve">
      28. Члены семьи заявителя, которые на момент подачи заявления о заключении Договора были несовершеннолетними, при выбытия или смерти заявителя могут переоформить это заявление на себя с момента наступления полной дееспособности в соответствии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Гражданского кодекса Республики Казахстан.</w:t>
      </w:r>
    </w:p>
    <w:bookmarkEnd w:id="182"/>
    <w:bookmarkStart w:name="z379" w:id="183"/>
    <w:p>
      <w:pPr>
        <w:spacing w:after="0"/>
        <w:ind w:left="0"/>
        <w:jc w:val="both"/>
      </w:pPr>
      <w:r>
        <w:rPr>
          <w:rFonts w:ascii="Times New Roman"/>
          <w:b w:val="false"/>
          <w:i w:val="false"/>
          <w:color w:val="000000"/>
          <w:sz w:val="28"/>
        </w:rPr>
        <w:t xml:space="preserve">
      До достижения совершеннолетия переоформить заявление от их имени могут родители, а также опекуны или усыновители, назначенные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браке (супружестве) и семье".</w:t>
      </w:r>
    </w:p>
    <w:bookmarkEnd w:id="183"/>
    <w:bookmarkStart w:name="z380" w:id="184"/>
    <w:p>
      <w:pPr>
        <w:spacing w:after="0"/>
        <w:ind w:left="0"/>
        <w:jc w:val="both"/>
      </w:pPr>
      <w:r>
        <w:rPr>
          <w:rFonts w:ascii="Times New Roman"/>
          <w:b w:val="false"/>
          <w:i w:val="false"/>
          <w:color w:val="000000"/>
          <w:sz w:val="28"/>
        </w:rPr>
        <w:t>
      29. При переезде заявителя в пределах зоны действия одной и той же местной сети телекоммуникаций того же оператора связи очередность по его новому адресу учитывается по дате регистрации оператором связи первичного заявления о заключении Договора, если по прежнему адресу оно не было удовлетворено.</w:t>
      </w:r>
    </w:p>
    <w:bookmarkEnd w:id="184"/>
    <w:bookmarkStart w:name="z381" w:id="185"/>
    <w:p>
      <w:pPr>
        <w:spacing w:after="0"/>
        <w:ind w:left="0"/>
        <w:jc w:val="both"/>
      </w:pPr>
      <w:r>
        <w:rPr>
          <w:rFonts w:ascii="Times New Roman"/>
          <w:b w:val="false"/>
          <w:i w:val="false"/>
          <w:color w:val="000000"/>
          <w:sz w:val="28"/>
        </w:rPr>
        <w:t>
      30. Договор заключается в порядке очередности подачи заявлений на оказание услуг телефонной связи, при наличии технической возможности.</w:t>
      </w:r>
    </w:p>
    <w:bookmarkEnd w:id="185"/>
    <w:bookmarkStart w:name="z382" w:id="186"/>
    <w:p>
      <w:pPr>
        <w:spacing w:after="0"/>
        <w:ind w:left="0"/>
        <w:jc w:val="both"/>
      </w:pPr>
      <w:r>
        <w:rPr>
          <w:rFonts w:ascii="Times New Roman"/>
          <w:b w:val="false"/>
          <w:i w:val="false"/>
          <w:color w:val="000000"/>
          <w:sz w:val="28"/>
        </w:rPr>
        <w:t>
      31. Оператор связи заключает Договор с подавшим заявление физическим или юридическим лицом, кроме тех случаев, когда техническая возможность для оказания заявителю услуг телефонной связи отсутствует.</w:t>
      </w:r>
    </w:p>
    <w:bookmarkEnd w:id="186"/>
    <w:bookmarkStart w:name="z383" w:id="187"/>
    <w:p>
      <w:pPr>
        <w:spacing w:after="0"/>
        <w:ind w:left="0"/>
        <w:jc w:val="both"/>
      </w:pPr>
      <w:r>
        <w:rPr>
          <w:rFonts w:ascii="Times New Roman"/>
          <w:b w:val="false"/>
          <w:i w:val="false"/>
          <w:color w:val="000000"/>
          <w:sz w:val="28"/>
        </w:rPr>
        <w:t>
      32. Оператор связи отказывает заявителю в заключение Договора в следующих случаях:</w:t>
      </w:r>
    </w:p>
    <w:bookmarkEnd w:id="187"/>
    <w:bookmarkStart w:name="z384" w:id="188"/>
    <w:p>
      <w:pPr>
        <w:spacing w:after="0"/>
        <w:ind w:left="0"/>
        <w:jc w:val="both"/>
      </w:pPr>
      <w:r>
        <w:rPr>
          <w:rFonts w:ascii="Times New Roman"/>
          <w:b w:val="false"/>
          <w:i w:val="false"/>
          <w:color w:val="000000"/>
          <w:sz w:val="28"/>
        </w:rPr>
        <w:t>
      1) при предоставлении заявителем неполного пакета документов согласно пункта 26 Правил или не внесения депозита (предоплаты);</w:t>
      </w:r>
    </w:p>
    <w:bookmarkEnd w:id="188"/>
    <w:bookmarkStart w:name="z385" w:id="189"/>
    <w:p>
      <w:pPr>
        <w:spacing w:after="0"/>
        <w:ind w:left="0"/>
        <w:jc w:val="both"/>
      </w:pPr>
      <w:r>
        <w:rPr>
          <w:rFonts w:ascii="Times New Roman"/>
          <w:b w:val="false"/>
          <w:i w:val="false"/>
          <w:color w:val="000000"/>
          <w:sz w:val="28"/>
        </w:rPr>
        <w:t>
      2) при указании заявителем не достоверной информации;</w:t>
      </w:r>
    </w:p>
    <w:bookmarkEnd w:id="189"/>
    <w:bookmarkStart w:name="z386" w:id="190"/>
    <w:p>
      <w:pPr>
        <w:spacing w:after="0"/>
        <w:ind w:left="0"/>
        <w:jc w:val="both"/>
      </w:pPr>
      <w:r>
        <w:rPr>
          <w:rFonts w:ascii="Times New Roman"/>
          <w:b w:val="false"/>
          <w:i w:val="false"/>
          <w:color w:val="000000"/>
          <w:sz w:val="28"/>
        </w:rPr>
        <w:t>
      3) если район заявителя не телефонизирован, то есть отсутствует сеть оператора связи;</w:t>
      </w:r>
    </w:p>
    <w:bookmarkEnd w:id="190"/>
    <w:bookmarkStart w:name="z387" w:id="191"/>
    <w:p>
      <w:pPr>
        <w:spacing w:after="0"/>
        <w:ind w:left="0"/>
        <w:jc w:val="both"/>
      </w:pPr>
      <w:r>
        <w:rPr>
          <w:rFonts w:ascii="Times New Roman"/>
          <w:b w:val="false"/>
          <w:i w:val="false"/>
          <w:color w:val="000000"/>
          <w:sz w:val="28"/>
        </w:rPr>
        <w:t>
      4) при отсутствии номерной емкости на автоматической телефонной станций (далее – АТС);</w:t>
      </w:r>
    </w:p>
    <w:bookmarkEnd w:id="191"/>
    <w:bookmarkStart w:name="z388" w:id="192"/>
    <w:p>
      <w:pPr>
        <w:spacing w:after="0"/>
        <w:ind w:left="0"/>
        <w:jc w:val="both"/>
      </w:pPr>
      <w:r>
        <w:rPr>
          <w:rFonts w:ascii="Times New Roman"/>
          <w:b w:val="false"/>
          <w:i w:val="false"/>
          <w:color w:val="000000"/>
          <w:sz w:val="28"/>
        </w:rPr>
        <w:t>
      5) при отсутствии магистральной и распределительной емкости.</w:t>
      </w:r>
    </w:p>
    <w:bookmarkEnd w:id="192"/>
    <w:bookmarkStart w:name="z389" w:id="193"/>
    <w:p>
      <w:pPr>
        <w:spacing w:after="0"/>
        <w:ind w:left="0"/>
        <w:jc w:val="both"/>
      </w:pPr>
      <w:r>
        <w:rPr>
          <w:rFonts w:ascii="Times New Roman"/>
          <w:b w:val="false"/>
          <w:i w:val="false"/>
          <w:color w:val="000000"/>
          <w:sz w:val="28"/>
        </w:rPr>
        <w:t>
      33. Телефонные аппараты, работающие по спаренной схеме, устанавливаются в пределах допустимой протяженности воздушной абонентской линии.</w:t>
      </w:r>
    </w:p>
    <w:bookmarkEnd w:id="193"/>
    <w:bookmarkStart w:name="z390" w:id="194"/>
    <w:p>
      <w:pPr>
        <w:spacing w:after="0"/>
        <w:ind w:left="0"/>
        <w:jc w:val="both"/>
      </w:pPr>
      <w:r>
        <w:rPr>
          <w:rFonts w:ascii="Times New Roman"/>
          <w:b w:val="false"/>
          <w:i w:val="false"/>
          <w:color w:val="000000"/>
          <w:sz w:val="28"/>
        </w:rPr>
        <w:t>
      34. Заявителю, являющимся жильцом квартиры, в которой проживает несколько семей, устанавливается терминал индивидуального пользования при условии заключения между заявителем и оператором связи отдельного Договора.</w:t>
      </w:r>
    </w:p>
    <w:bookmarkEnd w:id="194"/>
    <w:bookmarkStart w:name="z391" w:id="195"/>
    <w:p>
      <w:pPr>
        <w:spacing w:after="0"/>
        <w:ind w:left="0"/>
        <w:jc w:val="both"/>
      </w:pPr>
      <w:r>
        <w:rPr>
          <w:rFonts w:ascii="Times New Roman"/>
          <w:b w:val="false"/>
          <w:i w:val="false"/>
          <w:color w:val="000000"/>
          <w:sz w:val="28"/>
        </w:rPr>
        <w:t>
      35.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p>
    <w:bookmarkEnd w:id="195"/>
    <w:bookmarkStart w:name="z392" w:id="196"/>
    <w:p>
      <w:pPr>
        <w:spacing w:after="0"/>
        <w:ind w:left="0"/>
        <w:jc w:val="both"/>
      </w:pPr>
      <w:r>
        <w:rPr>
          <w:rFonts w:ascii="Times New Roman"/>
          <w:b w:val="false"/>
          <w:i w:val="false"/>
          <w:color w:val="000000"/>
          <w:sz w:val="28"/>
        </w:rPr>
        <w:t>
      При многочисленных изменениях абонентских номеров оператор связи за 30 (тридцати) календарных дней уведомляет абонентов.</w:t>
      </w:r>
    </w:p>
    <w:bookmarkEnd w:id="196"/>
    <w:bookmarkStart w:name="z393" w:id="197"/>
    <w:p>
      <w:pPr>
        <w:spacing w:after="0"/>
        <w:ind w:left="0"/>
        <w:jc w:val="both"/>
      </w:pPr>
      <w:r>
        <w:rPr>
          <w:rFonts w:ascii="Times New Roman"/>
          <w:b w:val="false"/>
          <w:i w:val="false"/>
          <w:color w:val="000000"/>
          <w:sz w:val="28"/>
        </w:rPr>
        <w:t>
      При замене абонентского номера, при наличии технической возможности, оператор связи оставляет ранее оказываемые дополнительные услуги телефонной связи (ограничение исходящей связи, будильник, переадресация, автоответчик и другие дополнительные услуги) за новым абонентским номером.</w:t>
      </w:r>
    </w:p>
    <w:bookmarkEnd w:id="197"/>
    <w:bookmarkStart w:name="z394" w:id="198"/>
    <w:p>
      <w:pPr>
        <w:spacing w:after="0"/>
        <w:ind w:left="0"/>
        <w:jc w:val="both"/>
      </w:pPr>
      <w:r>
        <w:rPr>
          <w:rFonts w:ascii="Times New Roman"/>
          <w:b w:val="false"/>
          <w:i w:val="false"/>
          <w:color w:val="000000"/>
          <w:sz w:val="28"/>
        </w:rPr>
        <w:t>
      36. Заключение договора на подключение мини АТС по абонентским линиям с числом абонентов, имеющих право выхода на сеть телекоммуникаций общего пользования, более 128 номеров регулируется Правилами присоединения и взаимодействия сетей телекоммуникаций, включая пропуск трафика и порядок взаиморасчетов.</w:t>
      </w:r>
    </w:p>
    <w:bookmarkEnd w:id="198"/>
    <w:bookmarkStart w:name="z395" w:id="199"/>
    <w:p>
      <w:pPr>
        <w:spacing w:after="0"/>
        <w:ind w:left="0"/>
        <w:jc w:val="both"/>
      </w:pPr>
      <w:r>
        <w:rPr>
          <w:rFonts w:ascii="Times New Roman"/>
          <w:b w:val="false"/>
          <w:i w:val="false"/>
          <w:color w:val="000000"/>
          <w:sz w:val="28"/>
        </w:rPr>
        <w:t>
      37. Формы и порядок оплаты за услуги телефонной связи указываются в Договоре. Расчеты производятся в единицах тарификации.</w:t>
      </w:r>
    </w:p>
    <w:bookmarkEnd w:id="199"/>
    <w:bookmarkStart w:name="z396" w:id="200"/>
    <w:p>
      <w:pPr>
        <w:spacing w:after="0"/>
        <w:ind w:left="0"/>
        <w:jc w:val="both"/>
      </w:pPr>
      <w:r>
        <w:rPr>
          <w:rFonts w:ascii="Times New Roman"/>
          <w:b w:val="false"/>
          <w:i w:val="false"/>
          <w:color w:val="000000"/>
          <w:sz w:val="28"/>
        </w:rPr>
        <w:t>
      Расчеты с абонентом за услуги телефонной связи ведет предоставивший их оператор связи или лицо, уполномоченное им на основании Договора.</w:t>
      </w:r>
    </w:p>
    <w:bookmarkEnd w:id="200"/>
    <w:bookmarkStart w:name="z397" w:id="201"/>
    <w:p>
      <w:pPr>
        <w:spacing w:after="0"/>
        <w:ind w:left="0"/>
        <w:jc w:val="both"/>
      </w:pPr>
      <w:r>
        <w:rPr>
          <w:rFonts w:ascii="Times New Roman"/>
          <w:b w:val="false"/>
          <w:i w:val="false"/>
          <w:color w:val="000000"/>
          <w:sz w:val="28"/>
        </w:rPr>
        <w:t xml:space="preserve">
      38. Платежи за услуги телефонной связи осуществляются наличным и безналичным способами в соответствии со </w:t>
      </w:r>
      <w:r>
        <w:rPr>
          <w:rFonts w:ascii="Times New Roman"/>
          <w:b w:val="false"/>
          <w:i w:val="false"/>
          <w:color w:val="000000"/>
          <w:sz w:val="28"/>
        </w:rPr>
        <w:t>статей 127</w:t>
      </w:r>
      <w:r>
        <w:rPr>
          <w:rFonts w:ascii="Times New Roman"/>
          <w:b w:val="false"/>
          <w:i w:val="false"/>
          <w:color w:val="000000"/>
          <w:sz w:val="28"/>
        </w:rPr>
        <w:t xml:space="preserve"> Гражданского кодекса Республики Казахстан.</w:t>
      </w:r>
    </w:p>
    <w:bookmarkEnd w:id="201"/>
    <w:bookmarkStart w:name="z398" w:id="202"/>
    <w:p>
      <w:pPr>
        <w:spacing w:after="0"/>
        <w:ind w:left="0"/>
        <w:jc w:val="both"/>
      </w:pPr>
      <w:r>
        <w:rPr>
          <w:rFonts w:ascii="Times New Roman"/>
          <w:b w:val="false"/>
          <w:i w:val="false"/>
          <w:color w:val="000000"/>
          <w:sz w:val="28"/>
        </w:rPr>
        <w:t>
      39. Для оплаты оказанных услуг телефонной связи предъявляется счет, который является расчетным документом, отражающим денежные обязательства абонента, предъявляется информация о задолженности за оказанные услуги связи.</w:t>
      </w:r>
    </w:p>
    <w:bookmarkEnd w:id="202"/>
    <w:bookmarkStart w:name="z399" w:id="203"/>
    <w:p>
      <w:pPr>
        <w:spacing w:after="0"/>
        <w:ind w:left="0"/>
        <w:jc w:val="both"/>
      </w:pPr>
      <w:r>
        <w:rPr>
          <w:rFonts w:ascii="Times New Roman"/>
          <w:b w:val="false"/>
          <w:i w:val="false"/>
          <w:color w:val="000000"/>
          <w:sz w:val="28"/>
        </w:rPr>
        <w:t>
      40. Доставка счета осуществляется абоненту раз в тридцать календарных дней в соответствии с выбранным способом: через личный кабинет, мобильное приложение, короткого текстового сообщения, на электронный адрес, а также при необходимости на бумажном носителе по требованию абонента.</w:t>
      </w:r>
    </w:p>
    <w:bookmarkEnd w:id="203"/>
    <w:bookmarkStart w:name="z400" w:id="204"/>
    <w:p>
      <w:pPr>
        <w:spacing w:after="0"/>
        <w:ind w:left="0"/>
        <w:jc w:val="both"/>
      </w:pPr>
      <w:r>
        <w:rPr>
          <w:rFonts w:ascii="Times New Roman"/>
          <w:b w:val="false"/>
          <w:i w:val="false"/>
          <w:color w:val="000000"/>
          <w:sz w:val="28"/>
        </w:rPr>
        <w:t>
      41. При кредитном способе оплаты услуг телефонной связи сумма к оплате за услуги определяется с учетом стоимости оказанных услуг, иных начислений, а также платежей учетного периода и долга предыдущих учетных периодов.</w:t>
      </w:r>
    </w:p>
    <w:bookmarkEnd w:id="204"/>
    <w:bookmarkStart w:name="z401" w:id="205"/>
    <w:p>
      <w:pPr>
        <w:spacing w:after="0"/>
        <w:ind w:left="0"/>
        <w:jc w:val="both"/>
      </w:pPr>
      <w:r>
        <w:rPr>
          <w:rFonts w:ascii="Times New Roman"/>
          <w:b w:val="false"/>
          <w:i w:val="false"/>
          <w:color w:val="000000"/>
          <w:sz w:val="28"/>
        </w:rPr>
        <w:t>
      Абонент может заранее оплатить услуги оператора связи. Сумма авансового платежа учитывается оператором связи при выставлении счета в соответствующем учетном периоде.</w:t>
      </w:r>
    </w:p>
    <w:bookmarkEnd w:id="205"/>
    <w:bookmarkStart w:name="z402" w:id="206"/>
    <w:p>
      <w:pPr>
        <w:spacing w:after="0"/>
        <w:ind w:left="0"/>
        <w:jc w:val="both"/>
      </w:pPr>
      <w:r>
        <w:rPr>
          <w:rFonts w:ascii="Times New Roman"/>
          <w:b w:val="false"/>
          <w:i w:val="false"/>
          <w:color w:val="000000"/>
          <w:sz w:val="28"/>
        </w:rPr>
        <w:t>
      42. При авансовом способе оплаты услуг телефонной связи сумма к оплате в счете за услуги определяется исходя из сложившегося остатка на начало учетного периода и платежей учетного периода. Платежи учетного периода осуществляются в размере не менее стоимости услуг, оказанных абоненту в прошлом учетном периоде. Если услуги оказываются абоненту впервые, размер аванса за первый учетный период определяется исходя из размера предполагаемой потребности абонента в услугах. Если сумма аванса превышает стоимость оказанных услуг, оператор связи зачисляет образовавшуюся разницу в счет оплаты услуг в следующем учетном периоде.</w:t>
      </w:r>
    </w:p>
    <w:bookmarkEnd w:id="206"/>
    <w:bookmarkStart w:name="z403" w:id="207"/>
    <w:p>
      <w:pPr>
        <w:spacing w:after="0"/>
        <w:ind w:left="0"/>
        <w:jc w:val="both"/>
      </w:pPr>
      <w:r>
        <w:rPr>
          <w:rFonts w:ascii="Times New Roman"/>
          <w:b w:val="false"/>
          <w:i w:val="false"/>
          <w:color w:val="000000"/>
          <w:sz w:val="28"/>
        </w:rPr>
        <w:t>
      43.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p>
    <w:bookmarkEnd w:id="207"/>
    <w:bookmarkStart w:name="z404" w:id="208"/>
    <w:p>
      <w:pPr>
        <w:spacing w:after="0"/>
        <w:ind w:left="0"/>
        <w:jc w:val="both"/>
      </w:pPr>
      <w:r>
        <w:rPr>
          <w:rFonts w:ascii="Times New Roman"/>
          <w:b w:val="false"/>
          <w:i w:val="false"/>
          <w:color w:val="000000"/>
          <w:sz w:val="28"/>
        </w:rPr>
        <w:t>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bookmarkEnd w:id="208"/>
    <w:bookmarkStart w:name="z405" w:id="209"/>
    <w:p>
      <w:pPr>
        <w:spacing w:after="0"/>
        <w:ind w:left="0"/>
        <w:jc w:val="both"/>
      </w:pPr>
      <w:r>
        <w:rPr>
          <w:rFonts w:ascii="Times New Roman"/>
          <w:b w:val="false"/>
          <w:i w:val="false"/>
          <w:color w:val="000000"/>
          <w:sz w:val="28"/>
        </w:rPr>
        <w:t>
      Тарифы на услуги междугородной и международной телефонной связи могут дифференцироваться в зависимости от выбора абонентом способа осуществления доступа к этим услугам.</w:t>
      </w:r>
    </w:p>
    <w:bookmarkEnd w:id="209"/>
    <w:bookmarkStart w:name="z406" w:id="210"/>
    <w:p>
      <w:pPr>
        <w:spacing w:after="0"/>
        <w:ind w:left="0"/>
        <w:jc w:val="both"/>
      </w:pPr>
      <w:r>
        <w:rPr>
          <w:rFonts w:ascii="Times New Roman"/>
          <w:b w:val="false"/>
          <w:i w:val="false"/>
          <w:color w:val="000000"/>
          <w:sz w:val="28"/>
        </w:rPr>
        <w:t>
      44. Плата за оказанные услуги связи вносится в расчетном периоде согласно предъявленному счету, если иное не предусмотрено Договором.</w:t>
      </w:r>
    </w:p>
    <w:bookmarkEnd w:id="210"/>
    <w:bookmarkStart w:name="z407" w:id="211"/>
    <w:p>
      <w:pPr>
        <w:spacing w:after="0"/>
        <w:ind w:left="0"/>
        <w:jc w:val="both"/>
      </w:pPr>
      <w:r>
        <w:rPr>
          <w:rFonts w:ascii="Times New Roman"/>
          <w:b w:val="false"/>
          <w:i w:val="false"/>
          <w:color w:val="000000"/>
          <w:sz w:val="28"/>
        </w:rPr>
        <w:t>
      45. Расчеты за услуги телефонной связи, оказанные с использованием таксофонов, осуществляются с помощью приобретаемых у операторов связи пластиковых карт.</w:t>
      </w:r>
    </w:p>
    <w:bookmarkEnd w:id="211"/>
    <w:bookmarkStart w:name="z408" w:id="212"/>
    <w:p>
      <w:pPr>
        <w:spacing w:after="0"/>
        <w:ind w:left="0"/>
        <w:jc w:val="both"/>
      </w:pPr>
      <w:r>
        <w:rPr>
          <w:rFonts w:ascii="Times New Roman"/>
          <w:b w:val="false"/>
          <w:i w:val="false"/>
          <w:color w:val="000000"/>
          <w:sz w:val="28"/>
        </w:rPr>
        <w:t>
      46. При простоях связи произошедших по вине оператора связи, перерасчет абонентской платы производится с момента фактического простоя связи до момента полного восстановления работы терминала.</w:t>
      </w:r>
    </w:p>
    <w:bookmarkEnd w:id="212"/>
    <w:bookmarkStart w:name="z409" w:id="213"/>
    <w:p>
      <w:pPr>
        <w:spacing w:after="0"/>
        <w:ind w:left="0"/>
        <w:jc w:val="left"/>
      </w:pPr>
      <w:r>
        <w:rPr>
          <w:rFonts w:ascii="Times New Roman"/>
          <w:b/>
          <w:i w:val="false"/>
          <w:color w:val="000000"/>
        </w:rPr>
        <w:t xml:space="preserve"> Параграф 2.2. Услуги сотовой связи</w:t>
      </w:r>
    </w:p>
    <w:bookmarkEnd w:id="213"/>
    <w:bookmarkStart w:name="z410" w:id="214"/>
    <w:p>
      <w:pPr>
        <w:spacing w:after="0"/>
        <w:ind w:left="0"/>
        <w:jc w:val="both"/>
      </w:pPr>
      <w:r>
        <w:rPr>
          <w:rFonts w:ascii="Times New Roman"/>
          <w:b w:val="false"/>
          <w:i w:val="false"/>
          <w:color w:val="000000"/>
          <w:sz w:val="28"/>
        </w:rPr>
        <w:t>
      47. Абонент для пользования услугами сотовой связи и (или) услугами технологически связанными с ними использует абонентские устройства, отвечающие требованиям технической совместимости с оборудованием абонентского доступа оператора сотовой связи.</w:t>
      </w:r>
    </w:p>
    <w:bookmarkEnd w:id="214"/>
    <w:bookmarkStart w:name="z411" w:id="215"/>
    <w:p>
      <w:pPr>
        <w:spacing w:after="0"/>
        <w:ind w:left="0"/>
        <w:jc w:val="both"/>
      </w:pPr>
      <w:r>
        <w:rPr>
          <w:rFonts w:ascii="Times New Roman"/>
          <w:b w:val="false"/>
          <w:i w:val="false"/>
          <w:color w:val="000000"/>
          <w:sz w:val="28"/>
        </w:rPr>
        <w:t>
      В качестве абонентских устройств могут использоваться сотовые телефоны, смартфоны, планшеты и ноутбуки со встроенными модемами, а также USB-модемы, мобильные Wi-Fi роутеры и другие средства связи.</w:t>
      </w:r>
    </w:p>
    <w:bookmarkEnd w:id="215"/>
    <w:bookmarkStart w:name="z412" w:id="216"/>
    <w:p>
      <w:pPr>
        <w:spacing w:after="0"/>
        <w:ind w:left="0"/>
        <w:jc w:val="both"/>
      </w:pPr>
      <w:r>
        <w:rPr>
          <w:rFonts w:ascii="Times New Roman"/>
          <w:b w:val="false"/>
          <w:i w:val="false"/>
          <w:color w:val="000000"/>
          <w:sz w:val="28"/>
        </w:rPr>
        <w:t>
      48. Услуги сотовой связи делятся на:</w:t>
      </w:r>
    </w:p>
    <w:bookmarkEnd w:id="216"/>
    <w:bookmarkStart w:name="z413" w:id="217"/>
    <w:p>
      <w:pPr>
        <w:spacing w:after="0"/>
        <w:ind w:left="0"/>
        <w:jc w:val="both"/>
      </w:pPr>
      <w:r>
        <w:rPr>
          <w:rFonts w:ascii="Times New Roman"/>
          <w:b w:val="false"/>
          <w:i w:val="false"/>
          <w:color w:val="000000"/>
          <w:sz w:val="28"/>
        </w:rPr>
        <w:t>
      1) основные услуги сотовой связи, которые оказываются всем абонентам;</w:t>
      </w:r>
    </w:p>
    <w:bookmarkEnd w:id="217"/>
    <w:bookmarkStart w:name="z414" w:id="218"/>
    <w:p>
      <w:pPr>
        <w:spacing w:after="0"/>
        <w:ind w:left="0"/>
        <w:jc w:val="both"/>
      </w:pPr>
      <w:r>
        <w:rPr>
          <w:rFonts w:ascii="Times New Roman"/>
          <w:b w:val="false"/>
          <w:i w:val="false"/>
          <w:color w:val="000000"/>
          <w:sz w:val="28"/>
        </w:rPr>
        <w:t>
      2) дополнительные услуги сотовой связи, которые предоставляются по заявлению абонента.</w:t>
      </w:r>
    </w:p>
    <w:bookmarkEnd w:id="218"/>
    <w:bookmarkStart w:name="z415" w:id="219"/>
    <w:p>
      <w:pPr>
        <w:spacing w:after="0"/>
        <w:ind w:left="0"/>
        <w:jc w:val="both"/>
      </w:pPr>
      <w:r>
        <w:rPr>
          <w:rFonts w:ascii="Times New Roman"/>
          <w:b w:val="false"/>
          <w:i w:val="false"/>
          <w:color w:val="000000"/>
          <w:sz w:val="28"/>
        </w:rPr>
        <w:t>
      49. К основным услугам сотовой связи относятся:</w:t>
      </w:r>
    </w:p>
    <w:bookmarkEnd w:id="219"/>
    <w:bookmarkStart w:name="z416" w:id="220"/>
    <w:p>
      <w:pPr>
        <w:spacing w:after="0"/>
        <w:ind w:left="0"/>
        <w:jc w:val="both"/>
      </w:pPr>
      <w:r>
        <w:rPr>
          <w:rFonts w:ascii="Times New Roman"/>
          <w:b w:val="false"/>
          <w:i w:val="false"/>
          <w:color w:val="000000"/>
          <w:sz w:val="28"/>
        </w:rPr>
        <w:t>
      1) услуги голосовой связи, включая экстренные вызовы;</w:t>
      </w:r>
    </w:p>
    <w:bookmarkEnd w:id="220"/>
    <w:bookmarkStart w:name="z417" w:id="221"/>
    <w:p>
      <w:pPr>
        <w:spacing w:after="0"/>
        <w:ind w:left="0"/>
        <w:jc w:val="both"/>
      </w:pPr>
      <w:r>
        <w:rPr>
          <w:rFonts w:ascii="Times New Roman"/>
          <w:b w:val="false"/>
          <w:i w:val="false"/>
          <w:color w:val="000000"/>
          <w:sz w:val="28"/>
        </w:rPr>
        <w:t>
      2) передачи коротких текстовых сообщений.</w:t>
      </w:r>
    </w:p>
    <w:bookmarkEnd w:id="221"/>
    <w:bookmarkStart w:name="z418" w:id="222"/>
    <w:p>
      <w:pPr>
        <w:spacing w:after="0"/>
        <w:ind w:left="0"/>
        <w:jc w:val="both"/>
      </w:pPr>
      <w:r>
        <w:rPr>
          <w:rFonts w:ascii="Times New Roman"/>
          <w:b w:val="false"/>
          <w:i w:val="false"/>
          <w:color w:val="000000"/>
          <w:sz w:val="28"/>
        </w:rPr>
        <w:t>
      50. Перечень дополнительных услуг определяется оператором сотовой связи, в зависимости от технической возможности сети сотовой связи.</w:t>
      </w:r>
    </w:p>
    <w:bookmarkEnd w:id="222"/>
    <w:bookmarkStart w:name="z419" w:id="223"/>
    <w:p>
      <w:pPr>
        <w:spacing w:after="0"/>
        <w:ind w:left="0"/>
        <w:jc w:val="both"/>
      </w:pPr>
      <w:r>
        <w:rPr>
          <w:rFonts w:ascii="Times New Roman"/>
          <w:b w:val="false"/>
          <w:i w:val="false"/>
          <w:color w:val="000000"/>
          <w:sz w:val="28"/>
        </w:rPr>
        <w:t>
      51. В целях предоставления абонентам информации, связанной с оказанием услуг сотовой связи, оператор сотовой связи создает систему информационно-справочного обслуживания с единым номером дозвона у всех операторов – 116. По усмотрению оператора сотовой связи могут использоваться и другие дополнительные номера.</w:t>
      </w:r>
    </w:p>
    <w:bookmarkEnd w:id="223"/>
    <w:bookmarkStart w:name="z420" w:id="224"/>
    <w:p>
      <w:pPr>
        <w:spacing w:after="0"/>
        <w:ind w:left="0"/>
        <w:jc w:val="both"/>
      </w:pPr>
      <w:r>
        <w:rPr>
          <w:rFonts w:ascii="Times New Roman"/>
          <w:b w:val="false"/>
          <w:i w:val="false"/>
          <w:color w:val="000000"/>
          <w:sz w:val="28"/>
        </w:rPr>
        <w:t>
      Система информационно-справочного обслуживания функционирует как в режиме автоматической обработки запросов (путем отправки коротких текстовых сообщений или USSD-запроса или через личный кабинет, либо путем других технических возможностей, предоставляемых оператором), так и в режиме общения с сотрудником информационно-справочной службы оператора сотовой связи.</w:t>
      </w:r>
    </w:p>
    <w:bookmarkEnd w:id="224"/>
    <w:bookmarkStart w:name="z421" w:id="225"/>
    <w:p>
      <w:pPr>
        <w:spacing w:after="0"/>
        <w:ind w:left="0"/>
        <w:jc w:val="both"/>
      </w:pPr>
      <w:r>
        <w:rPr>
          <w:rFonts w:ascii="Times New Roman"/>
          <w:b w:val="false"/>
          <w:i w:val="false"/>
          <w:color w:val="000000"/>
          <w:sz w:val="28"/>
        </w:rPr>
        <w:t>
      Посредством личного кабинета подключать и отключать услуги связи, производить оплату за оказанные услуги связи, совершать иные действия, предусмотренные функциональными возможностями личного кабинета по абонентскому номеру или группе номеров.</w:t>
      </w:r>
    </w:p>
    <w:bookmarkEnd w:id="225"/>
    <w:bookmarkStart w:name="z422" w:id="226"/>
    <w:p>
      <w:pPr>
        <w:spacing w:after="0"/>
        <w:ind w:left="0"/>
        <w:jc w:val="both"/>
      </w:pPr>
      <w:r>
        <w:rPr>
          <w:rFonts w:ascii="Times New Roman"/>
          <w:b w:val="false"/>
          <w:i w:val="false"/>
          <w:color w:val="000000"/>
          <w:sz w:val="28"/>
        </w:rPr>
        <w:t>
      В целях контроля качества оказываемых услуг оператор сотовой связи осуществляет запись входящих вызовов, поступающих в информационно-справочную службу оператора сотовой связи.</w:t>
      </w:r>
    </w:p>
    <w:bookmarkEnd w:id="226"/>
    <w:bookmarkStart w:name="z423" w:id="227"/>
    <w:p>
      <w:pPr>
        <w:spacing w:after="0"/>
        <w:ind w:left="0"/>
        <w:jc w:val="both"/>
      </w:pPr>
      <w:r>
        <w:rPr>
          <w:rFonts w:ascii="Times New Roman"/>
          <w:b w:val="false"/>
          <w:i w:val="false"/>
          <w:color w:val="000000"/>
          <w:sz w:val="28"/>
        </w:rPr>
        <w:t>
      52. В системе информационно-справочного обслуживания оператора сотовой связи в круглосуточном режиме оказываются следующие бесплатные информационно-справочные услуги:</w:t>
      </w:r>
    </w:p>
    <w:bookmarkEnd w:id="227"/>
    <w:bookmarkStart w:name="z424" w:id="228"/>
    <w:p>
      <w:pPr>
        <w:spacing w:after="0"/>
        <w:ind w:left="0"/>
        <w:jc w:val="both"/>
      </w:pPr>
      <w:r>
        <w:rPr>
          <w:rFonts w:ascii="Times New Roman"/>
          <w:b w:val="false"/>
          <w:i w:val="false"/>
          <w:color w:val="000000"/>
          <w:sz w:val="28"/>
        </w:rPr>
        <w:t>
      1) выдача информации о тарифах на услуги, о зоне обслуживания сети сотовой связи;</w:t>
      </w:r>
    </w:p>
    <w:bookmarkEnd w:id="228"/>
    <w:bookmarkStart w:name="z425" w:id="229"/>
    <w:p>
      <w:pPr>
        <w:spacing w:after="0"/>
        <w:ind w:left="0"/>
        <w:jc w:val="both"/>
      </w:pPr>
      <w:r>
        <w:rPr>
          <w:rFonts w:ascii="Times New Roman"/>
          <w:b w:val="false"/>
          <w:i w:val="false"/>
          <w:color w:val="000000"/>
          <w:sz w:val="28"/>
        </w:rPr>
        <w:t>
      2) выдача информации абоненту о состоянии его лицевого счета и о задолженности по оплате услуг сотовой связи;</w:t>
      </w:r>
    </w:p>
    <w:bookmarkEnd w:id="229"/>
    <w:bookmarkStart w:name="z426" w:id="230"/>
    <w:p>
      <w:pPr>
        <w:spacing w:after="0"/>
        <w:ind w:left="0"/>
        <w:jc w:val="both"/>
      </w:pPr>
      <w:r>
        <w:rPr>
          <w:rFonts w:ascii="Times New Roman"/>
          <w:b w:val="false"/>
          <w:i w:val="false"/>
          <w:color w:val="000000"/>
          <w:sz w:val="28"/>
        </w:rPr>
        <w:t>
      3) осуществление приема информации от абонента о технических неисправностях, препятствующих пользованию услугами сотовой связи;</w:t>
      </w:r>
    </w:p>
    <w:bookmarkEnd w:id="230"/>
    <w:bookmarkStart w:name="z427" w:id="231"/>
    <w:p>
      <w:pPr>
        <w:spacing w:after="0"/>
        <w:ind w:left="0"/>
        <w:jc w:val="both"/>
      </w:pPr>
      <w:r>
        <w:rPr>
          <w:rFonts w:ascii="Times New Roman"/>
          <w:b w:val="false"/>
          <w:i w:val="false"/>
          <w:color w:val="000000"/>
          <w:sz w:val="28"/>
        </w:rPr>
        <w:t>
      4) предоставление других информационно-справочных услуг связанных с оказанием услуг сотовой связи (прием жалоб на качество оказываемых услуг сотовой связи, прием предложений по улучшению услуг сотовой связи, информации об услугах связи в роуминге).</w:t>
      </w:r>
    </w:p>
    <w:bookmarkEnd w:id="231"/>
    <w:bookmarkStart w:name="z428" w:id="232"/>
    <w:p>
      <w:pPr>
        <w:spacing w:after="0"/>
        <w:ind w:left="0"/>
        <w:jc w:val="both"/>
      </w:pPr>
      <w:r>
        <w:rPr>
          <w:rFonts w:ascii="Times New Roman"/>
          <w:b w:val="false"/>
          <w:i w:val="false"/>
          <w:color w:val="000000"/>
          <w:sz w:val="28"/>
        </w:rPr>
        <w:t>
      При необходимости оператор сотовой связи дополняет перечень бесплатных информационно-справочных услуг по своему усмотрению.</w:t>
      </w:r>
    </w:p>
    <w:bookmarkEnd w:id="232"/>
    <w:bookmarkStart w:name="z429" w:id="233"/>
    <w:p>
      <w:pPr>
        <w:spacing w:after="0"/>
        <w:ind w:left="0"/>
        <w:jc w:val="both"/>
      </w:pPr>
      <w:r>
        <w:rPr>
          <w:rFonts w:ascii="Times New Roman"/>
          <w:b w:val="false"/>
          <w:i w:val="false"/>
          <w:color w:val="000000"/>
          <w:sz w:val="28"/>
        </w:rPr>
        <w:t>
      53. Перечень платных информационно-справочных услуг оператор определяет самостоятельно.</w:t>
      </w:r>
    </w:p>
    <w:bookmarkEnd w:id="233"/>
    <w:bookmarkStart w:name="z430" w:id="234"/>
    <w:p>
      <w:pPr>
        <w:spacing w:after="0"/>
        <w:ind w:left="0"/>
        <w:jc w:val="both"/>
      </w:pPr>
      <w:r>
        <w:rPr>
          <w:rFonts w:ascii="Times New Roman"/>
          <w:b w:val="false"/>
          <w:i w:val="false"/>
          <w:color w:val="000000"/>
          <w:sz w:val="28"/>
        </w:rPr>
        <w:t>
      До начала предоставления платных информационно-справочных услуг Оператор уведомляет абонента об их стоимости.</w:t>
      </w:r>
    </w:p>
    <w:bookmarkEnd w:id="234"/>
    <w:bookmarkStart w:name="z431" w:id="235"/>
    <w:p>
      <w:pPr>
        <w:spacing w:after="0"/>
        <w:ind w:left="0"/>
        <w:jc w:val="both"/>
      </w:pPr>
      <w:r>
        <w:rPr>
          <w:rFonts w:ascii="Times New Roman"/>
          <w:b w:val="false"/>
          <w:i w:val="false"/>
          <w:color w:val="000000"/>
          <w:sz w:val="28"/>
        </w:rPr>
        <w:t>
      54. Оператор сотовой связи осуществляет посредством биллинговой системы автоматический учет информации о полученных абонентом услугах: времени, длительности соединений, длительности сеанса передачи данных и (или) объема (количества) информации, номеров телефонов вызываемых абонентов в сети оператора сотовой связи и абонентов сети телекоммуникации общего пользования.</w:t>
      </w:r>
    </w:p>
    <w:bookmarkEnd w:id="235"/>
    <w:bookmarkStart w:name="z432" w:id="236"/>
    <w:p>
      <w:pPr>
        <w:spacing w:after="0"/>
        <w:ind w:left="0"/>
        <w:jc w:val="both"/>
      </w:pPr>
      <w:r>
        <w:rPr>
          <w:rFonts w:ascii="Times New Roman"/>
          <w:b w:val="false"/>
          <w:i w:val="false"/>
          <w:color w:val="000000"/>
          <w:sz w:val="28"/>
        </w:rPr>
        <w:t>
      Учет объемов и определение стоимости оказанных услуг сотовой связи и технологически связанных с ними услуг ведется в соответствии с установленными в Договоре единицами тарификации.</w:t>
      </w:r>
    </w:p>
    <w:bookmarkEnd w:id="236"/>
    <w:bookmarkStart w:name="z433" w:id="237"/>
    <w:p>
      <w:pPr>
        <w:spacing w:after="0"/>
        <w:ind w:left="0"/>
        <w:jc w:val="both"/>
      </w:pPr>
      <w:r>
        <w:rPr>
          <w:rFonts w:ascii="Times New Roman"/>
          <w:b w:val="false"/>
          <w:i w:val="false"/>
          <w:color w:val="000000"/>
          <w:sz w:val="28"/>
        </w:rPr>
        <w:t>
      Основанием для формирования счета абоненту биллинговой системой за услуги сотовой связи и технологически связанных с ними услуги являются данные системы измерения длительности соединений и системы измерения передачи данных оператора сотовой связи.</w:t>
      </w:r>
    </w:p>
    <w:bookmarkEnd w:id="237"/>
    <w:bookmarkStart w:name="z434" w:id="238"/>
    <w:p>
      <w:pPr>
        <w:spacing w:after="0"/>
        <w:ind w:left="0"/>
        <w:jc w:val="both"/>
      </w:pPr>
      <w:r>
        <w:rPr>
          <w:rFonts w:ascii="Times New Roman"/>
          <w:b w:val="false"/>
          <w:i w:val="false"/>
          <w:color w:val="000000"/>
          <w:sz w:val="28"/>
        </w:rPr>
        <w:t xml:space="preserve">
      55. Услуги сотовой связи оказываются на основании договора об оказании услуг сотовой связи (далее – договор), заключаемого между оператором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При этом допускается заключение договора с использованием электронно-цифровой подписи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w:t>
      </w:r>
    </w:p>
    <w:bookmarkEnd w:id="238"/>
    <w:bookmarkStart w:name="z435" w:id="239"/>
    <w:p>
      <w:pPr>
        <w:spacing w:after="0"/>
        <w:ind w:left="0"/>
        <w:jc w:val="both"/>
      </w:pPr>
      <w:r>
        <w:rPr>
          <w:rFonts w:ascii="Times New Roman"/>
          <w:b w:val="false"/>
          <w:i w:val="false"/>
          <w:color w:val="000000"/>
          <w:sz w:val="28"/>
        </w:rPr>
        <w:t>
      56. Договор прекращает свое действие при:</w:t>
      </w:r>
    </w:p>
    <w:bookmarkEnd w:id="239"/>
    <w:bookmarkStart w:name="z436" w:id="240"/>
    <w:p>
      <w:pPr>
        <w:spacing w:after="0"/>
        <w:ind w:left="0"/>
        <w:jc w:val="both"/>
      </w:pPr>
      <w:r>
        <w:rPr>
          <w:rFonts w:ascii="Times New Roman"/>
          <w:b w:val="false"/>
          <w:i w:val="false"/>
          <w:color w:val="000000"/>
          <w:sz w:val="28"/>
        </w:rPr>
        <w:t>
      1) одностороннего отказа абонента от договора. Абонент направляет оператору заявление о расторжении договора.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bookmarkEnd w:id="240"/>
    <w:bookmarkStart w:name="z437" w:id="241"/>
    <w:p>
      <w:pPr>
        <w:spacing w:after="0"/>
        <w:ind w:left="0"/>
        <w:jc w:val="both"/>
      </w:pPr>
      <w:r>
        <w:rPr>
          <w:rFonts w:ascii="Times New Roman"/>
          <w:b w:val="false"/>
          <w:i w:val="false"/>
          <w:color w:val="000000"/>
          <w:sz w:val="28"/>
        </w:rPr>
        <w:t>
      2) подачи абонентом заявления на перенос абонентского номера.</w:t>
      </w:r>
    </w:p>
    <w:bookmarkEnd w:id="241"/>
    <w:bookmarkStart w:name="z438" w:id="242"/>
    <w:p>
      <w:pPr>
        <w:spacing w:after="0"/>
        <w:ind w:left="0"/>
        <w:jc w:val="both"/>
      </w:pPr>
      <w:r>
        <w:rPr>
          <w:rFonts w:ascii="Times New Roman"/>
          <w:b w:val="false"/>
          <w:i w:val="false"/>
          <w:color w:val="000000"/>
          <w:sz w:val="28"/>
        </w:rPr>
        <w:t xml:space="preserve">
      Заявление на перенос абонентского номера предоставляется абонентом оператору-реципиенту согласно Правил переноса абонентского номера в сетях сотовой связи и даты введения услуги переноса абонентского номера в сетях сотовой связи,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1105 (зарегистрированный в Реестре государственной регистрации нормативных правовых актов за № 12464). Фактическое прекращение оказания услуг сотовой связи в этом случае производится оператором-донором с даты начала оказания услуг сотовой связи оператором-реципиентом.</w:t>
      </w:r>
    </w:p>
    <w:bookmarkEnd w:id="242"/>
    <w:bookmarkStart w:name="z439" w:id="243"/>
    <w:p>
      <w:pPr>
        <w:spacing w:after="0"/>
        <w:ind w:left="0"/>
        <w:jc w:val="both"/>
      </w:pPr>
      <w:r>
        <w:rPr>
          <w:rFonts w:ascii="Times New Roman"/>
          <w:b w:val="false"/>
          <w:i w:val="false"/>
          <w:color w:val="000000"/>
          <w:sz w:val="28"/>
        </w:rPr>
        <w:t>
      Когда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bookmarkEnd w:id="243"/>
    <w:bookmarkStart w:name="z440" w:id="244"/>
    <w:p>
      <w:pPr>
        <w:spacing w:after="0"/>
        <w:ind w:left="0"/>
        <w:jc w:val="both"/>
      </w:pPr>
      <w:r>
        <w:rPr>
          <w:rFonts w:ascii="Times New Roman"/>
          <w:b w:val="false"/>
          <w:i w:val="false"/>
          <w:color w:val="000000"/>
          <w:sz w:val="28"/>
        </w:rPr>
        <w:t>
      3) приостановления оказания услуг сотовой связи абоненту по кредитному порядку расчетов более двух календарных месяцев в связи с неисполнением им своих обязательств по оплате оказанных услуг сотовой связи;</w:t>
      </w:r>
    </w:p>
    <w:bookmarkEnd w:id="244"/>
    <w:bookmarkStart w:name="z441" w:id="245"/>
    <w:p>
      <w:pPr>
        <w:spacing w:after="0"/>
        <w:ind w:left="0"/>
        <w:jc w:val="both"/>
      </w:pPr>
      <w:r>
        <w:rPr>
          <w:rFonts w:ascii="Times New Roman"/>
          <w:b w:val="false"/>
          <w:i w:val="false"/>
          <w:color w:val="000000"/>
          <w:sz w:val="28"/>
        </w:rPr>
        <w:t>
      4) не использования абонентом услуг сотовой связи (входящая и исходящая связь, отправка/получение коротких текстовых сообщений, передача данных прием/передача) в течении 12 (двенадцати) месяцев;</w:t>
      </w:r>
    </w:p>
    <w:bookmarkEnd w:id="245"/>
    <w:bookmarkStart w:name="z442" w:id="246"/>
    <w:p>
      <w:pPr>
        <w:spacing w:after="0"/>
        <w:ind w:left="0"/>
        <w:jc w:val="both"/>
      </w:pPr>
      <w:r>
        <w:rPr>
          <w:rFonts w:ascii="Times New Roman"/>
          <w:b w:val="false"/>
          <w:i w:val="false"/>
          <w:color w:val="000000"/>
          <w:sz w:val="28"/>
        </w:rPr>
        <w:t xml:space="preserve">
      5) наступления иных оснований прекращения договора, установленных </w:t>
      </w:r>
      <w:r>
        <w:rPr>
          <w:rFonts w:ascii="Times New Roman"/>
          <w:b w:val="false"/>
          <w:i w:val="false"/>
          <w:color w:val="000000"/>
          <w:sz w:val="28"/>
        </w:rPr>
        <w:t>статьей 401</w:t>
      </w:r>
      <w:r>
        <w:rPr>
          <w:rFonts w:ascii="Times New Roman"/>
          <w:b w:val="false"/>
          <w:i w:val="false"/>
          <w:color w:val="000000"/>
          <w:sz w:val="28"/>
        </w:rPr>
        <w:t xml:space="preserve"> Гражданского кодекса Республики Казахстан.</w:t>
      </w:r>
    </w:p>
    <w:bookmarkEnd w:id="246"/>
    <w:bookmarkStart w:name="z443" w:id="247"/>
    <w:p>
      <w:pPr>
        <w:spacing w:after="0"/>
        <w:ind w:left="0"/>
        <w:jc w:val="both"/>
      </w:pPr>
      <w:r>
        <w:rPr>
          <w:rFonts w:ascii="Times New Roman"/>
          <w:b w:val="false"/>
          <w:i w:val="false"/>
          <w:color w:val="000000"/>
          <w:sz w:val="28"/>
        </w:rPr>
        <w:t>
      Расторжение договора, а также прекращение предоставления услуг сотовой связи абоненту не отменяют его обязанности по оплате имеющихся задолженностей.</w:t>
      </w:r>
    </w:p>
    <w:bookmarkEnd w:id="247"/>
    <w:bookmarkStart w:name="z444" w:id="248"/>
    <w:p>
      <w:pPr>
        <w:spacing w:after="0"/>
        <w:ind w:left="0"/>
        <w:jc w:val="both"/>
      </w:pPr>
      <w:r>
        <w:rPr>
          <w:rFonts w:ascii="Times New Roman"/>
          <w:b w:val="false"/>
          <w:i w:val="false"/>
          <w:color w:val="000000"/>
          <w:sz w:val="28"/>
        </w:rPr>
        <w:t>
      Расторжение договора влечет за собой отказ в обслуживании и изъятие абонентского номера, предоставленного абоненту при заключении договора. При расторжении договора в связи с переносом абонентского номера в сеть другого оператора изъятие абонентского номера не производиться.</w:t>
      </w:r>
    </w:p>
    <w:bookmarkEnd w:id="248"/>
    <w:bookmarkStart w:name="z445" w:id="249"/>
    <w:p>
      <w:pPr>
        <w:spacing w:after="0"/>
        <w:ind w:left="0"/>
        <w:jc w:val="both"/>
      </w:pPr>
      <w:r>
        <w:rPr>
          <w:rFonts w:ascii="Times New Roman"/>
          <w:b w:val="false"/>
          <w:i w:val="false"/>
          <w:color w:val="000000"/>
          <w:sz w:val="28"/>
        </w:rPr>
        <w:t>
      57. При оказании услуг сотовой связи оператор сотовой связи:</w:t>
      </w:r>
    </w:p>
    <w:bookmarkEnd w:id="249"/>
    <w:bookmarkStart w:name="z446" w:id="250"/>
    <w:p>
      <w:pPr>
        <w:spacing w:after="0"/>
        <w:ind w:left="0"/>
        <w:jc w:val="both"/>
      </w:pPr>
      <w:r>
        <w:rPr>
          <w:rFonts w:ascii="Times New Roman"/>
          <w:b w:val="false"/>
          <w:i w:val="false"/>
          <w:color w:val="000000"/>
          <w:sz w:val="28"/>
        </w:rPr>
        <w:t>
      1) заключает с абонентами договора об оказании услуг сотовой связи;</w:t>
      </w:r>
    </w:p>
    <w:bookmarkEnd w:id="250"/>
    <w:bookmarkStart w:name="z447" w:id="251"/>
    <w:p>
      <w:pPr>
        <w:spacing w:after="0"/>
        <w:ind w:left="0"/>
        <w:jc w:val="both"/>
      </w:pPr>
      <w:r>
        <w:rPr>
          <w:rFonts w:ascii="Times New Roman"/>
          <w:b w:val="false"/>
          <w:i w:val="false"/>
          <w:color w:val="000000"/>
          <w:sz w:val="28"/>
        </w:rPr>
        <w:t>
      2) при заключении договора с представителем, представитель предоставляет информацию о реализованных абонентских номерах;</w:t>
      </w:r>
    </w:p>
    <w:bookmarkEnd w:id="251"/>
    <w:bookmarkStart w:name="z448" w:id="252"/>
    <w:p>
      <w:pPr>
        <w:spacing w:after="0"/>
        <w:ind w:left="0"/>
        <w:jc w:val="both"/>
      </w:pPr>
      <w:r>
        <w:rPr>
          <w:rFonts w:ascii="Times New Roman"/>
          <w:b w:val="false"/>
          <w:i w:val="false"/>
          <w:color w:val="000000"/>
          <w:sz w:val="28"/>
        </w:rPr>
        <w:t>
      3) ведет реестр идентификационных кодов абонентских устройств, работающих в их сети;</w:t>
      </w:r>
    </w:p>
    <w:bookmarkEnd w:id="252"/>
    <w:bookmarkStart w:name="z449" w:id="253"/>
    <w:p>
      <w:pPr>
        <w:spacing w:after="0"/>
        <w:ind w:left="0"/>
        <w:jc w:val="both"/>
      </w:pPr>
      <w:r>
        <w:rPr>
          <w:rFonts w:ascii="Times New Roman"/>
          <w:b w:val="false"/>
          <w:i w:val="false"/>
          <w:color w:val="000000"/>
          <w:sz w:val="28"/>
        </w:rPr>
        <w:t>
      4)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3"/>
    <w:bookmarkStart w:name="z450" w:id="254"/>
    <w:p>
      <w:pPr>
        <w:spacing w:after="0"/>
        <w:ind w:left="0"/>
        <w:jc w:val="both"/>
      </w:pPr>
      <w:r>
        <w:rPr>
          <w:rFonts w:ascii="Times New Roman"/>
          <w:b w:val="false"/>
          <w:i w:val="false"/>
          <w:color w:val="000000"/>
          <w:sz w:val="28"/>
        </w:rPr>
        <w:t>
      5) предоставляет абонентам подробную информацию об оказываемых услугах связи;</w:t>
      </w:r>
    </w:p>
    <w:bookmarkEnd w:id="254"/>
    <w:bookmarkStart w:name="z451" w:id="255"/>
    <w:p>
      <w:pPr>
        <w:spacing w:after="0"/>
        <w:ind w:left="0"/>
        <w:jc w:val="both"/>
      </w:pPr>
      <w:r>
        <w:rPr>
          <w:rFonts w:ascii="Times New Roman"/>
          <w:b w:val="false"/>
          <w:i w:val="false"/>
          <w:color w:val="000000"/>
          <w:sz w:val="28"/>
        </w:rPr>
        <w:t>
      6)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p>
    <w:bookmarkEnd w:id="255"/>
    <w:bookmarkStart w:name="z452" w:id="256"/>
    <w:p>
      <w:pPr>
        <w:spacing w:after="0"/>
        <w:ind w:left="0"/>
        <w:jc w:val="both"/>
      </w:pPr>
      <w:r>
        <w:rPr>
          <w:rFonts w:ascii="Times New Roman"/>
          <w:b w:val="false"/>
          <w:i w:val="false"/>
          <w:color w:val="000000"/>
          <w:sz w:val="28"/>
        </w:rPr>
        <w:t>
      Также подлежат фиксированию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p>
    <w:bookmarkEnd w:id="256"/>
    <w:bookmarkStart w:name="z453" w:id="257"/>
    <w:p>
      <w:pPr>
        <w:spacing w:after="0"/>
        <w:ind w:left="0"/>
        <w:jc w:val="both"/>
      </w:pPr>
      <w:r>
        <w:rPr>
          <w:rFonts w:ascii="Times New Roman"/>
          <w:b w:val="false"/>
          <w:i w:val="false"/>
          <w:color w:val="000000"/>
          <w:sz w:val="28"/>
        </w:rPr>
        <w:t>
      Подключение к роумингу осуществляется оператором сотовой связи по заявлению абонента.</w:t>
      </w:r>
    </w:p>
    <w:bookmarkEnd w:id="257"/>
    <w:bookmarkStart w:name="z454" w:id="258"/>
    <w:p>
      <w:pPr>
        <w:spacing w:after="0"/>
        <w:ind w:left="0"/>
        <w:jc w:val="both"/>
      </w:pPr>
      <w:r>
        <w:rPr>
          <w:rFonts w:ascii="Times New Roman"/>
          <w:b w:val="false"/>
          <w:i w:val="false"/>
          <w:color w:val="000000"/>
          <w:sz w:val="28"/>
        </w:rPr>
        <w:t>
      Оператор сотовой связи уведомляет своего абонента при его въезде в страну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p>
    <w:bookmarkEnd w:id="258"/>
    <w:bookmarkStart w:name="z455" w:id="259"/>
    <w:p>
      <w:pPr>
        <w:spacing w:after="0"/>
        <w:ind w:left="0"/>
        <w:jc w:val="both"/>
      </w:pPr>
      <w:r>
        <w:rPr>
          <w:rFonts w:ascii="Times New Roman"/>
          <w:b w:val="false"/>
          <w:i w:val="false"/>
          <w:color w:val="000000"/>
          <w:sz w:val="28"/>
        </w:rPr>
        <w:t>
      Уведомления об условиях роуминг-партнера направляются абоненту после соответствующего подтверждения абонентом въезда в другую страну путем отправки коротких текстовых сообщений или USSD-запроса.</w:t>
      </w:r>
    </w:p>
    <w:bookmarkEnd w:id="259"/>
    <w:bookmarkStart w:name="z456" w:id="260"/>
    <w:p>
      <w:pPr>
        <w:spacing w:after="0"/>
        <w:ind w:left="0"/>
        <w:jc w:val="both"/>
      </w:pPr>
      <w:r>
        <w:rPr>
          <w:rFonts w:ascii="Times New Roman"/>
          <w:b w:val="false"/>
          <w:i w:val="false"/>
          <w:color w:val="000000"/>
          <w:sz w:val="28"/>
        </w:rPr>
        <w:t>
      7) операторами сотовой связи приостановление сетей сотовой связи осуществляется согласно статьи 41-1 Закона;</w:t>
      </w:r>
    </w:p>
    <w:bookmarkEnd w:id="260"/>
    <w:bookmarkStart w:name="z457" w:id="261"/>
    <w:p>
      <w:pPr>
        <w:spacing w:after="0"/>
        <w:ind w:left="0"/>
        <w:jc w:val="both"/>
      </w:pPr>
      <w:r>
        <w:rPr>
          <w:rFonts w:ascii="Times New Roman"/>
          <w:b w:val="false"/>
          <w:i w:val="false"/>
          <w:color w:val="000000"/>
          <w:sz w:val="28"/>
        </w:rPr>
        <w:t>
      8) обеспечивает работу своей сети в соответствии с лицензией и техническими нормативами;</w:t>
      </w:r>
    </w:p>
    <w:bookmarkEnd w:id="261"/>
    <w:bookmarkStart w:name="z458" w:id="262"/>
    <w:p>
      <w:pPr>
        <w:spacing w:after="0"/>
        <w:ind w:left="0"/>
        <w:jc w:val="both"/>
      </w:pPr>
      <w:r>
        <w:rPr>
          <w:rFonts w:ascii="Times New Roman"/>
          <w:b w:val="false"/>
          <w:i w:val="false"/>
          <w:color w:val="000000"/>
          <w:sz w:val="28"/>
        </w:rPr>
        <w:t>
      9) обеспечивает техническую возможность переноса абонентского номера;</w:t>
      </w:r>
    </w:p>
    <w:bookmarkEnd w:id="262"/>
    <w:bookmarkStart w:name="z459" w:id="263"/>
    <w:p>
      <w:pPr>
        <w:spacing w:after="0"/>
        <w:ind w:left="0"/>
        <w:jc w:val="both"/>
      </w:pPr>
      <w:r>
        <w:rPr>
          <w:rFonts w:ascii="Times New Roman"/>
          <w:b w:val="false"/>
          <w:i w:val="false"/>
          <w:color w:val="000000"/>
          <w:sz w:val="28"/>
        </w:rPr>
        <w:t>
      10)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оказываемых услугах, проведении акций, путем массовых рассылок коротких текстовых сообщений, без взимания за это платы с абонентов;</w:t>
      </w:r>
    </w:p>
    <w:bookmarkEnd w:id="263"/>
    <w:bookmarkStart w:name="z460" w:id="264"/>
    <w:p>
      <w:pPr>
        <w:spacing w:after="0"/>
        <w:ind w:left="0"/>
        <w:jc w:val="both"/>
      </w:pPr>
      <w:r>
        <w:rPr>
          <w:rFonts w:ascii="Times New Roman"/>
          <w:b w:val="false"/>
          <w:i w:val="false"/>
          <w:color w:val="000000"/>
          <w:sz w:val="28"/>
        </w:rPr>
        <w:t>
      11) изменяет тариф путем массовых рассылок коротких текстовых сообщений не позднее, чем за тридцать календарных дней до введения их в действие;</w:t>
      </w:r>
    </w:p>
    <w:bookmarkEnd w:id="264"/>
    <w:bookmarkStart w:name="z461" w:id="265"/>
    <w:p>
      <w:pPr>
        <w:spacing w:after="0"/>
        <w:ind w:left="0"/>
        <w:jc w:val="both"/>
      </w:pPr>
      <w:r>
        <w:rPr>
          <w:rFonts w:ascii="Times New Roman"/>
          <w:b w:val="false"/>
          <w:i w:val="false"/>
          <w:color w:val="000000"/>
          <w:sz w:val="28"/>
        </w:rPr>
        <w:t>
      12) временно приостанавливает оказание услуги сотовой связи при поступлении заявления абонента или устного обращения (с последующим предоставлением заявления абонента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w:t>
      </w:r>
    </w:p>
    <w:bookmarkEnd w:id="265"/>
    <w:bookmarkStart w:name="z462" w:id="266"/>
    <w:p>
      <w:pPr>
        <w:spacing w:after="0"/>
        <w:ind w:left="0"/>
        <w:jc w:val="both"/>
      </w:pPr>
      <w:r>
        <w:rPr>
          <w:rFonts w:ascii="Times New Roman"/>
          <w:b w:val="false"/>
          <w:i w:val="false"/>
          <w:color w:val="000000"/>
          <w:sz w:val="28"/>
        </w:rPr>
        <w:t>
      13) по заявлению абонента производит перерасчет абонентской платы при аварии на сетях связи и при отсутствии связи по вине оператора сотовой связи;</w:t>
      </w:r>
    </w:p>
    <w:bookmarkEnd w:id="266"/>
    <w:bookmarkStart w:name="z463" w:id="267"/>
    <w:p>
      <w:pPr>
        <w:spacing w:after="0"/>
        <w:ind w:left="0"/>
        <w:jc w:val="both"/>
      </w:pPr>
      <w:r>
        <w:rPr>
          <w:rFonts w:ascii="Times New Roman"/>
          <w:b w:val="false"/>
          <w:i w:val="false"/>
          <w:color w:val="000000"/>
          <w:sz w:val="28"/>
        </w:rPr>
        <w:t>
      14)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w:t>
      </w:r>
    </w:p>
    <w:bookmarkEnd w:id="267"/>
    <w:bookmarkStart w:name="z464" w:id="268"/>
    <w:p>
      <w:pPr>
        <w:spacing w:after="0"/>
        <w:ind w:left="0"/>
        <w:jc w:val="both"/>
      </w:pPr>
      <w:r>
        <w:rPr>
          <w:rFonts w:ascii="Times New Roman"/>
          <w:b w:val="false"/>
          <w:i w:val="false"/>
          <w:color w:val="000000"/>
          <w:sz w:val="28"/>
        </w:rPr>
        <w:t>
      15)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не менее чем за три календарных дня до начала данных работ;</w:t>
      </w:r>
    </w:p>
    <w:bookmarkEnd w:id="268"/>
    <w:bookmarkStart w:name="z465" w:id="269"/>
    <w:p>
      <w:pPr>
        <w:spacing w:after="0"/>
        <w:ind w:left="0"/>
        <w:jc w:val="both"/>
      </w:pPr>
      <w:r>
        <w:rPr>
          <w:rFonts w:ascii="Times New Roman"/>
          <w:b w:val="false"/>
          <w:i w:val="false"/>
          <w:color w:val="000000"/>
          <w:sz w:val="28"/>
        </w:rPr>
        <w:t>
      16) направляет абоненту соответствующий ответ (письменной и/или электронной форме) на заявление абонента в зависимости от формы обращения (письменной и/или электронной форме) не позднее пятнадцати рабочих дней с момента его получения;</w:t>
      </w:r>
    </w:p>
    <w:bookmarkEnd w:id="269"/>
    <w:bookmarkStart w:name="z466" w:id="270"/>
    <w:p>
      <w:pPr>
        <w:spacing w:after="0"/>
        <w:ind w:left="0"/>
        <w:jc w:val="both"/>
      </w:pPr>
      <w:r>
        <w:rPr>
          <w:rFonts w:ascii="Times New Roman"/>
          <w:b w:val="false"/>
          <w:i w:val="false"/>
          <w:color w:val="000000"/>
          <w:sz w:val="28"/>
        </w:rPr>
        <w:t>
      17)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в соответствии с выбранным способом через личный кабинет, мобильное приложение, на электронный адрес, а также при необходимости на бумажном носителе по требованию абонента, если услуга доставки счета за услуги связи предусмотрена выбранным абонентом порядком расчета;</w:t>
      </w:r>
    </w:p>
    <w:bookmarkEnd w:id="270"/>
    <w:bookmarkStart w:name="z467" w:id="271"/>
    <w:p>
      <w:pPr>
        <w:spacing w:after="0"/>
        <w:ind w:left="0"/>
        <w:jc w:val="both"/>
      </w:pPr>
      <w:r>
        <w:rPr>
          <w:rFonts w:ascii="Times New Roman"/>
          <w:b w:val="false"/>
          <w:i w:val="false"/>
          <w:color w:val="000000"/>
          <w:sz w:val="28"/>
        </w:rPr>
        <w:t>
      18) возвращает абоненту излишне уплаченные деньги за оказанные услуги сотовой связи или засчитывает их при согласии абонента в качестве авансирования услуг сотовой связи, также неизрасходованные деньги на лицевом счете абонента при расторжении договора возвращаются в наличной и безналичной форме (на банковский лицевой счет или банковскую карту абонента) в течение тридцати календарных дней со дня регистрации заявления абонента о возврате;</w:t>
      </w:r>
    </w:p>
    <w:bookmarkEnd w:id="271"/>
    <w:bookmarkStart w:name="z468" w:id="272"/>
    <w:p>
      <w:pPr>
        <w:spacing w:after="0"/>
        <w:ind w:left="0"/>
        <w:jc w:val="both"/>
      </w:pPr>
      <w:r>
        <w:rPr>
          <w:rFonts w:ascii="Times New Roman"/>
          <w:b w:val="false"/>
          <w:i w:val="false"/>
          <w:color w:val="000000"/>
          <w:sz w:val="28"/>
        </w:rPr>
        <w:t>
      19) по обращению абонентов вносит изменения в текст Договора без взимания дополнительной оплаты в связи с:</w:t>
      </w:r>
    </w:p>
    <w:bookmarkEnd w:id="272"/>
    <w:bookmarkStart w:name="z469" w:id="273"/>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273"/>
    <w:bookmarkStart w:name="z470" w:id="274"/>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274"/>
    <w:bookmarkStart w:name="z471" w:id="275"/>
    <w:p>
      <w:pPr>
        <w:spacing w:after="0"/>
        <w:ind w:left="0"/>
        <w:jc w:val="both"/>
      </w:pPr>
      <w:r>
        <w:rPr>
          <w:rFonts w:ascii="Times New Roman"/>
          <w:b w:val="false"/>
          <w:i w:val="false"/>
          <w:color w:val="000000"/>
          <w:sz w:val="28"/>
        </w:rPr>
        <w:t>
      20) ведет учет заключенных договоров об оказании услуг сотовой связи;</w:t>
      </w:r>
    </w:p>
    <w:bookmarkEnd w:id="275"/>
    <w:bookmarkStart w:name="z472" w:id="276"/>
    <w:p>
      <w:pPr>
        <w:spacing w:after="0"/>
        <w:ind w:left="0"/>
        <w:jc w:val="both"/>
      </w:pPr>
      <w:r>
        <w:rPr>
          <w:rFonts w:ascii="Times New Roman"/>
          <w:b w:val="false"/>
          <w:i w:val="false"/>
          <w:color w:val="000000"/>
          <w:sz w:val="28"/>
        </w:rPr>
        <w:t>
      21) в круглосуточном режиме обеспечивает возможность проверки баланса денег на текущем счете;</w:t>
      </w:r>
    </w:p>
    <w:bookmarkEnd w:id="276"/>
    <w:bookmarkStart w:name="z473" w:id="277"/>
    <w:p>
      <w:pPr>
        <w:spacing w:after="0"/>
        <w:ind w:left="0"/>
        <w:jc w:val="both"/>
      </w:pPr>
      <w:r>
        <w:rPr>
          <w:rFonts w:ascii="Times New Roman"/>
          <w:b w:val="false"/>
          <w:i w:val="false"/>
          <w:color w:val="000000"/>
          <w:sz w:val="28"/>
        </w:rPr>
        <w:t>
      22) возобновляет оказание услуг сотовой связи абоненту после получения оплаты в течение 3 (трех) часов;</w:t>
      </w:r>
    </w:p>
    <w:bookmarkEnd w:id="277"/>
    <w:bookmarkStart w:name="z474" w:id="278"/>
    <w:p>
      <w:pPr>
        <w:spacing w:after="0"/>
        <w:ind w:left="0"/>
        <w:jc w:val="both"/>
      </w:pPr>
      <w:r>
        <w:rPr>
          <w:rFonts w:ascii="Times New Roman"/>
          <w:b w:val="false"/>
          <w:i w:val="false"/>
          <w:color w:val="000000"/>
          <w:sz w:val="28"/>
        </w:rPr>
        <w:t>
      23) обеспечивает в своей сети передачу между абонентами информационных, коротких текстовых сообщений на государственном и русском языках;</w:t>
      </w:r>
    </w:p>
    <w:bookmarkEnd w:id="278"/>
    <w:bookmarkStart w:name="z475" w:id="279"/>
    <w:p>
      <w:pPr>
        <w:spacing w:after="0"/>
        <w:ind w:left="0"/>
        <w:jc w:val="both"/>
      </w:pPr>
      <w:r>
        <w:rPr>
          <w:rFonts w:ascii="Times New Roman"/>
          <w:b w:val="false"/>
          <w:i w:val="false"/>
          <w:color w:val="000000"/>
          <w:sz w:val="28"/>
        </w:rPr>
        <w:t>
      24) при наличии государственно-социального заказа, а также в целях оказания содействия правоохранительным органам, обеспечивает массовую рассылку абонентам информационных сообщений юридических лиц, в том числе государственных органов, при необходимости с резервированием за ними коротких номеров;</w:t>
      </w:r>
    </w:p>
    <w:bookmarkEnd w:id="279"/>
    <w:bookmarkStart w:name="z476" w:id="280"/>
    <w:p>
      <w:pPr>
        <w:spacing w:after="0"/>
        <w:ind w:left="0"/>
        <w:jc w:val="both"/>
      </w:pPr>
      <w:r>
        <w:rPr>
          <w:rFonts w:ascii="Times New Roman"/>
          <w:b w:val="false"/>
          <w:i w:val="false"/>
          <w:color w:val="000000"/>
          <w:sz w:val="28"/>
        </w:rPr>
        <w:t xml:space="preserve">
      25) при предоставлении доступа к интеллектуальным услугам (лотерея, голосование, телевикторина, викторина, справочно-информационные службы, службы знакомств) посредством телефонного звонка или отправки короткого текстового и (или) мультимедийного сообщения до начала предоставления платной интеллектуальной услуги оператор связи уведомляет абонента о стоимости данной услуги, с предоставлением информации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w:t>
      </w:r>
    </w:p>
    <w:bookmarkEnd w:id="280"/>
    <w:bookmarkStart w:name="z477" w:id="281"/>
    <w:p>
      <w:pPr>
        <w:spacing w:after="0"/>
        <w:ind w:left="0"/>
        <w:jc w:val="both"/>
      </w:pPr>
      <w:r>
        <w:rPr>
          <w:rFonts w:ascii="Times New Roman"/>
          <w:b w:val="false"/>
          <w:i w:val="false"/>
          <w:color w:val="000000"/>
          <w:sz w:val="28"/>
        </w:rPr>
        <w:t>
      Если оператор связи не уведомил абонента до начала предоставления платной интеллектуальной услуги,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281"/>
    <w:bookmarkStart w:name="z478" w:id="282"/>
    <w:p>
      <w:pPr>
        <w:spacing w:after="0"/>
        <w:ind w:left="0"/>
        <w:jc w:val="both"/>
      </w:pPr>
      <w:r>
        <w:rPr>
          <w:rFonts w:ascii="Times New Roman"/>
          <w:b w:val="false"/>
          <w:i w:val="false"/>
          <w:color w:val="000000"/>
          <w:sz w:val="28"/>
        </w:rPr>
        <w:t>
      26) упраздняет тарифный план, при его не востребованности, то есть отсутствия абонентов на данном тарифном плане;</w:t>
      </w:r>
    </w:p>
    <w:bookmarkEnd w:id="282"/>
    <w:bookmarkStart w:name="z479" w:id="283"/>
    <w:p>
      <w:pPr>
        <w:spacing w:after="0"/>
        <w:ind w:left="0"/>
        <w:jc w:val="both"/>
      </w:pPr>
      <w:r>
        <w:rPr>
          <w:rFonts w:ascii="Times New Roman"/>
          <w:b w:val="false"/>
          <w:i w:val="false"/>
          <w:color w:val="000000"/>
          <w:sz w:val="28"/>
        </w:rPr>
        <w:t>
      27) устанавливает лимит по пересылке абонентам в ночное время (с 22:00 часов до 06:00) информации (рассылок рекламного характера) посредством коротких текстовых сообщений и (или) мультимедийных сообщений, не запрошенной ранее абонентом, кроме рассылки информации от экстренной медицинской, правоохранительной, пожарной и аварийной служб;</w:t>
      </w:r>
    </w:p>
    <w:bookmarkEnd w:id="283"/>
    <w:bookmarkStart w:name="z480" w:id="284"/>
    <w:p>
      <w:pPr>
        <w:spacing w:after="0"/>
        <w:ind w:left="0"/>
        <w:jc w:val="both"/>
      </w:pPr>
      <w:r>
        <w:rPr>
          <w:rFonts w:ascii="Times New Roman"/>
          <w:b w:val="false"/>
          <w:i w:val="false"/>
          <w:color w:val="000000"/>
          <w:sz w:val="28"/>
        </w:rPr>
        <w:t>
      28) предоставляет по выбору абонента, при наличии, карту идентификации абонента с функцией поддержки электронной цифровой подписи (для SIM карты);</w:t>
      </w:r>
    </w:p>
    <w:bookmarkEnd w:id="284"/>
    <w:bookmarkStart w:name="z481" w:id="285"/>
    <w:p>
      <w:pPr>
        <w:spacing w:after="0"/>
        <w:ind w:left="0"/>
        <w:jc w:val="both"/>
      </w:pPr>
      <w:r>
        <w:rPr>
          <w:rFonts w:ascii="Times New Roman"/>
          <w:b w:val="false"/>
          <w:i w:val="false"/>
          <w:color w:val="000000"/>
          <w:sz w:val="28"/>
        </w:rPr>
        <w:t>
      29) предоставляет абоненту возможность получения карты идентификации абонента путем выдачи, доставки или загрузки QR кода (eSim) на абонентское устройство сотовой связи удаленно исходя из технической возможности оператора сотовой связи и абонентского устройства.</w:t>
      </w:r>
    </w:p>
    <w:bookmarkEnd w:id="285"/>
    <w:bookmarkStart w:name="z482" w:id="286"/>
    <w:p>
      <w:pPr>
        <w:spacing w:after="0"/>
        <w:ind w:left="0"/>
        <w:jc w:val="both"/>
      </w:pPr>
      <w:r>
        <w:rPr>
          <w:rFonts w:ascii="Times New Roman"/>
          <w:b w:val="false"/>
          <w:i w:val="false"/>
          <w:color w:val="000000"/>
          <w:sz w:val="28"/>
        </w:rPr>
        <w:t>
      58. Информация для абонентов об операторе сотовой связи и об услугах сотовой связи, предоставляемых оператором сотовой связи, содержит:</w:t>
      </w:r>
    </w:p>
    <w:bookmarkEnd w:id="286"/>
    <w:bookmarkStart w:name="z483" w:id="287"/>
    <w:p>
      <w:pPr>
        <w:spacing w:after="0"/>
        <w:ind w:left="0"/>
        <w:jc w:val="both"/>
      </w:pPr>
      <w:r>
        <w:rPr>
          <w:rFonts w:ascii="Times New Roman"/>
          <w:b w:val="false"/>
          <w:i w:val="false"/>
          <w:color w:val="000000"/>
          <w:sz w:val="28"/>
        </w:rPr>
        <w:t>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w:t>
      </w:r>
    </w:p>
    <w:bookmarkEnd w:id="287"/>
    <w:bookmarkStart w:name="z484" w:id="288"/>
    <w:p>
      <w:pPr>
        <w:spacing w:after="0"/>
        <w:ind w:left="0"/>
        <w:jc w:val="both"/>
      </w:pPr>
      <w:r>
        <w:rPr>
          <w:rFonts w:ascii="Times New Roman"/>
          <w:b w:val="false"/>
          <w:i w:val="false"/>
          <w:color w:val="000000"/>
          <w:sz w:val="28"/>
        </w:rPr>
        <w:t>
      2) номер и срок действия лицензии, выданной оператору сотовой связи уполномоченным органом;</w:t>
      </w:r>
    </w:p>
    <w:bookmarkEnd w:id="288"/>
    <w:bookmarkStart w:name="z485" w:id="289"/>
    <w:p>
      <w:pPr>
        <w:spacing w:after="0"/>
        <w:ind w:left="0"/>
        <w:jc w:val="both"/>
      </w:pPr>
      <w:r>
        <w:rPr>
          <w:rFonts w:ascii="Times New Roman"/>
          <w:b w:val="false"/>
          <w:i w:val="false"/>
          <w:color w:val="000000"/>
          <w:sz w:val="28"/>
        </w:rPr>
        <w:t>
      3) условия и порядок оказания услуг сотовой связи;</w:t>
      </w:r>
    </w:p>
    <w:bookmarkEnd w:id="289"/>
    <w:bookmarkStart w:name="z486" w:id="290"/>
    <w:p>
      <w:pPr>
        <w:spacing w:after="0"/>
        <w:ind w:left="0"/>
        <w:jc w:val="both"/>
      </w:pPr>
      <w:r>
        <w:rPr>
          <w:rFonts w:ascii="Times New Roman"/>
          <w:b w:val="false"/>
          <w:i w:val="false"/>
          <w:color w:val="000000"/>
          <w:sz w:val="28"/>
        </w:rPr>
        <w:t>
      4) ограничения при оказании услуг сотовой связи;</w:t>
      </w:r>
    </w:p>
    <w:bookmarkEnd w:id="290"/>
    <w:bookmarkStart w:name="z487" w:id="291"/>
    <w:p>
      <w:pPr>
        <w:spacing w:after="0"/>
        <w:ind w:left="0"/>
        <w:jc w:val="both"/>
      </w:pPr>
      <w:r>
        <w:rPr>
          <w:rFonts w:ascii="Times New Roman"/>
          <w:b w:val="false"/>
          <w:i w:val="false"/>
          <w:color w:val="000000"/>
          <w:sz w:val="28"/>
        </w:rPr>
        <w:t>
      5) тарифные планы на услуги сотовой связи и льготы при предоставлении услуг сотовой связи в рамках определенного тарифного плана;</w:t>
      </w:r>
    </w:p>
    <w:bookmarkEnd w:id="291"/>
    <w:bookmarkStart w:name="z488" w:id="292"/>
    <w:p>
      <w:pPr>
        <w:spacing w:after="0"/>
        <w:ind w:left="0"/>
        <w:jc w:val="both"/>
      </w:pPr>
      <w:r>
        <w:rPr>
          <w:rFonts w:ascii="Times New Roman"/>
          <w:b w:val="false"/>
          <w:i w:val="false"/>
          <w:color w:val="000000"/>
          <w:sz w:val="28"/>
        </w:rPr>
        <w:t>
      6) перечень бесплатных услуг сотовой связи;</w:t>
      </w:r>
    </w:p>
    <w:bookmarkEnd w:id="292"/>
    <w:bookmarkStart w:name="z489" w:id="293"/>
    <w:p>
      <w:pPr>
        <w:spacing w:after="0"/>
        <w:ind w:left="0"/>
        <w:jc w:val="both"/>
      </w:pPr>
      <w:r>
        <w:rPr>
          <w:rFonts w:ascii="Times New Roman"/>
          <w:b w:val="false"/>
          <w:i w:val="false"/>
          <w:color w:val="000000"/>
          <w:sz w:val="28"/>
        </w:rPr>
        <w:t>
      7) сроки и формы оплаты услуг сотовой связи;</w:t>
      </w:r>
    </w:p>
    <w:bookmarkEnd w:id="293"/>
    <w:bookmarkStart w:name="z490" w:id="294"/>
    <w:p>
      <w:pPr>
        <w:spacing w:after="0"/>
        <w:ind w:left="0"/>
        <w:jc w:val="both"/>
      </w:pPr>
      <w:r>
        <w:rPr>
          <w:rFonts w:ascii="Times New Roman"/>
          <w:b w:val="false"/>
          <w:i w:val="false"/>
          <w:color w:val="000000"/>
          <w:sz w:val="28"/>
        </w:rPr>
        <w:t>
      8) порядок рассмотрения заявлений абонентов;</w:t>
      </w:r>
    </w:p>
    <w:bookmarkEnd w:id="294"/>
    <w:bookmarkStart w:name="z491" w:id="295"/>
    <w:p>
      <w:pPr>
        <w:spacing w:after="0"/>
        <w:ind w:left="0"/>
        <w:jc w:val="both"/>
      </w:pPr>
      <w:r>
        <w:rPr>
          <w:rFonts w:ascii="Times New Roman"/>
          <w:b w:val="false"/>
          <w:i w:val="false"/>
          <w:color w:val="000000"/>
          <w:sz w:val="28"/>
        </w:rPr>
        <w:t>
      9) порядок рассмотрения претензий абонента;</w:t>
      </w:r>
    </w:p>
    <w:bookmarkEnd w:id="295"/>
    <w:bookmarkStart w:name="z492" w:id="296"/>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296"/>
    <w:bookmarkStart w:name="z493" w:id="297"/>
    <w:p>
      <w:pPr>
        <w:spacing w:after="0"/>
        <w:ind w:left="0"/>
        <w:jc w:val="both"/>
      </w:pPr>
      <w:r>
        <w:rPr>
          <w:rFonts w:ascii="Times New Roman"/>
          <w:b w:val="false"/>
          <w:i w:val="false"/>
          <w:color w:val="000000"/>
          <w:sz w:val="28"/>
        </w:rPr>
        <w:t>
      11) Указанная информация в наглядной и доступной форме на государственном и русском языках доводится оператором связи до сведения абонентов доступными способами, включая размещение информации на сайте оператора сотовой связи, в пунктах обслуживания абонентов, и/или через систему информационно-справочного обслуживания.</w:t>
      </w:r>
    </w:p>
    <w:bookmarkEnd w:id="297"/>
    <w:bookmarkStart w:name="z494" w:id="298"/>
    <w:p>
      <w:pPr>
        <w:spacing w:after="0"/>
        <w:ind w:left="0"/>
        <w:jc w:val="both"/>
      </w:pPr>
      <w:r>
        <w:rPr>
          <w:rFonts w:ascii="Times New Roman"/>
          <w:b w:val="false"/>
          <w:i w:val="false"/>
          <w:color w:val="000000"/>
          <w:sz w:val="28"/>
        </w:rPr>
        <w:t>
      59. Оператор сотовой связи не обусловливает оказание одних услуг обязательным оказанием иных услуг, кроме услуг, по предоплаченным пакетам.</w:t>
      </w:r>
    </w:p>
    <w:bookmarkEnd w:id="298"/>
    <w:bookmarkStart w:name="z495" w:id="299"/>
    <w:p>
      <w:pPr>
        <w:spacing w:after="0"/>
        <w:ind w:left="0"/>
        <w:jc w:val="both"/>
      </w:pPr>
      <w:r>
        <w:rPr>
          <w:rFonts w:ascii="Times New Roman"/>
          <w:b w:val="false"/>
          <w:i w:val="false"/>
          <w:color w:val="000000"/>
          <w:sz w:val="28"/>
        </w:rPr>
        <w:t>
      60. Услуги сотовой связи предоставляются абоненту оператором сотовой связи с момента заключения с ним договора в соответствии с настоящими Правилами. Оказание услуг сотовой связи по тарифным планам, предусматривающим авансовый порядок расчетов, осуществляется только после совершения платежа, в порядке и на условиях, которые установлены договором об оказании услуг сотовой связи, а также согласно условиям соответствующих тарифных планов.</w:t>
      </w:r>
    </w:p>
    <w:bookmarkEnd w:id="299"/>
    <w:bookmarkStart w:name="z496" w:id="300"/>
    <w:p>
      <w:pPr>
        <w:spacing w:after="0"/>
        <w:ind w:left="0"/>
        <w:jc w:val="both"/>
      </w:pPr>
      <w:r>
        <w:rPr>
          <w:rFonts w:ascii="Times New Roman"/>
          <w:b w:val="false"/>
          <w:i w:val="false"/>
          <w:color w:val="000000"/>
          <w:sz w:val="28"/>
        </w:rPr>
        <w:t>
      61. Оператор сотовой связи формирует тарифные планы, которые предлагаются абонентам. Перечень тарифных планов, включенные в них основные и дополнительные услуги сотовой связи и тарифы на них, условия их использования, срок действия, периодичность взимания абонентской платы, объем включенных услуг определяются оператором самостоятельно и доводятся до сведения абонентов доступными оператору способами.</w:t>
      </w:r>
    </w:p>
    <w:bookmarkEnd w:id="300"/>
    <w:bookmarkStart w:name="z497" w:id="301"/>
    <w:p>
      <w:pPr>
        <w:spacing w:after="0"/>
        <w:ind w:left="0"/>
        <w:jc w:val="both"/>
      </w:pPr>
      <w:r>
        <w:rPr>
          <w:rFonts w:ascii="Times New Roman"/>
          <w:b w:val="false"/>
          <w:i w:val="false"/>
          <w:color w:val="000000"/>
          <w:sz w:val="28"/>
        </w:rPr>
        <w:t>
      Внесение изменений в указанные условия подключенных тарифных планов не допускается, за исключением изменения тарифов на основе обоснованных затрат.</w:t>
      </w:r>
    </w:p>
    <w:bookmarkEnd w:id="301"/>
    <w:bookmarkStart w:name="z498" w:id="302"/>
    <w:p>
      <w:pPr>
        <w:spacing w:after="0"/>
        <w:ind w:left="0"/>
        <w:jc w:val="both"/>
      </w:pPr>
      <w:r>
        <w:rPr>
          <w:rFonts w:ascii="Times New Roman"/>
          <w:b w:val="false"/>
          <w:i w:val="false"/>
          <w:color w:val="000000"/>
          <w:sz w:val="28"/>
        </w:rPr>
        <w:t>
      При этом оператор сотовой связи формирует один из тарифных планов, предусматривающий авансовый порядок расчета и абонентскую плату со сроком оказания услуг, равный одному календарному месяцу.</w:t>
      </w:r>
    </w:p>
    <w:bookmarkEnd w:id="302"/>
    <w:bookmarkStart w:name="z499" w:id="303"/>
    <w:p>
      <w:pPr>
        <w:spacing w:after="0"/>
        <w:ind w:left="0"/>
        <w:jc w:val="both"/>
      </w:pPr>
      <w:r>
        <w:rPr>
          <w:rFonts w:ascii="Times New Roman"/>
          <w:b w:val="false"/>
          <w:i w:val="false"/>
          <w:color w:val="000000"/>
          <w:sz w:val="28"/>
        </w:rPr>
        <w:t>
      В данном случае срок оказания услуг истекает в соответствующее число последнего месяца срока.</w:t>
      </w:r>
    </w:p>
    <w:bookmarkEnd w:id="303"/>
    <w:bookmarkStart w:name="z500" w:id="304"/>
    <w:p>
      <w:pPr>
        <w:spacing w:after="0"/>
        <w:ind w:left="0"/>
        <w:jc w:val="both"/>
      </w:pPr>
      <w:r>
        <w:rPr>
          <w:rFonts w:ascii="Times New Roman"/>
          <w:b w:val="false"/>
          <w:i w:val="false"/>
          <w:color w:val="000000"/>
          <w:sz w:val="28"/>
        </w:rPr>
        <w:t>
      При окончания предусмотренного тарифным планом объема одной услуги, оператор сотовой связи не ограничивает абонента в получении других услуг, предусмотренных этим же тарифным планом. Также при окончании объема услуг, предусмотренных тарифным планом, оператор сотовой связи уведомляет об этом абонента и взимает плату за дополнительный объем услуг только с его согласия.</w:t>
      </w:r>
    </w:p>
    <w:bookmarkEnd w:id="304"/>
    <w:bookmarkStart w:name="z501" w:id="305"/>
    <w:p>
      <w:pPr>
        <w:spacing w:after="0"/>
        <w:ind w:left="0"/>
        <w:jc w:val="both"/>
      </w:pPr>
      <w:r>
        <w:rPr>
          <w:rFonts w:ascii="Times New Roman"/>
          <w:b w:val="false"/>
          <w:i w:val="false"/>
          <w:color w:val="000000"/>
          <w:sz w:val="28"/>
        </w:rPr>
        <w:t>
      62. Подключение к базовому тарифному плану осуществляется оператором сотовой связи:</w:t>
      </w:r>
    </w:p>
    <w:bookmarkEnd w:id="305"/>
    <w:bookmarkStart w:name="z502" w:id="306"/>
    <w:p>
      <w:pPr>
        <w:spacing w:after="0"/>
        <w:ind w:left="0"/>
        <w:jc w:val="both"/>
      </w:pPr>
      <w:r>
        <w:rPr>
          <w:rFonts w:ascii="Times New Roman"/>
          <w:b w:val="false"/>
          <w:i w:val="false"/>
          <w:color w:val="000000"/>
          <w:sz w:val="28"/>
        </w:rPr>
        <w:t>
      1) для абонента, самостоятельно выбравшего данный тарифный план;</w:t>
      </w:r>
    </w:p>
    <w:bookmarkEnd w:id="306"/>
    <w:bookmarkStart w:name="z503" w:id="307"/>
    <w:p>
      <w:pPr>
        <w:spacing w:after="0"/>
        <w:ind w:left="0"/>
        <w:jc w:val="both"/>
      </w:pPr>
      <w:r>
        <w:rPr>
          <w:rFonts w:ascii="Times New Roman"/>
          <w:b w:val="false"/>
          <w:i w:val="false"/>
          <w:color w:val="000000"/>
          <w:sz w:val="28"/>
        </w:rPr>
        <w:t>
      2) для абонента воспользовавшегося услугой переноса номера из сети другого оператора сотовой связи, когда абонент самостоятельно не выбрал другой тарифный план.</w:t>
      </w:r>
    </w:p>
    <w:bookmarkEnd w:id="307"/>
    <w:bookmarkStart w:name="z504" w:id="308"/>
    <w:p>
      <w:pPr>
        <w:spacing w:after="0"/>
        <w:ind w:left="0"/>
        <w:jc w:val="both"/>
      </w:pPr>
      <w:r>
        <w:rPr>
          <w:rFonts w:ascii="Times New Roman"/>
          <w:b w:val="false"/>
          <w:i w:val="false"/>
          <w:color w:val="000000"/>
          <w:sz w:val="28"/>
        </w:rPr>
        <w:t>
      63. Замена абонентских номеров в связи с изменением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ресурса нумерации сетей связи оператор сотовой связи за тридцать дней оповещает абонентов через средства массовой информации.</w:t>
      </w:r>
    </w:p>
    <w:bookmarkEnd w:id="308"/>
    <w:bookmarkStart w:name="z505" w:id="309"/>
    <w:p>
      <w:pPr>
        <w:spacing w:after="0"/>
        <w:ind w:left="0"/>
        <w:jc w:val="both"/>
      </w:pPr>
      <w:r>
        <w:rPr>
          <w:rFonts w:ascii="Times New Roman"/>
          <w:b w:val="false"/>
          <w:i w:val="false"/>
          <w:color w:val="000000"/>
          <w:sz w:val="28"/>
        </w:rPr>
        <w:t>
      64. Абонент:</w:t>
      </w:r>
    </w:p>
    <w:bookmarkEnd w:id="309"/>
    <w:bookmarkStart w:name="z506" w:id="310"/>
    <w:p>
      <w:pPr>
        <w:spacing w:after="0"/>
        <w:ind w:left="0"/>
        <w:jc w:val="both"/>
      </w:pPr>
      <w:r>
        <w:rPr>
          <w:rFonts w:ascii="Times New Roman"/>
          <w:b w:val="false"/>
          <w:i w:val="false"/>
          <w:color w:val="000000"/>
          <w:sz w:val="28"/>
        </w:rPr>
        <w:t>
      1) получает от оператора сотовой связи информацию о:</w:t>
      </w:r>
    </w:p>
    <w:bookmarkEnd w:id="310"/>
    <w:bookmarkStart w:name="z507" w:id="311"/>
    <w:p>
      <w:pPr>
        <w:spacing w:after="0"/>
        <w:ind w:left="0"/>
        <w:jc w:val="both"/>
      </w:pPr>
      <w:r>
        <w:rPr>
          <w:rFonts w:ascii="Times New Roman"/>
          <w:b w:val="false"/>
          <w:i w:val="false"/>
          <w:color w:val="000000"/>
          <w:sz w:val="28"/>
        </w:rPr>
        <w:t>
      содержании и особенностях оказания услуг сотовой связи;</w:t>
      </w:r>
    </w:p>
    <w:bookmarkEnd w:id="311"/>
    <w:bookmarkStart w:name="z508" w:id="312"/>
    <w:p>
      <w:pPr>
        <w:spacing w:after="0"/>
        <w:ind w:left="0"/>
        <w:jc w:val="both"/>
      </w:pPr>
      <w:r>
        <w:rPr>
          <w:rFonts w:ascii="Times New Roman"/>
          <w:b w:val="false"/>
          <w:i w:val="false"/>
          <w:color w:val="000000"/>
          <w:sz w:val="28"/>
        </w:rPr>
        <w:t>
      порядке заключения договора об оказании услуг сотовой связи;</w:t>
      </w:r>
    </w:p>
    <w:bookmarkEnd w:id="312"/>
    <w:bookmarkStart w:name="z509" w:id="313"/>
    <w:p>
      <w:pPr>
        <w:spacing w:after="0"/>
        <w:ind w:left="0"/>
        <w:jc w:val="both"/>
      </w:pP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p>
    <w:bookmarkEnd w:id="313"/>
    <w:bookmarkStart w:name="z510" w:id="314"/>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p>
    <w:bookmarkEnd w:id="314"/>
    <w:bookmarkStart w:name="z511" w:id="315"/>
    <w:p>
      <w:pPr>
        <w:spacing w:after="0"/>
        <w:ind w:left="0"/>
        <w:jc w:val="both"/>
      </w:pP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путем подачи заявления абонента.</w:t>
      </w:r>
    </w:p>
    <w:bookmarkEnd w:id="315"/>
    <w:bookmarkStart w:name="z512" w:id="316"/>
    <w:p>
      <w:pPr>
        <w:spacing w:after="0"/>
        <w:ind w:left="0"/>
        <w:jc w:val="both"/>
      </w:pP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p>
    <w:bookmarkEnd w:id="316"/>
    <w:bookmarkStart w:name="z513" w:id="317"/>
    <w:p>
      <w:pPr>
        <w:spacing w:after="0"/>
        <w:ind w:left="0"/>
        <w:jc w:val="both"/>
      </w:pPr>
      <w:r>
        <w:rPr>
          <w:rFonts w:ascii="Times New Roman"/>
          <w:b w:val="false"/>
          <w:i w:val="false"/>
          <w:color w:val="000000"/>
          <w:sz w:val="28"/>
        </w:rPr>
        <w:t>
      4) формирует один из тарифных планов, предусматривающий авансовый порядок расчета и абонентскую плату со сроком оказания услуг, равный тридцати календарному дню в зависимости от технической возможности оператора сотовой связи;</w:t>
      </w:r>
    </w:p>
    <w:bookmarkEnd w:id="317"/>
    <w:bookmarkStart w:name="z514" w:id="318"/>
    <w:p>
      <w:pPr>
        <w:spacing w:after="0"/>
        <w:ind w:left="0"/>
        <w:jc w:val="both"/>
      </w:pP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p>
    <w:bookmarkEnd w:id="318"/>
    <w:bookmarkStart w:name="z515" w:id="319"/>
    <w:p>
      <w:pPr>
        <w:spacing w:after="0"/>
        <w:ind w:left="0"/>
        <w:jc w:val="both"/>
      </w:pPr>
      <w:r>
        <w:rPr>
          <w:rFonts w:ascii="Times New Roman"/>
          <w:b w:val="false"/>
          <w:i w:val="false"/>
          <w:color w:val="000000"/>
          <w:sz w:val="28"/>
        </w:rPr>
        <w:t>
      6) требует перерасчета платы за пользование услугами сотовой связи или возврата сумм, уплаченных за пользование этими услугами при счетной ошибке, оказания платных услуг сотовой связи без заявления абонента, а также при изменения тарифного плана до истечения срока действующего тарифного плана;</w:t>
      </w:r>
    </w:p>
    <w:bookmarkEnd w:id="319"/>
    <w:bookmarkStart w:name="z516" w:id="320"/>
    <w:p>
      <w:pPr>
        <w:spacing w:after="0"/>
        <w:ind w:left="0"/>
        <w:jc w:val="both"/>
      </w:pPr>
      <w:r>
        <w:rPr>
          <w:rFonts w:ascii="Times New Roman"/>
          <w:b w:val="false"/>
          <w:i w:val="false"/>
          <w:color w:val="000000"/>
          <w:sz w:val="28"/>
        </w:rPr>
        <w:t>
      7) подает претензию на качество оказанных услуг сотовой связи, недостатки в работе служб и персонала оператора сотовой связи, на ошибки при расчетах;</w:t>
      </w:r>
    </w:p>
    <w:bookmarkEnd w:id="320"/>
    <w:bookmarkStart w:name="z517" w:id="321"/>
    <w:p>
      <w:pPr>
        <w:spacing w:after="0"/>
        <w:ind w:left="0"/>
        <w:jc w:val="both"/>
      </w:pPr>
      <w:r>
        <w:rPr>
          <w:rFonts w:ascii="Times New Roman"/>
          <w:b w:val="false"/>
          <w:i w:val="false"/>
          <w:color w:val="000000"/>
          <w:sz w:val="28"/>
        </w:rPr>
        <w:t>
      8) подает письменное заявление либо путем отправки короткого сообщения и другими способами, включая автоматическую систему обслуживания об оказании дополнительных услуг сотовой связи;</w:t>
      </w:r>
    </w:p>
    <w:bookmarkEnd w:id="321"/>
    <w:bookmarkStart w:name="z518" w:id="322"/>
    <w:p>
      <w:pPr>
        <w:spacing w:after="0"/>
        <w:ind w:left="0"/>
        <w:jc w:val="both"/>
      </w:pPr>
      <w:r>
        <w:rPr>
          <w:rFonts w:ascii="Times New Roman"/>
          <w:b w:val="false"/>
          <w:i w:val="false"/>
          <w:color w:val="000000"/>
          <w:sz w:val="28"/>
        </w:rPr>
        <w:t>
      9) соблюдает требования, действующие на определенной территории (аэропорт, самолет и так далее), а также ограничения при возможном возникновении помех или опасной ситуации (медицинские учреждения, территории хранения и перегрузки топлива, автомобилях, места проведения взрывных работ и другие);</w:t>
      </w:r>
    </w:p>
    <w:bookmarkEnd w:id="322"/>
    <w:bookmarkStart w:name="z519" w:id="323"/>
    <w:p>
      <w:pPr>
        <w:spacing w:after="0"/>
        <w:ind w:left="0"/>
        <w:jc w:val="both"/>
      </w:pPr>
      <w:r>
        <w:rPr>
          <w:rFonts w:ascii="Times New Roman"/>
          <w:b w:val="false"/>
          <w:i w:val="false"/>
          <w:color w:val="000000"/>
          <w:sz w:val="28"/>
        </w:rPr>
        <w:t>
      10) по заявлению или устно (с последующим предоставлением заявления не позднее 12 (двенадцати)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При необходимости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оплачивает оказанные ему услуги сотовой связи;</w:t>
      </w:r>
    </w:p>
    <w:bookmarkEnd w:id="323"/>
    <w:bookmarkStart w:name="z520" w:id="324"/>
    <w:p>
      <w:pPr>
        <w:spacing w:after="0"/>
        <w:ind w:left="0"/>
        <w:jc w:val="both"/>
      </w:pPr>
      <w:r>
        <w:rPr>
          <w:rFonts w:ascii="Times New Roman"/>
          <w:b w:val="false"/>
          <w:i w:val="false"/>
          <w:color w:val="000000"/>
          <w:sz w:val="28"/>
        </w:rPr>
        <w:t>
      11)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324"/>
    <w:bookmarkStart w:name="z521" w:id="325"/>
    <w:p>
      <w:pPr>
        <w:spacing w:after="0"/>
        <w:ind w:left="0"/>
        <w:jc w:val="both"/>
      </w:pPr>
      <w:r>
        <w:rPr>
          <w:rFonts w:ascii="Times New Roman"/>
          <w:b w:val="false"/>
          <w:i w:val="false"/>
          <w:color w:val="000000"/>
          <w:sz w:val="28"/>
        </w:rPr>
        <w:t>
      65. Рассылка информационных сообщений рекламного характера на сетях сотовой связи допускается только при наличии согласия абонента.</w:t>
      </w:r>
    </w:p>
    <w:bookmarkEnd w:id="325"/>
    <w:bookmarkStart w:name="z522" w:id="326"/>
    <w:p>
      <w:pPr>
        <w:spacing w:after="0"/>
        <w:ind w:left="0"/>
        <w:jc w:val="both"/>
      </w:pPr>
      <w:r>
        <w:rPr>
          <w:rFonts w:ascii="Times New Roman"/>
          <w:b w:val="false"/>
          <w:i w:val="false"/>
          <w:color w:val="000000"/>
          <w:sz w:val="28"/>
        </w:rPr>
        <w:t>
      66. Не допускается ограничение оператором сотовой связи прав абонента/пользователя при оказании ему услуг сотовой связи при неисполнении им условий получения иной услуги.</w:t>
      </w:r>
    </w:p>
    <w:bookmarkEnd w:id="326"/>
    <w:bookmarkStart w:name="z523" w:id="327"/>
    <w:p>
      <w:pPr>
        <w:spacing w:after="0"/>
        <w:ind w:left="0"/>
        <w:jc w:val="both"/>
      </w:pPr>
      <w:r>
        <w:rPr>
          <w:rFonts w:ascii="Times New Roman"/>
          <w:b w:val="false"/>
          <w:i w:val="false"/>
          <w:color w:val="000000"/>
          <w:sz w:val="28"/>
        </w:rPr>
        <w:t>
      67. Тарифы на услуги, оказываемые по определенному тарифному плану, применяются одинаково для всех абонентов, обслуживающихся по данному тарифному плану, и устанавливаются в национальной валюте Республики Казахстан.</w:t>
      </w:r>
    </w:p>
    <w:bookmarkEnd w:id="327"/>
    <w:bookmarkStart w:name="z524" w:id="328"/>
    <w:p>
      <w:pPr>
        <w:spacing w:after="0"/>
        <w:ind w:left="0"/>
        <w:jc w:val="both"/>
      </w:pPr>
      <w:r>
        <w:rPr>
          <w:rFonts w:ascii="Times New Roman"/>
          <w:b w:val="false"/>
          <w:i w:val="false"/>
          <w:color w:val="000000"/>
          <w:sz w:val="28"/>
        </w:rPr>
        <w:t>
      68. Оператор указывает в тарифных планах:</w:t>
      </w:r>
    </w:p>
    <w:bookmarkEnd w:id="328"/>
    <w:bookmarkStart w:name="z525" w:id="329"/>
    <w:p>
      <w:pPr>
        <w:spacing w:after="0"/>
        <w:ind w:left="0"/>
        <w:jc w:val="both"/>
      </w:pPr>
      <w:r>
        <w:rPr>
          <w:rFonts w:ascii="Times New Roman"/>
          <w:b w:val="false"/>
          <w:i w:val="false"/>
          <w:color w:val="000000"/>
          <w:sz w:val="28"/>
        </w:rPr>
        <w:t>
      1) перечень оказываемых услуг сотовой связи и их стоимость;</w:t>
      </w:r>
    </w:p>
    <w:bookmarkEnd w:id="329"/>
    <w:bookmarkStart w:name="z526" w:id="330"/>
    <w:p>
      <w:pPr>
        <w:spacing w:after="0"/>
        <w:ind w:left="0"/>
        <w:jc w:val="both"/>
      </w:pPr>
      <w:r>
        <w:rPr>
          <w:rFonts w:ascii="Times New Roman"/>
          <w:b w:val="false"/>
          <w:i w:val="false"/>
          <w:color w:val="000000"/>
          <w:sz w:val="28"/>
        </w:rPr>
        <w:t>
      2) порядок списания с лицевого счета денег по данному тарифному плану;</w:t>
      </w:r>
    </w:p>
    <w:bookmarkEnd w:id="330"/>
    <w:bookmarkStart w:name="z527" w:id="331"/>
    <w:p>
      <w:pPr>
        <w:spacing w:after="0"/>
        <w:ind w:left="0"/>
        <w:jc w:val="both"/>
      </w:pPr>
      <w:r>
        <w:rPr>
          <w:rFonts w:ascii="Times New Roman"/>
          <w:b w:val="false"/>
          <w:i w:val="false"/>
          <w:color w:val="000000"/>
          <w:sz w:val="28"/>
        </w:rPr>
        <w:t>
      3) иные условия предоставления услуг сотовой связи по соответствующему тарифному плану.</w:t>
      </w:r>
    </w:p>
    <w:bookmarkEnd w:id="331"/>
    <w:bookmarkStart w:name="z528" w:id="332"/>
    <w:p>
      <w:pPr>
        <w:spacing w:after="0"/>
        <w:ind w:left="0"/>
        <w:jc w:val="both"/>
      </w:pPr>
      <w:r>
        <w:rPr>
          <w:rFonts w:ascii="Times New Roman"/>
          <w:b w:val="false"/>
          <w:i w:val="false"/>
          <w:color w:val="000000"/>
          <w:sz w:val="28"/>
        </w:rPr>
        <w:t>
      69. При оказании услуг сотовой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по времени города Астана.</w:t>
      </w:r>
    </w:p>
    <w:bookmarkEnd w:id="332"/>
    <w:bookmarkStart w:name="z529" w:id="333"/>
    <w:p>
      <w:pPr>
        <w:spacing w:after="0"/>
        <w:ind w:left="0"/>
        <w:jc w:val="both"/>
      </w:pPr>
      <w:r>
        <w:rPr>
          <w:rFonts w:ascii="Times New Roman"/>
          <w:b w:val="false"/>
          <w:i w:val="false"/>
          <w:color w:val="000000"/>
          <w:sz w:val="28"/>
        </w:rPr>
        <w:t>
      70. Основанием для формирования счета на оплату за оказанные услуги абоненту биллинговой системой за предоставленные услуги сотовой связи являются данные системы измерения длительности соединений и системы измерения передачи данных, которые вносятся в реестр государственной системы обеспечения единства измерений и иметь действующий сертификат поверки.</w:t>
      </w:r>
    </w:p>
    <w:bookmarkEnd w:id="333"/>
    <w:bookmarkStart w:name="z530" w:id="334"/>
    <w:p>
      <w:pPr>
        <w:spacing w:after="0"/>
        <w:ind w:left="0"/>
        <w:jc w:val="both"/>
      </w:pPr>
      <w:r>
        <w:rPr>
          <w:rFonts w:ascii="Times New Roman"/>
          <w:b w:val="false"/>
          <w:i w:val="false"/>
          <w:color w:val="000000"/>
          <w:sz w:val="28"/>
        </w:rPr>
        <w:t>
      71. Информация об использованных абонентом услугах сотовой связи, времени пользования ими, продолжительности и стоимости их, обо всех входящих и исходящих соединениях с абонентскими номерами других абонентов в текущем учетном периоде предоставляется безвозмездно.</w:t>
      </w:r>
    </w:p>
    <w:bookmarkEnd w:id="334"/>
    <w:bookmarkStart w:name="z531" w:id="335"/>
    <w:p>
      <w:pPr>
        <w:spacing w:after="0"/>
        <w:ind w:left="0"/>
        <w:jc w:val="both"/>
      </w:pPr>
      <w:r>
        <w:rPr>
          <w:rFonts w:ascii="Times New Roman"/>
          <w:b w:val="false"/>
          <w:i w:val="false"/>
          <w:color w:val="000000"/>
          <w:sz w:val="28"/>
        </w:rPr>
        <w:t>
      72. После набора номера оператор сотовой связи незамедлительно осуществляет вызов абонента. Для уведомления абонента об осуществлении успешного вызова используется акустический сигнал с частотой 425 Гц в виде повторяющихся гудков продолжительностью 1 секунда, продолжительность паузы между гудками - 4 секунды. Установление оператором сотовой связи акустических сигналов перед или вместо данного сигнала осуществляется по заявлению абонента.</w:t>
      </w:r>
    </w:p>
    <w:bookmarkEnd w:id="335"/>
    <w:bookmarkStart w:name="z532" w:id="336"/>
    <w:p>
      <w:pPr>
        <w:spacing w:after="0"/>
        <w:ind w:left="0"/>
        <w:jc w:val="both"/>
      </w:pPr>
      <w:r>
        <w:rPr>
          <w:rFonts w:ascii="Times New Roman"/>
          <w:b w:val="false"/>
          <w:i w:val="false"/>
          <w:color w:val="000000"/>
          <w:sz w:val="28"/>
        </w:rPr>
        <w:t>
      При этом уровень громкости акустического сигнала учитывается комфортность и соответствие уровню громкости голосового соединения.</w:t>
      </w:r>
    </w:p>
    <w:bookmarkEnd w:id="336"/>
    <w:bookmarkStart w:name="z533" w:id="337"/>
    <w:p>
      <w:pPr>
        <w:spacing w:after="0"/>
        <w:ind w:left="0"/>
        <w:jc w:val="both"/>
      </w:pPr>
      <w:r>
        <w:rPr>
          <w:rFonts w:ascii="Times New Roman"/>
          <w:b w:val="false"/>
          <w:i w:val="false"/>
          <w:color w:val="000000"/>
          <w:sz w:val="28"/>
        </w:rPr>
        <w:t>
      73. При пользовании услугами сотовой связи продолжительность соединения отсчитывается оператором сотовой связи с момента ответа любого лица с абонентского устройства,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 Ответ коммутатора (или соединение с коммутатором) оператора не приравнивается к ответу вызываемого абонента и не является началом тарификации соответствующего соединения.</w:t>
      </w:r>
    </w:p>
    <w:bookmarkEnd w:id="337"/>
    <w:bookmarkStart w:name="z534" w:id="338"/>
    <w:p>
      <w:pPr>
        <w:spacing w:after="0"/>
        <w:ind w:left="0"/>
        <w:jc w:val="both"/>
      </w:pP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w:t>
      </w:r>
    </w:p>
    <w:bookmarkEnd w:id="338"/>
    <w:bookmarkStart w:name="z535" w:id="339"/>
    <w:p>
      <w:pPr>
        <w:spacing w:after="0"/>
        <w:ind w:left="0"/>
        <w:jc w:val="both"/>
      </w:pPr>
      <w:r>
        <w:rPr>
          <w:rFonts w:ascii="Times New Roman"/>
          <w:b w:val="false"/>
          <w:i w:val="false"/>
          <w:color w:val="000000"/>
          <w:sz w:val="28"/>
        </w:rPr>
        <w:t>
      абонентское устройство, оборудованное автоответчиком;</w:t>
      </w:r>
    </w:p>
    <w:bookmarkEnd w:id="339"/>
    <w:bookmarkStart w:name="z536" w:id="340"/>
    <w:p>
      <w:pPr>
        <w:spacing w:after="0"/>
        <w:ind w:left="0"/>
        <w:jc w:val="both"/>
      </w:pPr>
      <w:r>
        <w:rPr>
          <w:rFonts w:ascii="Times New Roman"/>
          <w:b w:val="false"/>
          <w:i w:val="false"/>
          <w:color w:val="000000"/>
          <w:sz w:val="28"/>
        </w:rPr>
        <w:t>
      факсимильный аппарат.</w:t>
      </w:r>
    </w:p>
    <w:bookmarkEnd w:id="340"/>
    <w:bookmarkStart w:name="z537" w:id="341"/>
    <w:p>
      <w:pPr>
        <w:spacing w:after="0"/>
        <w:ind w:left="0"/>
        <w:jc w:val="both"/>
      </w:pPr>
      <w:r>
        <w:rPr>
          <w:rFonts w:ascii="Times New Roman"/>
          <w:b w:val="false"/>
          <w:i w:val="false"/>
          <w:color w:val="000000"/>
          <w:sz w:val="28"/>
        </w:rPr>
        <w:t>
      74. Если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w:t>
      </w:r>
    </w:p>
    <w:bookmarkEnd w:id="341"/>
    <w:bookmarkStart w:name="z538" w:id="342"/>
    <w:p>
      <w:pPr>
        <w:spacing w:after="0"/>
        <w:ind w:left="0"/>
        <w:jc w:val="both"/>
      </w:pPr>
      <w:r>
        <w:rPr>
          <w:rFonts w:ascii="Times New Roman"/>
          <w:b w:val="false"/>
          <w:i w:val="false"/>
          <w:color w:val="000000"/>
          <w:sz w:val="28"/>
        </w:rPr>
        <w:t>
      1) нет ответа на сигнал "контроль посылки вызова";</w:t>
      </w:r>
    </w:p>
    <w:bookmarkEnd w:id="342"/>
    <w:bookmarkStart w:name="z539" w:id="343"/>
    <w:p>
      <w:pPr>
        <w:spacing w:after="0"/>
        <w:ind w:left="0"/>
        <w:jc w:val="both"/>
      </w:pPr>
      <w:r>
        <w:rPr>
          <w:rFonts w:ascii="Times New Roman"/>
          <w:b w:val="false"/>
          <w:i w:val="false"/>
          <w:color w:val="000000"/>
          <w:sz w:val="28"/>
        </w:rPr>
        <w:t>
      2) сигнал "занято";</w:t>
      </w:r>
    </w:p>
    <w:bookmarkEnd w:id="343"/>
    <w:bookmarkStart w:name="z540" w:id="344"/>
    <w:p>
      <w:pPr>
        <w:spacing w:after="0"/>
        <w:ind w:left="0"/>
        <w:jc w:val="both"/>
      </w:pPr>
      <w:r>
        <w:rPr>
          <w:rFonts w:ascii="Times New Roman"/>
          <w:b w:val="false"/>
          <w:i w:val="false"/>
          <w:color w:val="000000"/>
          <w:sz w:val="28"/>
        </w:rPr>
        <w:t>
      3) сигнал "номер недоступен";</w:t>
      </w:r>
    </w:p>
    <w:bookmarkEnd w:id="344"/>
    <w:bookmarkStart w:name="z541" w:id="345"/>
    <w:p>
      <w:pPr>
        <w:spacing w:after="0"/>
        <w:ind w:left="0"/>
        <w:jc w:val="both"/>
      </w:pPr>
      <w:r>
        <w:rPr>
          <w:rFonts w:ascii="Times New Roman"/>
          <w:b w:val="false"/>
          <w:i w:val="false"/>
          <w:color w:val="000000"/>
          <w:sz w:val="28"/>
        </w:rPr>
        <w:t>
      4) голосовое сообщение о недоступности номера.</w:t>
      </w:r>
    </w:p>
    <w:bookmarkEnd w:id="345"/>
    <w:bookmarkStart w:name="z542" w:id="346"/>
    <w:p>
      <w:pPr>
        <w:spacing w:after="0"/>
        <w:ind w:left="0"/>
        <w:jc w:val="both"/>
      </w:pPr>
      <w:r>
        <w:rPr>
          <w:rFonts w:ascii="Times New Roman"/>
          <w:b w:val="false"/>
          <w:i w:val="false"/>
          <w:color w:val="000000"/>
          <w:sz w:val="28"/>
        </w:rPr>
        <w:t>
      75. Исчисление продолжительности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законодательством размерах единиц тарификации соединений.</w:t>
      </w:r>
    </w:p>
    <w:bookmarkEnd w:id="346"/>
    <w:bookmarkStart w:name="z543" w:id="347"/>
    <w:p>
      <w:pPr>
        <w:spacing w:after="0"/>
        <w:ind w:left="0"/>
        <w:jc w:val="both"/>
      </w:pPr>
      <w:r>
        <w:rPr>
          <w:rFonts w:ascii="Times New Roman"/>
          <w:b w:val="false"/>
          <w:i w:val="false"/>
          <w:color w:val="000000"/>
          <w:sz w:val="28"/>
        </w:rPr>
        <w:t>
      76.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w:t>
      </w:r>
    </w:p>
    <w:bookmarkEnd w:id="347"/>
    <w:bookmarkStart w:name="z544" w:id="348"/>
    <w:p>
      <w:pPr>
        <w:spacing w:after="0"/>
        <w:ind w:left="0"/>
        <w:jc w:val="both"/>
      </w:pPr>
      <w:r>
        <w:rPr>
          <w:rFonts w:ascii="Times New Roman"/>
          <w:b w:val="false"/>
          <w:i w:val="false"/>
          <w:color w:val="000000"/>
          <w:sz w:val="28"/>
        </w:rPr>
        <w:t>
      77. В соответствии с выбранным абонентом тарифным планом оператор сотовой связи осуществляет следующий порядок расчетов:</w:t>
      </w:r>
    </w:p>
    <w:bookmarkEnd w:id="348"/>
    <w:bookmarkStart w:name="z545" w:id="349"/>
    <w:p>
      <w:pPr>
        <w:spacing w:after="0"/>
        <w:ind w:left="0"/>
        <w:jc w:val="both"/>
      </w:pPr>
      <w:r>
        <w:rPr>
          <w:rFonts w:ascii="Times New Roman"/>
          <w:b w:val="false"/>
          <w:i w:val="false"/>
          <w:color w:val="000000"/>
          <w:sz w:val="28"/>
        </w:rPr>
        <w:t>
      1) кредитный порядок расчетов;</w:t>
      </w:r>
    </w:p>
    <w:bookmarkEnd w:id="349"/>
    <w:bookmarkStart w:name="z546" w:id="350"/>
    <w:p>
      <w:pPr>
        <w:spacing w:after="0"/>
        <w:ind w:left="0"/>
        <w:jc w:val="both"/>
      </w:pPr>
      <w:r>
        <w:rPr>
          <w:rFonts w:ascii="Times New Roman"/>
          <w:b w:val="false"/>
          <w:i w:val="false"/>
          <w:color w:val="000000"/>
          <w:sz w:val="28"/>
        </w:rPr>
        <w:t>
      2) авансовый порядок расчетов.</w:t>
      </w:r>
    </w:p>
    <w:bookmarkEnd w:id="350"/>
    <w:bookmarkStart w:name="z547" w:id="351"/>
    <w:p>
      <w:pPr>
        <w:spacing w:after="0"/>
        <w:ind w:left="0"/>
        <w:jc w:val="both"/>
      </w:pPr>
      <w:r>
        <w:rPr>
          <w:rFonts w:ascii="Times New Roman"/>
          <w:b w:val="false"/>
          <w:i w:val="false"/>
          <w:color w:val="000000"/>
          <w:sz w:val="28"/>
        </w:rPr>
        <w:t>
      78. При кредитном порядке расчетов поступление на счет оператора сотовой связи денег, достаточных для оплаты услуг сотовой связи, не требуется. Абонент пользуется услугами связи без предварительной оплаты денежных средств и оплачивает их в течение расчетного периода. Оператор сотовой связи ежемесячно выставляет абоненту счет на оплату за оказанные услуги в соответствии с действующими тарифами оператора сотовой связи. Стоимость всех полученных абонентом услуг сотовой связи и иных услуг суммируется за учетный период.</w:t>
      </w:r>
    </w:p>
    <w:bookmarkEnd w:id="351"/>
    <w:bookmarkStart w:name="z548" w:id="352"/>
    <w:p>
      <w:pPr>
        <w:spacing w:after="0"/>
        <w:ind w:left="0"/>
        <w:jc w:val="both"/>
      </w:pPr>
      <w:r>
        <w:rPr>
          <w:rFonts w:ascii="Times New Roman"/>
          <w:b w:val="false"/>
          <w:i w:val="false"/>
          <w:color w:val="000000"/>
          <w:sz w:val="28"/>
        </w:rPr>
        <w:t>
      При кредитном порядке расчетов абонент при потребности устанавливает лимит на услуги сотовой связи. При этом верхний порог лимита устанавливается оператором связи.</w:t>
      </w:r>
    </w:p>
    <w:bookmarkEnd w:id="352"/>
    <w:bookmarkStart w:name="z549" w:id="353"/>
    <w:p>
      <w:pPr>
        <w:spacing w:after="0"/>
        <w:ind w:left="0"/>
        <w:jc w:val="both"/>
      </w:pPr>
      <w:r>
        <w:rPr>
          <w:rFonts w:ascii="Times New Roman"/>
          <w:b w:val="false"/>
          <w:i w:val="false"/>
          <w:color w:val="000000"/>
          <w:sz w:val="28"/>
        </w:rPr>
        <w:t>
      При завершении установленного лимита оказание услуг сотовой связи приостанавливается, кроме входящих звонков.</w:t>
      </w:r>
    </w:p>
    <w:bookmarkEnd w:id="353"/>
    <w:bookmarkStart w:name="z550" w:id="354"/>
    <w:p>
      <w:pPr>
        <w:spacing w:after="0"/>
        <w:ind w:left="0"/>
        <w:jc w:val="both"/>
      </w:pPr>
      <w:r>
        <w:rPr>
          <w:rFonts w:ascii="Times New Roman"/>
          <w:b w:val="false"/>
          <w:i w:val="false"/>
          <w:color w:val="000000"/>
          <w:sz w:val="28"/>
        </w:rPr>
        <w:t>
      79. При авансовом порядке расчетов абонент пользуется услугами сотовой связи после поступления на лицевой счет денег, достаточных для оплаты услуг сотовой связи.</w:t>
      </w:r>
    </w:p>
    <w:bookmarkEnd w:id="354"/>
    <w:bookmarkStart w:name="z551" w:id="355"/>
    <w:p>
      <w:pPr>
        <w:spacing w:after="0"/>
        <w:ind w:left="0"/>
        <w:jc w:val="both"/>
      </w:pPr>
      <w:r>
        <w:rPr>
          <w:rFonts w:ascii="Times New Roman"/>
          <w:b w:val="false"/>
          <w:i w:val="false"/>
          <w:color w:val="000000"/>
          <w:sz w:val="28"/>
        </w:rPr>
        <w:t>
      При отсутствии на лицевом счете абонента денег, достаточных для оплаты услуг сотовой связи, оператор прекращает оказание исходящих соединений, кроме соединений с номерами, указанными в Перечне и информационно-справочной системой обслуживания оператора.</w:t>
      </w:r>
    </w:p>
    <w:bookmarkEnd w:id="355"/>
    <w:bookmarkStart w:name="z552" w:id="356"/>
    <w:p>
      <w:pPr>
        <w:spacing w:after="0"/>
        <w:ind w:left="0"/>
        <w:jc w:val="both"/>
      </w:pPr>
      <w:r>
        <w:rPr>
          <w:rFonts w:ascii="Times New Roman"/>
          <w:b w:val="false"/>
          <w:i w:val="false"/>
          <w:color w:val="000000"/>
          <w:sz w:val="28"/>
        </w:rPr>
        <w:t>
      При попытке совершить голосовой вызов абонент получает голосовое уведомление от оператора об отсутствии денег на лицевом счете.</w:t>
      </w:r>
    </w:p>
    <w:bookmarkEnd w:id="356"/>
    <w:bookmarkStart w:name="z553" w:id="357"/>
    <w:p>
      <w:pPr>
        <w:spacing w:after="0"/>
        <w:ind w:left="0"/>
        <w:jc w:val="both"/>
      </w:pPr>
      <w:r>
        <w:rPr>
          <w:rFonts w:ascii="Times New Roman"/>
          <w:b w:val="false"/>
          <w:i w:val="false"/>
          <w:color w:val="000000"/>
          <w:sz w:val="28"/>
        </w:rPr>
        <w:t>
      80.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w:t>
      </w:r>
    </w:p>
    <w:bookmarkEnd w:id="357"/>
    <w:bookmarkStart w:name="z554" w:id="358"/>
    <w:p>
      <w:pPr>
        <w:spacing w:after="0"/>
        <w:ind w:left="0"/>
        <w:jc w:val="both"/>
      </w:pPr>
      <w:r>
        <w:rPr>
          <w:rFonts w:ascii="Times New Roman"/>
          <w:b w:val="false"/>
          <w:i w:val="false"/>
          <w:color w:val="000000"/>
          <w:sz w:val="28"/>
        </w:rPr>
        <w:t xml:space="preserve">
      81. Рассылка коротких текстовых и (или) мультимедийных сообщений рекламного и развлекательного характера на сетях сотовой связи осуществляется при наличии заявления абонента, кроме рассылки сообщений от служб, указанных в Перечне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 а также сообщений, отправленных в рамках государственно-социального заказа.</w:t>
      </w:r>
    </w:p>
    <w:bookmarkEnd w:id="358"/>
    <w:bookmarkStart w:name="z555" w:id="359"/>
    <w:p>
      <w:pPr>
        <w:spacing w:after="0"/>
        <w:ind w:left="0"/>
        <w:jc w:val="both"/>
      </w:pPr>
      <w:r>
        <w:rPr>
          <w:rFonts w:ascii="Times New Roman"/>
          <w:b w:val="false"/>
          <w:i w:val="false"/>
          <w:color w:val="000000"/>
          <w:sz w:val="28"/>
        </w:rPr>
        <w:t>
      При отсутствии заявления абонента на получение платных сообщений рекламного и развлекательного характера оплата за подключение к данной услуге, а также за получение таких сообщений не взимается.</w:t>
      </w:r>
    </w:p>
    <w:bookmarkEnd w:id="359"/>
    <w:bookmarkStart w:name="z556" w:id="360"/>
    <w:p>
      <w:pPr>
        <w:spacing w:after="0"/>
        <w:ind w:left="0"/>
        <w:jc w:val="left"/>
      </w:pPr>
      <w:r>
        <w:rPr>
          <w:rFonts w:ascii="Times New Roman"/>
          <w:b/>
          <w:i w:val="false"/>
          <w:color w:val="000000"/>
        </w:rPr>
        <w:t xml:space="preserve"> Параграф 2.3 Услуги доступа к Интернету</w:t>
      </w:r>
    </w:p>
    <w:bookmarkEnd w:id="360"/>
    <w:bookmarkStart w:name="z557" w:id="361"/>
    <w:p>
      <w:pPr>
        <w:spacing w:after="0"/>
        <w:ind w:left="0"/>
        <w:jc w:val="both"/>
      </w:pPr>
      <w:r>
        <w:rPr>
          <w:rFonts w:ascii="Times New Roman"/>
          <w:b w:val="false"/>
          <w:i w:val="false"/>
          <w:color w:val="000000"/>
          <w:sz w:val="28"/>
        </w:rPr>
        <w:t>
      82. Услуги доступа к Интернету, предусмотренные тем или иным тарифным планом, оказываются на равных условиях всем категориям пользователей.</w:t>
      </w:r>
    </w:p>
    <w:bookmarkEnd w:id="361"/>
    <w:bookmarkStart w:name="z558" w:id="362"/>
    <w:p>
      <w:pPr>
        <w:spacing w:after="0"/>
        <w:ind w:left="0"/>
        <w:jc w:val="both"/>
      </w:pPr>
      <w:r>
        <w:rPr>
          <w:rFonts w:ascii="Times New Roman"/>
          <w:b w:val="false"/>
          <w:i w:val="false"/>
          <w:color w:val="000000"/>
          <w:sz w:val="28"/>
        </w:rPr>
        <w:t>
      83. Абонент предоставляет абонентское устройство, надлежащему подключению к абонентской линии, если иное не установлено договором об оказании услуг доступа к Интернету.</w:t>
      </w:r>
    </w:p>
    <w:bookmarkEnd w:id="362"/>
    <w:bookmarkStart w:name="z559" w:id="363"/>
    <w:p>
      <w:pPr>
        <w:spacing w:after="0"/>
        <w:ind w:left="0"/>
        <w:jc w:val="both"/>
      </w:pPr>
      <w:r>
        <w:rPr>
          <w:rFonts w:ascii="Times New Roman"/>
          <w:b w:val="false"/>
          <w:i w:val="false"/>
          <w:color w:val="000000"/>
          <w:sz w:val="28"/>
        </w:rPr>
        <w:t>
      84. Перечень услуг доступа к Интернету посредством сетей фиксированной, подвижной связи (за исключением услуг сотовой связи) и технологически связанных с ними услуг, оказываемых оператором связи абонентам и (или) пользователям, определяется им с учетом технических возможностей используемого сегмента сети Интернет.</w:t>
      </w:r>
    </w:p>
    <w:bookmarkEnd w:id="363"/>
    <w:bookmarkStart w:name="z560" w:id="364"/>
    <w:p>
      <w:pPr>
        <w:spacing w:after="0"/>
        <w:ind w:left="0"/>
        <w:jc w:val="both"/>
      </w:pPr>
      <w:r>
        <w:rPr>
          <w:rFonts w:ascii="Times New Roman"/>
          <w:b w:val="false"/>
          <w:i w:val="false"/>
          <w:color w:val="000000"/>
          <w:sz w:val="28"/>
        </w:rPr>
        <w:t>
      85. Оператор доступа к Интернету создает систему информационно-справочного обслуживания в целях предоставления абонентам информации, связанной с оказанием услуг доступа к Интернету и технологически связанными с ними информационными и телекоммуникационными услугами.</w:t>
      </w:r>
    </w:p>
    <w:bookmarkEnd w:id="364"/>
    <w:bookmarkStart w:name="z561" w:id="365"/>
    <w:p>
      <w:pPr>
        <w:spacing w:after="0"/>
        <w:ind w:left="0"/>
        <w:jc w:val="both"/>
      </w:pPr>
      <w:r>
        <w:rPr>
          <w:rFonts w:ascii="Times New Roman"/>
          <w:b w:val="false"/>
          <w:i w:val="false"/>
          <w:color w:val="000000"/>
          <w:sz w:val="28"/>
        </w:rPr>
        <w:t>
      86. В системе информационно-справочного обслуживания оказываются платные и бесплатные информационно-справочные услуги.</w:t>
      </w:r>
    </w:p>
    <w:bookmarkEnd w:id="365"/>
    <w:bookmarkStart w:name="z562" w:id="366"/>
    <w:p>
      <w:pPr>
        <w:spacing w:after="0"/>
        <w:ind w:left="0"/>
        <w:jc w:val="both"/>
      </w:pPr>
      <w:r>
        <w:rPr>
          <w:rFonts w:ascii="Times New Roman"/>
          <w:b w:val="false"/>
          <w:i w:val="false"/>
          <w:color w:val="000000"/>
          <w:sz w:val="28"/>
        </w:rPr>
        <w:t>
      Перечень и условия предоставления платных информационно-справочных услуг определяются Договором об оказании услуг доступа к Интернету.</w:t>
      </w:r>
    </w:p>
    <w:bookmarkEnd w:id="366"/>
    <w:bookmarkStart w:name="z563" w:id="367"/>
    <w:p>
      <w:pPr>
        <w:spacing w:after="0"/>
        <w:ind w:left="0"/>
        <w:jc w:val="both"/>
      </w:pPr>
      <w:r>
        <w:rPr>
          <w:rFonts w:ascii="Times New Roman"/>
          <w:b w:val="false"/>
          <w:i w:val="false"/>
          <w:color w:val="000000"/>
          <w:sz w:val="28"/>
        </w:rPr>
        <w:t>
      87. Оператор услуг доступа к Интернету в круглосуточном режиме оказывает бесплатно следующие информационно-справочные услуги:</w:t>
      </w:r>
    </w:p>
    <w:bookmarkEnd w:id="367"/>
    <w:bookmarkStart w:name="z730" w:id="368"/>
    <w:p>
      <w:pPr>
        <w:spacing w:after="0"/>
        <w:ind w:left="0"/>
        <w:jc w:val="both"/>
      </w:pPr>
      <w:r>
        <w:rPr>
          <w:rFonts w:ascii="Times New Roman"/>
          <w:b w:val="false"/>
          <w:i w:val="false"/>
          <w:color w:val="000000"/>
          <w:sz w:val="28"/>
        </w:rPr>
        <w:t>
      1) выдает информацию о тарифах на услуги доступа к Интернету, о территории оказания услуг доступа к Интернету;</w:t>
      </w:r>
    </w:p>
    <w:bookmarkEnd w:id="368"/>
    <w:bookmarkStart w:name="z731" w:id="369"/>
    <w:p>
      <w:pPr>
        <w:spacing w:after="0"/>
        <w:ind w:left="0"/>
        <w:jc w:val="both"/>
      </w:pPr>
      <w:r>
        <w:rPr>
          <w:rFonts w:ascii="Times New Roman"/>
          <w:b w:val="false"/>
          <w:i w:val="false"/>
          <w:color w:val="000000"/>
          <w:sz w:val="28"/>
        </w:rPr>
        <w:t>
      2) выдает информацию абоненту о состоянии его лицевого счета и о задолженности по оплате услуг доступа к Интернету, включая информацию о полученных абонентом и (или) пользователем услугах: времени, скорости пропуска передачи данных, объема полученной и (или) переданной информации;</w:t>
      </w:r>
    </w:p>
    <w:bookmarkEnd w:id="369"/>
    <w:bookmarkStart w:name="z732" w:id="370"/>
    <w:p>
      <w:pPr>
        <w:spacing w:after="0"/>
        <w:ind w:left="0"/>
        <w:jc w:val="both"/>
      </w:pPr>
      <w:r>
        <w:rPr>
          <w:rFonts w:ascii="Times New Roman"/>
          <w:b w:val="false"/>
          <w:i w:val="false"/>
          <w:color w:val="000000"/>
          <w:sz w:val="28"/>
        </w:rPr>
        <w:t>
      3) осуществляет прием информации от абонента о технических неисправностях, препятствующих пользованию услугами доступа к Интернету;</w:t>
      </w:r>
    </w:p>
    <w:bookmarkEnd w:id="370"/>
    <w:bookmarkStart w:name="z733" w:id="371"/>
    <w:p>
      <w:pPr>
        <w:spacing w:after="0"/>
        <w:ind w:left="0"/>
        <w:jc w:val="both"/>
      </w:pPr>
      <w:r>
        <w:rPr>
          <w:rFonts w:ascii="Times New Roman"/>
          <w:b w:val="false"/>
          <w:i w:val="false"/>
          <w:color w:val="000000"/>
          <w:sz w:val="28"/>
        </w:rPr>
        <w:t>
      4) выдает информацию об оказываемых услугах доступа к Интернету.</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372"/>
    <w:p>
      <w:pPr>
        <w:spacing w:after="0"/>
        <w:ind w:left="0"/>
        <w:jc w:val="both"/>
      </w:pPr>
      <w:r>
        <w:rPr>
          <w:rFonts w:ascii="Times New Roman"/>
          <w:b w:val="false"/>
          <w:i w:val="false"/>
          <w:color w:val="000000"/>
          <w:sz w:val="28"/>
        </w:rPr>
        <w:t>
      88. Оператор услуг доступа к Интернету осуществляет посредством биллинга автоматический учет информации о полученных абонентом и (или) пользователем услугах: времени, скорости пропуска доступа к Интернету, объема полученной и (или) переданной информации.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373"/>
    <w:p>
      <w:pPr>
        <w:spacing w:after="0"/>
        <w:ind w:left="0"/>
        <w:jc w:val="both"/>
      </w:pPr>
      <w:r>
        <w:rPr>
          <w:rFonts w:ascii="Times New Roman"/>
          <w:b w:val="false"/>
          <w:i w:val="false"/>
          <w:color w:val="000000"/>
          <w:sz w:val="28"/>
        </w:rPr>
        <w:t>
      89. Для заключения, изменения и (или) расторжения Договора оператору подается заявление абонента, форма которого устанавливается оператором связи.</w:t>
      </w:r>
    </w:p>
    <w:bookmarkEnd w:id="373"/>
    <w:bookmarkStart w:name="z570" w:id="374"/>
    <w:p>
      <w:pPr>
        <w:spacing w:after="0"/>
        <w:ind w:left="0"/>
        <w:jc w:val="both"/>
      </w:pPr>
      <w:r>
        <w:rPr>
          <w:rFonts w:ascii="Times New Roman"/>
          <w:b w:val="false"/>
          <w:i w:val="false"/>
          <w:color w:val="000000"/>
          <w:sz w:val="28"/>
        </w:rPr>
        <w:t>
      Отказ оператора услуг доступа к Интернету от заключения договора об оказании услуг доступа к Интернету при наличии технической возможности предоставления абоненту услуг доступа к Интернету не допускается.</w:t>
      </w:r>
    </w:p>
    <w:bookmarkEnd w:id="374"/>
    <w:bookmarkStart w:name="z571" w:id="375"/>
    <w:p>
      <w:pPr>
        <w:spacing w:after="0"/>
        <w:ind w:left="0"/>
        <w:jc w:val="both"/>
      </w:pPr>
      <w:r>
        <w:rPr>
          <w:rFonts w:ascii="Times New Roman"/>
          <w:b w:val="false"/>
          <w:i w:val="false"/>
          <w:color w:val="000000"/>
          <w:sz w:val="28"/>
        </w:rPr>
        <w:t>
      90. Заявление абонента принимается и регистрируется оператором связи при наличии следующих документов:</w:t>
      </w:r>
    </w:p>
    <w:bookmarkEnd w:id="375"/>
    <w:bookmarkStart w:name="z572" w:id="376"/>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376"/>
    <w:bookmarkStart w:name="z573" w:id="377"/>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поднайм (субаренду) не предоставляются при: доступе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w:t>
      </w:r>
    </w:p>
    <w:bookmarkEnd w:id="377"/>
    <w:bookmarkStart w:name="z574" w:id="378"/>
    <w:p>
      <w:pPr>
        <w:spacing w:after="0"/>
        <w:ind w:left="0"/>
        <w:jc w:val="both"/>
      </w:pPr>
      <w:r>
        <w:rPr>
          <w:rFonts w:ascii="Times New Roman"/>
          <w:b w:val="false"/>
          <w:i w:val="false"/>
          <w:color w:val="000000"/>
          <w:sz w:val="28"/>
        </w:rPr>
        <w:t xml:space="preserve">
      91.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доступа к Интернету производиться оператором с даты, указанной в заявлении абонента, но не ранее даты и времени подачи заявления согласно </w:t>
      </w:r>
      <w:r>
        <w:rPr>
          <w:rFonts w:ascii="Times New Roman"/>
          <w:b w:val="false"/>
          <w:i w:val="false"/>
          <w:color w:val="000000"/>
          <w:sz w:val="28"/>
        </w:rPr>
        <w:t>статьи 401</w:t>
      </w:r>
      <w:r>
        <w:rPr>
          <w:rFonts w:ascii="Times New Roman"/>
          <w:b w:val="false"/>
          <w:i w:val="false"/>
          <w:color w:val="000000"/>
          <w:sz w:val="28"/>
        </w:rPr>
        <w:t xml:space="preserve"> Гражданского Кодекса Республики Казахстан.</w:t>
      </w:r>
    </w:p>
    <w:bookmarkEnd w:id="378"/>
    <w:bookmarkStart w:name="z575" w:id="379"/>
    <w:p>
      <w:pPr>
        <w:spacing w:after="0"/>
        <w:ind w:left="0"/>
        <w:jc w:val="both"/>
      </w:pPr>
      <w:r>
        <w:rPr>
          <w:rFonts w:ascii="Times New Roman"/>
          <w:b w:val="false"/>
          <w:i w:val="false"/>
          <w:color w:val="000000"/>
          <w:sz w:val="28"/>
        </w:rPr>
        <w:t>
      92. Оператор при оказании услуги доступа к сети Интернет предоставляет исключительно услуги доступа к сети Интернет без предоставления других платных услуг.</w:t>
      </w:r>
    </w:p>
    <w:bookmarkEnd w:id="379"/>
    <w:bookmarkStart w:name="z576" w:id="380"/>
    <w:p>
      <w:pPr>
        <w:spacing w:after="0"/>
        <w:ind w:left="0"/>
        <w:jc w:val="both"/>
      </w:pPr>
      <w:r>
        <w:rPr>
          <w:rFonts w:ascii="Times New Roman"/>
          <w:b w:val="false"/>
          <w:i w:val="false"/>
          <w:color w:val="000000"/>
          <w:sz w:val="28"/>
        </w:rPr>
        <w:t>
      93. При оказании услуг доступа к Интернету оператор услуг доступа к Интернет:</w:t>
      </w:r>
    </w:p>
    <w:bookmarkEnd w:id="380"/>
    <w:bookmarkStart w:name="z577" w:id="381"/>
    <w:p>
      <w:pPr>
        <w:spacing w:after="0"/>
        <w:ind w:left="0"/>
        <w:jc w:val="both"/>
      </w:pPr>
      <w:r>
        <w:rPr>
          <w:rFonts w:ascii="Times New Roman"/>
          <w:b w:val="false"/>
          <w:i w:val="false"/>
          <w:color w:val="000000"/>
          <w:sz w:val="28"/>
        </w:rPr>
        <w:t>
      1) предоставляет абонентам подробную информацию об оказываемых услугах связи;</w:t>
      </w:r>
    </w:p>
    <w:bookmarkEnd w:id="381"/>
    <w:bookmarkStart w:name="z578" w:id="382"/>
    <w:p>
      <w:pPr>
        <w:spacing w:after="0"/>
        <w:ind w:left="0"/>
        <w:jc w:val="both"/>
      </w:pPr>
      <w:r>
        <w:rPr>
          <w:rFonts w:ascii="Times New Roman"/>
          <w:b w:val="false"/>
          <w:i w:val="false"/>
          <w:color w:val="000000"/>
          <w:sz w:val="28"/>
        </w:rPr>
        <w:t>
      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bookmarkEnd w:id="382"/>
    <w:bookmarkStart w:name="z579" w:id="383"/>
    <w:p>
      <w:pPr>
        <w:spacing w:after="0"/>
        <w:ind w:left="0"/>
        <w:jc w:val="both"/>
      </w:pPr>
      <w:r>
        <w:rPr>
          <w:rFonts w:ascii="Times New Roman"/>
          <w:b w:val="false"/>
          <w:i w:val="false"/>
          <w:color w:val="000000"/>
          <w:sz w:val="28"/>
        </w:rPr>
        <w:t>
      3) производит перерасчет абонентской платы при отсутствии доступа к сети телекоммуникаций по вине оператора связи;</w:t>
      </w:r>
    </w:p>
    <w:bookmarkEnd w:id="383"/>
    <w:bookmarkStart w:name="z580" w:id="384"/>
    <w:p>
      <w:pPr>
        <w:spacing w:after="0"/>
        <w:ind w:left="0"/>
        <w:jc w:val="both"/>
      </w:pPr>
      <w:r>
        <w:rPr>
          <w:rFonts w:ascii="Times New Roman"/>
          <w:b w:val="false"/>
          <w:i w:val="false"/>
          <w:color w:val="000000"/>
          <w:sz w:val="28"/>
        </w:rPr>
        <w:t>
      4) обеспечивает абоненту возможность пользования услугами доступа к Интернету 24 (двадцать четыре) часа в сутки;</w:t>
      </w:r>
    </w:p>
    <w:bookmarkEnd w:id="384"/>
    <w:bookmarkStart w:name="z581" w:id="385"/>
    <w:p>
      <w:pPr>
        <w:spacing w:after="0"/>
        <w:ind w:left="0"/>
        <w:jc w:val="both"/>
      </w:pPr>
      <w:r>
        <w:rPr>
          <w:rFonts w:ascii="Times New Roman"/>
          <w:b w:val="false"/>
          <w:i w:val="false"/>
          <w:color w:val="000000"/>
          <w:sz w:val="28"/>
        </w:rPr>
        <w:t>
      5) устраняет недостатки в оказании услуг доступа к Интернету, обнаруженные в ходе оказания этой услуги;</w:t>
      </w:r>
    </w:p>
    <w:bookmarkEnd w:id="385"/>
    <w:bookmarkStart w:name="z582" w:id="386"/>
    <w:p>
      <w:pPr>
        <w:spacing w:after="0"/>
        <w:ind w:left="0"/>
        <w:jc w:val="both"/>
      </w:pPr>
      <w:r>
        <w:rPr>
          <w:rFonts w:ascii="Times New Roman"/>
          <w:b w:val="false"/>
          <w:i w:val="false"/>
          <w:color w:val="000000"/>
          <w:sz w:val="28"/>
        </w:rPr>
        <w:t>
      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bookmarkEnd w:id="386"/>
    <w:bookmarkStart w:name="z583" w:id="387"/>
    <w:p>
      <w:pPr>
        <w:spacing w:after="0"/>
        <w:ind w:left="0"/>
        <w:jc w:val="both"/>
      </w:pPr>
      <w:r>
        <w:rPr>
          <w:rFonts w:ascii="Times New Roman"/>
          <w:b w:val="false"/>
          <w:i w:val="false"/>
          <w:color w:val="000000"/>
          <w:sz w:val="28"/>
        </w:rPr>
        <w:t>
      7) направляет абоненту письменный ответ на письменное обращение не позднее пятнадцати рабочих дней с момента его получения;</w:t>
      </w:r>
    </w:p>
    <w:bookmarkEnd w:id="387"/>
    <w:bookmarkStart w:name="z584" w:id="388"/>
    <w:p>
      <w:pPr>
        <w:spacing w:after="0"/>
        <w:ind w:left="0"/>
        <w:jc w:val="both"/>
      </w:pPr>
      <w:r>
        <w:rPr>
          <w:rFonts w:ascii="Times New Roman"/>
          <w:b w:val="false"/>
          <w:i w:val="false"/>
          <w:color w:val="000000"/>
          <w:sz w:val="28"/>
        </w:rPr>
        <w:t>
      8) возвращает абоненту излишне уплаченные денежные средства за оказанные услуги доступа к Интернету либо засчитывает их в качестве авансирования услуг доступа к Интернету при согласии абонента;</w:t>
      </w:r>
    </w:p>
    <w:bookmarkEnd w:id="388"/>
    <w:bookmarkStart w:name="z585" w:id="389"/>
    <w:p>
      <w:pPr>
        <w:spacing w:after="0"/>
        <w:ind w:left="0"/>
        <w:jc w:val="both"/>
      </w:pPr>
      <w:r>
        <w:rPr>
          <w:rFonts w:ascii="Times New Roman"/>
          <w:b w:val="false"/>
          <w:i w:val="false"/>
          <w:color w:val="000000"/>
          <w:sz w:val="28"/>
        </w:rPr>
        <w:t>
      9) по обращению абонентов осуществляет перерегистрацию абонента без взимания дополнительной оплаты в связи с:</w:t>
      </w:r>
    </w:p>
    <w:bookmarkEnd w:id="389"/>
    <w:bookmarkStart w:name="z586" w:id="390"/>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390"/>
    <w:bookmarkStart w:name="z587" w:id="391"/>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391"/>
    <w:bookmarkStart w:name="z588" w:id="392"/>
    <w:p>
      <w:pPr>
        <w:spacing w:after="0"/>
        <w:ind w:left="0"/>
        <w:jc w:val="both"/>
      </w:pPr>
      <w:r>
        <w:rPr>
          <w:rFonts w:ascii="Times New Roman"/>
          <w:b w:val="false"/>
          <w:i w:val="false"/>
          <w:color w:val="000000"/>
          <w:sz w:val="28"/>
        </w:rPr>
        <w:t>
      изменением тарифного плана;</w:t>
      </w:r>
    </w:p>
    <w:bookmarkEnd w:id="392"/>
    <w:bookmarkStart w:name="z589" w:id="393"/>
    <w:p>
      <w:pPr>
        <w:spacing w:after="0"/>
        <w:ind w:left="0"/>
        <w:jc w:val="both"/>
      </w:pPr>
      <w:r>
        <w:rPr>
          <w:rFonts w:ascii="Times New Roman"/>
          <w:b w:val="false"/>
          <w:i w:val="false"/>
          <w:color w:val="000000"/>
          <w:sz w:val="28"/>
        </w:rPr>
        <w:t>
      10) ведет учет заключенных договоров об оказании услуг доступа к Интернету;</w:t>
      </w:r>
    </w:p>
    <w:bookmarkEnd w:id="393"/>
    <w:bookmarkStart w:name="z590" w:id="394"/>
    <w:p>
      <w:pPr>
        <w:spacing w:after="0"/>
        <w:ind w:left="0"/>
        <w:jc w:val="both"/>
      </w:pPr>
      <w:r>
        <w:rPr>
          <w:rFonts w:ascii="Times New Roman"/>
          <w:b w:val="false"/>
          <w:i w:val="false"/>
          <w:color w:val="000000"/>
          <w:sz w:val="28"/>
        </w:rPr>
        <w:t>
      11) возобновляет оказание услуг доступа к Интернету абоненту в течение 24 (двадцати четырех) часов с момента получения оператором доступа к Интернету подтверждения оплаты от абонента или представления абонентом документов, подтверждающих ликвидацию задолженности по оплате услуг доступа к Интернету (при приостановлении оказания услуг доступа к Интернету);</w:t>
      </w:r>
    </w:p>
    <w:bookmarkEnd w:id="394"/>
    <w:bookmarkStart w:name="z591" w:id="395"/>
    <w:p>
      <w:pPr>
        <w:spacing w:after="0"/>
        <w:ind w:left="0"/>
        <w:jc w:val="both"/>
      </w:pPr>
      <w:r>
        <w:rPr>
          <w:rFonts w:ascii="Times New Roman"/>
          <w:b w:val="false"/>
          <w:i w:val="false"/>
          <w:color w:val="000000"/>
          <w:sz w:val="28"/>
        </w:rPr>
        <w:t>
      12) предоставляет возможность посредством интернет-ресурса осуществлять замену абонентам тарифного плана;</w:t>
      </w:r>
    </w:p>
    <w:bookmarkEnd w:id="395"/>
    <w:bookmarkStart w:name="z592" w:id="396"/>
    <w:p>
      <w:pPr>
        <w:spacing w:after="0"/>
        <w:ind w:left="0"/>
        <w:jc w:val="both"/>
      </w:pPr>
      <w:r>
        <w:rPr>
          <w:rFonts w:ascii="Times New Roman"/>
          <w:b w:val="false"/>
          <w:i w:val="false"/>
          <w:color w:val="000000"/>
          <w:sz w:val="28"/>
        </w:rPr>
        <w:t>
      13) изменяет условия тарифного плана и/или упраздняет тарифный план на услуги доступа к Интернету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396"/>
    <w:bookmarkStart w:name="z593" w:id="397"/>
    <w:p>
      <w:pPr>
        <w:spacing w:after="0"/>
        <w:ind w:left="0"/>
        <w:jc w:val="both"/>
      </w:pPr>
      <w:r>
        <w:rPr>
          <w:rFonts w:ascii="Times New Roman"/>
          <w:b w:val="false"/>
          <w:i w:val="false"/>
          <w:color w:val="000000"/>
          <w:sz w:val="28"/>
        </w:rPr>
        <w:t>
      При этом повышение тарифа на услугу доступа к сети Интернет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397"/>
    <w:bookmarkStart w:name="z594" w:id="398"/>
    <w:p>
      <w:pPr>
        <w:spacing w:after="0"/>
        <w:ind w:left="0"/>
        <w:jc w:val="both"/>
      </w:pPr>
      <w:r>
        <w:rPr>
          <w:rFonts w:ascii="Times New Roman"/>
          <w:b w:val="false"/>
          <w:i w:val="false"/>
          <w:color w:val="000000"/>
          <w:sz w:val="28"/>
        </w:rPr>
        <w:t>
      14)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w:t>
      </w:r>
    </w:p>
    <w:bookmarkEnd w:id="398"/>
    <w:bookmarkStart w:name="z595" w:id="399"/>
    <w:p>
      <w:pPr>
        <w:spacing w:after="0"/>
        <w:ind w:left="0"/>
        <w:jc w:val="both"/>
      </w:pPr>
      <w:r>
        <w:rPr>
          <w:rFonts w:ascii="Times New Roman"/>
          <w:b w:val="false"/>
          <w:i w:val="false"/>
          <w:color w:val="000000"/>
          <w:sz w:val="28"/>
        </w:rPr>
        <w:t>
      94. Информация для абонентов об операторе доступа к Интернету и об услугах доступа к Интернет, предоставляемых оператором доступа к Интернету, содержит:</w:t>
      </w:r>
    </w:p>
    <w:bookmarkEnd w:id="399"/>
    <w:bookmarkStart w:name="z596" w:id="400"/>
    <w:p>
      <w:pPr>
        <w:spacing w:after="0"/>
        <w:ind w:left="0"/>
        <w:jc w:val="both"/>
      </w:pPr>
      <w:r>
        <w:rPr>
          <w:rFonts w:ascii="Times New Roman"/>
          <w:b w:val="false"/>
          <w:i w:val="false"/>
          <w:color w:val="000000"/>
          <w:sz w:val="28"/>
        </w:rPr>
        <w:t>
      1) наименование оператора доступа к Интернету и (или), его почтовый адрес, наименование его структурных подразделений, взаимодействующих с пользователями услуг доступа к Интернету и абонентами, место их нахождения, режим работы и телефоны для связи;</w:t>
      </w:r>
    </w:p>
    <w:bookmarkEnd w:id="400"/>
    <w:bookmarkStart w:name="z597" w:id="401"/>
    <w:p>
      <w:pPr>
        <w:spacing w:after="0"/>
        <w:ind w:left="0"/>
        <w:jc w:val="both"/>
      </w:pPr>
      <w:r>
        <w:rPr>
          <w:rFonts w:ascii="Times New Roman"/>
          <w:b w:val="false"/>
          <w:i w:val="false"/>
          <w:color w:val="000000"/>
          <w:sz w:val="28"/>
        </w:rPr>
        <w:t>
      2) условия и порядок оказания услуг доступа к Интернету;</w:t>
      </w:r>
    </w:p>
    <w:bookmarkEnd w:id="401"/>
    <w:bookmarkStart w:name="z598" w:id="402"/>
    <w:p>
      <w:pPr>
        <w:spacing w:after="0"/>
        <w:ind w:left="0"/>
        <w:jc w:val="both"/>
      </w:pPr>
      <w:r>
        <w:rPr>
          <w:rFonts w:ascii="Times New Roman"/>
          <w:b w:val="false"/>
          <w:i w:val="false"/>
          <w:color w:val="000000"/>
          <w:sz w:val="28"/>
        </w:rPr>
        <w:t>
      3) используемые абонентские интерфейсы и протоколы передачи данных;</w:t>
      </w:r>
    </w:p>
    <w:bookmarkEnd w:id="402"/>
    <w:bookmarkStart w:name="z599" w:id="403"/>
    <w:p>
      <w:pPr>
        <w:spacing w:after="0"/>
        <w:ind w:left="0"/>
        <w:jc w:val="both"/>
      </w:pPr>
      <w:r>
        <w:rPr>
          <w:rFonts w:ascii="Times New Roman"/>
          <w:b w:val="false"/>
          <w:i w:val="false"/>
          <w:color w:val="000000"/>
          <w:sz w:val="28"/>
        </w:rPr>
        <w:t>
      4) ограничения при оказании услуг доступа к Интернету;</w:t>
      </w:r>
    </w:p>
    <w:bookmarkEnd w:id="403"/>
    <w:bookmarkStart w:name="z600" w:id="404"/>
    <w:p>
      <w:pPr>
        <w:spacing w:after="0"/>
        <w:ind w:left="0"/>
        <w:jc w:val="both"/>
      </w:pPr>
      <w:r>
        <w:rPr>
          <w:rFonts w:ascii="Times New Roman"/>
          <w:b w:val="false"/>
          <w:i w:val="false"/>
          <w:color w:val="000000"/>
          <w:sz w:val="28"/>
        </w:rPr>
        <w:t>
      5) тарифные планы на услуги доступа к Интернету и льготы при предоставлении услуг доступа к Интернету в рамках определенного тарифного плана;</w:t>
      </w:r>
    </w:p>
    <w:bookmarkEnd w:id="404"/>
    <w:bookmarkStart w:name="z601" w:id="405"/>
    <w:p>
      <w:pPr>
        <w:spacing w:after="0"/>
        <w:ind w:left="0"/>
        <w:jc w:val="both"/>
      </w:pPr>
      <w:r>
        <w:rPr>
          <w:rFonts w:ascii="Times New Roman"/>
          <w:b w:val="false"/>
          <w:i w:val="false"/>
          <w:color w:val="000000"/>
          <w:sz w:val="28"/>
        </w:rPr>
        <w:t>
      6) перечень бесплатных услуг доступа к Интернету;</w:t>
      </w:r>
    </w:p>
    <w:bookmarkEnd w:id="405"/>
    <w:bookmarkStart w:name="z602" w:id="406"/>
    <w:p>
      <w:pPr>
        <w:spacing w:after="0"/>
        <w:ind w:left="0"/>
        <w:jc w:val="both"/>
      </w:pPr>
      <w:r>
        <w:rPr>
          <w:rFonts w:ascii="Times New Roman"/>
          <w:b w:val="false"/>
          <w:i w:val="false"/>
          <w:color w:val="000000"/>
          <w:sz w:val="28"/>
        </w:rPr>
        <w:t>
      7) сроки и формы оплаты услуг доступа к Интернету;</w:t>
      </w:r>
    </w:p>
    <w:bookmarkEnd w:id="406"/>
    <w:bookmarkStart w:name="z603" w:id="407"/>
    <w:p>
      <w:pPr>
        <w:spacing w:after="0"/>
        <w:ind w:left="0"/>
        <w:jc w:val="both"/>
      </w:pPr>
      <w:r>
        <w:rPr>
          <w:rFonts w:ascii="Times New Roman"/>
          <w:b w:val="false"/>
          <w:i w:val="false"/>
          <w:color w:val="000000"/>
          <w:sz w:val="28"/>
        </w:rPr>
        <w:t>
      8) порядок рассмотрения заявлений абонентов;</w:t>
      </w:r>
    </w:p>
    <w:bookmarkEnd w:id="407"/>
    <w:bookmarkStart w:name="z604" w:id="408"/>
    <w:p>
      <w:pPr>
        <w:spacing w:after="0"/>
        <w:ind w:left="0"/>
        <w:jc w:val="both"/>
      </w:pPr>
      <w:r>
        <w:rPr>
          <w:rFonts w:ascii="Times New Roman"/>
          <w:b w:val="false"/>
          <w:i w:val="false"/>
          <w:color w:val="000000"/>
          <w:sz w:val="28"/>
        </w:rPr>
        <w:t>
      9) порядок рассмотрения претензий абонента;</w:t>
      </w:r>
    </w:p>
    <w:bookmarkEnd w:id="408"/>
    <w:bookmarkStart w:name="z605" w:id="409"/>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409"/>
    <w:bookmarkStart w:name="z606" w:id="410"/>
    <w:p>
      <w:pPr>
        <w:spacing w:after="0"/>
        <w:ind w:left="0"/>
        <w:jc w:val="both"/>
      </w:pP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абонентов через службы оператора доступа к Интернету.</w:t>
      </w:r>
    </w:p>
    <w:bookmarkEnd w:id="410"/>
    <w:bookmarkStart w:name="z607" w:id="411"/>
    <w:p>
      <w:pPr>
        <w:spacing w:after="0"/>
        <w:ind w:left="0"/>
        <w:jc w:val="both"/>
      </w:pPr>
      <w:r>
        <w:rPr>
          <w:rFonts w:ascii="Times New Roman"/>
          <w:b w:val="false"/>
          <w:i w:val="false"/>
          <w:color w:val="000000"/>
          <w:sz w:val="28"/>
        </w:rPr>
        <w:t>
      95. Не допускается ограничение оператором услуг доступа к Интернету прав абонента/пользователя при оказании ему услуг доступа к Интернету при неисполнении им условий получения иной услуги.</w:t>
      </w:r>
    </w:p>
    <w:bookmarkEnd w:id="411"/>
    <w:bookmarkStart w:name="z608" w:id="412"/>
    <w:p>
      <w:pPr>
        <w:spacing w:after="0"/>
        <w:ind w:left="0"/>
        <w:jc w:val="both"/>
      </w:pPr>
      <w:r>
        <w:rPr>
          <w:rFonts w:ascii="Times New Roman"/>
          <w:b w:val="false"/>
          <w:i w:val="false"/>
          <w:color w:val="000000"/>
          <w:sz w:val="28"/>
        </w:rPr>
        <w:t>
      96. Услуги доступа к Интернету предоставляются абоненту оператором услуг доступа к Интернету не позднее двадцати четырех часов с момента заключения с ним договора в соответствии с настоящими Правилами. Оказание услуг доступа к Интернету по тарифным планам, предусматривающим их предварительную оплату, осуществляется после совершения платежа, в порядке и на условиях, которые установлены договором об оказании услуг доступа к Интернету.</w:t>
      </w:r>
    </w:p>
    <w:bookmarkEnd w:id="412"/>
    <w:bookmarkStart w:name="z609" w:id="413"/>
    <w:p>
      <w:pPr>
        <w:spacing w:after="0"/>
        <w:ind w:left="0"/>
        <w:jc w:val="both"/>
      </w:pPr>
      <w:r>
        <w:rPr>
          <w:rFonts w:ascii="Times New Roman"/>
          <w:b w:val="false"/>
          <w:i w:val="false"/>
          <w:color w:val="000000"/>
          <w:sz w:val="28"/>
        </w:rPr>
        <w:t>
      97. При необходимости абонент:</w:t>
      </w:r>
    </w:p>
    <w:bookmarkEnd w:id="413"/>
    <w:bookmarkStart w:name="z610" w:id="414"/>
    <w:p>
      <w:pPr>
        <w:spacing w:after="0"/>
        <w:ind w:left="0"/>
        <w:jc w:val="both"/>
      </w:pPr>
      <w:r>
        <w:rPr>
          <w:rFonts w:ascii="Times New Roman"/>
          <w:b w:val="false"/>
          <w:i w:val="false"/>
          <w:color w:val="000000"/>
          <w:sz w:val="28"/>
        </w:rPr>
        <w:t>
      1) получает от оператора услуг доступа к Интернету информацию о:</w:t>
      </w:r>
    </w:p>
    <w:bookmarkEnd w:id="414"/>
    <w:bookmarkStart w:name="z611" w:id="415"/>
    <w:p>
      <w:pPr>
        <w:spacing w:after="0"/>
        <w:ind w:left="0"/>
        <w:jc w:val="both"/>
      </w:pPr>
      <w:r>
        <w:rPr>
          <w:rFonts w:ascii="Times New Roman"/>
          <w:b w:val="false"/>
          <w:i w:val="false"/>
          <w:color w:val="000000"/>
          <w:sz w:val="28"/>
        </w:rPr>
        <w:t>
      содержании и особенностях оказания услуг доступа к Интернету;</w:t>
      </w:r>
    </w:p>
    <w:bookmarkEnd w:id="415"/>
    <w:bookmarkStart w:name="z612" w:id="416"/>
    <w:p>
      <w:pPr>
        <w:spacing w:after="0"/>
        <w:ind w:left="0"/>
        <w:jc w:val="both"/>
      </w:pPr>
      <w:r>
        <w:rPr>
          <w:rFonts w:ascii="Times New Roman"/>
          <w:b w:val="false"/>
          <w:i w:val="false"/>
          <w:color w:val="000000"/>
          <w:sz w:val="28"/>
        </w:rPr>
        <w:t>
      порядке заключения договора об оказании услуг доступа к Интернету;</w:t>
      </w:r>
    </w:p>
    <w:bookmarkEnd w:id="416"/>
    <w:bookmarkStart w:name="z613" w:id="417"/>
    <w:p>
      <w:pPr>
        <w:spacing w:after="0"/>
        <w:ind w:left="0"/>
        <w:jc w:val="both"/>
      </w:pPr>
      <w:r>
        <w:rPr>
          <w:rFonts w:ascii="Times New Roman"/>
          <w:b w:val="false"/>
          <w:i w:val="false"/>
          <w:color w:val="000000"/>
          <w:sz w:val="28"/>
        </w:rPr>
        <w:t>
      порядке оплаты заказываемых и полученных услуг доступа к Интернету, особенностях расчетов за оказанные услуги доступа к Интернету;</w:t>
      </w:r>
    </w:p>
    <w:bookmarkEnd w:id="417"/>
    <w:bookmarkStart w:name="z614" w:id="418"/>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услуг доступа к Интернету;</w:t>
      </w:r>
    </w:p>
    <w:bookmarkEnd w:id="418"/>
    <w:bookmarkStart w:name="z615" w:id="419"/>
    <w:p>
      <w:pPr>
        <w:spacing w:after="0"/>
        <w:ind w:left="0"/>
        <w:jc w:val="both"/>
      </w:pPr>
      <w:r>
        <w:rPr>
          <w:rFonts w:ascii="Times New Roman"/>
          <w:b w:val="false"/>
          <w:i w:val="false"/>
          <w:color w:val="000000"/>
          <w:sz w:val="28"/>
        </w:rPr>
        <w:t>
      2) требует перерасчета платы за пользование услугами доступа к Интернету или возврата сумм, уплаченных за пользование этими услугами при счетной ошибке, оказания платных услуг доступа к Интернету без заявления абонента;</w:t>
      </w:r>
    </w:p>
    <w:bookmarkEnd w:id="419"/>
    <w:bookmarkStart w:name="z616" w:id="420"/>
    <w:p>
      <w:pPr>
        <w:spacing w:after="0"/>
        <w:ind w:left="0"/>
        <w:jc w:val="both"/>
      </w:pPr>
      <w:r>
        <w:rPr>
          <w:rFonts w:ascii="Times New Roman"/>
          <w:b w:val="false"/>
          <w:i w:val="false"/>
          <w:color w:val="000000"/>
          <w:sz w:val="28"/>
        </w:rPr>
        <w:t>
      3) подает претензию на качество оказанных услуг доступа к Интернету, недостатки в работе служб и персонала оператора услуг доступа к Интернету, на ошибки при расчетах;</w:t>
      </w:r>
    </w:p>
    <w:bookmarkEnd w:id="420"/>
    <w:bookmarkStart w:name="z617" w:id="421"/>
    <w:p>
      <w:pPr>
        <w:spacing w:after="0"/>
        <w:ind w:left="0"/>
        <w:jc w:val="both"/>
      </w:pPr>
      <w:r>
        <w:rPr>
          <w:rFonts w:ascii="Times New Roman"/>
          <w:b w:val="false"/>
          <w:i w:val="false"/>
          <w:color w:val="000000"/>
          <w:sz w:val="28"/>
        </w:rPr>
        <w:t>
      4) подает заявление об оказании дополнительных услуг доступа к Интернету;</w:t>
      </w:r>
    </w:p>
    <w:bookmarkEnd w:id="421"/>
    <w:bookmarkStart w:name="z618" w:id="422"/>
    <w:p>
      <w:pPr>
        <w:spacing w:after="0"/>
        <w:ind w:left="0"/>
        <w:jc w:val="both"/>
      </w:pPr>
      <w:r>
        <w:rPr>
          <w:rFonts w:ascii="Times New Roman"/>
          <w:b w:val="false"/>
          <w:i w:val="false"/>
          <w:color w:val="000000"/>
          <w:sz w:val="28"/>
        </w:rPr>
        <w:t>
      5) выбирает абонентскую или повременную оплату услуг доступа к Интернет либо осуществляет оплату услуг доступа к Интернету по объему принимаемой и (или) передаваемой информации в системе;</w:t>
      </w:r>
    </w:p>
    <w:bookmarkEnd w:id="422"/>
    <w:bookmarkStart w:name="z619" w:id="423"/>
    <w:p>
      <w:pPr>
        <w:spacing w:after="0"/>
        <w:ind w:left="0"/>
        <w:jc w:val="both"/>
      </w:pPr>
      <w:r>
        <w:rPr>
          <w:rFonts w:ascii="Times New Roman"/>
          <w:b w:val="false"/>
          <w:i w:val="false"/>
          <w:color w:val="000000"/>
          <w:sz w:val="28"/>
        </w:rPr>
        <w:t>
      6) пользуется услугами доступа к Интернету в объеме установленным тарифным планом;</w:t>
      </w:r>
    </w:p>
    <w:bookmarkEnd w:id="423"/>
    <w:bookmarkStart w:name="z620" w:id="424"/>
    <w:p>
      <w:pPr>
        <w:spacing w:after="0"/>
        <w:ind w:left="0"/>
        <w:jc w:val="both"/>
      </w:pPr>
      <w:r>
        <w:rPr>
          <w:rFonts w:ascii="Times New Roman"/>
          <w:b w:val="false"/>
          <w:i w:val="false"/>
          <w:color w:val="000000"/>
          <w:sz w:val="28"/>
        </w:rPr>
        <w:t>
      7) своевременно и в сроки, установленные договором об оказании услуг доступа к Интернету, вносит плату за услуги доступа к Интернету;</w:t>
      </w:r>
    </w:p>
    <w:bookmarkEnd w:id="424"/>
    <w:bookmarkStart w:name="z621" w:id="425"/>
    <w:p>
      <w:pPr>
        <w:spacing w:after="0"/>
        <w:ind w:left="0"/>
        <w:jc w:val="both"/>
      </w:pPr>
      <w:r>
        <w:rPr>
          <w:rFonts w:ascii="Times New Roman"/>
          <w:b w:val="false"/>
          <w:i w:val="false"/>
          <w:color w:val="000000"/>
          <w:sz w:val="28"/>
        </w:rPr>
        <w:t>
      8) при устном обращении абонент сообщает оператору доступа к Интернету свои реквизиты договора;</w:t>
      </w:r>
    </w:p>
    <w:bookmarkEnd w:id="425"/>
    <w:bookmarkStart w:name="z622" w:id="426"/>
    <w:p>
      <w:pPr>
        <w:spacing w:after="0"/>
        <w:ind w:left="0"/>
        <w:jc w:val="both"/>
      </w:pPr>
      <w:r>
        <w:rPr>
          <w:rFonts w:ascii="Times New Roman"/>
          <w:b w:val="false"/>
          <w:i w:val="false"/>
          <w:color w:val="000000"/>
          <w:sz w:val="28"/>
        </w:rPr>
        <w:t>
      9) для получения услуг доступа к Интернет использует абонентские устройства, сертифицированные на соответствие требованиям, установленным законодательством Республики Казахстан в области технического регулирования.</w:t>
      </w:r>
    </w:p>
    <w:bookmarkEnd w:id="426"/>
    <w:bookmarkStart w:name="z623" w:id="427"/>
    <w:p>
      <w:pPr>
        <w:spacing w:after="0"/>
        <w:ind w:left="0"/>
        <w:jc w:val="both"/>
      </w:pPr>
      <w:r>
        <w:rPr>
          <w:rFonts w:ascii="Times New Roman"/>
          <w:b w:val="false"/>
          <w:i w:val="false"/>
          <w:color w:val="000000"/>
          <w:sz w:val="28"/>
        </w:rPr>
        <w:t>
      98. Тарифы на оказываемые услуги доступа к Интернету устанавливаются в национальной валюте Республики Казахстан.</w:t>
      </w:r>
    </w:p>
    <w:bookmarkEnd w:id="427"/>
    <w:bookmarkStart w:name="z624" w:id="428"/>
    <w:p>
      <w:pPr>
        <w:spacing w:after="0"/>
        <w:ind w:left="0"/>
        <w:jc w:val="both"/>
      </w:pPr>
      <w:r>
        <w:rPr>
          <w:rFonts w:ascii="Times New Roman"/>
          <w:b w:val="false"/>
          <w:i w:val="false"/>
          <w:color w:val="000000"/>
          <w:sz w:val="28"/>
        </w:rPr>
        <w:t>
      99. Основанием для оплаты абонентом услуг доступа к Интернету является счет, сформированный биллинговой системой на основании данных об оказанных услугах, которые поступают от системы измерения передачи данных, входящей в состав коммутационного оборудования сети телекоммуникаций.</w:t>
      </w:r>
    </w:p>
    <w:bookmarkEnd w:id="428"/>
    <w:bookmarkStart w:name="z625" w:id="429"/>
    <w:p>
      <w:pPr>
        <w:spacing w:after="0"/>
        <w:ind w:left="0"/>
        <w:jc w:val="both"/>
      </w:pPr>
      <w:r>
        <w:rPr>
          <w:rFonts w:ascii="Times New Roman"/>
          <w:b w:val="false"/>
          <w:i w:val="false"/>
          <w:color w:val="000000"/>
          <w:sz w:val="28"/>
        </w:rPr>
        <w:t>
      Система измерения передачи данных оператора связи вносится в реестр государственной системы обеспечения единства измерений и иметь действующий сертификат поверки.</w:t>
      </w:r>
    </w:p>
    <w:bookmarkEnd w:id="429"/>
    <w:bookmarkStart w:name="z626" w:id="430"/>
    <w:p>
      <w:pPr>
        <w:spacing w:after="0"/>
        <w:ind w:left="0"/>
        <w:jc w:val="both"/>
      </w:pPr>
      <w:r>
        <w:rPr>
          <w:rFonts w:ascii="Times New Roman"/>
          <w:b w:val="false"/>
          <w:i w:val="false"/>
          <w:color w:val="000000"/>
          <w:sz w:val="28"/>
        </w:rPr>
        <w:t>
      100. Информация об использованных абонентом услугах доступа к Интернету, времени пользования ими, продолжительности и стоимости их, обо всей принятой и переданной информации в текущем учетном периоде предоставляется в электронном виде данному абоненту один раз в месяц безвозмездно.</w:t>
      </w:r>
    </w:p>
    <w:bookmarkEnd w:id="430"/>
    <w:bookmarkStart w:name="z627" w:id="431"/>
    <w:p>
      <w:pPr>
        <w:spacing w:after="0"/>
        <w:ind w:left="0"/>
        <w:jc w:val="both"/>
      </w:pPr>
      <w:r>
        <w:rPr>
          <w:rFonts w:ascii="Times New Roman"/>
          <w:b w:val="false"/>
          <w:i w:val="false"/>
          <w:color w:val="000000"/>
          <w:sz w:val="28"/>
        </w:rPr>
        <w:t>
      101. Стоимость всех полученных абонентом услуг доступа к Интернету и иных услуг суммируется за учетный период.</w:t>
      </w:r>
    </w:p>
    <w:bookmarkEnd w:id="431"/>
    <w:bookmarkStart w:name="z628" w:id="432"/>
    <w:p>
      <w:pPr>
        <w:spacing w:after="0"/>
        <w:ind w:left="0"/>
        <w:jc w:val="both"/>
      </w:pPr>
      <w:r>
        <w:rPr>
          <w:rFonts w:ascii="Times New Roman"/>
          <w:b w:val="false"/>
          <w:i w:val="false"/>
          <w:color w:val="000000"/>
          <w:sz w:val="28"/>
        </w:rPr>
        <w:t>
      102. Оплата абонентом услуг доступа к Интернету производится по условиям Договора на оказание услуг доступа к Интернету.</w:t>
      </w:r>
    </w:p>
    <w:bookmarkEnd w:id="432"/>
    <w:bookmarkStart w:name="z629" w:id="433"/>
    <w:p>
      <w:pPr>
        <w:spacing w:after="0"/>
        <w:ind w:left="0"/>
        <w:jc w:val="both"/>
      </w:pPr>
      <w:r>
        <w:rPr>
          <w:rFonts w:ascii="Times New Roman"/>
          <w:b w:val="false"/>
          <w:i w:val="false"/>
          <w:color w:val="000000"/>
          <w:sz w:val="28"/>
        </w:rPr>
        <w:t>
      103. Оператор услуг доступа к Интернету осуществляют следующий порядок расчетов:</w:t>
      </w:r>
    </w:p>
    <w:bookmarkEnd w:id="433"/>
    <w:bookmarkStart w:name="z630" w:id="434"/>
    <w:p>
      <w:pPr>
        <w:spacing w:after="0"/>
        <w:ind w:left="0"/>
        <w:jc w:val="both"/>
      </w:pPr>
      <w:r>
        <w:rPr>
          <w:rFonts w:ascii="Times New Roman"/>
          <w:b w:val="false"/>
          <w:i w:val="false"/>
          <w:color w:val="000000"/>
          <w:sz w:val="28"/>
        </w:rPr>
        <w:t>
      1) кредитный порядок расчетов;</w:t>
      </w:r>
    </w:p>
    <w:bookmarkEnd w:id="434"/>
    <w:bookmarkStart w:name="z631" w:id="435"/>
    <w:p>
      <w:pPr>
        <w:spacing w:after="0"/>
        <w:ind w:left="0"/>
        <w:jc w:val="both"/>
      </w:pPr>
      <w:r>
        <w:rPr>
          <w:rFonts w:ascii="Times New Roman"/>
          <w:b w:val="false"/>
          <w:i w:val="false"/>
          <w:color w:val="000000"/>
          <w:sz w:val="28"/>
        </w:rPr>
        <w:t>
      2) авансовый порядок расчетов.</w:t>
      </w:r>
    </w:p>
    <w:bookmarkEnd w:id="435"/>
    <w:bookmarkStart w:name="z632" w:id="436"/>
    <w:p>
      <w:pPr>
        <w:spacing w:after="0"/>
        <w:ind w:left="0"/>
        <w:jc w:val="both"/>
      </w:pPr>
      <w:r>
        <w:rPr>
          <w:rFonts w:ascii="Times New Roman"/>
          <w:b w:val="false"/>
          <w:i w:val="false"/>
          <w:color w:val="000000"/>
          <w:sz w:val="28"/>
        </w:rPr>
        <w:t>
      104. При кредитном порядке расчетов абонент имеет возможность пользоваться услугами доступа к Интернету в кредит и оплачивает по истечении расчетного периода. Оператор услуг доступа к Интернету ежемесячно выставляет абоненту счет на оплату за оказанные услуги в соответствии с тарифами, предусмотренными Договором на оказание услуг доступа к Интернету.</w:t>
      </w:r>
    </w:p>
    <w:bookmarkEnd w:id="436"/>
    <w:bookmarkStart w:name="z633" w:id="437"/>
    <w:p>
      <w:pPr>
        <w:spacing w:after="0"/>
        <w:ind w:left="0"/>
        <w:jc w:val="both"/>
      </w:pPr>
      <w:r>
        <w:rPr>
          <w:rFonts w:ascii="Times New Roman"/>
          <w:b w:val="false"/>
          <w:i w:val="false"/>
          <w:color w:val="000000"/>
          <w:sz w:val="28"/>
        </w:rPr>
        <w:t>
      105. При авансовом порядке расчетов абонент имеет возможность пользоваться услугами доступа к Интернету после внесения на свой лицевой счет денег, достаточных для оплаты услуг доступа к Интернету.</w:t>
      </w:r>
    </w:p>
    <w:bookmarkEnd w:id="437"/>
    <w:bookmarkStart w:name="z634" w:id="438"/>
    <w:p>
      <w:pPr>
        <w:spacing w:after="0"/>
        <w:ind w:left="0"/>
        <w:jc w:val="both"/>
      </w:pPr>
      <w:r>
        <w:rPr>
          <w:rFonts w:ascii="Times New Roman"/>
          <w:b w:val="false"/>
          <w:i w:val="false"/>
          <w:color w:val="000000"/>
          <w:sz w:val="28"/>
        </w:rPr>
        <w:t>
      При расторжении договора на услуги доступа к Интернету оператор услуг доступа к Интернету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со дня регистрации заявления абонента о возврате.</w:t>
      </w:r>
    </w:p>
    <w:bookmarkEnd w:id="438"/>
    <w:bookmarkStart w:name="z635" w:id="439"/>
    <w:p>
      <w:pPr>
        <w:spacing w:after="0"/>
        <w:ind w:left="0"/>
        <w:jc w:val="both"/>
      </w:pPr>
      <w:r>
        <w:rPr>
          <w:rFonts w:ascii="Times New Roman"/>
          <w:b w:val="false"/>
          <w:i w:val="false"/>
          <w:color w:val="000000"/>
          <w:sz w:val="28"/>
        </w:rPr>
        <w:t>
      106. Абонент освобождается от уплаты абонентской платы во всех случаях, если временное отключение абонентского устройства от сети оператора доступа к Интернету произведено по обстоятельствам, не связанным с нарушением абонентом настоящих Правил и Договора на оказание услуг доступа к Интернету.</w:t>
      </w:r>
    </w:p>
    <w:bookmarkEnd w:id="439"/>
    <w:bookmarkStart w:name="z636" w:id="440"/>
    <w:p>
      <w:pPr>
        <w:spacing w:after="0"/>
        <w:ind w:left="0"/>
        <w:jc w:val="both"/>
      </w:pPr>
      <w:r>
        <w:rPr>
          <w:rFonts w:ascii="Times New Roman"/>
          <w:b w:val="false"/>
          <w:i w:val="false"/>
          <w:color w:val="000000"/>
          <w:sz w:val="28"/>
        </w:rPr>
        <w:t>
      107. При образовании задолженности оператора доступа к Интернету перед абонентом, оператор доступа к Интернету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при согласии абонента.</w:t>
      </w:r>
    </w:p>
    <w:bookmarkEnd w:id="440"/>
    <w:bookmarkStart w:name="z637" w:id="441"/>
    <w:p>
      <w:pPr>
        <w:spacing w:after="0"/>
        <w:ind w:left="0"/>
        <w:jc w:val="both"/>
      </w:pPr>
      <w:r>
        <w:rPr>
          <w:rFonts w:ascii="Times New Roman"/>
          <w:b w:val="false"/>
          <w:i w:val="false"/>
          <w:color w:val="000000"/>
          <w:sz w:val="28"/>
        </w:rPr>
        <w:t>
      108. Доступ к Интернету в пунктах общественного доступа к Интернету предоставляется их владельцами или оператором связи, оказывающим услугу связи пункту общественного доступа к Интернету, после проведения авторизации пользователей.</w:t>
      </w:r>
    </w:p>
    <w:bookmarkEnd w:id="441"/>
    <w:bookmarkStart w:name="z638" w:id="442"/>
    <w:p>
      <w:pPr>
        <w:spacing w:after="0"/>
        <w:ind w:left="0"/>
        <w:jc w:val="both"/>
      </w:pPr>
      <w:r>
        <w:rPr>
          <w:rFonts w:ascii="Times New Roman"/>
          <w:b w:val="false"/>
          <w:i w:val="false"/>
          <w:color w:val="000000"/>
          <w:sz w:val="28"/>
        </w:rPr>
        <w:t>
      109. Авторизация пользователя осуществляется на интернет-ресурсе оператора связи либо владельца, содержащем поле "Логин", "Пароль" и активный элемент "Получить пароль" по абонентскому номеру, принадлежащему пользователю.</w:t>
      </w:r>
    </w:p>
    <w:bookmarkEnd w:id="442"/>
    <w:bookmarkStart w:name="z639" w:id="443"/>
    <w:p>
      <w:pPr>
        <w:spacing w:after="0"/>
        <w:ind w:left="0"/>
        <w:jc w:val="both"/>
      </w:pPr>
      <w:r>
        <w:rPr>
          <w:rFonts w:ascii="Times New Roman"/>
          <w:b w:val="false"/>
          <w:i w:val="false"/>
          <w:color w:val="000000"/>
          <w:sz w:val="28"/>
        </w:rPr>
        <w:t>
      110. Для получения доступа к Интернету в пункте общественного доступа к Интернету пользователь авторизуется путем ввода абонентского номера в поле "Логин" специальной формы и запрашивает одноразовый персональный идентификатор (пароль) путем использования активного элемента формы "Получить пароль", либо пользователю для получения доступа к сети Интернет, необходимо авторизоваться на веб-портале "электронного правительства" посредством использования электронной цифровой подписи.</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444"/>
    <w:p>
      <w:pPr>
        <w:spacing w:after="0"/>
        <w:ind w:left="0"/>
        <w:jc w:val="both"/>
      </w:pPr>
      <w:r>
        <w:rPr>
          <w:rFonts w:ascii="Times New Roman"/>
          <w:b w:val="false"/>
          <w:i w:val="false"/>
          <w:color w:val="000000"/>
          <w:sz w:val="28"/>
        </w:rPr>
        <w:t>
      111. Владелец или оператор связи, оказывающий услуги общественного доступа к сети Интернет подключает пользователя к сети Интернет одним из следующих способов:</w:t>
      </w:r>
    </w:p>
    <w:bookmarkEnd w:id="444"/>
    <w:p>
      <w:pPr>
        <w:spacing w:after="0"/>
        <w:ind w:left="0"/>
        <w:jc w:val="both"/>
      </w:pPr>
      <w:r>
        <w:rPr>
          <w:rFonts w:ascii="Times New Roman"/>
          <w:b w:val="false"/>
          <w:i w:val="false"/>
          <w:color w:val="000000"/>
          <w:sz w:val="28"/>
        </w:rPr>
        <w:t>
      после направления пользователю одноразового персонального идентификатора (пароль) в виде SMS-сообщения на абонентский номер, указанный пользователем в поле "Логин";</w:t>
      </w:r>
    </w:p>
    <w:p>
      <w:pPr>
        <w:spacing w:after="0"/>
        <w:ind w:left="0"/>
        <w:jc w:val="both"/>
      </w:pPr>
      <w:r>
        <w:rPr>
          <w:rFonts w:ascii="Times New Roman"/>
          <w:b w:val="false"/>
          <w:i w:val="false"/>
          <w:color w:val="000000"/>
          <w:sz w:val="28"/>
        </w:rPr>
        <w:t>
      после авторизации пользователя на веб-портале "электронного правительства" посредством использования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445"/>
    <w:p>
      <w:pPr>
        <w:spacing w:after="0"/>
        <w:ind w:left="0"/>
        <w:jc w:val="both"/>
      </w:pPr>
      <w:r>
        <w:rPr>
          <w:rFonts w:ascii="Times New Roman"/>
          <w:b w:val="false"/>
          <w:i w:val="false"/>
          <w:color w:val="000000"/>
          <w:sz w:val="28"/>
        </w:rPr>
        <w:t>
      112. Авторизация пользователя завершается после ввода одноразового персонального идентификатора (пароля), полученного в SMS-сообщении, либо путем авторизации на веб-портале "электронного правительства" с использованием электронной цифровой подписи.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446"/>
    <w:p>
      <w:pPr>
        <w:spacing w:after="0"/>
        <w:ind w:left="0"/>
        <w:jc w:val="both"/>
      </w:pPr>
      <w:r>
        <w:rPr>
          <w:rFonts w:ascii="Times New Roman"/>
          <w:b w:val="false"/>
          <w:i w:val="false"/>
          <w:color w:val="000000"/>
          <w:sz w:val="28"/>
        </w:rPr>
        <w:t>
      113. Срок одноразового персонального идентификатора (пароля) полученного пользователем действует до момента отключения абонентского устройства пользователя от Интернета в пункте общественного доступа к Интернету.</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113 внесено изменение на казахском языке, текст на русском языке не меняется в соответствии с приказом Министра цифрового развития, инноваций и аэрокосмической промышленности РК от 17.09.2025 </w:t>
      </w:r>
      <w:r>
        <w:rPr>
          <w:rFonts w:ascii="Times New Roman"/>
          <w:b w:val="false"/>
          <w:i w:val="false"/>
          <w:color w:val="000000"/>
          <w:sz w:val="28"/>
        </w:rPr>
        <w:t>№ 477/НҚ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447"/>
    <w:p>
      <w:pPr>
        <w:spacing w:after="0"/>
        <w:ind w:left="0"/>
        <w:jc w:val="both"/>
      </w:pPr>
      <w:r>
        <w:rPr>
          <w:rFonts w:ascii="Times New Roman"/>
          <w:b w:val="false"/>
          <w:i w:val="false"/>
          <w:color w:val="000000"/>
          <w:sz w:val="28"/>
        </w:rPr>
        <w:t>
      114. Повторное предоставление пользователю доступа к Интернету в пункте общественного доступа к Интернету производится в соответствии с пунктами 110, 111 и 112 настоящих Правил.</w:t>
      </w:r>
    </w:p>
    <w:bookmarkEnd w:id="447"/>
    <w:bookmarkStart w:name="z644" w:id="448"/>
    <w:p>
      <w:pPr>
        <w:spacing w:after="0"/>
        <w:ind w:left="0"/>
        <w:jc w:val="both"/>
      </w:pPr>
      <w:r>
        <w:rPr>
          <w:rFonts w:ascii="Times New Roman"/>
          <w:b w:val="false"/>
          <w:i w:val="false"/>
          <w:color w:val="000000"/>
          <w:sz w:val="28"/>
        </w:rPr>
        <w:t>
      115. При отсутствии в населенных пунктах сотовой связи, владелец осуществляет доступ к Интернету пользователя по документу, удостоверяющему личность.</w:t>
      </w:r>
    </w:p>
    <w:bookmarkEnd w:id="448"/>
    <w:bookmarkStart w:name="z645" w:id="449"/>
    <w:p>
      <w:pPr>
        <w:spacing w:after="0"/>
        <w:ind w:left="0"/>
        <w:jc w:val="both"/>
      </w:pPr>
      <w:r>
        <w:rPr>
          <w:rFonts w:ascii="Times New Roman"/>
          <w:b w:val="false"/>
          <w:i w:val="false"/>
          <w:color w:val="000000"/>
          <w:sz w:val="28"/>
        </w:rPr>
        <w:t>
      Владелец ведет электронный журнал учета пользователей в предусмотренных частью первой настоящего пункта. Электронный журнал содержит фамилию, имя и отчество (при наличии) пользователя, время начала и окончания работы в Интернете, номер компьютера владельца на котором работал пользователь.</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