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c43a" w14:textId="adec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безвозмездного временного пользования автомобильными дорогами общего пользования областного или районного значения или их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марта 2015 года № 304. Зарегистрирован в Министерстве юстиции Республики Казахстан 8 мая 2015 года № 10998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17 июля 2001 года «Об автомобильных дорогах»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безвозмездного временного пользования автомобильными дорогами общего пользования областного или районного значения или их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Республика Казахстан (Пшембаев М.К.)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апреля 2015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304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безвозмездного временного пользования автомобильными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дорогами общего пользования областного или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значения или их участков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          № ___            «___»__________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Ф.И.О.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«Ссудодатель»,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(должность, Ф.И.О.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(Устава, 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именуемый в дальнейшем «Ссудополучатель»,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17 июля 2001 года «Об автомобильных дорогах»,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заявления Ссудополучателя от «__» _______ 20__ года № __, заключили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безвозмездного временного пользования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областного или районного значения или их участков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Договор).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Предмет и Объект Договора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Договору Ссудодатель передает Ссудополучателю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временного пользования автомобильной дорогой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или районного значения или их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автомобильную дорогу областного или районного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или их участков, участок,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Объект), а Ссудополучатель принимает право безвозмездного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пользования объектом и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(реконструкцию, капитальный, средний и текущий ремонт –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являющемуся неотъемлемой частью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договоре нижеперечисленные понятия будут иметь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следующее толкование: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«Ссудодатель» - местный исполнительный орган, передающий Объект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«Ссудополучатель» - юридическое лицо, принимающий Объект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обеспечивающее возврат Объекта в том состоянии, в каком оно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получило, с учетом нормального износа, или в состоянии, обусловленным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Объект используется Ссудополучателем безвозмездно. Расходы,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понесенные Ссудополучателем в период действия настоящего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Ссудодателем не возмещаются.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Права и обязанности Сторон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Ссудодатель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вести переговоры с Ссудополучателем об условиях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Ссудополучателя возмещения убытков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ухудшения состояния Объекта, которое произошло по вине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Договором порядке получать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Ссудополучателя информацию о состоянии имущества,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знакомиться с финансовой отчетностью по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права, в соответствии с гражданским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и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Ссудополучатель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пользоваться объектом на условиях,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права, в соответствии с гражданским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и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Ссудодатель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Ссудополучателем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 в области автомобильных дорог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Ссудополучателю Объект и необходимую документацию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Объекту на основании акта приема-передачи,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Договору, в течение 10 рабочих дней после подписания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Ссудополучатель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указанные автомобильные дороги в технически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исправном состоянии и проводить ремонт в соответствии с требованиями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за свой счет общие требования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безопасный беспрепятственный бесплатный проезд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обеспечением допустимого скоростного режима движения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на всем его протяжении;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представителям уполномоченных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Ссудодателя, осуществляющим контроль за исполнением Ссудополучателем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 Договора, беспрепятственный доступ на объект, а также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документации, связанной с Объектом;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ежеквартально, не позднее до 10-числа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 периодом, представляет Ссудодателю отчет о своей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являющемуся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неотъемлемой частью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письменному запросу Ссудодателя в течение семи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представлять отчет о деятельности Ссудополучателя по Договору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период, указанный в запросе Ссудодателя;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окончании срока действия Договора, его досрочном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расторжении и в иных случаях, предусмотренных гражданским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передать Объект в надлежащем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соответствие качества Объекта установленным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нормативно-технических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Республики Казахстан в области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производить работы по реконструкции и ремонту Объекта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 органов административной полиции при наличии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производства работ, выданного Ссудодателем;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после проведения работ на Объекте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Договору, являющемуся неотъемлемой частью Договора, обеспечивать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круглогодично организацию работ по содержанию Объекта.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 Ответственность сторон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 или ненадлежащее исполнение условий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несут ответственность, предусмотренную Договором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повреждения конструктивных элементов дороги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искусственных сооружений на них, по причине неблагоприятных погодных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условий, и дорожно-транспортных происшествий, Ссудополучатель должен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принять все необходимые меры по ликвидации повреждений и обеспечить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безопасный проезд.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если Ссудополучатель в течении месяца не приступает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организации работ по реконструкции, капитальному, среднему,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текущему ремонту и содержанию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срывает согласованный Ссудодателем производственный план,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Ссудодатель выставляет Ссудополучателю неустойку в размере 0,1 %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невыполненных за месяц работ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неустойки, которые определяются пунктам 9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перечисляются Ссудополучателем в соответствующий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Ссудополучатель обеспечивает соблюдение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технологии и качественного выполнения работ на Объекте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действующими нормативно-техническими документами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Республики Казахстан в области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неблагоприятных погодных явлений,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влияющих на безопасность дорожного движения, Ссудополучателем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обеспечивается работа на Объекте до установления благоприятных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погодных условий.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4. Порядок расторжения Договора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может быть расторгнут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Ссудодатель в одностороннем порядке расторгает Договор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Ссудополучателем,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выполнение обязанностей по реконструкции, капитальному,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среднему текущему ремонту и содержанию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непринятие мер, предусмотренных пунктом 8 и подпунктом 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Ссудополучатель вправе требовать досрочного расторжения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недостатков, делающих нормальное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Объекта невозможным или обременительным,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он не знал и не мог знать в момент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Ссудодатель не передал Объект в срок, предусмотренный Договором.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Гарантии исполнения Договора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Ссудодатель подтверждает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дату подписания Договора и до момента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Договора Объект свободен от прав третьих лиц и каких-либо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обременений;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существует каких-либо судебных или арбитражных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разбирательств в отношении Объекта, которые могут повлиять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Ссудодателем либо Ссудополучателем своих обязательств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 зарегистрирован уполномоченным органом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прав на недвижимое имущество».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Ссудополучатель подтверждает и гарантирует, что на дату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находится на стадии ликвидации, реорганизации,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его имущество не наложен арест,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финансово-хозяйственная деятельность не приостановлена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имеет необходимые финансовые и материальные ресурсы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исполнения обязательств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имеет все необходимые и зарегистрированные в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порядке документы для оформления займов, кредитов,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выпуска облигаций, иных видов привлечения инвестиций и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Объект не будет обременен правами третьих лиц.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Порядок рассмотрения споров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Споры и разногласия по Договору разрешаются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урегулирования споров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переговоров такие споры решаются в судебном порядке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 Форс-мажор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Стороны не будут нести ответственность за неисполнение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ненадлежащее исполнение каких-либо обязательств по Договору,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такое неисполнение или ненадлежащее исполнение вызваны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обстоятельствами непреодолимой силы (форс-мажор).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 обстоятельствам непреодолимой силы относятся чрезвычайные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непредвиденные при данных условиях обстоятельства, как, например: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военные конфликты, стихийные бедствия, которые непосредственно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повлияли на выполнение Сторонами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Приведенный перечень не является исчерпывающим. К таким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обстоятельствам не относится, в частности, отсутствие или дефицит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рынке услуг или материалов, необходимых для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возникновения обстоятельств непреодолимой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Сторона, пострадавшая от них, в течение пяти дней уведомляет об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другую Сторону путем вручения либо отправки по почте письменного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уведомления, уточняющего дату начала и описание форс-мажорных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возникновении форс-мажорных обстоятельств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незамедлительно проводят переговоры для поиска решения выхода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сложившейся ситуации и используют все средства для сведения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минимуму последствий таких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полной или частичной приостановке работ по Договору,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вызванной форс-мажорными обстоятельствами, период проведения этих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продлевается на срок действия форс-мажора и возобновляется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момента прекращения форс-мажора.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8. Прочие условия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за выполнением условий Договора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Договор составлен на государственном и русском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 подлинных экземплярах, имеющих равную юридическую силу,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_____ экземпляров для Ссудодателя и _______ экземпляров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Ссудополучателя.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9. Действие Договора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заключен сроком на ______ лет (года) и вступает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силу с момента его регистрации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действует до «___»_________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Договор может быть продлен путем заключения нового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временного пользования имуществом на новых условиях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дополнительный период, определяемый соглашением Сторон при условии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надлежащего исполнения Ссудополучателем своих обязательств.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Юридические адреса и реквизиты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0"/>
        <w:gridCol w:w="520"/>
        <w:gridCol w:w="6860"/>
      </w:tblGrid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регистрации</w:t>
            </w:r>
          </w:p>
        </w:tc>
      </w:tr>
    </w:tbl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Договору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40"/>
        <w:gridCol w:w="1900"/>
        <w:gridCol w:w="6000"/>
      </w:tblGrid>
      <w:tr>
        <w:trPr>
          <w:trHeight w:val="30" w:hRule="atLeast"/>
        </w:trPr>
        <w:tc>
          <w:tcPr>
            <w:tcW w:w="5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«___»__________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«Ссудодатель»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Ф.И.О.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</w:tc>
        <w:tc>
          <w:tcPr>
            <w:tcW w:w="1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«Утверждаю»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«Ссудополучатель»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Ф.И.О.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ПЛАН ПРОИЗВОДСТВА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Реконструкция, капитальный, средний, текущий, содержание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озеленение автомобильной дороги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областного или районного значения или их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(указать нужное)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3160"/>
        <w:gridCol w:w="1623"/>
        <w:gridCol w:w="1203"/>
        <w:gridCol w:w="1529"/>
        <w:gridCol w:w="1203"/>
        <w:gridCol w:w="1530"/>
        <w:gridCol w:w="1227"/>
        <w:gridCol w:w="1648"/>
      </w:tblGrid>
      <w:tr>
        <w:trPr>
          <w:trHeight w:val="375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20___ год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Исполнил: 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</w:t>
      </w:r>
    </w:p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Договору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Акт приема-передачи безвозмездного временного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автомобильной дороги общего пользования областного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районного значения или их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(указать участок, км)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                          «___»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Комиссия, назначенная решением (приказом, постановлением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местного 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назначившего комиссию)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составе: 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Ссудополучателя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(Ф.И.О.)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Ссудодатель передает Ссудополучателю в эксплуатацию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автомобильную дорогу общего пользования областного или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или их участков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(указать участок,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условием выполнения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(реконструкция, капитальный, средний, текущий ремонт – 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Объекте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искусственные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в составе: 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(Ф.И.О.)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Принято: 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    (Ф.И.О.) (должность)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