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64d3" w14:textId="332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209. Зарегистрирован в Министерстве юстиции Республики Казахстан 6 мая 2015 года № 10978. Утратил силу приказом Министра финансов Республики Казахстан от 15 февраля 2018 года № 195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15.02.2018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от-концедента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(Акижанов К.Б.)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 – 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2015 года № 209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первоначальной стоимости фиксированных активов, получаемых концессионером (правопреемником или</w:t>
      </w:r>
      <w:r>
        <w:br/>
      </w:r>
      <w:r>
        <w:rPr>
          <w:rFonts w:ascii="Times New Roman"/>
          <w:b/>
          <w:i w:val="false"/>
          <w:color w:val="000000"/>
        </w:rPr>
        <w:t>юридическим лицом, специально созданным исключительно</w:t>
      </w:r>
      <w:r>
        <w:br/>
      </w:r>
      <w:r>
        <w:rPr>
          <w:rFonts w:ascii="Times New Roman"/>
          <w:b/>
          <w:i w:val="false"/>
          <w:color w:val="000000"/>
        </w:rPr>
        <w:t>концессионером для реализации договора концессии) от концедента</w:t>
      </w:r>
      <w:r>
        <w:br/>
      </w:r>
      <w:r>
        <w:rPr>
          <w:rFonts w:ascii="Times New Roman"/>
          <w:b/>
          <w:i w:val="false"/>
          <w:color w:val="000000"/>
        </w:rPr>
        <w:t>по договору концессии, а также стоимости, уменьшающей</w:t>
      </w:r>
      <w:r>
        <w:br/>
      </w:r>
      <w:r>
        <w:rPr>
          <w:rFonts w:ascii="Times New Roman"/>
          <w:b/>
          <w:i w:val="false"/>
          <w:color w:val="000000"/>
        </w:rPr>
        <w:t>стоимостные балансы групп концессионера при передаче</w:t>
      </w:r>
      <w:r>
        <w:br/>
      </w:r>
      <w:r>
        <w:rPr>
          <w:rFonts w:ascii="Times New Roman"/>
          <w:b/>
          <w:i w:val="false"/>
          <w:color w:val="000000"/>
        </w:rPr>
        <w:t>фиксированных активов концессионером концеденту при прекращении</w:t>
      </w:r>
      <w:r>
        <w:br/>
      </w:r>
      <w:r>
        <w:rPr>
          <w:rFonts w:ascii="Times New Roman"/>
          <w:b/>
          <w:i w:val="false"/>
          <w:color w:val="000000"/>
        </w:rPr>
        <w:t>договора концессии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119 Кодекса Республики Казахстан от 10 декабря 2008 года "О налогах и других обязательных платежах в бюджет" (Налоговый кодекс) в целях регламентации порядка определения стоимости активов, признаваемых фиксированными активами,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 концессии</w:t>
      </w:r>
      <w:r>
        <w:rPr>
          <w:rFonts w:ascii="Times New Roman"/>
          <w:b w:val="false"/>
          <w:i w:val="false"/>
          <w:color w:val="000000"/>
          <w:sz w:val="28"/>
        </w:rPr>
        <w:t>, а также стоимости фиксированных активов,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Использующиеся в настоящих Правилах понятия применяются в том значении, в каком они используются в соответствующих отраслях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первоначальной стоимости активов, признаваемых фиксированными активами,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налогообложения первоначальная стоимость объектов концессии определяется по каждому объекту отдельно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первоначальную стоимость объектов концессии, признаваемых в качестве фиксированных активов, включаются фактические затраты, понесенные концессионером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 концессии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дня ввода таких фиксированных активов в эксплуатацию. К таким затратам относятся затраты на приобретение, строительство, монтаж и установку, а также другие затраты, произведенные концессионером с целью создания объекта концессии и увеличивающие его стоимость в соответствии с международными стандартами финансовой отчетности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отчетности", кроме: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 (расходов), не подлежащих отнесению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 (расходов), по которым налогоплательщик осуществляет вычеты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а также </w:t>
      </w:r>
      <w:r>
        <w:rPr>
          <w:rFonts w:ascii="Times New Roman"/>
          <w:b w:val="false"/>
          <w:i w:val="false"/>
          <w:color w:val="000000"/>
          <w:sz w:val="28"/>
        </w:rPr>
        <w:t>статей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амортизационных отчислений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затрат (расходов), возникающих в бухгалтерском учете и не рассматриваемых как расход в целях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Налогового кодекса.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налогообложения в первоначальную стоимость объекта концессии включаются, в том числе следующие фактические затраты концессионера, связанные с объектом концессии,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необходимых экспертиз (государственная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технический надзор</w:t>
      </w:r>
      <w:r>
        <w:rPr>
          <w:rFonts w:ascii="Times New Roman"/>
          <w:b w:val="false"/>
          <w:i w:val="false"/>
          <w:color w:val="000000"/>
          <w:sz w:val="28"/>
        </w:rPr>
        <w:t>, авторский надзор);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разрешений, предусмотренных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Казахстан" и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до момента введения объекта концессии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сырье, материалы, работы и услуги, используемые в создании (строительстве) объекта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компанией в период создания (строительства) объекта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вознаграждения за кредиты (займы), полученные на строительство, начисленные в период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курсовые разницы по кредитам (займам), полученные на строительство, начисленные в период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 виды страхования, связанные с созданием (строительством) объекта концессии, включая страхование по поручительству государства по инфраструктурным облигациям;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выпуска инфраструктурных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 услуги и комиссии по банковским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обязательные сборы и платежи, взимаемые уполномоченными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Налоговому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Бюджетному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аудиторские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фактические затраты, связанные с созданием (строительством) объекта концессии.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прекращении договора концессии и передаче фиксированных активов концеденту стоимостный баланс концессионера по II, III и IV группам уменьшается: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передаче всех активов группы - на величину стоимостного баланса группы, исчисленную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остальных случаях - на первоначальную стоимость передаваемых активов, определенную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уменьшенную на сумму амортизационных отчислений. При этом амортизационные отчисления исчисляются за каждый налоговый период, предшествовавший отчетному налоговому периоду, исходя из норм амортизации: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в налоговой учетной политике концессионера для налоговых периодов, в течение которых осуществлялась эксплуатация объектов концессии - в случае установления таких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предельных для соответствующих групп фиксированных активов.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