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dd45" w14:textId="4d0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дошкольного воспитания и обучения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2015 года № 217. Зарегистрирован в Министерстве юстиции Республики Казахстан 6 мая 2015 года № 10975. Утратил силу приказом Министра здравоохранения Республики Казахстан от 17 августа 2017 года № 615.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17.08.2017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дошкольного воспитания и обучения детей".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Саринжипов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Дуйсенова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2015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217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дошкольного воспитания и обучения детей"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дошкольного воспитания и обучения детей" (далее – Санитарные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проектированию, строительству, реконструкции, ремонту, вводу в эксплуатацию, водоснабжению, канализации, отоплению, освещению, вентиляции, микроклимату, содержанию и эксплуатации, к условиям воспитания и обучения, проживания, организации питания, медицинского обслуживания детей, а также к гигиеническому воспитанию (личной гигиене) персонала на объектах дошкольного воспитания и обучения всех видов и типов независимо от форм собственности и ведомственной подчиненности с полным, неполным (кратковременным), круглосуточным пребыванием детей.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объекты дошкольного воспитания и обучения детей (далее совместно именуемые – объекты), осуществляющие следующую деятельность: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 - государственные и частные ясли-сады, детские сады, семейные ясли-сады, санаторные ясли-сады, комплексы "школа-детский сад", дошкольные мини-центры (далее совместно именуемые – ДО);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воспитание и организацию мест проживания детей - дома ребенка, приюты;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питания детей независимо от форм собственности объектов.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и физические лица, деятельность которых связана с воспитанием и обучением детей, перед началом деятельности (оказание образовательных услуг, в том числе воспитание и обучение, проживание, питание, медицинское обслуживание) получают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их требованиям настоящих Санитарных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выполнения настоящих Санитарных правил осуществляет ведомство государственного органа в сфере санитарно-эпидемиологического благополучия населения.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государственного санитарно-эпидемиологического надзора объектов проводятся лабораторно-инструментальные исследования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Санитарных правилах использованы следующие понятия: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одежда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других загрязнений (костюм или халат, косынка, колпак, фартук и др.);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с кратковременным пребыванием детей – ДО с пребыванием детей не более 4-х часов без организации питания и сна;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бракераж – оценка качества продуктов питания и готовых блюд по органолептическим показателям;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заготовочная – помещение, где производится подготовка продовольственного сырья и выработка полуфабрикатов;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доготовочная – помещение, в котором осуществляется приготовление готовой пищевой продукции из полуфабрикатов;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физическое воспитание – сфера деятельности, направленная на укрепление здоровья и развитие физических способностей человека;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годности – период, до истечения которого пищевая продукция считается безопасной для использования по назначению при соблюдении условий процессов (стадий) производства (изготовления), оборота пищевой продукции;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полуфабрикаты – сырые продукты питания, предварительно подготовленные к тепловой обработке;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инсоляция – нормируемый показатель солнечной радиации для гигиенической оценки помещения;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климатическая зона – территория, выделяемая по климатическим признакам (температура, влажность);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режим дня – установленный порядок дня в ДО;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общественное питание – деятельность, связанная с производством, переработкой, реализацией и организацией потребления продуктов питания;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предшкольные классы – классы осуществляющие подготовку детей к обучению в школе;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дошкольные мини-центры – ДО с количеством мест до 50, размещаемые в отдельно стоящем здании, в многоквартирном жилом доме, а также во встроено–пристроенных помещениях;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ДО) - организация образования, обеспечивающая воспитание, обучение, развитие, присмотр, уход и оздоровление детей в возрасте от одного года до достижения школьного возраста;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срок хранения – период, в течение которого пищевой продукт при соблюдении установленных условий хранения сохраняет все свои свойства, указанные в нормативных документах;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санитарно-дворовые установки (далее - СДУ) – не канализованный туалет, расположенный на территории объекта, на расстоянии не менее 25 метров (далее – м) от зданий, имеющий надземную часть и выгребную яму. Надземные помещения сооружают из плотно пригнанных материалов (досок, кирпичей, блоков). Выгреб выполнен из водонепроницаемого материала. Глубина выгреба зависит от уровня грунтовых вод, но не более 3 м;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дом ребенка – государственное учреждение, предназначенное для воспитания и оказания медицинской помощи детям-сиротам и детям, оставшимся без попечения родителей, детям от молодых матерей, рожденных вне брака, а также детям с дефектами умственного и физического развития;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септик – сооружение для очистки небольших количеств бытовых сточных вод, представляющий собой подземный отстойник горизонтального типа, состоящий из одного или нескольких камер, через которые протекает сточная жидкость;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утренний фильтр – профилактическое мероприятие, направленное на предупреждение заноса инфекционного заболевания;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скоропортящиеся пищевые продукты – пищевые продукты, требующие специальных условий транспортировки, хранения и реализации в строго регламентируемые сроки;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наполняемость групп – нормируемое количество детей в группе;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групповая изоляция – изоляция групп от административно-хозяйственных, бытовых помещений и друг от друга;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групповая ячейка – набор помещений для детей одной группы в ДО;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загрузочная – место приема продовольственного сырья и пищевых продуктов;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рациональное питание – сбалансированное питание, с учетом физиологических и возрастных норм питания;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сопровождающих. 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территории объектов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Проектирование, строительство, реконструкция и ввод в эксплуатацию объектов осуществляется при наличии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государственного органа в сфере санитарно-эпидемиологического благополучия населения.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Площади земельных участков ДО нормируются требованиями Строительных норм и правил Республики Казахстан "Дошкольные объекты образования" (далее - СНиП ДОО), "Дома и интернаты для детей-инвалидов".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с кратковременным пребыванием детей, размещаемых в многоквартирных жилых домах, в частных домовладениях, во встроено-пристроенных помещениях могут не иметь отдельного земельного участка.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участка объектов с целью предупреждения проникновения бродячих животных ограждается.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не высаживают деревья и кустарники, дающие при цветении опушенные семена.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Мусоросборники оборудуются плотно закрывающимися крышками, устанавливаются на площадке с твердым покрытием, доступным для очистки и дезинфекции, огражденной с трех сторон, на расстоянии не менее 25 м от зданий. Для сбора мусора объектов, размещаемых на первых этажах многоквартирного жилого дома, во встроено-пристроенных помещениях, по согласованию с территориальным подразделением ведомства государственного органа в сфере санитарно-эпидемиологического благополучия населения мусоросборники устанавливаются на расстоянии не менее 15 м от здания и/или используются общие мусоросборники.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Территория объекта и территория за ее ограждением в радиусе 5 м содержится в чистоте.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территории объектов выделяются зоны размещения основного здания (-ий), хозяйственная и групповых площадок. Дополнительное зонирование территории предусматривается в зависимости от профиля объекта.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Территория хозяйственной зоны имеет твердое покрытие, допускающее очистку и дезинфекцию.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Наружное осветительное оборудование здания объекта должно обеспечивать равномерный рассеянный свет территории.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Групповые площадки дома ребенка и ДО предусматриваются отдельными для каждой детской группы. Групповые площадки домов ребенка предусматриваются площадью 7,5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 в группах ясельного возраста и 7,2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дошкольных. Размеры групповых площадок ДО принимаются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 Все площадки изолируют друг от друга зелеными насаждениями (кустарниками).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каждой групповой площадке предусматривается теневой навес из расчета 1,6 кв.м. на 1 место в группе для защиты от солнца и осадков. Пол теневых навесов предусматривается деревянным. В IV климатическом поясе и III Б подрайоне теневые навесы ограждают с двух сторон.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Групповые площадки дома ребенка и ДО имеют удобную связь с выходами из помещений, соответствующих групповым ячейкам в здании. Площадки для детей ясельного возраста в ДО размещаются в непосредственной близости от выходов из помещений этих групп.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Оборудование на групповых и спортивных площадках должно устанавливаться соответственно росту и возрасту детей. Покрытие поверхности оборудования предусматривается из водостойкого материала.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Покрытие игровых площадок для детей ясельного возраста предусматривается травяное, для дошкольного возраста - травяное или утрамбованное грунтовое, укрепленное песчаной подсыпкой или мелкой каменной крошкой. Для покрытия дорожек и тротуаров применяется тротуарная плитка и другие материалы, доступные для очистки. 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строительству, реконструкции, ремонту, вводу в эксплуатацию объектов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 размещаются в отдельно стоящих зданиях или могут быть встроены (встроено-пристроены) в многоквартирные жилые дома.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первых этажах жилых домов, а также во встроено-пристроенных помещениях размещаются ДО с кратковременным пребыванием детей, если иное не предусмотрено заданием на проектирование. ДО в многоквартирных жилых домах размещаются не выше первого этажа.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здании и на участке домов ребенка и ДО соблюдается принцип групповой изоляции от административно-хозяйственных, бытовых помещений и друг от друга. В состав групповой ячейки для детей групп ясельного возраста входят приемная, игровая, спальня, буфетная, туалетная;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дошкольных групп - раздевальная, игровая, туалетная, буфетная, спальня.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заданию на проектирование в ДО допускается совмещение спальни с групповой в соответствии с требованиями СНиП ДОО.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допускается устройство общей раздевальной.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Специализированные медицинские и стоматологические кабинеты, прачечные, бассейны, учебные классы, объекты питания при объектах дошкольного воспитания и обучения детей соответствуют требованиям действующего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Дома ребенка размещают в отдельно стоящих 1 – 2-х этажных зданиях.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ДО, размещенные на первом этаже многоквартирного жилого дома, имеют отдельный вход, не совмещенный с подъездом жилого дома.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Площади основных помещений домов ребенка, ДО указаны в таблицах 1,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Количество детей не должно превышать проектную вместимость объекта.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Высота ограждения лестниц предусматривается не менее 1,2 м. В домах ребенка и ДО поручни для взрослых располагаются на высоте 0,85 м, для детей - 0,5 м, в ограждении лестниц вертикальные элементы имеют просвет не более 0,1 м, горизонтальные членения не допускаются.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проектировании зданий объектов решение вопросов доступности для маломобильных групп населения осуществляется в соответствии с государственными нормами в сфере архитектурно-градостроительной и строительной деятельности.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Помещения,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 и другие), не размещают смежно, над и под спальными комнатами, лечебно-диагностическими помещениями.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Комнаты личной гигиены, санитарные узлы для персонала располагают в зоне административных помещений.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Медицинский блок с изолятором размещают на 1-м этаже объектов.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на объектах спортивного зала площадь на одного занимающегося принимается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Полы предусматриваются деревянными или имеют специальное покрытие. Поверхность пола должна быть ровной, без щелей и изъянов. Батареи располагаются в нишах под окнами и закрываются деревянными решетками, на окнах и осветительных приборах предусматриваются заградительные устройства.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подвальных и цокольных этажах зданий не размещают помещения для пребывания детей и помещения медицинского назначения.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помещениях медицинского назначения, помещениях групповых ячеек стены, пол, оборудование имеют гладкую поверхность, допускающую уборку влажным способом с применением моющих и дезинфицирующих средств. В санитарных узлах для персонала, туалетных, помещениях пищеблока, бассейна, прививочных, процедурных, в помещениях с влажным режимом работы (душевые, прачечные, умывальные, моечные и др.) стены облицовывают глазурованной плиткой или другими влагостойкими материалами на высоту не менее 1,8 м, для покрытия полов применяются водонепроницаемые материалы или напольная плитка.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местах установки раковин и других санитарно-технических приборов, а также оборудования, эксплуатация которого связана с возможным увлажнением стен, предусматривают гидроизоляцию глазурованной плиткой или другими влагостойкими материалами на высоту 1,8 м от пола и на ширину не менее 20 см от оборудования и приборов с каждой стороны.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хранения и обработки уборочного инвентаря предусматривают отдельные помещения (места).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Устройство плавательных бассейнов объемом не более 32 куб.м предусматривается без системы очистки воды. Смена воды производится после окончания купания двух групп детей (не более 50-ти детей) с последующей обработкой дезинфицирующими средствами, разрешенными к применению в установленном порядке, согласно инструкции.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территории объектов не размещают объекты, функционально с ними не связанные. 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оборудованию объектов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домов ребенка и ДО указаны в таблицах 1, 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объектах мебель маркируют соответственно размеру.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Приемные и раздевальные оборудуются шкафами для верхней одежды и скамейками для детей и персонала. В домах ребенка, ДО с полным и круглосуточным пребыванием шкафы для одежды детей индивидуально маркируют и оборудуют полками для головных уборов и крючками для верхней одежды.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Оборудование, мебель, мягкий, твердый инвентарь, санитарно-технические приборы находятся в рабочем состоянии и используются по назначению. Дефекты в отделке помещений и поломки оборудования, мебели подлежат своевременному ремонту или замене.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Количество и размер санитарных приборов ДО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санитарных узлах для персонала объектов устанавливают умывальные раковины, электрополотенца или одноразовые гигиенические полотенца, дозаторы жидкого мыла, урны для сбора мусора.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Туалетные помещения групп домов ребенка оборудуют вешалками для полотенец, раковинами для умывания, ванной для мытья, детскими унитазами, шкафом для горшков, хозяйственным шкафом и сливом. В группах для детей до 2-х лет вешалки для полотенец укрепляют на уровне роста взрослого человека - 1–1,3 м от пола, в группах для детей старше 2 лет - на высоту 60 – 80 см.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туалетных комнатах групп детей до 1,5 лет устанавливают один умывальник для взрослых, слив, ванну.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туалетных комнатах групп детей старше 1,5 лет размещают два детских умывальника, один детский унитаз, слив, душевой поддон, шкаф-стеллаж с маркированными гнездами для горшков.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Для детей до 6 месяцев в групповых устанавливают манежи и пеленальные столы. Зону кормления групп детей старше 1 года оборудуют столами для кормления.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туалетных ДО устанавливают настенные или навесные вешалки с индивидуальными ячейками для детских полотенец и предметов личной гигиены. В туалетных ясельных групп дополнительно устанавливают шкафы с отдельными гнездами для горшков, имеющих индивидуальную маркировку.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ДО предусматривают установку детских санитарных приборов на высоту от пола: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умывальников для детей ясельного и младшего дошкольного возраста (от 1 года до 4 лет) – 0,4 м;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умывальников для детей среднего и старшего дошкольного возраста (от 4 лет до 6 (7) лет) – 0,5 м.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Оборудование спален мягким и твердым инвентарем, стирка и маркировка белья ДО с дневным пребыванием детей соответствуют требованиям к условиям проживания детей в ДО с круглосуточным пребыванием.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Спальни ДО оборудуют индивидуальными стационарными кроватями. Длина кроватей для детей до трех лет составляет 120 см, ширина 60 см с переменной высотой ложа от пола на уровне 30 см и 50 см и высотой ограждения от пола 95 см;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 – 6 (7) лет - длина 140 см, ширина 60 см, высота 30 см. Предусматривается возможность уменьшения высоты бокового ограждения не менее чем на 15 см.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группах ДО с полным днем пребывания детей при использовании двухъярусных кроватей и раскладных кроватей с твердым ложем соблюдаются нормы площади на 1 ребенка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наличие ограждения двухъярусных кроватей высотой не менее 0,3 м от ложа.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домах ребенка и группах ясельного возраста спальные помещения оборудуются манежами или стационарными кроватями, имеющими ограждение с четырех сторон, длиной 1,2 м, шириной 0,6 м.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домах ребенка и ДО с полным и круглосуточным пребыванием детей проводятся оздоровительные (закаливающие) процедуры. Для проведения оздоровительных (закаливающих) процедур в зависимости от методики применяют соответствующее оборудование.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На объектах при расстановке мебели для проведения занятий соблюдаются требования: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столы устанавливают к светонесущей стене с левосторонним освещением;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4-х местные столы устанавливают не более чем в 2 ряда, 2-х местные столы - не более чем в 3 ряда. Расстояние между рядами столов предусматривают не менее 0,5 м, расстояние 1-го ряда столов от светонесущей стены - 1 м, от первых столов до доски – 2,4 – 2,7 м;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высота подвеса нижнего края настенной доски - 0,7 м.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Покрытие спортивных матов предусматривается из материалов, доступных к очистке и дезинфекции. 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Раздевальные при спортивных залах оборудуют шкафчиками или вешалками для одежды.  </w:t>
      </w:r>
    </w:p>
    <w:bookmarkEnd w:id="119"/>
    <w:bookmarkStart w:name="z1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 xml:space="preserve">канализации, отоплению, освещению, вентиляции, микроклимату объектов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объектах предусматривается централизованное хозяйственно-питьевое, горячее водоснабжение, канализация и водостоки, которые находятся в рабочем состоянии.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Объекты должны обеспечиваться безопасной и качественной питьевой водой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утверждаемыми государственным органом в сфере санитарно-эпидемиологического благополучия населения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документы нормирования).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отсутствии в населенном пункте централизованной системы водоснабжения оборудуются местные системы водоснабжения. 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ДО с кратковременным пребыванием детей привозное водоснабжение и установка наливных умывальников осуществляется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Емкости для питьевой воды не используются для других целей.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Привоз воды проводят специальным транспортом при наличии на него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специальных промаркированных емкостях, выполненных из материалов, разрешенных для контакта с питьевой водой. 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отсутствии централизованного горячего водоснабжения в туалетных, буфетных, прачечных, умывальных, душевых, местах проживания, а также в помещениях медицинского назначения и пищеблока объектов горячее водоснабжение предусматривают посредством установки водонагревателей. 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Горячее водоснабжение от собственной котельной предусматривается при согласовании с территориальным подразделением ведомства государственного органа в сфере санитарно-эпидемиологического благополучия населения.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объектах организуется питьевой режим. Питьевая вода, в том числе расфасованная в емкости (графины, чайники) и бутилированная, по показателям качества и безопасности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 Вода, расфасованная в емкости, сопровождается документами, подтверждающими ее происхождение, качество и безопасность.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неканализованных районах оборудуют местную систему канализации. Очистка выгребных ям, септиков проводится по мере заполнения их на две трети объема.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Канализационные стояки и трубопроводы не устанавливают в помещениях для хранения и обработки пищевых продуктов и приготовления пищи, помещениях медицинского назначения.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туалетных объектов устанавливают детские унитазы.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СДУ для персонала устанавливаются по согласованию с территориальным подразделением ведомства государственного органа в сфере санитарно-эпидемиологического благополучия населения. 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СДУ имеют надземные помещения и выгребную яму и располагаются на расстоянии не менее 25 м от здания.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всех помещениях объектов предусматривается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 и др.),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уборные персонала, комнаты личной гигиены женщин,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стенах коридоров, не являющихся рекреационными, туалетных, приемных и раздевальных объектов, а также во всех помещениях, разрешенных к проектированию без естественного освещения, при освещении вторым светом предусматривается устройство остекленных перегородок или фрамуг.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Общее искусственное освещение предусматривают во всех помещениях. Для освещения отдельных функциональных зон и рабочих мест устанавливается местное освещение.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искусственного освещения используют лампы люминесцентные и энергосберегающие. В одном помещении применяют лампы одного типа. 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искусственного освещения принимаются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Перегоревшие лампы заменяют своевременно. Неисправные, перегоревшие ртутьсодержащие (люминесцентные, энергосберегающие) лампы хранят в отдельном помещении, недоступном для детей и не производят выброс в мусоросборные контейнеры. Хранение и вывоз отработанных ртутьсодержащих ламп возлагается приказом руководителя объекта на ответственное лицо. Вывоз и утилизация отработанных ламп проводится организациями, имеющими лицензию на данный вид деятельности.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Здания объектов оборудуются системами центрального отопления, вентиляции и кондиционирования воздуха, которые содержатся в исправном состоянии.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отсутствии централизованного источника теплоснабжения предусматривают автономную котельную.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 игровых объектов, размещенных на 1-х этажах, предусматривают теплые полы. 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 домах ребенка и ДО во избежание ожогов и травм у детей отопительные приборы ограждают съемными деревянными решетками. 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 вытяжные зонты.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ДО и домах ребенка к системе горячего водоснабжения подсоединяют нагревательные приборы, размещенные в шкафах для сушки верхней одежды в раздевальных.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Конструкция окон предусматривает возможность организации проветривания помещений, предназначенных для пребывания детей, в любое время года. Остекление окон выполняется из цельного стеклополотна. При замене оконных блоков площадь остекления сохраняется или увеличивается. Замена разбитых стекол проводится немедленно.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Сквозное или угловое проветривание проводят в отсутствии детей. Сквозное проветривание не проводят через туалетные помещения.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контроля за температурой воздуха в помещениях групповых ячеек, а также в раздевальнях при душевых и спортивном зале, помещениях медицинского пункта устанавливают термометры, прикрепленные к внутренней стене на высоту 0,8 – 1,2 м.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объектах обеспечиваются оптимальные микроклиматические условия.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 отопительный период температура воздуха предусматривается: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спальных помещениях, в помещениях для культурно-массовых мероприятий и отдыха, в компьютерных классах, служебно-бытовых, прачечных – от +18 до +22 градусов по Цельсию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C);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буфетных, гладильных, сушильных, кладовых и бельевых – +16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C; 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физиотерапевтических кабинетах, кабинетах массажа – +28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C;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медицинских помещениях, игровых, раздевальных, туалетных – от +20 до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спортивном зале, рекреациях, вестибюле и гардеробе – от +15 до +17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C;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раздевалке спортивного зала – от +19 до +23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C;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помещениях с ванной, бассейном – +30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душевых – +25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Оптимальная относительная влажность воздуха в помещениях составляет 40 – 60%, в кухне и постирочной – до 60 – 70%. 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Объекты, размещенные в аварийных зданиях и помещениях, не эксплуатируются. 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Здание объектов признают аварийным при наличии акта компетентных органов об аварийности объекта.  </w:t>
      </w:r>
    </w:p>
    <w:bookmarkEnd w:id="163"/>
    <w:bookmarkStart w:name="z16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территории и помещений объектов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Территория объектов содержится в чистоте.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Ежегодно, в весенний период, на игровых площадках проводится полная смена песка. Вновь завозимый песок соответствует гигиеническим нормативам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паразитологическим</w:t>
      </w:r>
      <w:r>
        <w:rPr>
          <w:rFonts w:ascii="Times New Roman"/>
          <w:b w:val="false"/>
          <w:i w:val="false"/>
          <w:color w:val="000000"/>
          <w:sz w:val="28"/>
        </w:rPr>
        <w:t>, микробиологическим, санитарно-химическим, радиологическим показателям. Песочницы во избежание загрязнения песка в отсутствии детей необходимо закрывать крышками, полимерными пленками или другими защитными приспособлениями. При обнаружении возбудителей паразитарных болезней проводят внеочередную смену песка.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Мусоросборники (контейнеры) очищают при их заполнении на две трети.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Все помещения, мебель и оборудование содержатся в чистоте.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Медицинские помещения, пищеблок и туалеты ежедневно убирают с использованием моющих и дезинфицирующих средств.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На объектах обслуживающий персонал (помощники воспитателей, технический персонал) имеет специальную одежду (далее – спецодежда) в количестве не менее 3-х комплектов и сменную обувь, которые хранят в отдельном шкафу. 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входом в туалетную комнату халат снимают и после выхода тщательно моют руки с мылом.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Применяемые дезинфицирующие растворы, разрешенные к применению в установленном порядке, готовят согласно инструкции в маркированных емкостях с указанием даты приготовления раствора. Дезинфицирующие и моющие средства и их рабочие растворы хранятся в недоступных для детей местах.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Уборочный инвентарь (тазы, ведра, щетки, швабры, ветошь) маркируют, закрепляют за отдельными помещениями (помещения каждой групповой ячейки, медицинский блок, изолятор, производственные помещения пищеблока, рекреации и др.) и хранят в специально выделенных помещениях (местах).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Уборочный инвентарь для туалетных и санитарных узлов объектов имеет сигнальную маркировку. 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На вновь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 и др.) предоставляются документы, подтверждающие их качество и безопасность.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Использованные игрушки моют ежедневно в конце дня с использованием 2% мыльно-содового раствора, ополаскивают под проточной водой и высушивают. Кукольную одежду стирают и гладят по мере загрязнения. Емкость и щетку для мытья игрушек маркируют.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Мягконабивные игрушки после использования в конце дня дезинфицируют бактерицидными облучателями в течение 30 минут на расстоянии 25 см от игрушек.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группах раннего возраста и в изоляторе мягконабивные и пенолатексные ворсовые игрушки не используются.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Спортивные маты имеют покрытие, допускающее обработку влажным способом и дезинфекцию.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случаев инфекционных и паразитарных заболеваний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противоэпидемические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дезинфекционные мероприятия.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Оконные стекла, плафоны электроламп и жалюзийные решетки вытяжных вентиляционных систем содержатся в чистоте.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 туалетных и санитарных узлах ежедневной дезинфекции подлежат полы, дверные ручки, барашки кранов, раковины и унитазы. 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Использованный уборочный инвентарь подлежит дезинфекции. Чистый уборочный инвентарь хранят в хозяйственном шкафу или в помещении для обработки и хранения уборочного инвентаря.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Уборку СДУ проводят ежедневно с использованием дезинфицирующих средств, очищают по мере их заполнения на две трети, но не реже 1 раза в год.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Для предотвращения залета мух и комаров в помещениях пищеблока (при необходимости в спальных и других помещениях) на окнах, форточках, фрамугах, открываемых для проветривания, устанавливаются москитные сетки.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Пеленальные столы, детские подкладные клеенки, покрытие манежей, горок ежедневно обрабатывают с применением моющих средств, в случае загрязнения фекалиями дополнительно проводят дезинфекцию специально выделенной ветошью.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Горшки после использования очищают, промывают и дезинфицируют. Чистые горшки хранят в туалетных, в индивидуальных маркированных ячейках.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При функционировании объектов не проводятся капитальные и другие виды ремонтных работ, за исключением работ по устранению аварийных ситуаций. 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На объектах не допускается наличие насекомых, крыс и мышевидных грызунов.  </w:t>
      </w:r>
    </w:p>
    <w:bookmarkEnd w:id="189"/>
    <w:bookmarkStart w:name="z19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условиям проживания детей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Жилая площадь в спальнях домов ребенка предусматривается согласно таблицы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Спальни домов ребенка оборудуются стационарными кроватями, имеющими ограждение с четырех сторон, длиной 1,2 м, шириной 0,6 м. Высота ложа в зависимости от возраста детей составляет 0,3 – 0,5 м от пола. Высота ограждения от пола - 0,95 м. 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Спальни ДО оборудуются индивидуальными стационарными кроватями. Длина кроватей для детей до трех лет составляет 120 см, ширина – 60 см с переменной высотой ложа и ограждения, для детей 3 – 7 лет - длина 140 см, ширина 60 см.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Кровати в спальнях устанавливаются длинной стороной параллельно окнам с учетом удобства подхода и уборки помещения. Минимальное расстояние между рядами кроватей – 0,5 м., между изголовьями – 0,2 м.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Предусматривается не менее трех комплектов постельного белья на 1 спальное место. Все постельные принадлежности (матрацы, подушки, одеяла) маркируются, при использовании раскладных кроватей маркируется постельное белье (простынь, наволочка, пододеяльник).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Помывка детей на объектах с круглосуточным пребыванием осуществляется по графику не реже одного раза в семь дней с одновременной сменой постельного, нательного белья и полотенец.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Стирка белья осуществляется в прачечной объекта, при ее отсутствии организация стирки проводится в прачечных по договору. Белье инфекционных больных перед стиркой подвергается дезинфекции в маркированных ваннах.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мыльно-содовым раствором. Чистое белье доставляется в постиранном мешке. 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Для хранения запасов белья, новой и старой одежды и обуви, жесткого инвентаря предусматриваются складские помещения.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устройстве прачечной исключаются встречные потоки чистого и грязного белья. Окна для сдачи грязного и получения чистого белья раздельные и не располагаются против входов в помещения групповых ячеек, спальных комнат и пищеблока; окна не располагаются под окнами игровых и спален.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В прачечных домов ребенка для групп ясельного возраста предусматривается комната для первичной обработки белья.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домах ребенка, ДО с круглосуточным пребыванием детей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 хранят в открытых ячейках.</w:t>
      </w:r>
    </w:p>
    <w:bookmarkEnd w:id="202"/>
    <w:bookmarkStart w:name="z20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организации питания детей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На пищеблоках объектов не допускается проживание, выполнение работ и услуг, не связанных с организацией питания детей, а также содержание животных и птиц.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На объектах предусматривается пищеблок, работающий на сырье. Пищеблок размещает не выше 2 этажа. При размещении пищеблока на 2-ом этаже оборудуется грузоподъемный лифт для транспортировки продукции.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Набор и площади помещений пищеблока домов ребенка и ДО принимаются в соответствие с таблицами 1,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Объемно-планировочными и конструктивными решениями помещений пищеблока предусматривается последовательность технологических процессов, исключающая встречные потоки сырой продукции, сырых полуфабрикатов и готовой продукции, использованной и чистой посуды, воспитанников и персонала.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Кладовые для хранения сухих продуктов, овощей и охлаждаемые камеры изолируют от кухни.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дошкольных мини-центрах, расположенных в приспособленных зданиях, частных домовладениях, предусматривается сокращение набора помещений пищеблока: горячий цех площадью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выделением зон (раздаточная, для обработки сырой продукции, готовой продукции, для мытья кухонной посуды), кладовая с выделением зон для хранения овощей и сыпучих продуктов, помещение (отведенное место) для персонала.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сырых овощей, рыбы и мяса производится на столе "сырая продукция" с использованием отдельного маркированного разделочного инвентаря (доски и ножи): овощи сырые (далее – "ОС"), мясо сырое (далее – "МС"), рыба сырая (далее – "РС").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готовой продукции производится на столе "готовая продукция" (далее – "ГП") с использованием маркированного разделочного инвентаря (доски и ножи): овощи вареные (далее – "ОВ"), мясо вареное (далее – "МВ"), рыба вареная (далее – "РВ").</w:t>
      </w:r>
    </w:p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Размещение технологического, холодильного и моющего оборудования осуществляется с учетом поточности приготовления пищи.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Сырые и готовые продукты хранятся раздельно. При хранении пищевой продукции обеспечивают соблюдение принципа "товарного соседства". Хранение пищевых продуктов на полу не допускается.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Во всех производственных цехах устанавливаются раковины, производственные мойки с подводкой холодной и горячей воды через смесители.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В дошкольных мини-центрах при отсутствии условий для размещения в составе групповой ячейки буфетных предусматривается общий обеденный зал. Питание детей осуществляют отдельно по группам по графику. Обеденные залы оборудуют мебелью с покрытием, позволяющим проводить их обработку с применением моющих и дезинфицирующих средств. 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обеденном зале предусматривается раздаточная и моечная столовой посуды с установкой 3-х секционной мойки. При мытье столовой посуды ручным способом в трехсекционных мойках соблюдается следующий порядок: 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механическое удаление остатков пищи;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мытье в воде с добавлением моющих средств в первой секции ванны при температуре не ниже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мытье во второй секции ванны в воде с температурой не ниже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добавлением моющих средств в количестве в 2 раза меньше, чем в первой секции ванны;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ополаскивание посуды в третьей секции ванны горячей проточной водой с температурой не ниже + 65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просушивание посуды в опрокинутом виде на решетках, полках и стеллажах. 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Светильники имеют защитную арматуру и не размещаются над плитами, технологическим оборудованием и разделочными столами.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Минимальный перечень оборудования производственных, складских и административно-бытовых помещений пищеблока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Оборудование, производственные столы, инвентарь, посуда, тара изготавливаются из материалов, допущенных для контакта с пищевыми продуктами, устойчивых к действию моющих и дезинфицирующих средств и отвечают требованиям безопасности для материалов, контактирующих с пищевыми продуктами. 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В случае выхода из строя какого-либо технологического и холодильного оборудования вносят изменения в меню.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Высота нижней полки стеллажей и подтоварников для хранения пищевых продуктов в складских помещениях предусматривается не менее 15 см от пола. 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Объекты обеспечиваются столовой посудой и приборами из расчета не менее трех комплектов на одно посадочное место.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должна быть из нержавеющей стали или аналогичных по гигиеническим свойствам материалов. 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Для раздельного хранения сырых и готовых продуктов, их технологической обработки и раздачи используют раздельное маркированное оборудование, разделочный инвентарь, кухонную посуду: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производственные столы с маркировкой: мясо сырое "МС", рыба сырая "РС", овощи сырые "ОС", "хлеб", готовая продукция "ГП", "тесто"; 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разделочный инвентарь (разделочные доски и ножи) с маркировкой: мясо сырое "МС", мясо вареное "МВ", рыба сырая "РС", рыба вареная "РВ", овощи сырые "ОС", овощи вареные "ОВ", "тесто", "хлеб", "гастрономия", "зелень"; 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кухонная посуда с маркировкой: "I блюдо", "II блюдо", "III блюдо", "молоко", "для обработки яиц", мясо сырое "МС", овощи сырые "ОС", рыба сырая "РС", "для готовой продукции", "для сырой продукции".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Разделочный инвентарь и кухонную посуду используют по назначению в соответствии с маркировкой.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Не используется кухонная и столовая посуда деформированная,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 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Разделочные доски, колоды для разруба мяса и рыбы изготавливают из материалов, предназначенных для контакта с пищевыми продуктами, без щелей и зазоров.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Колоду для разрубки мяса устанавливают на специальной подставке и ежедневно по окончании работы очищают и посыпают солью. Периодически поверхность колоды спиливают и обстругивают. 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Производственные и другие помещения пищеблока, производственное оборудование и инвентарь (шкафы, столы, стеллажи), санитарно-техническое оборудование содержатся в исправном состоянии, порядке и чистоте. 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Уборку обеденных столов проводят после каждого приема пищи с применением моющих средств, используя специально выделенную ветошь и маркированную тару для чистой и использованной ветоши.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Мытье кухонной посуды предусматривается отдельно от столовой посуды. В моечных помещениях вывешивают инструкцию о правилах мытья посуды и инвентаря. 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Мойки для мытья столовой и кухонной (котломойки) посуды имеют достаточный объем для обеспечения полного погружения используемой посуды, маркировку объемной вместимости и обеспечиваются пробками. Для дозирования моющих и дезинфицирующих средств используют мерные емкости. 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Мытье кухонной посуды осуществляется в 2-х-секционных мойках.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для мытья кухонной посуды устанавливается односекционная моечная ванна (мойка).      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Мытье столовой посуды осуществляется в буфетных в 2-х секционных мойках.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 моют чайную посуду при температуре +45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в первую секцию моющих средств, во второй секции ополаскивают горячей проточной водой температурой не ниже +65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затем в той же очередности моют столовую посуду. Перед мытьем столовую посуду очищают от остатков пищи, моют в первой секции мойки горячей водой при температуре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 добавлением моющих средств, во второй мойке производят ополаскивание посуды проточной водой при температуре не ниже +65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просушивают на полках-решетках.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Мытье столовой посуды в специализированных моечных машинах проводят в соответствии с инструкциями по их эксплуатации.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Емкости для хранения столовых приборов подвергают мытью в горячей воде при температуре не ниже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применением моющих средств. 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Соски промывают, кипятят пятнадцать минут и хранят в стеклянной посуде с закрытой крышкой. Бутылочки для молочных смесей промывают теплой проточной водой с помощью ерша и обезжиривающих средств (горчичный порошок, пищевая сода), затем кипятят пятнадцать минут и хранят в маркированной закрытой эмалированной таре.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Чистую кухонную посуду и инвентарь хранят на стеллажах на высоте не менее 0,5 м от пола; столовую посуду - в шкафах или на решетках.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Обработку технологического оборудования проводят ежедневно по мере его загрязнения и по окончании работы специально выделенной ветошью и емкостью.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Мытье разделочных досок и разделочного инвентаря производят в моечном отделении (цехе) для кухонной посуды горячей водой при температуре не ниже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 добавлением моющих средств, ополаскивают горячей водой при температуре не ниже +65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ошпаривают кипятком, а затем просушивают на стеллажах на ребре. После обработки и просушивания разделочные доски и ножи хранят в специальных промаркированных кассетах (на ребре), или непосредственно на соответствующих производственных столах (на ребре). Хранение их навалом не допускается.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Щетки и ветошь для мытья посуды после использования очищают, замачивают в горячей воде при температуре не ниже +45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моющих средств, дезинфицируют (или кипятят в течение 15 минут), промывают проточной водой, просушивают и хранят в специальной таре. 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Белый и черный хлеб хранится раздельно (в разных шкафах или на разных полках). В шкафах предусматриваются отверстия на дверцах для вентиляции, расстояние нижней полки от пола предусматривается не менее 35 см. Полки шкафов очищают от крошек специальными щетками и протирают ветошью с применением 1% раствора столового уксуса.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Промаркированные емкости для пищевых отходов ("пищевые отходы") имеют крышки, хранятся в буфетных в специально выделенном месте и освобождаются от отходов после каждого приема пищи.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Интервалы между приемами пищи не превышают 3,5 – 4 часа.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Нормы питания детей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объектах составляется перспективное сезонное (лето – осень, зима – весна) двухнедельное меню. При составлении меню учитывается ассортимент отечественной продукции, производимой в регионе. В рационе питания детей предусматриваются продукты, обогащенные витаминно-минеральным комплексом.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Перспективное меню и ассортиментный перечень выпускаемой продукции согласовывают с территориальным подразделением ведомства государственного органа в сфере санитарно-эпидемиологического благополучия населения при вводе в эксплуатацию пищеблока, в дальнейшем после проведения реконструкции, при изменении производственного процесса, а также при внесении изменений и дополнений в утвержденный ранее ассортимент.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Фактический рацион питания должен соответствовать утвержденному перспективному меню. В исключительных случаях допускается замена одних продуктов, блюд и кулинарных изделий на другие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Ежедневно составляется меню-раскладка, в которой указывают число детей, получающих питание, перечень блюд на каждый прием пищи с указанием массы порции в граммах (в весе "брутто") в зависимости от возраста, а также расход продуктов по каждому блюду. 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Рекомендуемая масса порции отдельных блюд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 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В меню не допускается повторение одних и тех же блюд или кулинарных изделий в один и тот же день и в последующие 2 – 3 дня. 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1 раз в 2 – 7 дней.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Завтрак состоит из горячего блюда (первое или второе) и горячего напитка, бутерброда со сливочным маслом, сыром, яйцом. На второй завтрак предусматриваются соки, фрукты. 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Обед включает салат, первое, второе блюдо (основное горячее блюдо из мяса, рыбы или птицы) и третье (компот, кисель, чай). Готовят несложные салаты из вареных и свежих овощей. В полдник в меню включают напиток (молоко, кисломолочные продукты, кисели, соки) с булочными или кондитерскими изделиями без крема.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Ужин состоит из овощного (творожного) блюда или каши; основного второго блюда (мясо, рыба или птица), напитка (чай, сок, кисель). Дополнительно в качестве второго ужина, включают фрукты или кисломолочные продукты и булочные или кондитерские изделия без крема. 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Ежедневно должно вывешиваться меню, утвержденное руководителем объекта, в котором указываются наименования и объем готовых блюд и кулинарных изделий.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Прием пищевых продуктов и продовольственного сырья осуществляют при наличии документов, удостоверяющих их качество и безопасность с внесением данных в "Журнал бракеража пищевых продуктов и продовольственного сырья"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качество и безопасность продукции, сохраняют на объекте.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Транспортировку пищевых продуктов проводят автотранспортом, имеющим санитарно -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Экспедитор имеет специальную одежду и  личную медицинскую книжку с отметкой о допуске к работе. 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В дошкольные мини-центры при расположении точки закупа продуктов питания в радиусе не более 500 м доставка продуктов питания осуществляется ручной кладью. 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транспортировке обеспечиваются условия, исключающие порчу и загрязнение доставляемой продукции.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Для обработки сырой продукции (неочищенных овощей, мяса, рыбы) предусматривают отдельные мойки. Не допускается использование для этих целей моек, предназначенных для мытья кухонной или столовой посуды, раковин для мытья рук. 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Рыбу размораживают на производственных столах или в воде при температуре не выше +12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соли из расчета 7 – 10 г на 1 л. Не рекомендуется размораживать в воде рыбу осетровых пород и филе. 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Мясо, полуфабрикаты, рыба и другие продукты не подлежат вторичному замораживанию и после первичной обработки поступают на тепловую обработку. Размороженная продукция хранению не подлежит.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Обработку яиц проводят в промаркированной емкости. Обработка яиц проводится при условии полного их погружения в раствор в следующем порядке: 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обработка в 1– 2% теплом растворе кальцинированной соды; 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ополаскивание проточной водой в течение не менее 5 минут. 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Индивидуальную упаковку консервированных продуктов перед вскрытием промывают проточной водой. 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Розлив напитков осуществляют непосредственно в тару потребителя (стаканы, бокалы), не допускается сливать перед раздачей в общую емкость. 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хранятся в холодильнике не более 6 часов при температуре от +2 до +6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Сырые овощи и зелень, предназначенные для приготовления салатов без последующей термической обработки, выдерживают в 3% растворе уксусной кислоты или в 10% растворе поваренной соли в течение 10 минут с последующим ополаскиванием остуженной кипяченой водой. Разделка проводится на столах и досках с маркировкой "ОВ" в цехе готовой продукции. 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При приготовлении кулинарного изделия, представляющего собой пищевой продукт или сочетание продуктов, доведенных до кулинарной готовности, соблюдаются следующие требования: 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изготовлении вторых блюд из вареного мяса, птицы, рыбы или отпуске вареного мяса (птицы) к первым блюдам, порционное мясо подвергают вторичному кипячению в бульоне в течение 5 – 7 минут; 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порционное мясо для первых блюд хранится до раздачи в бульоне на горячей плите или мармите не более 1 часа; 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перемешивании ингредиентов, входящих в состав блюд, используют кухонный инвентарь, не касаясь продукта руками;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масло сливочное и молоко, используемые для заправки гарниров и других блюд, предварительно подвергают термической обработке (растапливание и кипячение); 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яйцо варят в течение 10 минут после закипания воды; 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омлеты и запеканки, в рецептуру которых входит яйцо, готовят в жарочном шкафу: омлеты – в течение 8 – 10 минут при температуре +180 - +200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слоем не более 2,5 – 3 см; запеканки – в течение 20 – 30 минут при температуре от +220 до + 280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слоем не более 3 – 4 см. Хранение яичной массы осуществляется не более 30 минут при температуре не выше +2 +4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вареные колбасы, сардельки и сосиски варят не менее 5 минут после закипания;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котлеты, биточки из мясного или рыбного фарша обжаривают с обеих сторон не менее 10 минут и зажаривают в духовом шкафу до готовности при температуре от +220 до +250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Детям до 1,5 лет рекомендуется пюре из вареного мяса, детям старше 1,5 лет - приготовление паровых котлет из сырого фарша. При этом фарш готовится непосредственно перед приготовлением котлет. Детям старше 2-х лет рекомендуются котлеты обжаренные с последующим тушением, а также тушеное мясо и биточки.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до 1,5 лет рекомендуются жидкие и протертые каши, старшим детям–вязкие и рассыпчатые. </w:t>
      </w:r>
    </w:p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Макаронные изделия погружают в кипящую подсоленную воду и доводят до готовности. Готовые макаронные изделия промывают горячей кипяченой водой. 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Бобовые изделия промывают и замачивают в воде в течение 3–4 часов, после набухания воду сливают и варят в другой воде. 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При приготовлении пищи соблюдаются следующие требования: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обработку сырых и вареных продуктов проводят на разных столах с использованием соответствующего маркированного разделочного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мясо-костные бульоны процеживают;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сырые овощи для салатов разделывают на столах и досках с маркировкой "ОВ" – овощи вареные;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не менее двух мясорубок, отдельно для сырых и вареных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прокисшее молоко используют только для приготовления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сметана и творог, выработанные молокоперерабатывающими организациями в мелкой фасовке, не требуют специальной термической обработки. </w:t>
      </w:r>
    </w:p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В домах ребенка и ДО с полным и круглосуточным пребыванием детей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аскорбиновой кислотой. 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Витаминизацию компотов проводят после их охлаждения до температуры не более +15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перед их реализацией, в кисели раствор аскорбиновой кислоты вводят при его охлаждении до температуры от +30 до +35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последующим перемешиванием и охлаждением до температуры реализации. Витаминизацию аскорбиновой кислотой проводят из расчета 35% средней суточной потребности с внесение данных в журнал "С-витаминизации" согласно формы 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Содержание витамина "С" в одной порции должно составлять для детей дошкольного возраста – 20 мг. Витаминизированные блюда не подогреваются.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Готовые первые и вторые блюда могут находиться на мармите или горячей плите не более 2-х часов с момента изготовления. Остывшие ниже температуры раздачи готовые горячие блюда не подогреваются. 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Изготовление салатов и их заправка осуществляют непосредственно перед раздачей. Заправленные салаты хранению не подлежат.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Сроки годности и условия хранения пищевых продуктов соответствуют срокам годности, установленным производителем (изготовителем). 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Хранение скоропортящихся пищевых продуктов осуществляется в низкотемпературном (до –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среднетемпературном (от +2 до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 холодильном оборудовании. 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температуры в холодильном оборудовании устанавливают термометры. Использование ртутных термометров не допускается. 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На объектах не допускается: 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других кисломолочных продуктов;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 – глазуньи;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4-х компонентов) салатов, салатов, заправленных сметаной и майонезом;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домашнего приготовления;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 и безалкогольных энергетических напитков (за исключением минеральных и питьевых вод);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чипсов, сухариков, гамбургеров, хот-догов;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жевательных резинок;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непастеризованного молока, творога и сметаны без кипячения или без термической обработки;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водоплавающей птицы;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остатков пищи от предыдущих приемов, а также пищи, приготовленной накануне;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 благополучных по заболеваемости сельскохозяйственных животных;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субпродуктов, за исключением языка, сердца и печени;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птицы, кроме охлажденного, мяса птицы механической обвалки и коллагенсодержащего сырья из мяса птицы для производства продуктов;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нейодированной соли и необогащенной (нефортифицированной) железосодержащими витаминами, минералами пшеничной муки высшего и первого сортов. 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Реализация кислородных коктейлей в качестве массовой оздоровительной процедуры не проводится. 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форме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Ежедневно на пищеблоке повар должен оставлять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Суточную пробу хранят не менее 24-х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 </w:t>
      </w:r>
    </w:p>
    <w:bookmarkEnd w:id="332"/>
    <w:bookmarkStart w:name="z3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гигиеническому воспитанию (личной гигиене)</w:t>
      </w:r>
      <w:r>
        <w:br/>
      </w:r>
      <w:r>
        <w:rPr>
          <w:rFonts w:ascii="Times New Roman"/>
          <w:b/>
          <w:i w:val="false"/>
          <w:color w:val="000000"/>
        </w:rPr>
        <w:t>персонала на объектах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На объектах создаются условия для соблюдения персоналом правил личной гигиены. Для мытья рук устанавливают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Стирка специальной одежды персонала проводится в прачечной организации (при ее наличии) или в иной прачечной по договору. 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Работники пищеблока обеспечиваются не менее трех комплектов специальной одежды и необходимыми условиями для соблюдения правил личной гигиены. Работники пищеблока выполняют следующие правила личной гигиены: 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работы верхнюю одежду убирают в шкаф, тщательно моют руки с мылом и щеткой; 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работают в чистой специальной одежде, подбирают волосы под косынку или колпак; 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процессе работы снимают кольца, цепочки, часы и другие бьющиеся предметы; 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иметь длинные ногти и покрывать их лаком, застегивать спецодежду булавками. 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При появлении признаков простудного заболевания или желудочно-кишечного расстройства, нагноений, порезов, ожогов, работник незамедлительно сообщает об этом администрации и обращается за медицинской помощью, а также сообщает о всех случаях заболевания кишечными инфекциями в своей семье. 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Лиц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врача. 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На работу принимаются повара, имеющие соответствующую профессиональную квалификацию и санитарную книжку с отметкой о допуске к работе. </w:t>
      </w:r>
    </w:p>
    <w:bookmarkEnd w:id="344"/>
    <w:bookmarkStart w:name="z34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воспитания на объектах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В доме ребенка общего типа воспитывают детей от рождения до 3-х летнего возраста, в специализированном доме ребенка (группе в доме ребенка общего типа) - до 4-х летнего возраста. 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Оптимальное число воспитывающихся в доме ребенка составляет 100–150 детей. Наполняемость групп с рождения до 1,5 лет – 10 детей, в возрасте от 1,5 до 2 лет – 13 детей, в возрасте от 2 до 3 лет – 15 детей. 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Примерный режим дня для детей первого года жизни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При объединении детей 2-х разных возрастов в 1 группу обеспечивается соблюдение разных режимов. 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Наполняемость групп ДО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Длительность прогулок составляет не менее 1-1,5 часа.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На животных и птиц, содержащихся в "живых уголках" объектов, необходимо иметь ветеринарный сопроводительный документ. </w:t>
      </w:r>
    </w:p>
    <w:bookmarkEnd w:id="352"/>
    <w:bookmarkStart w:name="z35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медицинскому обеспечению детей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В домах ребенка и ДО с полным и круглосуточным пребыванием детей обеспечивается медицинское обслуживание детей. 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медицинского работника медицинское обеспечение осуществляет территориальная организация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медико-санитарной помощи. </w:t>
      </w:r>
    </w:p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Палаты изолятора предусматриваются не проходными, размещаются смежно с медицинским кабинетом с устройством между ними остекленной перегородки на высоте 1,2 м. 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Для вновь поступающих детей в домах ребенка должно предусматриваться карантинное отделение площадью помещений на одного ребенка в игральной - 2,5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спальне - 1,8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туалетной - 0,8.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Набор и площади медицинских помещений домов ребенка и ДО принимаются согласно таблиц 2,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На объектах с кратковременным пребыванием детей медицинские помещения не предусматриваются. 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Оснащение медицинского кабинета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Дети с хроническими формами заболеваний, с факторами риска, а также выявленные в ходе профилактических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перенесшие отдельные острые заболевания, подлежат диспансерному учету и наблюдению с последующим оздоровлением.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 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В домах ребенка и ДО с полным и круглосуточным пребыванием детей проводят профилактические медицинские осмотры детей. Дети и персонал объектов должны получать профилактические прививки. 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В домах ребенка и ДО с полным и круглосуточным пребыванием детей медицинские работники и администрация объектов: 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ведут статистический учет заболеваемости детей; 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 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и контролируют своевременность диспансеризации детей, имеющих хронические заболевания; 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лечебно-оздоровительную работу (в том числе динамическое наблюдение за состоянием здоровья детей, ежедневный амбулаторный прием, проведение закаливания, оздоровления и другое); 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проводят анализ заболеваемости с последующей корректировкой планов оздоровления;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контроль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"Журнал регистрации состояния здоровья работников пищеблока"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отчеты по заболеваемости, проведению профилактических медицинских осмотров, распределение детей по состоянию здоровья (группы здоровья), группам физического развития, физического воспитания, диспансерного наблюдения и проведенному оздоровлению; 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контроль за организацией питания детей: качеством поступающих продуктов, условиями и сроками их хранения, технологией приготовления, качеством готовой пищи, содержанием пищеблока.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домах ребенка и ДО с полным и круглосуточным пребыванием детей подекадно ежемесячно проводится анализ питания и выполнения суточных норм по отдельным продуктам с внесением данных в "Ведомость контроля за выполнением норм продуктов питания" согласно форме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с последующей коррекцией. В течение дня допускается отклонение от норм не более 5 % с обеспечением выполнения норм питания в течение 10 дней; 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систематический контроль за физическим воспитанием, соблюдением правил личной гигиены детей. 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Дети, поступающие в дома ребенка и ДО, проходят медицинский осмотр и представляют справки о состоянии здоровья. Дети, отсутствующие три и более дней, принимаются в ДО при наличии справки врача-педиатра о состоянии здоровья.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Дети при поступлении в ДО и дома ребенка, а также при переводе в другую группу, подлежат лабораторному обследованию на гельминтозы и кишечные протозоозы, в дальнейшем - один раз в год. 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согласно инструкции.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При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 заболеваний среди детей или персонала, руководством объектов, их персоналом и медицинскими работниками проводятся противоэпидемические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В домах ребенка и ДО с полным и круглосуточным пребыванием детей ведется учетно-отчетная документация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Персонал объектов проходит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7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</w:t>
      </w:r>
      <w:r>
        <w:br/>
      </w:r>
      <w:r>
        <w:rPr>
          <w:rFonts w:ascii="Times New Roman"/>
          <w:b/>
          <w:i w:val="false"/>
          <w:color w:val="000000"/>
        </w:rPr>
        <w:t>проводимые на объектах дошкольного воспитания и обучения детей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3970"/>
        <w:gridCol w:w="5236"/>
      </w:tblGrid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Исследование микроклимата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скорость движения воздуха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эксплуатацию, 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раздевальные, групповые, спальни, спортивные и музыкальные залы, медицинские кабинеты, помещения для отдыха и 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Исследование воздушной среды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паров ртути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помещения, приемные, раздевальные, изолятор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окиси углерода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 печным или автономным, неэлектрическим отоплением - спортивные залы, игровые, помещения для отдыха и сна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эффективности вентиляции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показаниям 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полноты вложения отдельных компонентов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объектов - отбор проб с котлов или линии раздачи.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объектов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пищевых продуктов, полуфабрикатов, готовых блюд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линия раздачи, обеденные столы, склады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Исследования воды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предупредительного санитарного (после окончания строительства, реконструкции, ремонтных работ, устранения аварий на сети, при вводе объекта в эксплуатацию), текущего санитарного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оздоровительных (сезонных) организациях - перед началом сезона. 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определяются в зависимости от источника водоснабжения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колодцев, скважин, каптажей, родников общественного пользования (бактериологические, санитарно-химические, паразитологические, радиологические исследования)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эксплуатацию, перед началом учебного года, в порядке текущего санитарного надзора.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закрытых плавательных бассейнов и ванн (бактериологические, санитарно-химические, паразитологические исследования)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 и 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2-х точках – мелкой и глубокой частях ванны бассейна на глубине 25 – 30 см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Исследование почвы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 и по показаниям.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объектов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почвы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отводе земельного участка под строительство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Исследование мебели и оборудования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Экспертиза товаров детского ассортимента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 и др.)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образцов в порядке предупредительного надзора до их массового выпуска;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текущего надзора (при каждом обследовании) 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дошкольного воспитания и обучения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Строительные и отделочные материалы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 отделочные материалы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предупредительного санитарного надзора, при проведении строительства, реконструкции, ремонтных работ, при вводе в эксплуатацию и по показаниям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строящемся, реконструируемом объекте, при проведении 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Санитарно–бактериологические показатели при оценке санитарного состояния объектов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Бутылочки, соски, игрушки, оборудование, разделочные столы, инвентарь, обеденные столы, руки и одежда персонала и др. на пищеблоках и в групповых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наглядные пособия, постельное белье, полотенца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Обследование персонала на бактериологическое носительство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санитарного надзора и по показаниям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Исследование условий обучения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и электростатического поля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эксплуатацию, 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занятий с ПК и ВТ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искусственной освещенности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эксплуатацию, 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объектов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Шум, вибрация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 и в порядке текущего санитарного надзора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Пищеблок, смежные с источником шума помещения, помещения с использованием ПК и ВТ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исследования почвы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отводе земельного участка и по показаниям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исследования объекта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эксплуатацию, после проведения строительства, реконструкции, ремонтных работ и по показаниям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8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помещений домов ребенка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395"/>
        <w:gridCol w:w="1395"/>
        <w:gridCol w:w="2649"/>
        <w:gridCol w:w="2649"/>
        <w:gridCol w:w="264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детей в возрасте: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ячейка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комната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встречи с родителями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кабинет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Веранда для дневного сна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с умывальной и душевой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Ванна-душевая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Учебно-бытовые помещения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помещений при проектной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завхоза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 кладовая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чистого белья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кастелянши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для персонала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 (на сырье)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помещений при проектной мощности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с раздаточной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Заготовочный цех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кухонной посуды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Охлаждаемая камера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сухих продуктов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овощей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медицинских помещений домов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площадь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старшей медицинской сестры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дежурной медицинской сестры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 со стерилизационной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кабинет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помещений групповой ячейки дошкольных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0771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 (приемная)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ребенка;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(игровая)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ясельных групп из расчета не менее 2,5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ребенка, для дошкольных групп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для ясельных групп, для дошкольных –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ребенка.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специализированных помещений</w:t>
      </w:r>
      <w:r>
        <w:br/>
      </w:r>
      <w:r>
        <w:rPr>
          <w:rFonts w:ascii="Times New Roman"/>
          <w:b/>
          <w:i w:val="false"/>
          <w:color w:val="000000"/>
        </w:rPr>
        <w:t>типовых зданий дошкольных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6"/>
        <w:gridCol w:w="1070"/>
        <w:gridCol w:w="1266"/>
        <w:gridCol w:w="1461"/>
        <w:gridCol w:w="1461"/>
        <w:gridCol w:w="1461"/>
        <w:gridCol w:w="1462"/>
        <w:gridCol w:w="1462"/>
        <w:gridCol w:w="1462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проектной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141-190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281-360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361-400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помещения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медицинский кабинет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процедурный кабинет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изолятор: приемная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 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(6+6)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(6+12)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(6+12)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(2+2)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(2+2)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(2+2)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(2+2)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(2+2)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приготовления дезинфицирующих средств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Физиотерапевтический кабинет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(12+12)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пищеблока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с раздаточной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45+12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45+12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заготовочный цех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мясорыбный цех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цех с предварительной обработкой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7+15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7+17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8+18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моечная кухонной посуды 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охлаждаемая камера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6+6+10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сухих продуктов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овощей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 сортировка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22+8 сортировка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26+10 сортировка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Служебно-бытовые помещения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завхоза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персонала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 кладовая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(10+10)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(10+12)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(10+14)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(10+16)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чистого белья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кастелянши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для персонала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9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размеры мебели домов ребенка и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Маркировка и размеры мебели для домов ребенка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3448"/>
        <w:gridCol w:w="1236"/>
        <w:gridCol w:w="1239"/>
        <w:gridCol w:w="47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маркировки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 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для дошкольных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6012"/>
        <w:gridCol w:w="1910"/>
        <w:gridCol w:w="191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маркировки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9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 дошкольных организаций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821"/>
        <w:gridCol w:w="821"/>
        <w:gridCol w:w="642"/>
        <w:gridCol w:w="642"/>
        <w:gridCol w:w="1296"/>
        <w:gridCol w:w="643"/>
        <w:gridCol w:w="821"/>
        <w:gridCol w:w="1358"/>
        <w:gridCol w:w="998"/>
        <w:gridCol w:w="999"/>
      </w:tblGrid>
      <w:tr>
        <w:trPr>
          <w:trHeight w:val="30" w:hRule="atLeast"/>
        </w:trPr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двухкамерная со смесителем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полотенца электрополотенца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до 3 лет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–6 (7) лет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комната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изолятора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для детей при наружных входах с участка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подстирки (в малых ОДВО)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дошкольных мини-центров предусматривается 1 унитаз и 1 раковина на 10 воспитанников.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9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искусственного освещения</w:t>
      </w:r>
      <w:r>
        <w:br/>
      </w:r>
      <w:r>
        <w:rPr>
          <w:rFonts w:ascii="Times New Roman"/>
          <w:b/>
          <w:i w:val="false"/>
          <w:color w:val="000000"/>
        </w:rPr>
        <w:t>в помещениях объектов дошкольного воспитания и обучения детей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3"/>
        <w:gridCol w:w="2023"/>
        <w:gridCol w:w="2204"/>
      </w:tblGrid>
      <w:tr>
        <w:trPr>
          <w:trHeight w:val="30" w:hRule="atLeast"/>
        </w:trPr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наименьшей освещенности, лк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люминесцентных лампах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лампах накаливания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(игровые), компьютерные классы, комнаты отдыха, кружковые комнаты, помещения медицинского пункта, ручного глажения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плоскости столов для занятий)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помещения для персонала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музыкальных и физкультурных занятий, раздевальные (приемные), душевые, буфетные, изолятор, обеденные залы, помещения стирки, сушки, механического глажения одежды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полу)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 и рекреации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Спальни, веранды, умывальные, туалетные, помещения личной гигиены женщин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Коридоры, ванные, лестничные площадки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9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оборудования производственных, складских 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административно-бытовых помещений пищеблока объекта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0796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помещений 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оборудования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Складское помещение 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Стеллажи, подтоварники, среднетемпературные и низкотемпературные холодильные шкафы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цех 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моечная ванна (мойка)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Мясорыбный цех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среднетемпературные и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моечная ванна (мойка)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Мучной цех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контрольные весы, пекарский шкаф, стеллажи, раковина для рук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нарезки хлеба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шкаф для хранения хлеба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Горячий цех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столы (не менее двух: для сырой и готовой продукции), электрическая плита, духовой (жарочный) шкаф, универсальный электропривод для готовой продукции, контрольные весы, электрокипятильник, раковина для мытья рук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для обработки яиц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2 глубокие мойки, раковина для рук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Доготовочный цех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столы (не менее 2-х), 2 моечные ванны для обработки мяса/рыбы и овощей, электромясорубка, контрольные весы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Раздаточная зона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стол. Допускается установка мармитов для первых, вторых и третьих блюд и холодильный прилавок (витрина и другие.)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для мытья столовой посуды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стол, трехсекционная мойка для мытья столовой посуды, стеллаж (шкаф)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кухонной посуды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стол, две моечные ванны, стеллаж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и вид оборудования пищеблоков принимается в зависимости от проектной мощности объекта и ассортимента выпускаемой продукции.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39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u1058 аблица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потрошенная или полу потрошенная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непотрошеная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1-й категории печень, почки, сердце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вареная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свежее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свежие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свежие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свежее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свежее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свежая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свежее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0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масса порции в граммах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возраста детей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040"/>
        <w:gridCol w:w="3040"/>
        <w:gridCol w:w="2099"/>
        <w:gridCol w:w="2100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год-1 год 6 месяцев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7 месяцев-3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года-5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лет-7 лет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Каша, овощное блюдо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Яичное, творожное, мясное, рыбное блюд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овощной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блюдо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из мяса, рыбы, птицы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молоко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Выпечка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из творога, круп, овощей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фрукты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Овощное, творожное блюдо, каша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кефир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фрукты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0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"Журнал бракеража пищевых продуктов и продовольственного сырья"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557"/>
        <w:gridCol w:w="2519"/>
        <w:gridCol w:w="1332"/>
        <w:gridCol w:w="1487"/>
        <w:gridCol w:w="1333"/>
        <w:gridCol w:w="1953"/>
        <w:gridCol w:w="557"/>
        <w:gridCol w:w="714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безопасность принятого пищевого продукта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добавленного витамина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контроля качества готовой пищи (бракеражный)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01"/>
        <w:gridCol w:w="1713"/>
        <w:gridCol w:w="3244"/>
        <w:gridCol w:w="2326"/>
        <w:gridCol w:w="1101"/>
        <w:gridCol w:w="1102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изготовления блюда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снятия бракеража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блюда, кулинарного изделия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и степени готовности блюда, кулинарного изделия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блюда, кулинарного изделия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7 указываются факты запрещения к реализации готовой продукции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продуктов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питания за __ месяц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2"/>
        <w:gridCol w:w="2133"/>
        <w:gridCol w:w="503"/>
        <w:gridCol w:w="503"/>
        <w:gridCol w:w="503"/>
        <w:gridCol w:w="642"/>
        <w:gridCol w:w="780"/>
        <w:gridCol w:w="2459"/>
        <w:gridCol w:w="1340"/>
        <w:gridCol w:w="2416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продукта в граммах 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продуктов в брутто по дням (всего), г на одного человека/количество питающихся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продуктов в брутто на 1 человека за 10 дней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10 дней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0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дня</w:t>
      </w:r>
      <w:r>
        <w:br/>
      </w:r>
      <w:r>
        <w:rPr>
          <w:rFonts w:ascii="Times New Roman"/>
          <w:b/>
          <w:i w:val="false"/>
          <w:color w:val="000000"/>
        </w:rPr>
        <w:t>Примерный режим дня для детей первого года жизни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693"/>
        <w:gridCol w:w="2694"/>
        <w:gridCol w:w="3055"/>
        <w:gridCol w:w="305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моменты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рождения до 2,5–3 мес.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2,5–3 до 5–6 мес.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5–6 до 9–10 мес.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9–10 мес. до 1 года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 по мере пробуждения, туалет, 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 – 7.00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 – 7.00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 – 7.00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7.30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7.00-8.30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– 8.00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6.30 - 09.30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– 9.00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– 9.30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– 10.00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– 9.30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9.30-10.00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– 10.30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Бодрствование, массаж, гимнастика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 – 10.30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10.00– 11.00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10.30–12.00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7.30 - 09.30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подгруппам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– 11.10 – 11.20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08.40 – 08.50 – 09.00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 –12.00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– 13.00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14.00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09.30 – 12.00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12.30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13.30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– 14.30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12.30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– 13.00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 – 14.30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– 16.00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– 15.00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подгруппам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– 14.40 – 14.50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 – 13.50 – 14.00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– 15.00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– 16.30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 18.00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– 16.30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– 15.30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17.00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18.30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– 17.00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 – 16.00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17.00 - 18.00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– 20.00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– 20.00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–17.30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17.30-18.00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19.00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–19.00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Бодрствование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20.45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20.45-21.00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20.30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– 20.30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21.00-21.30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– 21.00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ночной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 – 6.00 (7.00)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6.00 (7.00)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6.00 (7.00)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 – 6.30 (7.00)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кормление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 или 3.00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 или 3.00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благоприяных погодных условиях дневной сон детей организуют на открытом воздухе.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режим дня для детей второго года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2866"/>
        <w:gridCol w:w="2866"/>
        <w:gridCol w:w="2866"/>
        <w:gridCol w:w="2867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моменты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холодный период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теплый период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– 1 год 6 месяцев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месяцев – 2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– 1 год 6 месяцев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месяцев – 2 года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Пробуждение, утренний туалет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завтраку, завтрак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7.30 - 8.20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8.00 - 9.15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8.00 - 9.15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прогулке, прогулка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8.40 - 9.20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8.40 - 11.00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1 (по подгруппам)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8.45 - 9.00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9.15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прогулки, подготовка ко сну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9.20 - 9.30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на воздухе (№ 1)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9.30 - 12.00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9.30-12.00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1 (по подгруппам)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10.15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10.30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прогулки, 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11.20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обеду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прогулки, водные процедуры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12.00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15.30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обед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12.00- 12.30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прогулке, прогулка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14.15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1 (по подгруппам)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13.00- 13.10 - 13.20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2 (по подгруппам)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14.20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14.10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прогулки, водные процедуры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14.15 - 14.30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 сну, сон (второй)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14.30-16.30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полдник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15.00 - 15.30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17.00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2 (по подгруппам)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16.00 - 16.10 - 16.20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16.25 - 16.40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17.00 - 19.00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16.20 - 19.00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прогулке, прогулка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17.00 - 19.00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17.00 - 19.00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18.00 - 19.00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18.00 - 19.00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19.00 - 19.30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прогулки, ужин, спокойные игры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19.30 - 20.30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19.30 - 20.30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19.00 - 19.30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19.30 - 20.00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Спокойные игры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20.00 - 20.30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 сну, ночной сон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20.30 - 6.30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20.30 - 6.30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6.30 (7.00)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20.30- 6.30 (7.00)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режим дня для детей дошкольного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275"/>
        <w:gridCol w:w="2275"/>
        <w:gridCol w:w="2276"/>
        <w:gridCol w:w="2276"/>
        <w:gridCol w:w="2343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режима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(подъем, туалет)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6.30 -7.30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6.30 - 7.30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осмотр, игры, утренняя гимнастика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7.00 - 8.00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8.00 - 8.30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8.20 - 8.55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8.30 - 9.00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8.00 -8.30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8.00 -8.30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подготовка к занятиям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8.30 - 9.00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8.55 - 9.20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9.00 - 9.15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8.30 -8.45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8.30 -8.40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(включая перерывы)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9.00 - 9.30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9.20 -10.00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9.15 - 10.00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8.45 -10.20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8.40 -11.00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9.30 - 9.50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10.00 - 10.20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10.00 - 10.20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10.20 - 10.30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11.00 - 11.10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9.50 - 11.30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10.20 - 12.00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10.20 - 12.10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10.30 - 12.00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11.10 - 12.30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11.30 - 11.50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12.00 - 12.20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12.10 -12.30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12.00 - 12.20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12.30 - 12.40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11.50 - 12.30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12.20 - 13.00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12.30 - 13.00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12.20 - 13.00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12.40 - 13.10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12.30 - 15.00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13.00 - 15.10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13.00 - 15.10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13.00 - 15.10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13.10 - 15.10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Постепенный подъем, воздушные, водные процедуры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15.00 - 15.30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15.10 - 15.40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15.10 - 15.40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15.10 - 15.40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15.10 - 15.40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15.30 - 16.00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15.40 - 16.00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15.40 -16.00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15.40 - 16.10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15.40 - 16.10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Игры, самостоятельная деятельность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16.00 - 16.20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16.00 -16.30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16.00 -16.30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16.10 - 16.40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16.10 - 16.40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16.20 - 16.40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16.30 - 16.50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16.30 -16.50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16.40 -16.50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16.40 - 16.50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Прогулка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16.40 - 18.00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16.50 - 18.00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16.50 - 18.00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16.50 - 18.20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16.50 - 18.20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18.00 - 18.20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18.00 - 18.20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18.00 - 18.20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18.20 - 18.30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18.20 - 18.30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18.20 - 18.45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18.20 - 18.45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18.20 - 18.45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18.30 - 18.50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18.30 - 18.50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детей домой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18.45 - 19.00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18.45 - 19.00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18.45 - 19.00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18.50 - 19.00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18.50 - 19.00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19.00 - 19.50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19.00 - 20.00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19.00 - 20.10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19.00 - 20.15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– 20.15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Спокойные игры, гигиенические процедуры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19.50 - 20.20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20.00 - 20.30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20.10 - 20.40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20.15 - 20.45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20.15 - 20.45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Укладывание, ночной сон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20.00 - 6.30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20.30 - 6.30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20.40 - 6.30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20.45 - 6.30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20.45 - 6.30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0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дошкольных организаций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4533"/>
        <w:gridCol w:w="3517"/>
        <w:gridCol w:w="2883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Ясельный возраст: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2-х возрастов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возраст: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группа: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подготовительная группа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(семи)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в группе детей любых 3-х возрастов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в группе детей любых двух возрастов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0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медицинского пункта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белые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Уборочный инвентарь: ведра, швабра, ветоши, емкости для хранения ветошей, перчатки 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верхних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тубусный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1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состояния здоровья работников пищеблока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688"/>
        <w:gridCol w:w="1085"/>
        <w:gridCol w:w="2291"/>
        <w:gridCol w:w="1688"/>
        <w:gridCol w:w="1990"/>
        <w:gridCol w:w="1086"/>
        <w:gridCol w:w="1086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работников об отсутствии ОКИ в семье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гнойничковые заболевания кожи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наличие  ОРВИ, ангины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медработника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Список работников, отмеченных в журнале на день осмотра, должен соответствовать числу работников на этот день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об отстранении от работы или о переводе на другие виды работ.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 детей"</w:t>
            </w:r>
          </w:p>
        </w:tc>
      </w:tr>
    </w:tbl>
    <w:bookmarkStart w:name="z41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Учетно-отчетная медицинская документация объектов</w:t>
      </w:r>
      <w:r>
        <w:br/>
      </w:r>
      <w:r>
        <w:rPr>
          <w:rFonts w:ascii="Times New Roman"/>
          <w:b/>
          <w:i w:val="false"/>
          <w:color w:val="000000"/>
        </w:rPr>
        <w:t>дошкольного воспитания и обучения детей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Учетно-отчетной медицинской документацией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карантина;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учета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движения вакцин, других бактериальных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проб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детей группы риска подлежащих обследованию по пробе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туберкулино-положительных лиц, подлежащих дообследованию у фтизиопедиатра;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 поствакцинальных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постоянных и длительных медицинских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открытых флаконов и уничтожения остатков вакцин;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проведения контролируемой химиопрофилактики;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движении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об охвате профилактическими прививками;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проведения генеральных уборок;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кварцевания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учета температурного режима холодильного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регистрации обследуемых на возбудителей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журнал регистрации лиц, обследованных на гельминты;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осмотра на педикулез, чесотку и дерматомикозы;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отчет по результатам профилактических медицинских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паспорт здоровья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списки детей группы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журнал учета флюороположительных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бракеражный журнал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журнал регистрации состояния здоровья работников пищеблока;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журнал учета санитарно-просветительной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папка с аннотациями вакцин;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приказы и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журнал контроля выполнения норм питания (по накопительной ведомости);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журнал учета диспансерных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индивидуальные медицинские карты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контрольная карта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журнал углубленных профилактических медицинских осмотров, акты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журнал бракеража пищевых продуктов и продовольственного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ведомость контроля за выполнением норм продуктов питания.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