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3c39" w14:textId="2653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марта 2015 года № 290. Зарегистрирован в Министерстве юстиции Республики Казахстан 5 мая 2015 года № 10937. Утратил силу приказом Министра сельского хозяйства Республики Казахстан от 15 октября 2021 года № 297,</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15.10.2021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48 Земельного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торгов (конкурсов, аукционов) по продаже земельного участка или права аренды земельного участка, в том числе в электронном виде.</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Исекешев   </w:t>
      </w:r>
    </w:p>
    <w:p>
      <w:pPr>
        <w:spacing w:after="0"/>
        <w:ind w:left="0"/>
        <w:jc w:val="both"/>
      </w:pPr>
      <w:r>
        <w:rPr>
          <w:rFonts w:ascii="Times New Roman"/>
          <w:b w:val="false"/>
          <w:i w:val="false"/>
          <w:color w:val="000000"/>
          <w:sz w:val="28"/>
        </w:rPr>
        <w:t>
      от 21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марта 2015 года № 290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торгов (конкурсов, аукционов) по</w:t>
      </w:r>
      <w:r>
        <w:br/>
      </w:r>
      <w:r>
        <w:rPr>
          <w:rFonts w:ascii="Times New Roman"/>
          <w:b/>
          <w:i w:val="false"/>
          <w:color w:val="000000"/>
        </w:rPr>
        <w:t>продаже земельного участка или права аренды земельного участка,</w:t>
      </w:r>
      <w:r>
        <w:br/>
      </w:r>
      <w:r>
        <w:rPr>
          <w:rFonts w:ascii="Times New Roman"/>
          <w:b/>
          <w:i w:val="false"/>
          <w:color w:val="000000"/>
        </w:rPr>
        <w:t>в том числе в электронном виде</w:t>
      </w:r>
    </w:p>
    <w:bookmarkEnd w:id="5"/>
    <w:p>
      <w:pPr>
        <w:spacing w:after="0"/>
        <w:ind w:left="0"/>
        <w:jc w:val="both"/>
      </w:pPr>
      <w:r>
        <w:rPr>
          <w:rFonts w:ascii="Times New Roman"/>
          <w:b w:val="false"/>
          <w:i w:val="false"/>
          <w:color w:val="ff0000"/>
          <w:sz w:val="28"/>
        </w:rPr>
        <w:t>
      Сноска. Правила в редакции приказа Министра национальной экономики РК от 25.12.2015</w:t>
      </w:r>
      <w:r>
        <w:rPr>
          <w:rFonts w:ascii="Times New Roman"/>
          <w:b w:val="false"/>
          <w:i w:val="false"/>
          <w:color w:val="ff0000"/>
          <w:sz w:val="28"/>
        </w:rPr>
        <w:t xml:space="preserve"> № 792</w:t>
      </w:r>
      <w:r>
        <w:rPr>
          <w:rFonts w:ascii="Times New Roman"/>
          <w:b w:val="false"/>
          <w:i w:val="false"/>
          <w:color w:val="ff0000"/>
          <w:sz w:val="28"/>
        </w:rPr>
        <w:t xml:space="preserve"> (вводится в действие с 01.07.2016).</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03.09.2018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торгов (конкурсов, аукционов) по продаже земельного участка или права аренды земельного участка, в том числе в электронном виде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48 Земельного кодекса Республики Казахстан от 20 июня 2003 года (далее – Земельный кодекс) и определяют порядок организации и проведения торгов (конкурсов, аукционов) по продаже земельного участка или права аренды земельного участка, в том числе в электронном виде, находящегося в государственной собственности и не предоставленного в землепользование.</w:t>
      </w:r>
    </w:p>
    <w:bookmarkEnd w:id="7"/>
    <w:bookmarkStart w:name="z6" w:id="8"/>
    <w:p>
      <w:pPr>
        <w:spacing w:after="0"/>
        <w:ind w:left="0"/>
        <w:jc w:val="both"/>
      </w:pPr>
      <w:r>
        <w:rPr>
          <w:rFonts w:ascii="Times New Roman"/>
          <w:b w:val="false"/>
          <w:i w:val="false"/>
          <w:color w:val="000000"/>
          <w:sz w:val="28"/>
        </w:rPr>
        <w:t xml:space="preserve">
      1-1. В период действия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июня 2016 года "О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"О внесении изменений и дополнений в Земельный кодекс Республики Казахстан" (далее - Закон) продажа земель сельскохозяйственного назначения в частную собственность гражданам и юридическим лицам Республики Казахстан не допускается.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Заместителя Премьер-Министра РК - Министра сельского хозяйства РК от 18.10.2016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Заместителя Премьер-Министра РК - Министра сельского хозяйства РК от 03.09.2018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2" w:id="10"/>
    <w:p>
      <w:pPr>
        <w:spacing w:after="0"/>
        <w:ind w:left="0"/>
        <w:jc w:val="both"/>
      </w:pPr>
      <w:r>
        <w:rPr>
          <w:rFonts w:ascii="Times New Roman"/>
          <w:b w:val="false"/>
          <w:i w:val="false"/>
          <w:color w:val="000000"/>
          <w:sz w:val="28"/>
        </w:rPr>
        <w:t>
       1) аукцион – форма проведения торгов, направленная на продажу объекта торгов физическим и юридическим лицам, при которой главным критерием определения победителя торгов является предлагаемая участниками цена;</w:t>
      </w:r>
    </w:p>
    <w:bookmarkEnd w:id="10"/>
    <w:bookmarkStart w:name="z13" w:id="11"/>
    <w:p>
      <w:pPr>
        <w:spacing w:after="0"/>
        <w:ind w:left="0"/>
        <w:jc w:val="both"/>
      </w:pPr>
      <w:r>
        <w:rPr>
          <w:rFonts w:ascii="Times New Roman"/>
          <w:b w:val="false"/>
          <w:i w:val="false"/>
          <w:color w:val="000000"/>
          <w:sz w:val="28"/>
        </w:rPr>
        <w:t>
      2) аукционист – лицо, проводящее аукцион;</w:t>
      </w:r>
    </w:p>
    <w:bookmarkEnd w:id="11"/>
    <w:bookmarkStart w:name="z14" w:id="12"/>
    <w:p>
      <w:pPr>
        <w:spacing w:after="0"/>
        <w:ind w:left="0"/>
        <w:jc w:val="both"/>
      </w:pPr>
      <w:r>
        <w:rPr>
          <w:rFonts w:ascii="Times New Roman"/>
          <w:b w:val="false"/>
          <w:i w:val="false"/>
          <w:color w:val="000000"/>
          <w:sz w:val="28"/>
        </w:rPr>
        <w:t>
      3) начальная цена – цена, с которой начинаются торги (конкурсы, аукционы) по каждому объекту торгов;</w:t>
      </w:r>
    </w:p>
    <w:bookmarkEnd w:id="12"/>
    <w:bookmarkStart w:name="z15" w:id="13"/>
    <w:p>
      <w:pPr>
        <w:spacing w:after="0"/>
        <w:ind w:left="0"/>
        <w:jc w:val="both"/>
      </w:pPr>
      <w:r>
        <w:rPr>
          <w:rFonts w:ascii="Times New Roman"/>
          <w:b w:val="false"/>
          <w:i w:val="false"/>
          <w:color w:val="000000"/>
          <w:sz w:val="28"/>
        </w:rPr>
        <w:t>
      4) минимальная цена – цена, ниже которой продажа объекта не допускается.</w:t>
      </w:r>
    </w:p>
    <w:bookmarkEnd w:id="13"/>
    <w:bookmarkStart w:name="z16" w:id="14"/>
    <w:p>
      <w:pPr>
        <w:spacing w:after="0"/>
        <w:ind w:left="0"/>
        <w:jc w:val="both"/>
      </w:pPr>
      <w:r>
        <w:rPr>
          <w:rFonts w:ascii="Times New Roman"/>
          <w:b w:val="false"/>
          <w:i w:val="false"/>
          <w:color w:val="000000"/>
          <w:sz w:val="28"/>
        </w:rPr>
        <w:t>
      Минимальная цена объекта на торгах (конкурсах, аукционах) устанавливается не ниже кадастровой (оценочной) стоимости, а при продаже права собственности на земельные участки сельскохозяйственного назначения не ниже размера пятидесяти процентов от его кадастровой (оценочной) стоимости, определенной Государственной корпорацией "Правительства для граждан" и утвержденной уполномоченным органом по земельным отношениям области, городов республиканского значения, столицы, района, города областного значения, в пределах их компетенции, установленной </w:t>
      </w:r>
      <w:r>
        <w:rPr>
          <w:rFonts w:ascii="Times New Roman"/>
          <w:b w:val="false"/>
          <w:i w:val="false"/>
          <w:color w:val="000000"/>
          <w:sz w:val="28"/>
        </w:rPr>
        <w:t>статьей 14-1</w:t>
      </w:r>
      <w:r>
        <w:rPr>
          <w:rFonts w:ascii="Times New Roman"/>
          <w:b w:val="false"/>
          <w:i w:val="false"/>
          <w:color w:val="000000"/>
          <w:sz w:val="28"/>
        </w:rPr>
        <w:t xml:space="preserve"> Земельного кодекса;</w:t>
      </w:r>
    </w:p>
    <w:bookmarkEnd w:id="14"/>
    <w:bookmarkStart w:name="z17" w:id="15"/>
    <w:p>
      <w:pPr>
        <w:spacing w:after="0"/>
        <w:ind w:left="0"/>
        <w:jc w:val="both"/>
      </w:pPr>
      <w:r>
        <w:rPr>
          <w:rFonts w:ascii="Times New Roman"/>
          <w:b w:val="false"/>
          <w:i w:val="false"/>
          <w:color w:val="000000"/>
          <w:sz w:val="28"/>
        </w:rPr>
        <w:t>
      5) земельный участок – выделенная в замкнутых границах часть земли, закрепляемая в установленном Земельным кодексом порядке за субъектами земельных отношений;</w:t>
      </w:r>
    </w:p>
    <w:bookmarkEnd w:id="15"/>
    <w:bookmarkStart w:name="z18" w:id="16"/>
    <w:p>
      <w:pPr>
        <w:spacing w:after="0"/>
        <w:ind w:left="0"/>
        <w:jc w:val="both"/>
      </w:pPr>
      <w:r>
        <w:rPr>
          <w:rFonts w:ascii="Times New Roman"/>
          <w:b w:val="false"/>
          <w:i w:val="false"/>
          <w:color w:val="000000"/>
          <w:sz w:val="28"/>
        </w:rPr>
        <w:t>
      6)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16"/>
    <w:bookmarkStart w:name="z19" w:id="17"/>
    <w:p>
      <w:pPr>
        <w:spacing w:after="0"/>
        <w:ind w:left="0"/>
        <w:jc w:val="both"/>
      </w:pPr>
      <w:r>
        <w:rPr>
          <w:rFonts w:ascii="Times New Roman"/>
          <w:b w:val="false"/>
          <w:i w:val="false"/>
          <w:color w:val="000000"/>
          <w:sz w:val="28"/>
        </w:rPr>
        <w:t>
      7) конкурс – форма проведения торгов, направленная на продажу объекта торгов физическим и юридическим лицам, предложившим наиболее выгодные условия по его использованию;</w:t>
      </w:r>
    </w:p>
    <w:bookmarkEnd w:id="17"/>
    <w:bookmarkStart w:name="z20" w:id="18"/>
    <w:p>
      <w:pPr>
        <w:spacing w:after="0"/>
        <w:ind w:left="0"/>
        <w:jc w:val="both"/>
      </w:pPr>
      <w:r>
        <w:rPr>
          <w:rFonts w:ascii="Times New Roman"/>
          <w:b w:val="false"/>
          <w:i w:val="false"/>
          <w:color w:val="000000"/>
          <w:sz w:val="28"/>
        </w:rPr>
        <w:t>
      8) участник – физическое или юридическое лицо, зарегистрированное в установленном порядке для участия в торгах;</w:t>
      </w:r>
    </w:p>
    <w:bookmarkEnd w:id="18"/>
    <w:bookmarkStart w:name="z21" w:id="19"/>
    <w:p>
      <w:pPr>
        <w:spacing w:after="0"/>
        <w:ind w:left="0"/>
        <w:jc w:val="both"/>
      </w:pPr>
      <w:r>
        <w:rPr>
          <w:rFonts w:ascii="Times New Roman"/>
          <w:b w:val="false"/>
          <w:i w:val="false"/>
          <w:color w:val="000000"/>
          <w:sz w:val="28"/>
        </w:rPr>
        <w:t>
      9)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9"/>
    <w:bookmarkStart w:name="z22" w:id="20"/>
    <w:p>
      <w:pPr>
        <w:spacing w:after="0"/>
        <w:ind w:left="0"/>
        <w:jc w:val="both"/>
      </w:pPr>
      <w:r>
        <w:rPr>
          <w:rFonts w:ascii="Times New Roman"/>
          <w:b w:val="false"/>
          <w:i w:val="false"/>
          <w:color w:val="000000"/>
          <w:sz w:val="28"/>
        </w:rPr>
        <w:t>
      10)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20"/>
    <w:bookmarkStart w:name="z23" w:id="21"/>
    <w:p>
      <w:pPr>
        <w:spacing w:after="0"/>
        <w:ind w:left="0"/>
        <w:jc w:val="both"/>
      </w:pPr>
      <w:r>
        <w:rPr>
          <w:rFonts w:ascii="Times New Roman"/>
          <w:b w:val="false"/>
          <w:i w:val="false"/>
          <w:color w:val="000000"/>
          <w:sz w:val="28"/>
        </w:rPr>
        <w:t>
      11) торги – аукционная или конкурсная форма продажи объектов торгов;</w:t>
      </w:r>
    </w:p>
    <w:bookmarkEnd w:id="21"/>
    <w:bookmarkStart w:name="z24" w:id="22"/>
    <w:p>
      <w:pPr>
        <w:spacing w:after="0"/>
        <w:ind w:left="0"/>
        <w:jc w:val="both"/>
      </w:pPr>
      <w:r>
        <w:rPr>
          <w:rFonts w:ascii="Times New Roman"/>
          <w:b w:val="false"/>
          <w:i w:val="false"/>
          <w:color w:val="000000"/>
          <w:sz w:val="28"/>
        </w:rPr>
        <w:t>
      12) объект торгов – право частной собственности или право аренды земельного участка;</w:t>
      </w:r>
    </w:p>
    <w:bookmarkEnd w:id="22"/>
    <w:bookmarkStart w:name="z25" w:id="23"/>
    <w:p>
      <w:pPr>
        <w:spacing w:after="0"/>
        <w:ind w:left="0"/>
        <w:jc w:val="both"/>
      </w:pPr>
      <w:r>
        <w:rPr>
          <w:rFonts w:ascii="Times New Roman"/>
          <w:b w:val="false"/>
          <w:i w:val="false"/>
          <w:color w:val="000000"/>
          <w:sz w:val="28"/>
        </w:rPr>
        <w:t>
      13) английский метод торгов – метод торгов, при котором начальная цена повышается с заранее объявленным шагом до момента, когда остается один участник, предложивший наиболее высокую цену;</w:t>
      </w:r>
    </w:p>
    <w:bookmarkEnd w:id="23"/>
    <w:bookmarkStart w:name="z26" w:id="24"/>
    <w:p>
      <w:pPr>
        <w:spacing w:after="0"/>
        <w:ind w:left="0"/>
        <w:jc w:val="both"/>
      </w:pPr>
      <w:r>
        <w:rPr>
          <w:rFonts w:ascii="Times New Roman"/>
          <w:b w:val="false"/>
          <w:i w:val="false"/>
          <w:color w:val="000000"/>
          <w:sz w:val="28"/>
        </w:rPr>
        <w:t>
      14) голландский метод торгов – метод торгов, при котором начальная цена понижается с объявленным шагом до момента, когда один из участников согласится купить объект по объявленной цене;</w:t>
      </w:r>
    </w:p>
    <w:bookmarkEnd w:id="24"/>
    <w:bookmarkStart w:name="z27" w:id="25"/>
    <w:p>
      <w:pPr>
        <w:spacing w:after="0"/>
        <w:ind w:left="0"/>
        <w:jc w:val="both"/>
      </w:pPr>
      <w:r>
        <w:rPr>
          <w:rFonts w:ascii="Times New Roman"/>
          <w:b w:val="false"/>
          <w:i w:val="false"/>
          <w:color w:val="000000"/>
          <w:sz w:val="28"/>
        </w:rPr>
        <w:t>
      15) продавец – местный исполнительный орган области, города республиканского значения, столицы, района, города областного значения, в соответствии с пунктом 4 статьи 48 Земельного кодекса;</w:t>
      </w:r>
    </w:p>
    <w:bookmarkEnd w:id="25"/>
    <w:bookmarkStart w:name="z28" w:id="26"/>
    <w:p>
      <w:pPr>
        <w:spacing w:after="0"/>
        <w:ind w:left="0"/>
        <w:jc w:val="both"/>
      </w:pPr>
      <w:r>
        <w:rPr>
          <w:rFonts w:ascii="Times New Roman"/>
          <w:b w:val="false"/>
          <w:i w:val="false"/>
          <w:color w:val="000000"/>
          <w:sz w:val="28"/>
        </w:rPr>
        <w:t>
      16) покупатель – победитель торгов (конкурсы, аукционы), заключивший с продавцом договор купли-продажи;</w:t>
      </w:r>
    </w:p>
    <w:bookmarkEnd w:id="26"/>
    <w:bookmarkStart w:name="z29" w:id="27"/>
    <w:p>
      <w:pPr>
        <w:spacing w:after="0"/>
        <w:ind w:left="0"/>
        <w:jc w:val="both"/>
      </w:pPr>
      <w:r>
        <w:rPr>
          <w:rFonts w:ascii="Times New Roman"/>
          <w:b w:val="false"/>
          <w:i w:val="false"/>
          <w:color w:val="000000"/>
          <w:sz w:val="28"/>
        </w:rPr>
        <w:t>
      17) уполномоченный орган – уполномоченный орган по земельным отношениям области, города республиканского значения, столицы, района, города областного значения, в пределах их компетенции, установленной </w:t>
      </w:r>
      <w:r>
        <w:rPr>
          <w:rFonts w:ascii="Times New Roman"/>
          <w:b w:val="false"/>
          <w:i w:val="false"/>
          <w:color w:val="000000"/>
          <w:sz w:val="28"/>
        </w:rPr>
        <w:t>статьей 14-1</w:t>
      </w:r>
      <w:r>
        <w:rPr>
          <w:rFonts w:ascii="Times New Roman"/>
          <w:b w:val="false"/>
          <w:i w:val="false"/>
          <w:color w:val="000000"/>
          <w:sz w:val="28"/>
        </w:rPr>
        <w:t xml:space="preserve"> Земельного кодекса;</w:t>
      </w:r>
    </w:p>
    <w:bookmarkEnd w:id="27"/>
    <w:p>
      <w:pPr>
        <w:spacing w:after="0"/>
        <w:ind w:left="0"/>
        <w:jc w:val="both"/>
      </w:pPr>
      <w:r>
        <w:rPr>
          <w:rFonts w:ascii="Times New Roman"/>
          <w:b w:val="false"/>
          <w:i w:val="false"/>
          <w:color w:val="000000"/>
          <w:sz w:val="28"/>
        </w:rPr>
        <w:t>
      18) организатор – собственник или действующая на основании договора с ним специализированная организация.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03.09.2018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3. Функциями продавца являются:</w:t>
      </w:r>
    </w:p>
    <w:bookmarkEnd w:id="28"/>
    <w:p>
      <w:pPr>
        <w:spacing w:after="0"/>
        <w:ind w:left="0"/>
        <w:jc w:val="both"/>
      </w:pPr>
      <w:r>
        <w:rPr>
          <w:rFonts w:ascii="Times New Roman"/>
          <w:b w:val="false"/>
          <w:i w:val="false"/>
          <w:color w:val="000000"/>
          <w:sz w:val="28"/>
        </w:rPr>
        <w:t>
      1) определение конкретных объектов торгов;</w:t>
      </w:r>
    </w:p>
    <w:p>
      <w:pPr>
        <w:spacing w:after="0"/>
        <w:ind w:left="0"/>
        <w:jc w:val="both"/>
      </w:pPr>
      <w:r>
        <w:rPr>
          <w:rFonts w:ascii="Times New Roman"/>
          <w:b w:val="false"/>
          <w:i w:val="false"/>
          <w:color w:val="000000"/>
          <w:sz w:val="28"/>
        </w:rPr>
        <w:t>
      2) определение формы проведения торгов, а также метода проведения торгов при аукционной форме продажи;</w:t>
      </w:r>
    </w:p>
    <w:p>
      <w:pPr>
        <w:spacing w:after="0"/>
        <w:ind w:left="0"/>
        <w:jc w:val="both"/>
      </w:pPr>
      <w:r>
        <w:rPr>
          <w:rFonts w:ascii="Times New Roman"/>
          <w:b w:val="false"/>
          <w:i w:val="false"/>
          <w:color w:val="000000"/>
          <w:sz w:val="28"/>
        </w:rPr>
        <w:t>
      3) утверждение начальной и минимальной цены объектов торгов, выставляемых на торги, размеров гарантийных взносов;</w:t>
      </w:r>
    </w:p>
    <w:p>
      <w:pPr>
        <w:spacing w:after="0"/>
        <w:ind w:left="0"/>
        <w:jc w:val="both"/>
      </w:pPr>
      <w:r>
        <w:rPr>
          <w:rFonts w:ascii="Times New Roman"/>
          <w:b w:val="false"/>
          <w:i w:val="false"/>
          <w:color w:val="000000"/>
          <w:sz w:val="28"/>
        </w:rPr>
        <w:t xml:space="preserve">
      4) заключение </w:t>
      </w:r>
      <w:r>
        <w:rPr>
          <w:rFonts w:ascii="Times New Roman"/>
          <w:b w:val="false"/>
          <w:i w:val="false"/>
          <w:color w:val="000000"/>
          <w:sz w:val="28"/>
        </w:rPr>
        <w:t>договора</w:t>
      </w:r>
      <w:r>
        <w:rPr>
          <w:rFonts w:ascii="Times New Roman"/>
          <w:b w:val="false"/>
          <w:i w:val="false"/>
          <w:color w:val="000000"/>
          <w:sz w:val="28"/>
        </w:rPr>
        <w:t xml:space="preserve"> на организацию и проведение торгов с организатором;</w:t>
      </w:r>
    </w:p>
    <w:p>
      <w:pPr>
        <w:spacing w:after="0"/>
        <w:ind w:left="0"/>
        <w:jc w:val="both"/>
      </w:pPr>
      <w:r>
        <w:rPr>
          <w:rFonts w:ascii="Times New Roman"/>
          <w:b w:val="false"/>
          <w:i w:val="false"/>
          <w:color w:val="000000"/>
          <w:sz w:val="28"/>
        </w:rPr>
        <w:t>
      5) заключение договора купли-продажи объекта торгов с победителем;</w:t>
      </w:r>
    </w:p>
    <w:p>
      <w:pPr>
        <w:spacing w:after="0"/>
        <w:ind w:left="0"/>
        <w:jc w:val="both"/>
      </w:pPr>
      <w:r>
        <w:rPr>
          <w:rFonts w:ascii="Times New Roman"/>
          <w:b w:val="false"/>
          <w:i w:val="false"/>
          <w:color w:val="000000"/>
          <w:sz w:val="28"/>
        </w:rPr>
        <w:t>
      6) осуществление контроля за ходом организации и проведения торгов;</w:t>
      </w:r>
    </w:p>
    <w:p>
      <w:pPr>
        <w:spacing w:after="0"/>
        <w:ind w:left="0"/>
        <w:jc w:val="both"/>
      </w:pPr>
      <w:r>
        <w:rPr>
          <w:rFonts w:ascii="Times New Roman"/>
          <w:b w:val="false"/>
          <w:i w:val="false"/>
          <w:color w:val="000000"/>
          <w:sz w:val="28"/>
        </w:rPr>
        <w:t>
      7) осуществление расчетов с участниками, победителями и организатором торгов.</w:t>
      </w:r>
    </w:p>
    <w:bookmarkStart w:name="z29" w:id="29"/>
    <w:p>
      <w:pPr>
        <w:spacing w:after="0"/>
        <w:ind w:left="0"/>
        <w:jc w:val="both"/>
      </w:pPr>
      <w:r>
        <w:rPr>
          <w:rFonts w:ascii="Times New Roman"/>
          <w:b w:val="false"/>
          <w:i w:val="false"/>
          <w:color w:val="000000"/>
          <w:sz w:val="28"/>
        </w:rPr>
        <w:t>
      4. Продавец организует и проводит торги по продаже объекта торгов самостоятельно, либо заключает договор на организацию и проведение электронных торгов по продаже объектов торгов со специализированными организациями (операторами), осуществляющими их организацию и проведение в соответствии с законодательством Республики Казахстан о государственном имуществе.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03.09.2018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5. Договор на организацию и проведение торгов по продаже объекта торгов заключается между продавцом и организаторами, который содержит:</w:t>
      </w:r>
    </w:p>
    <w:bookmarkEnd w:id="30"/>
    <w:p>
      <w:pPr>
        <w:spacing w:after="0"/>
        <w:ind w:left="0"/>
        <w:jc w:val="both"/>
      </w:pPr>
      <w:r>
        <w:rPr>
          <w:rFonts w:ascii="Times New Roman"/>
          <w:b w:val="false"/>
          <w:i w:val="false"/>
          <w:color w:val="000000"/>
          <w:sz w:val="28"/>
        </w:rPr>
        <w:t>
      1) список объектов торгов;</w:t>
      </w:r>
    </w:p>
    <w:p>
      <w:pPr>
        <w:spacing w:after="0"/>
        <w:ind w:left="0"/>
        <w:jc w:val="both"/>
      </w:pPr>
      <w:r>
        <w:rPr>
          <w:rFonts w:ascii="Times New Roman"/>
          <w:b w:val="false"/>
          <w:i w:val="false"/>
          <w:color w:val="000000"/>
          <w:sz w:val="28"/>
        </w:rPr>
        <w:t>
      2) сроки проведения торгов;</w:t>
      </w:r>
    </w:p>
    <w:p>
      <w:pPr>
        <w:spacing w:after="0"/>
        <w:ind w:left="0"/>
        <w:jc w:val="both"/>
      </w:pPr>
      <w:r>
        <w:rPr>
          <w:rFonts w:ascii="Times New Roman"/>
          <w:b w:val="false"/>
          <w:i w:val="false"/>
          <w:color w:val="000000"/>
          <w:sz w:val="28"/>
        </w:rPr>
        <w:t>
      3) форма проведения торгов;</w:t>
      </w:r>
    </w:p>
    <w:p>
      <w:pPr>
        <w:spacing w:after="0"/>
        <w:ind w:left="0"/>
        <w:jc w:val="both"/>
      </w:pPr>
      <w:r>
        <w:rPr>
          <w:rFonts w:ascii="Times New Roman"/>
          <w:b w:val="false"/>
          <w:i w:val="false"/>
          <w:color w:val="000000"/>
          <w:sz w:val="28"/>
        </w:rPr>
        <w:t>
      4) метод проведения торгов при аукционной форме продажи по каждому объекту торгов;</w:t>
      </w:r>
    </w:p>
    <w:p>
      <w:pPr>
        <w:spacing w:after="0"/>
        <w:ind w:left="0"/>
        <w:jc w:val="both"/>
      </w:pPr>
      <w:r>
        <w:rPr>
          <w:rFonts w:ascii="Times New Roman"/>
          <w:b w:val="false"/>
          <w:i w:val="false"/>
          <w:color w:val="000000"/>
          <w:sz w:val="28"/>
        </w:rPr>
        <w:t>
      5) перечень документов по каждому объекту торгов, передаваемому организатору;</w:t>
      </w:r>
    </w:p>
    <w:p>
      <w:pPr>
        <w:spacing w:after="0"/>
        <w:ind w:left="0"/>
        <w:jc w:val="both"/>
      </w:pPr>
      <w:r>
        <w:rPr>
          <w:rFonts w:ascii="Times New Roman"/>
          <w:b w:val="false"/>
          <w:i w:val="false"/>
          <w:color w:val="000000"/>
          <w:sz w:val="28"/>
        </w:rPr>
        <w:t>
      6) периодичность и форму отчетности организатора о ходе подготовки и проведения торгов;</w:t>
      </w:r>
    </w:p>
    <w:p>
      <w:pPr>
        <w:spacing w:after="0"/>
        <w:ind w:left="0"/>
        <w:jc w:val="both"/>
      </w:pPr>
      <w:r>
        <w:rPr>
          <w:rFonts w:ascii="Times New Roman"/>
          <w:b w:val="false"/>
          <w:i w:val="false"/>
          <w:color w:val="000000"/>
          <w:sz w:val="28"/>
        </w:rPr>
        <w:t>
      7) взаимные обязанности и имущественную ответственность сторон;</w:t>
      </w:r>
    </w:p>
    <w:p>
      <w:pPr>
        <w:spacing w:after="0"/>
        <w:ind w:left="0"/>
        <w:jc w:val="both"/>
      </w:pPr>
      <w:r>
        <w:rPr>
          <w:rFonts w:ascii="Times New Roman"/>
          <w:b w:val="false"/>
          <w:i w:val="false"/>
          <w:color w:val="000000"/>
          <w:sz w:val="28"/>
        </w:rPr>
        <w:t>
      8) размер и порядок оплаты вознаграждения организатора;</w:t>
      </w:r>
    </w:p>
    <w:p>
      <w:pPr>
        <w:spacing w:after="0"/>
        <w:ind w:left="0"/>
        <w:jc w:val="both"/>
      </w:pPr>
      <w:r>
        <w:rPr>
          <w:rFonts w:ascii="Times New Roman"/>
          <w:b w:val="false"/>
          <w:i w:val="false"/>
          <w:color w:val="000000"/>
          <w:sz w:val="28"/>
        </w:rPr>
        <w:t>
      9) срок действия договора и условия его расторжения;</w:t>
      </w:r>
    </w:p>
    <w:p>
      <w:pPr>
        <w:spacing w:after="0"/>
        <w:ind w:left="0"/>
        <w:jc w:val="both"/>
      </w:pPr>
      <w:r>
        <w:rPr>
          <w:rFonts w:ascii="Times New Roman"/>
          <w:b w:val="false"/>
          <w:i w:val="false"/>
          <w:color w:val="000000"/>
          <w:sz w:val="28"/>
        </w:rPr>
        <w:t>
      10) ответственность за неисполнение или ненадлежащее исполнение сторонами обязательств по договору.</w:t>
      </w:r>
    </w:p>
    <w:bookmarkStart w:name="z31" w:id="31"/>
    <w:p>
      <w:pPr>
        <w:spacing w:after="0"/>
        <w:ind w:left="0"/>
        <w:jc w:val="both"/>
      </w:pPr>
      <w:r>
        <w:rPr>
          <w:rFonts w:ascii="Times New Roman"/>
          <w:b w:val="false"/>
          <w:i w:val="false"/>
          <w:color w:val="000000"/>
          <w:sz w:val="28"/>
        </w:rPr>
        <w:t>
      6. Размер вознаграждения организатора составляет не более пяти процентов от цены продажи каждого проданного объекта и выплачивается за счет средств продавца.</w:t>
      </w:r>
    </w:p>
    <w:bookmarkEnd w:id="31"/>
    <w:bookmarkStart w:name="z32" w:id="32"/>
    <w:p>
      <w:pPr>
        <w:spacing w:after="0"/>
        <w:ind w:left="0"/>
        <w:jc w:val="both"/>
      </w:pPr>
      <w:r>
        <w:rPr>
          <w:rFonts w:ascii="Times New Roman"/>
          <w:b w:val="false"/>
          <w:i w:val="false"/>
          <w:color w:val="000000"/>
          <w:sz w:val="28"/>
        </w:rPr>
        <w:t xml:space="preserve">
      7. К участию в торгах допускаются граждане и юридические лица Республики Казахстан, прошедшие регистрацию в порядке, определенном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настоящих Правил.</w:t>
      </w:r>
    </w:p>
    <w:bookmarkEnd w:id="32"/>
    <w:p>
      <w:pPr>
        <w:spacing w:after="0"/>
        <w:ind w:left="0"/>
        <w:jc w:val="both"/>
      </w:pPr>
      <w:r>
        <w:rPr>
          <w:rFonts w:ascii="Times New Roman"/>
          <w:b w:val="false"/>
          <w:i w:val="false"/>
          <w:color w:val="000000"/>
          <w:sz w:val="28"/>
        </w:rPr>
        <w:t xml:space="preserve">
      Иностранцы, лица без гражданства и иностранные юридические лица к участию в торгах не допускаются, в случае предоставление земельного участка или права аренды на земельный участок таким лицам не предусмотрено в соответствии с </w:t>
      </w:r>
      <w:r>
        <w:rPr>
          <w:rFonts w:ascii="Times New Roman"/>
          <w:b w:val="false"/>
          <w:i w:val="false"/>
          <w:color w:val="000000"/>
          <w:sz w:val="28"/>
        </w:rPr>
        <w:t>Земельным кодексом</w:t>
      </w:r>
      <w:r>
        <w:rPr>
          <w:rFonts w:ascii="Times New Roman"/>
          <w:b w:val="false"/>
          <w:i w:val="false"/>
          <w:color w:val="000000"/>
          <w:sz w:val="28"/>
        </w:rPr>
        <w:t>.</w:t>
      </w:r>
    </w:p>
    <w:bookmarkStart w:name="z33" w:id="33"/>
    <w:p>
      <w:pPr>
        <w:spacing w:after="0"/>
        <w:ind w:left="0"/>
        <w:jc w:val="both"/>
      </w:pPr>
      <w:r>
        <w:rPr>
          <w:rFonts w:ascii="Times New Roman"/>
          <w:b w:val="false"/>
          <w:i w:val="false"/>
          <w:color w:val="000000"/>
          <w:sz w:val="28"/>
        </w:rPr>
        <w:t>
      8. Не допускаются к участию на торгах (конкурсах, аукционах):</w:t>
      </w:r>
    </w:p>
    <w:bookmarkEnd w:id="33"/>
    <w:p>
      <w:pPr>
        <w:spacing w:after="0"/>
        <w:ind w:left="0"/>
        <w:jc w:val="both"/>
      </w:pPr>
      <w:r>
        <w:rPr>
          <w:rFonts w:ascii="Times New Roman"/>
          <w:b w:val="false"/>
          <w:i w:val="false"/>
          <w:color w:val="000000"/>
          <w:sz w:val="28"/>
        </w:rPr>
        <w:t>
      1) государственные юридические лица;</w:t>
      </w:r>
    </w:p>
    <w:p>
      <w:pPr>
        <w:spacing w:after="0"/>
        <w:ind w:left="0"/>
        <w:jc w:val="both"/>
      </w:pPr>
      <w:r>
        <w:rPr>
          <w:rFonts w:ascii="Times New Roman"/>
          <w:b w:val="false"/>
          <w:i w:val="false"/>
          <w:color w:val="000000"/>
          <w:sz w:val="28"/>
        </w:rPr>
        <w:t>
      2) организатор торгов;</w:t>
      </w:r>
    </w:p>
    <w:p>
      <w:pPr>
        <w:spacing w:after="0"/>
        <w:ind w:left="0"/>
        <w:jc w:val="both"/>
      </w:pPr>
      <w:r>
        <w:rPr>
          <w:rFonts w:ascii="Times New Roman"/>
          <w:b w:val="false"/>
          <w:i w:val="false"/>
          <w:color w:val="000000"/>
          <w:sz w:val="28"/>
        </w:rPr>
        <w:t>
      3) аукционист;</w:t>
      </w:r>
    </w:p>
    <w:p>
      <w:pPr>
        <w:spacing w:after="0"/>
        <w:ind w:left="0"/>
        <w:jc w:val="both"/>
      </w:pPr>
      <w:r>
        <w:rPr>
          <w:rFonts w:ascii="Times New Roman"/>
          <w:b w:val="false"/>
          <w:i w:val="false"/>
          <w:color w:val="000000"/>
          <w:sz w:val="28"/>
        </w:rPr>
        <w:t xml:space="preserve">
      4) лица,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96-1 Земельного кодекса, состоящие в реестре лиц, у которых принудительно изъяты земельные участки.</w:t>
      </w:r>
    </w:p>
    <w:bookmarkStart w:name="z34" w:id="34"/>
    <w:p>
      <w:pPr>
        <w:spacing w:after="0"/>
        <w:ind w:left="0"/>
        <w:jc w:val="both"/>
      </w:pPr>
      <w:r>
        <w:rPr>
          <w:rFonts w:ascii="Times New Roman"/>
          <w:b w:val="false"/>
          <w:i w:val="false"/>
          <w:color w:val="000000"/>
          <w:sz w:val="28"/>
        </w:rPr>
        <w:t>
      9. Если объекты торгов не проданы на первых торгах (конкурсах, аукционах) они выставляются на второй и последующие торги.</w:t>
      </w:r>
    </w:p>
    <w:bookmarkEnd w:id="34"/>
    <w:bookmarkStart w:name="z35" w:id="35"/>
    <w:p>
      <w:pPr>
        <w:spacing w:after="0"/>
        <w:ind w:left="0"/>
        <w:jc w:val="both"/>
      </w:pPr>
      <w:r>
        <w:rPr>
          <w:rFonts w:ascii="Times New Roman"/>
          <w:b w:val="false"/>
          <w:i w:val="false"/>
          <w:color w:val="000000"/>
          <w:sz w:val="28"/>
        </w:rPr>
        <w:t>
      10. Организатор торгов перед началом торгов (конкурса, аукциона) по каждому объекту торгов фиксирует количество участвующих на торгах.</w:t>
      </w:r>
    </w:p>
    <w:bookmarkEnd w:id="35"/>
    <w:bookmarkStart w:name="z36" w:id="36"/>
    <w:p>
      <w:pPr>
        <w:spacing w:after="0"/>
        <w:ind w:left="0"/>
        <w:jc w:val="both"/>
      </w:pPr>
      <w:r>
        <w:rPr>
          <w:rFonts w:ascii="Times New Roman"/>
          <w:b w:val="false"/>
          <w:i w:val="false"/>
          <w:color w:val="000000"/>
          <w:sz w:val="28"/>
        </w:rPr>
        <w:t>
      11. Если количество участников по объекту торгов менее двух, то торги объявляются несостоявшимися, за исключением третьих и последующих торгов. В случае если на третьих и последующих торгах, количество участников по объекту торгов менее двух, объект торгов продается единственному участнику с его согласия по начальной цене торгов.</w:t>
      </w:r>
    </w:p>
    <w:bookmarkEnd w:id="36"/>
    <w:bookmarkStart w:name="z37" w:id="37"/>
    <w:p>
      <w:pPr>
        <w:spacing w:after="0"/>
        <w:ind w:left="0"/>
        <w:jc w:val="both"/>
      </w:pPr>
      <w:r>
        <w:rPr>
          <w:rFonts w:ascii="Times New Roman"/>
          <w:b w:val="false"/>
          <w:i w:val="false"/>
          <w:color w:val="000000"/>
          <w:sz w:val="28"/>
        </w:rPr>
        <w:t>
      12. Споры о признании недействительными результатов торгов (конкурсов, аукционов) рассматриваются в судебном порядке.</w:t>
      </w:r>
    </w:p>
    <w:bookmarkEnd w:id="37"/>
    <w:bookmarkStart w:name="z38" w:id="38"/>
    <w:p>
      <w:pPr>
        <w:spacing w:after="0"/>
        <w:ind w:left="0"/>
        <w:jc w:val="both"/>
      </w:pPr>
      <w:r>
        <w:rPr>
          <w:rFonts w:ascii="Times New Roman"/>
          <w:b w:val="false"/>
          <w:i w:val="false"/>
          <w:color w:val="000000"/>
          <w:sz w:val="28"/>
        </w:rPr>
        <w:t xml:space="preserve">
      13. Подача заявления для участия на торгах в электронной форме осуществляется через государственную информационную систему разрешений и уведомлений с учетом требований </w:t>
      </w:r>
      <w:r>
        <w:rPr>
          <w:rFonts w:ascii="Times New Roman"/>
          <w:b w:val="false"/>
          <w:i w:val="false"/>
          <w:color w:val="000000"/>
          <w:sz w:val="28"/>
        </w:rPr>
        <w:t>пункта 3</w:t>
      </w:r>
      <w:r>
        <w:rPr>
          <w:rFonts w:ascii="Times New Roman"/>
          <w:b w:val="false"/>
          <w:i w:val="false"/>
          <w:color w:val="000000"/>
          <w:sz w:val="28"/>
        </w:rPr>
        <w:t xml:space="preserve"> статьи 52 Закона Республики Казахстан от 16 мая 2014 года "О разрешениях и уведомлениях".</w:t>
      </w:r>
    </w:p>
    <w:bookmarkEnd w:id="38"/>
    <w:p>
      <w:pPr>
        <w:spacing w:after="0"/>
        <w:ind w:left="0"/>
        <w:jc w:val="both"/>
      </w:pPr>
      <w:r>
        <w:rPr>
          <w:rFonts w:ascii="Times New Roman"/>
          <w:b w:val="false"/>
          <w:i w:val="false"/>
          <w:color w:val="000000"/>
          <w:sz w:val="28"/>
        </w:rPr>
        <w:t xml:space="preserve">
      Подача заявления для участия на торгах в электронной форме осуществляется при наличии индивидуального идентификационного </w:t>
      </w:r>
      <w:r>
        <w:rPr>
          <w:rFonts w:ascii="Times New Roman"/>
          <w:b w:val="false"/>
          <w:i w:val="false"/>
          <w:color w:val="000000"/>
          <w:sz w:val="28"/>
        </w:rPr>
        <w:t>номера</w:t>
      </w:r>
      <w:r>
        <w:rPr>
          <w:rFonts w:ascii="Times New Roman"/>
          <w:b w:val="false"/>
          <w:i w:val="false"/>
          <w:color w:val="000000"/>
          <w:sz w:val="28"/>
        </w:rPr>
        <w:t>.</w:t>
      </w:r>
    </w:p>
    <w:bookmarkStart w:name="z39" w:id="39"/>
    <w:p>
      <w:pPr>
        <w:spacing w:after="0"/>
        <w:ind w:left="0"/>
        <w:jc w:val="both"/>
      </w:pPr>
      <w:r>
        <w:rPr>
          <w:rFonts w:ascii="Times New Roman"/>
          <w:b w:val="false"/>
          <w:i w:val="false"/>
          <w:color w:val="000000"/>
          <w:sz w:val="28"/>
        </w:rPr>
        <w:t>
      14. По результатам торгов между победителем и продавцом заключается договор купли-продажи.</w:t>
      </w:r>
    </w:p>
    <w:bookmarkEnd w:id="39"/>
    <w:p>
      <w:pPr>
        <w:spacing w:after="0"/>
        <w:ind w:left="0"/>
        <w:jc w:val="both"/>
      </w:pPr>
      <w:r>
        <w:rPr>
          <w:rFonts w:ascii="Times New Roman"/>
          <w:b w:val="false"/>
          <w:i w:val="false"/>
          <w:color w:val="000000"/>
          <w:sz w:val="28"/>
        </w:rPr>
        <w:t>
      Договор купли-продажи и документ об оплате выкупной цены объекта торгов являются основанием для выдачи идентификационного документа на земельный участок.</w:t>
      </w:r>
    </w:p>
    <w:bookmarkStart w:name="z40" w:id="40"/>
    <w:p>
      <w:pPr>
        <w:spacing w:after="0"/>
        <w:ind w:left="0"/>
        <w:jc w:val="left"/>
      </w:pPr>
      <w:r>
        <w:rPr>
          <w:rFonts w:ascii="Times New Roman"/>
          <w:b/>
          <w:i w:val="false"/>
          <w:color w:val="000000"/>
        </w:rPr>
        <w:t xml:space="preserve"> Глава 2. Аукционная форма торгов и подготовка к проведению аукциона</w:t>
      </w:r>
    </w:p>
    <w:bookmarkEnd w:id="40"/>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03.09.2018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41"/>
    <w:p>
      <w:pPr>
        <w:spacing w:after="0"/>
        <w:ind w:left="0"/>
        <w:jc w:val="both"/>
      </w:pPr>
      <w:r>
        <w:rPr>
          <w:rFonts w:ascii="Times New Roman"/>
          <w:b w:val="false"/>
          <w:i w:val="false"/>
          <w:color w:val="000000"/>
          <w:sz w:val="28"/>
        </w:rPr>
        <w:t>
      15. Подготовка к проведению аукциона осуществляется в следующем порядке:</w:t>
      </w:r>
    </w:p>
    <w:bookmarkEnd w:id="41"/>
    <w:p>
      <w:pPr>
        <w:spacing w:after="0"/>
        <w:ind w:left="0"/>
        <w:jc w:val="both"/>
      </w:pPr>
      <w:r>
        <w:rPr>
          <w:rFonts w:ascii="Times New Roman"/>
          <w:b w:val="false"/>
          <w:i w:val="false"/>
          <w:color w:val="000000"/>
          <w:sz w:val="28"/>
        </w:rPr>
        <w:t>
      1) определяется список объектов торгов, выставляемых на аукцион;</w:t>
      </w:r>
    </w:p>
    <w:p>
      <w:pPr>
        <w:spacing w:after="0"/>
        <w:ind w:left="0"/>
        <w:jc w:val="both"/>
      </w:pPr>
      <w:r>
        <w:rPr>
          <w:rFonts w:ascii="Times New Roman"/>
          <w:b w:val="false"/>
          <w:i w:val="false"/>
          <w:color w:val="000000"/>
          <w:sz w:val="28"/>
        </w:rPr>
        <w:t>
      2) определяется метод продажи каждого объекта торгов;</w:t>
      </w:r>
    </w:p>
    <w:p>
      <w:pPr>
        <w:spacing w:after="0"/>
        <w:ind w:left="0"/>
        <w:jc w:val="both"/>
      </w:pPr>
      <w:r>
        <w:rPr>
          <w:rFonts w:ascii="Times New Roman"/>
          <w:b w:val="false"/>
          <w:i w:val="false"/>
          <w:color w:val="000000"/>
          <w:sz w:val="28"/>
        </w:rPr>
        <w:t>
      3) определяется начальная и минимальная цена каждого объекта торгов;</w:t>
      </w:r>
    </w:p>
    <w:p>
      <w:pPr>
        <w:spacing w:after="0"/>
        <w:ind w:left="0"/>
        <w:jc w:val="both"/>
      </w:pPr>
      <w:r>
        <w:rPr>
          <w:rFonts w:ascii="Times New Roman"/>
          <w:b w:val="false"/>
          <w:i w:val="false"/>
          <w:color w:val="000000"/>
          <w:sz w:val="28"/>
        </w:rPr>
        <w:t>
      4) определяется размер и порядок внесения гарантийного взноса;</w:t>
      </w:r>
    </w:p>
    <w:p>
      <w:pPr>
        <w:spacing w:after="0"/>
        <w:ind w:left="0"/>
        <w:jc w:val="both"/>
      </w:pPr>
      <w:r>
        <w:rPr>
          <w:rFonts w:ascii="Times New Roman"/>
          <w:b w:val="false"/>
          <w:i w:val="false"/>
          <w:color w:val="000000"/>
          <w:sz w:val="28"/>
        </w:rPr>
        <w:t>
      5) определяется дата проведения аукциона;</w:t>
      </w:r>
    </w:p>
    <w:p>
      <w:pPr>
        <w:spacing w:after="0"/>
        <w:ind w:left="0"/>
        <w:jc w:val="both"/>
      </w:pPr>
      <w:r>
        <w:rPr>
          <w:rFonts w:ascii="Times New Roman"/>
          <w:b w:val="false"/>
          <w:i w:val="false"/>
          <w:color w:val="000000"/>
          <w:sz w:val="28"/>
        </w:rPr>
        <w:t>
      6) публикуется объявление о проведение аукциона.</w:t>
      </w:r>
    </w:p>
    <w:bookmarkStart w:name="z42" w:id="42"/>
    <w:p>
      <w:pPr>
        <w:spacing w:after="0"/>
        <w:ind w:left="0"/>
        <w:jc w:val="both"/>
      </w:pPr>
      <w:r>
        <w:rPr>
          <w:rFonts w:ascii="Times New Roman"/>
          <w:b w:val="false"/>
          <w:i w:val="false"/>
          <w:color w:val="000000"/>
          <w:sz w:val="28"/>
        </w:rPr>
        <w:t xml:space="preserve">
      16. Начальная цена объекта торгов определяется не ниже оценочной стоимости земельного участка (права аренды земельного участка), рассчитываемой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Земельного кодекса.</w:t>
      </w:r>
    </w:p>
    <w:bookmarkEnd w:id="42"/>
    <w:bookmarkStart w:name="z43" w:id="43"/>
    <w:p>
      <w:pPr>
        <w:spacing w:after="0"/>
        <w:ind w:left="0"/>
        <w:jc w:val="both"/>
      </w:pPr>
      <w:r>
        <w:rPr>
          <w:rFonts w:ascii="Times New Roman"/>
          <w:b w:val="false"/>
          <w:i w:val="false"/>
          <w:color w:val="000000"/>
          <w:sz w:val="28"/>
        </w:rPr>
        <w:t>
      17. Начальная цена определяется в зависимости от метода торгов:</w:t>
      </w:r>
    </w:p>
    <w:bookmarkEnd w:id="43"/>
    <w:p>
      <w:pPr>
        <w:spacing w:after="0"/>
        <w:ind w:left="0"/>
        <w:jc w:val="both"/>
      </w:pPr>
      <w:r>
        <w:rPr>
          <w:rFonts w:ascii="Times New Roman"/>
          <w:b w:val="false"/>
          <w:i w:val="false"/>
          <w:color w:val="000000"/>
          <w:sz w:val="28"/>
        </w:rPr>
        <w:t>
      1) при английском методе торгов начальная цена равна минимальной цене;</w:t>
      </w:r>
    </w:p>
    <w:p>
      <w:pPr>
        <w:spacing w:after="0"/>
        <w:ind w:left="0"/>
        <w:jc w:val="both"/>
      </w:pPr>
      <w:r>
        <w:rPr>
          <w:rFonts w:ascii="Times New Roman"/>
          <w:b w:val="false"/>
          <w:i w:val="false"/>
          <w:color w:val="000000"/>
          <w:sz w:val="28"/>
        </w:rPr>
        <w:t>
      2) при голландском методе торгов начальная цена превышает минимальную цену не менее чем в сто раз.</w:t>
      </w:r>
    </w:p>
    <w:bookmarkStart w:name="z44" w:id="44"/>
    <w:p>
      <w:pPr>
        <w:spacing w:after="0"/>
        <w:ind w:left="0"/>
        <w:jc w:val="both"/>
      </w:pPr>
      <w:r>
        <w:rPr>
          <w:rFonts w:ascii="Times New Roman"/>
          <w:b w:val="false"/>
          <w:i w:val="false"/>
          <w:color w:val="000000"/>
          <w:sz w:val="28"/>
        </w:rPr>
        <w:t>
      18. Минимальная цена указывается в объявлении о проведении аукциона.</w:t>
      </w:r>
    </w:p>
    <w:bookmarkEnd w:id="44"/>
    <w:bookmarkStart w:name="z45" w:id="45"/>
    <w:p>
      <w:pPr>
        <w:spacing w:after="0"/>
        <w:ind w:left="0"/>
        <w:jc w:val="both"/>
      </w:pPr>
      <w:r>
        <w:rPr>
          <w:rFonts w:ascii="Times New Roman"/>
          <w:b w:val="false"/>
          <w:i w:val="false"/>
          <w:color w:val="000000"/>
          <w:sz w:val="28"/>
        </w:rPr>
        <w:t>
      19. Гарантийный взнос для участия в аукционе составляет пять процентов от минимальной цены объекта торгов, но не менее пятидесяти месячных расчетных показателей. При этом гарантийный взнос по каждому объекту торгов вносится отдельно.</w:t>
      </w:r>
    </w:p>
    <w:bookmarkEnd w:id="45"/>
    <w:bookmarkStart w:name="z46" w:id="46"/>
    <w:p>
      <w:pPr>
        <w:spacing w:after="0"/>
        <w:ind w:left="0"/>
        <w:jc w:val="both"/>
      </w:pPr>
      <w:r>
        <w:rPr>
          <w:rFonts w:ascii="Times New Roman"/>
          <w:b w:val="false"/>
          <w:i w:val="false"/>
          <w:color w:val="000000"/>
          <w:sz w:val="28"/>
        </w:rPr>
        <w:t>
      20. В случае победы в аукционе гарантийный взнос является обеспечением следующих обязательств участника:</w:t>
      </w:r>
    </w:p>
    <w:bookmarkEnd w:id="46"/>
    <w:p>
      <w:pPr>
        <w:spacing w:after="0"/>
        <w:ind w:left="0"/>
        <w:jc w:val="both"/>
      </w:pPr>
      <w:r>
        <w:rPr>
          <w:rFonts w:ascii="Times New Roman"/>
          <w:b w:val="false"/>
          <w:i w:val="false"/>
          <w:color w:val="000000"/>
          <w:sz w:val="28"/>
        </w:rPr>
        <w:t>
      1) подписать протокол о результатах аукциона;</w:t>
      </w:r>
    </w:p>
    <w:p>
      <w:pPr>
        <w:spacing w:after="0"/>
        <w:ind w:left="0"/>
        <w:jc w:val="both"/>
      </w:pPr>
      <w:r>
        <w:rPr>
          <w:rFonts w:ascii="Times New Roman"/>
          <w:b w:val="false"/>
          <w:i w:val="false"/>
          <w:color w:val="000000"/>
          <w:sz w:val="28"/>
        </w:rPr>
        <w:t>
      2) заключить договор купли-продажи на условиях, заявленных при участии в конкурсе по продаже прав на земельный участок, в соответствии с протоколом о результатах аукциона;</w:t>
      </w:r>
    </w:p>
    <w:p>
      <w:pPr>
        <w:spacing w:after="0"/>
        <w:ind w:left="0"/>
        <w:jc w:val="both"/>
      </w:pPr>
      <w:r>
        <w:rPr>
          <w:rFonts w:ascii="Times New Roman"/>
          <w:b w:val="false"/>
          <w:i w:val="false"/>
          <w:color w:val="000000"/>
          <w:sz w:val="28"/>
        </w:rPr>
        <w:t>
      3) исполнить обязательства по договору купли-продажи.</w:t>
      </w:r>
    </w:p>
    <w:bookmarkStart w:name="z47" w:id="47"/>
    <w:p>
      <w:pPr>
        <w:spacing w:after="0"/>
        <w:ind w:left="0"/>
        <w:jc w:val="both"/>
      </w:pPr>
      <w:r>
        <w:rPr>
          <w:rFonts w:ascii="Times New Roman"/>
          <w:b w:val="false"/>
          <w:i w:val="false"/>
          <w:color w:val="000000"/>
          <w:sz w:val="28"/>
        </w:rPr>
        <w:t>
      21. Гарантийный взнос вносится в порядке, установленном в объявлении о проведении аукциона.</w:t>
      </w:r>
    </w:p>
    <w:bookmarkEnd w:id="47"/>
    <w:bookmarkStart w:name="z48" w:id="48"/>
    <w:p>
      <w:pPr>
        <w:spacing w:after="0"/>
        <w:ind w:left="0"/>
        <w:jc w:val="both"/>
      </w:pPr>
      <w:r>
        <w:rPr>
          <w:rFonts w:ascii="Times New Roman"/>
          <w:b w:val="false"/>
          <w:i w:val="false"/>
          <w:color w:val="000000"/>
          <w:sz w:val="28"/>
        </w:rPr>
        <w:t>
      22. Гарантийный взнос лица, выигравшего аукцион и заключившего договор купли-продажи, зачисляется в счет причитающихся платежей по договору купли-продажи.</w:t>
      </w:r>
    </w:p>
    <w:bookmarkEnd w:id="48"/>
    <w:bookmarkStart w:name="z49" w:id="49"/>
    <w:p>
      <w:pPr>
        <w:spacing w:after="0"/>
        <w:ind w:left="0"/>
        <w:jc w:val="both"/>
      </w:pPr>
      <w:r>
        <w:rPr>
          <w:rFonts w:ascii="Times New Roman"/>
          <w:b w:val="false"/>
          <w:i w:val="false"/>
          <w:color w:val="000000"/>
          <w:sz w:val="28"/>
        </w:rPr>
        <w:t>
      23. Гарантийный взнос не возвращается продавцом в случаях:</w:t>
      </w:r>
    </w:p>
    <w:bookmarkEnd w:id="49"/>
    <w:p>
      <w:pPr>
        <w:spacing w:after="0"/>
        <w:ind w:left="0"/>
        <w:jc w:val="both"/>
      </w:pPr>
      <w:r>
        <w:rPr>
          <w:rFonts w:ascii="Times New Roman"/>
          <w:b w:val="false"/>
          <w:i w:val="false"/>
          <w:color w:val="000000"/>
          <w:sz w:val="28"/>
        </w:rPr>
        <w:t>
      1) отказа от участия в аукционе после окончания срока регистрации участников;</w:t>
      </w:r>
    </w:p>
    <w:p>
      <w:pPr>
        <w:spacing w:after="0"/>
        <w:ind w:left="0"/>
        <w:jc w:val="both"/>
      </w:pPr>
      <w:r>
        <w:rPr>
          <w:rFonts w:ascii="Times New Roman"/>
          <w:b w:val="false"/>
          <w:i w:val="false"/>
          <w:color w:val="000000"/>
          <w:sz w:val="28"/>
        </w:rPr>
        <w:t>
      2) отказа от исполнения обязательств, предусмотренных пунктом 20 настоящих Правил.</w:t>
      </w:r>
    </w:p>
    <w:p>
      <w:pPr>
        <w:spacing w:after="0"/>
        <w:ind w:left="0"/>
        <w:jc w:val="both"/>
      </w:pPr>
      <w:r>
        <w:rPr>
          <w:rFonts w:ascii="Times New Roman"/>
          <w:b w:val="false"/>
          <w:i w:val="false"/>
          <w:color w:val="000000"/>
          <w:sz w:val="28"/>
        </w:rPr>
        <w:t>
      Во всех остальных случаях гарантийные взносы возвращаются в срок не более пяти банковских дней со дня подачи заявления о возврате гарантийного взноса с указанием реквизитов этого участника.</w:t>
      </w:r>
    </w:p>
    <w:bookmarkStart w:name="z50" w:id="50"/>
    <w:p>
      <w:pPr>
        <w:spacing w:after="0"/>
        <w:ind w:left="0"/>
        <w:jc w:val="both"/>
      </w:pPr>
      <w:r>
        <w:rPr>
          <w:rFonts w:ascii="Times New Roman"/>
          <w:b w:val="false"/>
          <w:i w:val="false"/>
          <w:color w:val="000000"/>
          <w:sz w:val="28"/>
        </w:rPr>
        <w:t>
      24. Организатор торгов формирует объявление о проведении аукциона, содержащее сведения о земельном участке, выставляемом на аукцион, и публикует его в периодическом печатном издании, официальном интернет–ресурсе продавца и государственной информационной системе разрешений и уведомлений не позднее, чем за пятнадцать календарных дней до объявленной даты проведения аукциона.</w:t>
      </w:r>
    </w:p>
    <w:bookmarkEnd w:id="50"/>
    <w:bookmarkStart w:name="z51" w:id="51"/>
    <w:p>
      <w:pPr>
        <w:spacing w:after="0"/>
        <w:ind w:left="0"/>
        <w:jc w:val="both"/>
      </w:pPr>
      <w:r>
        <w:rPr>
          <w:rFonts w:ascii="Times New Roman"/>
          <w:b w:val="false"/>
          <w:i w:val="false"/>
          <w:color w:val="000000"/>
          <w:sz w:val="28"/>
        </w:rPr>
        <w:t>
      25. Объявление о проведении аукциона включает:</w:t>
      </w:r>
    </w:p>
    <w:bookmarkEnd w:id="51"/>
    <w:p>
      <w:pPr>
        <w:spacing w:after="0"/>
        <w:ind w:left="0"/>
        <w:jc w:val="both"/>
      </w:pPr>
      <w:r>
        <w:rPr>
          <w:rFonts w:ascii="Times New Roman"/>
          <w:b w:val="false"/>
          <w:i w:val="false"/>
          <w:color w:val="000000"/>
          <w:sz w:val="28"/>
        </w:rPr>
        <w:t>
      1) дату, время, место и условия проведения аукциона;</w:t>
      </w:r>
    </w:p>
    <w:p>
      <w:pPr>
        <w:spacing w:after="0"/>
        <w:ind w:left="0"/>
        <w:jc w:val="both"/>
      </w:pPr>
      <w:r>
        <w:rPr>
          <w:rFonts w:ascii="Times New Roman"/>
          <w:b w:val="false"/>
          <w:i w:val="false"/>
          <w:color w:val="000000"/>
          <w:sz w:val="28"/>
        </w:rPr>
        <w:t>
      2) адрес и местоположение участка, его площадь и условия продажи земельного участка;</w:t>
      </w:r>
    </w:p>
    <w:p>
      <w:pPr>
        <w:spacing w:after="0"/>
        <w:ind w:left="0"/>
        <w:jc w:val="both"/>
      </w:pPr>
      <w:r>
        <w:rPr>
          <w:rFonts w:ascii="Times New Roman"/>
          <w:b w:val="false"/>
          <w:i w:val="false"/>
          <w:color w:val="000000"/>
          <w:sz w:val="28"/>
        </w:rPr>
        <w:t>
      3) вид отчуждаемого права (право собственности или право аренды земельного участка);</w:t>
      </w:r>
    </w:p>
    <w:p>
      <w:pPr>
        <w:spacing w:after="0"/>
        <w:ind w:left="0"/>
        <w:jc w:val="both"/>
      </w:pPr>
      <w:r>
        <w:rPr>
          <w:rFonts w:ascii="Times New Roman"/>
          <w:b w:val="false"/>
          <w:i w:val="false"/>
          <w:color w:val="000000"/>
          <w:sz w:val="28"/>
        </w:rPr>
        <w:t>
      4) перечень всех обременении (ограничений) на земельный участок;</w:t>
      </w:r>
    </w:p>
    <w:p>
      <w:pPr>
        <w:spacing w:after="0"/>
        <w:ind w:left="0"/>
        <w:jc w:val="both"/>
      </w:pPr>
      <w:r>
        <w:rPr>
          <w:rFonts w:ascii="Times New Roman"/>
          <w:b w:val="false"/>
          <w:i w:val="false"/>
          <w:color w:val="000000"/>
          <w:sz w:val="28"/>
        </w:rPr>
        <w:t>
      5) размер земельного налога или арендной платы;</w:t>
      </w:r>
    </w:p>
    <w:p>
      <w:pPr>
        <w:spacing w:after="0"/>
        <w:ind w:left="0"/>
        <w:jc w:val="both"/>
      </w:pPr>
      <w:r>
        <w:rPr>
          <w:rFonts w:ascii="Times New Roman"/>
          <w:b w:val="false"/>
          <w:i w:val="false"/>
          <w:color w:val="000000"/>
          <w:sz w:val="28"/>
        </w:rPr>
        <w:t>
      6) перечень представляемых участником документов, прилагаемых к заявке на участие в торгах;</w:t>
      </w:r>
    </w:p>
    <w:p>
      <w:pPr>
        <w:spacing w:after="0"/>
        <w:ind w:left="0"/>
        <w:jc w:val="both"/>
      </w:pPr>
      <w:r>
        <w:rPr>
          <w:rFonts w:ascii="Times New Roman"/>
          <w:b w:val="false"/>
          <w:i w:val="false"/>
          <w:color w:val="000000"/>
          <w:sz w:val="28"/>
        </w:rPr>
        <w:t>
      7) начальную цену, порядок оплаты выкупной цены объекта торгов;</w:t>
      </w:r>
    </w:p>
    <w:p>
      <w:pPr>
        <w:spacing w:after="0"/>
        <w:ind w:left="0"/>
        <w:jc w:val="both"/>
      </w:pPr>
      <w:r>
        <w:rPr>
          <w:rFonts w:ascii="Times New Roman"/>
          <w:b w:val="false"/>
          <w:i w:val="false"/>
          <w:color w:val="000000"/>
          <w:sz w:val="28"/>
        </w:rPr>
        <w:t>
      8) сумму и порядок внесения гарантийного взноса;</w:t>
      </w:r>
    </w:p>
    <w:p>
      <w:pPr>
        <w:spacing w:after="0"/>
        <w:ind w:left="0"/>
        <w:jc w:val="both"/>
      </w:pPr>
      <w:r>
        <w:rPr>
          <w:rFonts w:ascii="Times New Roman"/>
          <w:b w:val="false"/>
          <w:i w:val="false"/>
          <w:color w:val="000000"/>
          <w:sz w:val="28"/>
        </w:rPr>
        <w:t>
      9) форму, место и сроки приема заявок на участие в аукционе.</w:t>
      </w:r>
    </w:p>
    <w:bookmarkStart w:name="z52" w:id="52"/>
    <w:p>
      <w:pPr>
        <w:spacing w:after="0"/>
        <w:ind w:left="0"/>
        <w:jc w:val="both"/>
      </w:pPr>
      <w:r>
        <w:rPr>
          <w:rFonts w:ascii="Times New Roman"/>
          <w:b w:val="false"/>
          <w:i w:val="false"/>
          <w:color w:val="000000"/>
          <w:sz w:val="28"/>
        </w:rPr>
        <w:t>
      26. Регистрация заявок участников аукциона осуществляется со дня публикации объявления и завершается за двадцать четыре часа до начала аукциона. Заявки, поступившие по истечении срока их приема и регистрации, не рассматриваются.</w:t>
      </w:r>
    </w:p>
    <w:bookmarkEnd w:id="52"/>
    <w:bookmarkStart w:name="z53" w:id="53"/>
    <w:p>
      <w:pPr>
        <w:spacing w:after="0"/>
        <w:ind w:left="0"/>
        <w:jc w:val="both"/>
      </w:pPr>
      <w:r>
        <w:rPr>
          <w:rFonts w:ascii="Times New Roman"/>
          <w:b w:val="false"/>
          <w:i w:val="false"/>
          <w:color w:val="000000"/>
          <w:sz w:val="28"/>
        </w:rPr>
        <w:t>
      27. Для регистрации в качестве участника аукциона необходимо представить следующие документы:</w:t>
      </w:r>
    </w:p>
    <w:bookmarkEnd w:id="53"/>
    <w:p>
      <w:pPr>
        <w:spacing w:after="0"/>
        <w:ind w:left="0"/>
        <w:jc w:val="both"/>
      </w:pPr>
      <w:r>
        <w:rPr>
          <w:rFonts w:ascii="Times New Roman"/>
          <w:b w:val="false"/>
          <w:i w:val="false"/>
          <w:color w:val="000000"/>
          <w:sz w:val="28"/>
        </w:rPr>
        <w:t>
      1) заявка на участие в аукционе по продаже права собственности (аренды) земельного участка в форме сведений;</w:t>
      </w:r>
    </w:p>
    <w:p>
      <w:pPr>
        <w:spacing w:after="0"/>
        <w:ind w:left="0"/>
        <w:jc w:val="both"/>
      </w:pPr>
      <w:r>
        <w:rPr>
          <w:rFonts w:ascii="Times New Roman"/>
          <w:b w:val="false"/>
          <w:i w:val="false"/>
          <w:color w:val="000000"/>
          <w:sz w:val="28"/>
        </w:rPr>
        <w:t>
      2) платежный документ, подтверждающий внесение гарантийного взноса, за исключением случая оплаты участником торгов гарантийного взноса через платежный шлюз "электронного правительства";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w:t>
      </w:r>
    </w:p>
    <w:p>
      <w:pPr>
        <w:spacing w:after="0"/>
        <w:ind w:left="0"/>
        <w:jc w:val="both"/>
      </w:pPr>
      <w:r>
        <w:rPr>
          <w:rFonts w:ascii="Times New Roman"/>
          <w:b w:val="false"/>
          <w:i w:val="false"/>
          <w:color w:val="000000"/>
          <w:sz w:val="28"/>
        </w:rPr>
        <w:t>
      Для подтверждения достоверности копий предъявляются оригиналы для сверки.</w:t>
      </w:r>
    </w:p>
    <w:p>
      <w:pPr>
        <w:spacing w:after="0"/>
        <w:ind w:left="0"/>
        <w:jc w:val="both"/>
      </w:pPr>
      <w:r>
        <w:rPr>
          <w:rFonts w:ascii="Times New Roman"/>
          <w:b w:val="false"/>
          <w:i w:val="false"/>
          <w:color w:val="000000"/>
          <w:sz w:val="28"/>
        </w:rPr>
        <w:t>
      При подаче электронного заявления документы, перечисленные в подпунктах 2), 3) настоящего пункта представляются в форме электронных копий документов.</w:t>
      </w:r>
    </w:p>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индивидуального предпринимателя, государственной регистрации (перерегистрации) юридического лица, организатор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Иностранцы или иностранные юридические лица представляют нотариально заверенные копии заграничного паспорта или учредительных документов с нотариально заверенным переводом на казахский и (или) русский языки.</w:t>
      </w:r>
    </w:p>
    <w:p>
      <w:pPr>
        <w:spacing w:after="0"/>
        <w:ind w:left="0"/>
        <w:jc w:val="both"/>
      </w:pPr>
      <w:r>
        <w:rPr>
          <w:rFonts w:ascii="Times New Roman"/>
          <w:b w:val="false"/>
          <w:i w:val="false"/>
          <w:color w:val="000000"/>
          <w:sz w:val="28"/>
        </w:rPr>
        <w:t xml:space="preserve">
      Документы иностранцев, лиц без гражданства и иностранных юридических лиц принимаются для регистрации в качестве участника торгов, в случае если предоставление объекта торгов таким лицам предусмотрено в соответствии с </w:t>
      </w:r>
      <w:r>
        <w:rPr>
          <w:rFonts w:ascii="Times New Roman"/>
          <w:b w:val="false"/>
          <w:i w:val="false"/>
          <w:color w:val="000000"/>
          <w:sz w:val="28"/>
        </w:rPr>
        <w:t>Земельным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отказа в принятии заявки на участие в аукционе, организатор письменно либо посредством государственной информационной системы разрешений и уведомлений извещает об этом заявителя с изложением причины такого отказа в течение двух рабочих дней со дня поступления заявки.</w:t>
      </w:r>
    </w:p>
    <w:bookmarkStart w:name="z54" w:id="54"/>
    <w:p>
      <w:pPr>
        <w:spacing w:after="0"/>
        <w:ind w:left="0"/>
        <w:jc w:val="both"/>
      </w:pPr>
      <w:r>
        <w:rPr>
          <w:rFonts w:ascii="Times New Roman"/>
          <w:b w:val="false"/>
          <w:i w:val="false"/>
          <w:color w:val="000000"/>
          <w:sz w:val="28"/>
        </w:rPr>
        <w:t>
      28. Основаниями для отказа в принятии заявки на участие в аукционе являются:</w:t>
      </w:r>
    </w:p>
    <w:bookmarkEnd w:id="54"/>
    <w:p>
      <w:pPr>
        <w:spacing w:after="0"/>
        <w:ind w:left="0"/>
        <w:jc w:val="both"/>
      </w:pPr>
      <w:r>
        <w:rPr>
          <w:rFonts w:ascii="Times New Roman"/>
          <w:b w:val="false"/>
          <w:i w:val="false"/>
          <w:color w:val="000000"/>
          <w:sz w:val="28"/>
        </w:rPr>
        <w:t>
      1) непредставления документов, предусмотренных пунктом 27 настоящих Правил;</w:t>
      </w:r>
    </w:p>
    <w:p>
      <w:pPr>
        <w:spacing w:after="0"/>
        <w:ind w:left="0"/>
        <w:jc w:val="both"/>
      </w:pPr>
      <w:r>
        <w:rPr>
          <w:rFonts w:ascii="Times New Roman"/>
          <w:b w:val="false"/>
          <w:i w:val="false"/>
          <w:color w:val="000000"/>
          <w:sz w:val="28"/>
        </w:rPr>
        <w:t xml:space="preserve">
      2) несоответствие требованиям, предусмотренным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настоящих Правил.</w:t>
      </w:r>
    </w:p>
    <w:bookmarkStart w:name="z55" w:id="55"/>
    <w:p>
      <w:pPr>
        <w:spacing w:after="0"/>
        <w:ind w:left="0"/>
        <w:jc w:val="both"/>
      </w:pPr>
      <w:r>
        <w:rPr>
          <w:rFonts w:ascii="Times New Roman"/>
          <w:b w:val="false"/>
          <w:i w:val="false"/>
          <w:color w:val="000000"/>
          <w:sz w:val="28"/>
        </w:rPr>
        <w:t xml:space="preserve">
      29. Не допускается требовать представления дополнительных документов для регистрации в качестве участника, кроме перечисленных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w:t>
      </w:r>
    </w:p>
    <w:bookmarkEnd w:id="55"/>
    <w:bookmarkStart w:name="z56" w:id="56"/>
    <w:p>
      <w:pPr>
        <w:spacing w:after="0"/>
        <w:ind w:left="0"/>
        <w:jc w:val="both"/>
      </w:pPr>
      <w:r>
        <w:rPr>
          <w:rFonts w:ascii="Times New Roman"/>
          <w:b w:val="false"/>
          <w:i w:val="false"/>
          <w:color w:val="000000"/>
          <w:sz w:val="28"/>
        </w:rPr>
        <w:t>
      30. Лицо, заявка которого зарегистрирована, получает билет участника, который обменивается на аукционный номер в день проведения аукциона.</w:t>
      </w:r>
    </w:p>
    <w:bookmarkEnd w:id="56"/>
    <w:p>
      <w:pPr>
        <w:spacing w:after="0"/>
        <w:ind w:left="0"/>
        <w:jc w:val="both"/>
      </w:pPr>
      <w:r>
        <w:rPr>
          <w:rFonts w:ascii="Times New Roman"/>
          <w:b w:val="false"/>
          <w:i w:val="false"/>
          <w:color w:val="000000"/>
          <w:sz w:val="28"/>
        </w:rPr>
        <w:t>
      Использование аукционного номера другим лицом в процессе торгов не допускается.</w:t>
      </w:r>
    </w:p>
    <w:bookmarkStart w:name="z57" w:id="57"/>
    <w:p>
      <w:pPr>
        <w:spacing w:after="0"/>
        <w:ind w:left="0"/>
        <w:jc w:val="left"/>
      </w:pPr>
      <w:r>
        <w:rPr>
          <w:rFonts w:ascii="Times New Roman"/>
          <w:b/>
          <w:i w:val="false"/>
          <w:color w:val="000000"/>
        </w:rPr>
        <w:t xml:space="preserve"> Глава 3. Проведение аукциона</w:t>
      </w:r>
    </w:p>
    <w:bookmarkEnd w:id="57"/>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03.09.2018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58"/>
    <w:p>
      <w:pPr>
        <w:spacing w:after="0"/>
        <w:ind w:left="0"/>
        <w:jc w:val="both"/>
      </w:pPr>
      <w:r>
        <w:rPr>
          <w:rFonts w:ascii="Times New Roman"/>
          <w:b w:val="false"/>
          <w:i w:val="false"/>
          <w:color w:val="000000"/>
          <w:sz w:val="28"/>
        </w:rPr>
        <w:t>
      31. Аукцион проводит аукционист.</w:t>
      </w:r>
    </w:p>
    <w:bookmarkEnd w:id="58"/>
    <w:bookmarkStart w:name="z59" w:id="59"/>
    <w:p>
      <w:pPr>
        <w:spacing w:after="0"/>
        <w:ind w:left="0"/>
        <w:jc w:val="both"/>
      </w:pPr>
      <w:r>
        <w:rPr>
          <w:rFonts w:ascii="Times New Roman"/>
          <w:b w:val="false"/>
          <w:i w:val="false"/>
          <w:color w:val="000000"/>
          <w:sz w:val="28"/>
        </w:rPr>
        <w:t>
      32. Аукцион по каждому объекту торгов начинается с объявления аукционистом его наименования, краткой характеристики, метода проведения аукциона, начальной цены и шага изменения цены.</w:t>
      </w:r>
    </w:p>
    <w:bookmarkEnd w:id="59"/>
    <w:p>
      <w:pPr>
        <w:spacing w:after="0"/>
        <w:ind w:left="0"/>
        <w:jc w:val="both"/>
      </w:pPr>
      <w:r>
        <w:rPr>
          <w:rFonts w:ascii="Times New Roman"/>
          <w:b w:val="false"/>
          <w:i w:val="false"/>
          <w:color w:val="000000"/>
          <w:sz w:val="28"/>
        </w:rPr>
        <w:t>
      Аукционист объявляет об изменении шага в процессе торгов. При этом шаг изменяется в пределах от пяти до десяти процентов текущей цены объекта.</w:t>
      </w:r>
    </w:p>
    <w:bookmarkStart w:name="z60" w:id="60"/>
    <w:p>
      <w:pPr>
        <w:spacing w:after="0"/>
        <w:ind w:left="0"/>
        <w:jc w:val="both"/>
      </w:pPr>
      <w:r>
        <w:rPr>
          <w:rFonts w:ascii="Times New Roman"/>
          <w:b w:val="false"/>
          <w:i w:val="false"/>
          <w:color w:val="000000"/>
          <w:sz w:val="28"/>
        </w:rPr>
        <w:t>
      33. Аукцион проводится по одному из двух ниже описанных методов:</w:t>
      </w:r>
    </w:p>
    <w:bookmarkEnd w:id="60"/>
    <w:bookmarkStart w:name="z39" w:id="61"/>
    <w:p>
      <w:pPr>
        <w:spacing w:after="0"/>
        <w:ind w:left="0"/>
        <w:jc w:val="both"/>
      </w:pPr>
      <w:r>
        <w:rPr>
          <w:rFonts w:ascii="Times New Roman"/>
          <w:b w:val="false"/>
          <w:i w:val="false"/>
          <w:color w:val="000000"/>
          <w:sz w:val="28"/>
        </w:rPr>
        <w:t>
       1) английский метод – аукционист объявляет начальную цену объекта и шаг увеличения цены. Поднятием аукционного номера участники торга повышают стартовую цену, но не менее чем на объявленный шаг.</w:t>
      </w:r>
    </w:p>
    <w:bookmarkEnd w:id="61"/>
    <w:bookmarkStart w:name="z40" w:id="62"/>
    <w:p>
      <w:pPr>
        <w:spacing w:after="0"/>
        <w:ind w:left="0"/>
        <w:jc w:val="both"/>
      </w:pPr>
      <w:r>
        <w:rPr>
          <w:rFonts w:ascii="Times New Roman"/>
          <w:b w:val="false"/>
          <w:i w:val="false"/>
          <w:color w:val="000000"/>
          <w:sz w:val="28"/>
        </w:rPr>
        <w:t>
      Для удобства аукционист округляет цену объекта на величину, не превышающую половину текущего шага. Аукционист объявляет аукционные номера участвующих в аукционе по объекту, закрепляет цену и предлагает ее повысить. Аукционист объявляет аукционный номер участника, предложившего наиболее высокую цену за объект. Аукционист трижды повторяет последнюю цену объекта и, при отсутствии других поднятых аукционных номеров, с ударом молотка объявляет о продаже данного объекта;</w:t>
      </w:r>
    </w:p>
    <w:bookmarkEnd w:id="62"/>
    <w:bookmarkStart w:name="z41" w:id="63"/>
    <w:p>
      <w:pPr>
        <w:spacing w:after="0"/>
        <w:ind w:left="0"/>
        <w:jc w:val="both"/>
      </w:pPr>
      <w:r>
        <w:rPr>
          <w:rFonts w:ascii="Times New Roman"/>
          <w:b w:val="false"/>
          <w:i w:val="false"/>
          <w:color w:val="000000"/>
          <w:sz w:val="28"/>
        </w:rPr>
        <w:t>
      2) голландский метод – аукционист объявляет начальную цену объекта и понижает ее с заявленным шагом, объявляя новую цену.</w:t>
      </w:r>
    </w:p>
    <w:bookmarkEnd w:id="63"/>
    <w:bookmarkStart w:name="z42" w:id="64"/>
    <w:p>
      <w:pPr>
        <w:spacing w:after="0"/>
        <w:ind w:left="0"/>
        <w:jc w:val="both"/>
      </w:pPr>
      <w:r>
        <w:rPr>
          <w:rFonts w:ascii="Times New Roman"/>
          <w:b w:val="false"/>
          <w:i w:val="false"/>
          <w:color w:val="000000"/>
          <w:sz w:val="28"/>
        </w:rPr>
        <w:t>
      Аукционист называет номер участника, который первый поднял аукционный номер при объявленной цене, и ударом молотка объявляет его лицом, победившем в аукционе.</w:t>
      </w:r>
    </w:p>
    <w:bookmarkEnd w:id="64"/>
    <w:bookmarkStart w:name="z43" w:id="65"/>
    <w:p>
      <w:pPr>
        <w:spacing w:after="0"/>
        <w:ind w:left="0"/>
        <w:jc w:val="both"/>
      </w:pPr>
      <w:r>
        <w:rPr>
          <w:rFonts w:ascii="Times New Roman"/>
          <w:b w:val="false"/>
          <w:i w:val="false"/>
          <w:color w:val="000000"/>
          <w:sz w:val="28"/>
        </w:rPr>
        <w:t>
      В случае, если одновременно поднимаются два или более номеров, решение о том, кто поднял номер первым, принимает аукционист.</w:t>
      </w:r>
    </w:p>
    <w:bookmarkEnd w:id="65"/>
    <w:bookmarkStart w:name="z44" w:id="66"/>
    <w:p>
      <w:pPr>
        <w:spacing w:after="0"/>
        <w:ind w:left="0"/>
        <w:jc w:val="both"/>
      </w:pPr>
      <w:r>
        <w:rPr>
          <w:rFonts w:ascii="Times New Roman"/>
          <w:b w:val="false"/>
          <w:i w:val="false"/>
          <w:color w:val="000000"/>
          <w:sz w:val="28"/>
        </w:rPr>
        <w:t>
      В случае, если в момент объявления начальной цены имеется два и более участника, согласных с предложенной ценой, то аукционист начинает повышать цену на величину фиксированного шага до момента определения победителя.</w:t>
      </w:r>
    </w:p>
    <w:bookmarkEnd w:id="66"/>
    <w:p>
      <w:pPr>
        <w:spacing w:after="0"/>
        <w:ind w:left="0"/>
        <w:jc w:val="both"/>
      </w:pPr>
      <w:r>
        <w:rPr>
          <w:rFonts w:ascii="Times New Roman"/>
          <w:b w:val="false"/>
          <w:i w:val="false"/>
          <w:color w:val="000000"/>
          <w:sz w:val="28"/>
        </w:rPr>
        <w:t>
      Если при объявлении аукционистом минимальной цены объекта ни один из участников не изъявил желания приобрести данный объект, то объект снимается с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Заместителя Премьер-Министра РК - Министра сельского хозяйства РК от 03.09.2018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7"/>
    <w:p>
      <w:pPr>
        <w:spacing w:after="0"/>
        <w:ind w:left="0"/>
        <w:jc w:val="both"/>
      </w:pPr>
      <w:r>
        <w:rPr>
          <w:rFonts w:ascii="Times New Roman"/>
          <w:b w:val="false"/>
          <w:i w:val="false"/>
          <w:color w:val="000000"/>
          <w:sz w:val="28"/>
        </w:rPr>
        <w:t>
      34. Результаты аукциона по каждому проданному объекту торгов оформляются протоколом, подписываемым в день его проведения победителем.</w:t>
      </w:r>
    </w:p>
    <w:bookmarkEnd w:id="67"/>
    <w:p>
      <w:pPr>
        <w:spacing w:after="0"/>
        <w:ind w:left="0"/>
        <w:jc w:val="both"/>
      </w:pPr>
      <w:r>
        <w:rPr>
          <w:rFonts w:ascii="Times New Roman"/>
          <w:b w:val="false"/>
          <w:i w:val="false"/>
          <w:color w:val="000000"/>
          <w:sz w:val="28"/>
        </w:rPr>
        <w:t>
      Протокол составляется в двух экземплярах, по одному для продавца и победителя.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Заместителя Премьер-Министра РК - Министра сельского хозяйства РК от 03.09.2018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Министра сельского хозяйства РК от 11.09.2020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8"/>
    <w:p>
      <w:pPr>
        <w:spacing w:after="0"/>
        <w:ind w:left="0"/>
        <w:jc w:val="both"/>
      </w:pPr>
      <w:r>
        <w:rPr>
          <w:rFonts w:ascii="Times New Roman"/>
          <w:b w:val="false"/>
          <w:i w:val="false"/>
          <w:color w:val="000000"/>
          <w:sz w:val="28"/>
        </w:rPr>
        <w:t>
      36. Договор купли-продажи объекта торгов заключается в течение 2 (двух) рабочих дней со дня оформления протокола.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11.09.2020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9"/>
    <w:p>
      <w:pPr>
        <w:spacing w:after="0"/>
        <w:ind w:left="0"/>
        <w:jc w:val="both"/>
      </w:pPr>
      <w:r>
        <w:rPr>
          <w:rFonts w:ascii="Times New Roman"/>
          <w:b w:val="false"/>
          <w:i w:val="false"/>
          <w:color w:val="000000"/>
          <w:sz w:val="28"/>
        </w:rPr>
        <w:t>
      37. В случае, если объект торгов не продан на первом аукционе, он выставляется на последующие аукционы.</w:t>
      </w:r>
    </w:p>
    <w:bookmarkEnd w:id="69"/>
    <w:bookmarkStart w:name="z65" w:id="70"/>
    <w:p>
      <w:pPr>
        <w:spacing w:after="0"/>
        <w:ind w:left="0"/>
        <w:jc w:val="both"/>
      </w:pPr>
      <w:r>
        <w:rPr>
          <w:rFonts w:ascii="Times New Roman"/>
          <w:b w:val="false"/>
          <w:i w:val="false"/>
          <w:color w:val="000000"/>
          <w:sz w:val="28"/>
        </w:rPr>
        <w:t>
      38. Расчеты по договору купли-продажи производятся между продавцом и покупателем, при этом покупатель производит расчеты в следующем порядке:</w:t>
      </w:r>
    </w:p>
    <w:bookmarkEnd w:id="70"/>
    <w:p>
      <w:pPr>
        <w:spacing w:after="0"/>
        <w:ind w:left="0"/>
        <w:jc w:val="both"/>
      </w:pPr>
      <w:r>
        <w:rPr>
          <w:rFonts w:ascii="Times New Roman"/>
          <w:b w:val="false"/>
          <w:i w:val="false"/>
          <w:color w:val="000000"/>
          <w:sz w:val="28"/>
        </w:rPr>
        <w:t>
      1) авансовый платеж вносится в размере пятидесяти процентов от цены, установленной в ходе аукциона, в срок не позднее пяти банковских дней со дня подписания договора купли-продажи. Гарантийный взнос зачисляется в счет причитающегося авансового платежа;</w:t>
      </w:r>
    </w:p>
    <w:p>
      <w:pPr>
        <w:spacing w:after="0"/>
        <w:ind w:left="0"/>
        <w:jc w:val="both"/>
      </w:pPr>
      <w:r>
        <w:rPr>
          <w:rFonts w:ascii="Times New Roman"/>
          <w:b w:val="false"/>
          <w:i w:val="false"/>
          <w:color w:val="000000"/>
          <w:sz w:val="28"/>
        </w:rPr>
        <w:t>
      2) оставшаяся сумма вносится не позднее тридцати календарных дней со дня подписания договора купли-продажи.</w:t>
      </w:r>
    </w:p>
    <w:bookmarkStart w:name="z66" w:id="71"/>
    <w:p>
      <w:pPr>
        <w:spacing w:after="0"/>
        <w:ind w:left="0"/>
        <w:jc w:val="left"/>
      </w:pPr>
      <w:r>
        <w:rPr>
          <w:rFonts w:ascii="Times New Roman"/>
          <w:b/>
          <w:i w:val="false"/>
          <w:color w:val="000000"/>
        </w:rPr>
        <w:t xml:space="preserve"> Глава 4. Конкурсная форма торгов, подготовки к проведению конкурса</w:t>
      </w:r>
    </w:p>
    <w:bookmarkEnd w:id="71"/>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03.09.2018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72"/>
    <w:p>
      <w:pPr>
        <w:spacing w:after="0"/>
        <w:ind w:left="0"/>
        <w:jc w:val="both"/>
      </w:pPr>
      <w:r>
        <w:rPr>
          <w:rFonts w:ascii="Times New Roman"/>
          <w:b w:val="false"/>
          <w:i w:val="false"/>
          <w:color w:val="000000"/>
          <w:sz w:val="28"/>
        </w:rPr>
        <w:t>
      39. Для подготовки и проведения конкурса продавцом формируется конкурсная комиссия.</w:t>
      </w:r>
    </w:p>
    <w:bookmarkEnd w:id="72"/>
    <w:p>
      <w:pPr>
        <w:spacing w:after="0"/>
        <w:ind w:left="0"/>
        <w:jc w:val="both"/>
      </w:pPr>
      <w:r>
        <w:rPr>
          <w:rFonts w:ascii="Times New Roman"/>
          <w:b w:val="false"/>
          <w:i w:val="false"/>
          <w:color w:val="000000"/>
          <w:sz w:val="28"/>
        </w:rPr>
        <w:t>
      Членами конкурсной комиссии являются председатель и другие члены конкурсной комиссии (представители уполномоченных органов по земельным отношениям, по делам архитектуры, градостроительства и строительства, сельского хозяйства и других заинтересованных государственных органов).</w:t>
      </w:r>
    </w:p>
    <w:p>
      <w:pPr>
        <w:spacing w:after="0"/>
        <w:ind w:left="0"/>
        <w:jc w:val="both"/>
      </w:pPr>
      <w:r>
        <w:rPr>
          <w:rFonts w:ascii="Times New Roman"/>
          <w:b w:val="false"/>
          <w:i w:val="false"/>
          <w:color w:val="000000"/>
          <w:sz w:val="28"/>
        </w:rPr>
        <w:t>
      Общее количество членов конкурсной комиссии составляет не менее пяти человек.</w:t>
      </w:r>
    </w:p>
    <w:bookmarkStart w:name="z68" w:id="73"/>
    <w:p>
      <w:pPr>
        <w:spacing w:after="0"/>
        <w:ind w:left="0"/>
        <w:jc w:val="both"/>
      </w:pPr>
      <w:r>
        <w:rPr>
          <w:rFonts w:ascii="Times New Roman"/>
          <w:b w:val="false"/>
          <w:i w:val="false"/>
          <w:color w:val="000000"/>
          <w:sz w:val="28"/>
        </w:rPr>
        <w:t>
      40. Председателем конкурсной комиссии определяется должностное лицо не ниже заместителя акима местного исполнительного органа области, города республиканского значения, столицы, района, города областного значения.</w:t>
      </w:r>
    </w:p>
    <w:bookmarkEnd w:id="73"/>
    <w:p>
      <w:pPr>
        <w:spacing w:after="0"/>
        <w:ind w:left="0"/>
        <w:jc w:val="both"/>
      </w:pPr>
      <w:r>
        <w:rPr>
          <w:rFonts w:ascii="Times New Roman"/>
          <w:b w:val="false"/>
          <w:i w:val="false"/>
          <w:color w:val="000000"/>
          <w:sz w:val="28"/>
        </w:rPr>
        <w:t>
      Секретарь не является членом комиссии.</w:t>
      </w:r>
    </w:p>
    <w:bookmarkStart w:name="z69" w:id="74"/>
    <w:p>
      <w:pPr>
        <w:spacing w:after="0"/>
        <w:ind w:left="0"/>
        <w:jc w:val="both"/>
      </w:pPr>
      <w:r>
        <w:rPr>
          <w:rFonts w:ascii="Times New Roman"/>
          <w:b w:val="false"/>
          <w:i w:val="false"/>
          <w:color w:val="000000"/>
          <w:sz w:val="28"/>
        </w:rPr>
        <w:t>
      41. Продавец формирует и утверждает конкурсную документацию объекта торгов, выставляемых на конкурс, которая содержит:</w:t>
      </w:r>
    </w:p>
    <w:bookmarkEnd w:id="74"/>
    <w:p>
      <w:pPr>
        <w:spacing w:after="0"/>
        <w:ind w:left="0"/>
        <w:jc w:val="both"/>
      </w:pPr>
      <w:r>
        <w:rPr>
          <w:rFonts w:ascii="Times New Roman"/>
          <w:b w:val="false"/>
          <w:i w:val="false"/>
          <w:color w:val="000000"/>
          <w:sz w:val="28"/>
        </w:rPr>
        <w:t>
      1) информацию об условиях и порядке проведения конкурса;</w:t>
      </w:r>
    </w:p>
    <w:p>
      <w:pPr>
        <w:spacing w:after="0"/>
        <w:ind w:left="0"/>
        <w:jc w:val="both"/>
      </w:pPr>
      <w:r>
        <w:rPr>
          <w:rFonts w:ascii="Times New Roman"/>
          <w:b w:val="false"/>
          <w:i w:val="false"/>
          <w:color w:val="000000"/>
          <w:sz w:val="28"/>
        </w:rPr>
        <w:t>
      2) проект договора купли-продажи;</w:t>
      </w:r>
    </w:p>
    <w:p>
      <w:pPr>
        <w:spacing w:after="0"/>
        <w:ind w:left="0"/>
        <w:jc w:val="both"/>
      </w:pPr>
      <w:r>
        <w:rPr>
          <w:rFonts w:ascii="Times New Roman"/>
          <w:b w:val="false"/>
          <w:i w:val="false"/>
          <w:color w:val="000000"/>
          <w:sz w:val="28"/>
        </w:rPr>
        <w:t>
      3) критерии по условиям использования земельного участка.</w:t>
      </w:r>
    </w:p>
    <w:p>
      <w:pPr>
        <w:spacing w:after="0"/>
        <w:ind w:left="0"/>
        <w:jc w:val="both"/>
      </w:pPr>
      <w:r>
        <w:rPr>
          <w:rFonts w:ascii="Times New Roman"/>
          <w:b w:val="false"/>
          <w:i w:val="false"/>
          <w:color w:val="000000"/>
          <w:sz w:val="28"/>
        </w:rPr>
        <w:t>
      Конкурсная документация содержит не менее трех критериев, в том числе по объему инвестиций, количеству создаваемых рабочих мест, охране земель, их рациональному и эффективному использованию;</w:t>
      </w:r>
    </w:p>
    <w:p>
      <w:pPr>
        <w:spacing w:after="0"/>
        <w:ind w:left="0"/>
        <w:jc w:val="both"/>
      </w:pPr>
      <w:r>
        <w:rPr>
          <w:rFonts w:ascii="Times New Roman"/>
          <w:b w:val="false"/>
          <w:i w:val="false"/>
          <w:color w:val="000000"/>
          <w:sz w:val="28"/>
        </w:rPr>
        <w:t>
      4) условия передачи объекта торгов, его целевое назначение и начальную цену;</w:t>
      </w:r>
    </w:p>
    <w:p>
      <w:pPr>
        <w:spacing w:after="0"/>
        <w:ind w:left="0"/>
        <w:jc w:val="both"/>
      </w:pPr>
      <w:r>
        <w:rPr>
          <w:rFonts w:ascii="Times New Roman"/>
          <w:b w:val="false"/>
          <w:i w:val="false"/>
          <w:color w:val="000000"/>
          <w:sz w:val="28"/>
        </w:rPr>
        <w:t>
      5) архитектурно-планировочное задание, согласованное с заинтересованными органами, необходимое для разработки проектно-сметной документации;</w:t>
      </w:r>
    </w:p>
    <w:p>
      <w:pPr>
        <w:spacing w:after="0"/>
        <w:ind w:left="0"/>
        <w:jc w:val="both"/>
      </w:pPr>
      <w:r>
        <w:rPr>
          <w:rFonts w:ascii="Times New Roman"/>
          <w:b w:val="false"/>
          <w:i w:val="false"/>
          <w:color w:val="000000"/>
          <w:sz w:val="28"/>
        </w:rPr>
        <w:t>
      6) порядок балльной оценки предложений участников по заявленным критериям использования земельного участка.</w:t>
      </w:r>
    </w:p>
    <w:bookmarkStart w:name="z70" w:id="75"/>
    <w:p>
      <w:pPr>
        <w:spacing w:after="0"/>
        <w:ind w:left="0"/>
        <w:jc w:val="both"/>
      </w:pPr>
      <w:r>
        <w:rPr>
          <w:rFonts w:ascii="Times New Roman"/>
          <w:b w:val="false"/>
          <w:i w:val="false"/>
          <w:color w:val="000000"/>
          <w:sz w:val="28"/>
        </w:rPr>
        <w:t>
      42. Объявление о проведении конкурса публикуется в периодическом печатном издании, на официальном интернет-ресурсе продавца и в государственной информационной системе разрешений и уведомлений не позднее тридцати календарных дней до даты подведения итогов конкурса.</w:t>
      </w:r>
    </w:p>
    <w:bookmarkEnd w:id="75"/>
    <w:bookmarkStart w:name="z52" w:id="76"/>
    <w:p>
      <w:pPr>
        <w:spacing w:after="0"/>
        <w:ind w:left="0"/>
        <w:jc w:val="both"/>
      </w:pPr>
      <w:r>
        <w:rPr>
          <w:rFonts w:ascii="Times New Roman"/>
          <w:b w:val="false"/>
          <w:i w:val="false"/>
          <w:color w:val="000000"/>
          <w:sz w:val="28"/>
        </w:rPr>
        <w:t>
      Объявление о проведении конкурса содержит следующие сведения:</w:t>
      </w:r>
    </w:p>
    <w:bookmarkEnd w:id="76"/>
    <w:bookmarkStart w:name="z53" w:id="77"/>
    <w:p>
      <w:pPr>
        <w:spacing w:after="0"/>
        <w:ind w:left="0"/>
        <w:jc w:val="both"/>
      </w:pPr>
      <w:r>
        <w:rPr>
          <w:rFonts w:ascii="Times New Roman"/>
          <w:b w:val="false"/>
          <w:i w:val="false"/>
          <w:color w:val="000000"/>
          <w:sz w:val="28"/>
        </w:rPr>
        <w:t>
      1) порядок участия в конкурсе;</w:t>
      </w:r>
    </w:p>
    <w:bookmarkEnd w:id="77"/>
    <w:bookmarkStart w:name="z54" w:id="78"/>
    <w:p>
      <w:pPr>
        <w:spacing w:after="0"/>
        <w:ind w:left="0"/>
        <w:jc w:val="both"/>
      </w:pPr>
      <w:r>
        <w:rPr>
          <w:rFonts w:ascii="Times New Roman"/>
          <w:b w:val="false"/>
          <w:i w:val="false"/>
          <w:color w:val="000000"/>
          <w:sz w:val="28"/>
        </w:rPr>
        <w:t>
      2) месторасположение земельного участка, площадь, целевое назначение;</w:t>
      </w:r>
    </w:p>
    <w:bookmarkEnd w:id="78"/>
    <w:bookmarkStart w:name="z55" w:id="79"/>
    <w:p>
      <w:pPr>
        <w:spacing w:after="0"/>
        <w:ind w:left="0"/>
        <w:jc w:val="both"/>
      </w:pPr>
      <w:r>
        <w:rPr>
          <w:rFonts w:ascii="Times New Roman"/>
          <w:b w:val="false"/>
          <w:i w:val="false"/>
          <w:color w:val="000000"/>
          <w:sz w:val="28"/>
        </w:rPr>
        <w:t>
      3) начальная цена;</w:t>
      </w:r>
    </w:p>
    <w:bookmarkEnd w:id="79"/>
    <w:bookmarkStart w:name="z56" w:id="80"/>
    <w:p>
      <w:pPr>
        <w:spacing w:after="0"/>
        <w:ind w:left="0"/>
        <w:jc w:val="both"/>
      </w:pPr>
      <w:r>
        <w:rPr>
          <w:rFonts w:ascii="Times New Roman"/>
          <w:b w:val="false"/>
          <w:i w:val="false"/>
          <w:color w:val="000000"/>
          <w:sz w:val="28"/>
        </w:rPr>
        <w:t>
      4) размер и порядок внесения гарантийного взноса;</w:t>
      </w:r>
    </w:p>
    <w:bookmarkEnd w:id="80"/>
    <w:bookmarkStart w:name="z57" w:id="81"/>
    <w:p>
      <w:pPr>
        <w:spacing w:after="0"/>
        <w:ind w:left="0"/>
        <w:jc w:val="both"/>
      </w:pPr>
      <w:r>
        <w:rPr>
          <w:rFonts w:ascii="Times New Roman"/>
          <w:b w:val="false"/>
          <w:i w:val="false"/>
          <w:color w:val="000000"/>
          <w:sz w:val="28"/>
        </w:rPr>
        <w:t>
      5) дата, время и место проведения заседания конкурсной комиссии по вскрытию конвертов участников и подведению итогов конкурса;</w:t>
      </w:r>
    </w:p>
    <w:bookmarkEnd w:id="81"/>
    <w:bookmarkStart w:name="z58" w:id="82"/>
    <w:p>
      <w:pPr>
        <w:spacing w:after="0"/>
        <w:ind w:left="0"/>
        <w:jc w:val="both"/>
      </w:pPr>
      <w:r>
        <w:rPr>
          <w:rFonts w:ascii="Times New Roman"/>
          <w:b w:val="false"/>
          <w:i w:val="false"/>
          <w:color w:val="000000"/>
          <w:sz w:val="28"/>
        </w:rPr>
        <w:t>
      6) окончательный срок подачи заявок на участие в конкурсе;</w:t>
      </w:r>
    </w:p>
    <w:bookmarkEnd w:id="82"/>
    <w:bookmarkStart w:name="z59" w:id="83"/>
    <w:p>
      <w:pPr>
        <w:spacing w:after="0"/>
        <w:ind w:left="0"/>
        <w:jc w:val="both"/>
      </w:pPr>
      <w:r>
        <w:rPr>
          <w:rFonts w:ascii="Times New Roman"/>
          <w:b w:val="false"/>
          <w:i w:val="false"/>
          <w:color w:val="000000"/>
          <w:sz w:val="28"/>
        </w:rPr>
        <w:t>
      7) форму заявки;</w:t>
      </w:r>
    </w:p>
    <w:bookmarkEnd w:id="83"/>
    <w:bookmarkStart w:name="z60" w:id="84"/>
    <w:p>
      <w:pPr>
        <w:spacing w:after="0"/>
        <w:ind w:left="0"/>
        <w:jc w:val="both"/>
      </w:pPr>
      <w:r>
        <w:rPr>
          <w:rFonts w:ascii="Times New Roman"/>
          <w:b w:val="false"/>
          <w:i w:val="false"/>
          <w:color w:val="000000"/>
          <w:sz w:val="28"/>
        </w:rPr>
        <w:t>
      8) срок представления предложений (конкурсной заявки) по цене и использованию земельного участка;</w:t>
      </w:r>
    </w:p>
    <w:bookmarkEnd w:id="84"/>
    <w:p>
      <w:pPr>
        <w:spacing w:after="0"/>
        <w:ind w:left="0"/>
        <w:jc w:val="both"/>
      </w:pPr>
      <w:r>
        <w:rPr>
          <w:rFonts w:ascii="Times New Roman"/>
          <w:b w:val="false"/>
          <w:i w:val="false"/>
          <w:color w:val="000000"/>
          <w:sz w:val="28"/>
        </w:rPr>
        <w:t>
      9) условия и требования по использованию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Заместителя Премьер-Министра РК - Министра сельского хозяйства РК от 03.09.2018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85"/>
    <w:p>
      <w:pPr>
        <w:spacing w:after="0"/>
        <w:ind w:left="0"/>
        <w:jc w:val="both"/>
      </w:pPr>
      <w:r>
        <w:rPr>
          <w:rFonts w:ascii="Times New Roman"/>
          <w:b w:val="false"/>
          <w:i w:val="false"/>
          <w:color w:val="000000"/>
          <w:sz w:val="28"/>
        </w:rPr>
        <w:t>
      43. Для регистрации в качестве участника конкурса необходимо представить следующие документы:</w:t>
      </w:r>
    </w:p>
    <w:bookmarkEnd w:id="85"/>
    <w:p>
      <w:pPr>
        <w:spacing w:after="0"/>
        <w:ind w:left="0"/>
        <w:jc w:val="both"/>
      </w:pPr>
      <w:r>
        <w:rPr>
          <w:rFonts w:ascii="Times New Roman"/>
          <w:b w:val="false"/>
          <w:i w:val="false"/>
          <w:color w:val="000000"/>
          <w:sz w:val="28"/>
        </w:rPr>
        <w:t>
      1) заявка на участие в конкурсе по продаже права собственности (аренды) земельного участка в форме сведений;</w:t>
      </w:r>
    </w:p>
    <w:p>
      <w:pPr>
        <w:spacing w:after="0"/>
        <w:ind w:left="0"/>
        <w:jc w:val="both"/>
      </w:pPr>
      <w:r>
        <w:rPr>
          <w:rFonts w:ascii="Times New Roman"/>
          <w:b w:val="false"/>
          <w:i w:val="false"/>
          <w:color w:val="000000"/>
          <w:sz w:val="28"/>
        </w:rPr>
        <w:t>
      2) платежный документ, подтверждающий внесение гарантийного взноса, за исключением случая оплаты участником торгов гарантийного взноса через платежный шлюз "электронного правительства";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w:t>
      </w:r>
    </w:p>
    <w:p>
      <w:pPr>
        <w:spacing w:after="0"/>
        <w:ind w:left="0"/>
        <w:jc w:val="both"/>
      </w:pPr>
      <w:r>
        <w:rPr>
          <w:rFonts w:ascii="Times New Roman"/>
          <w:b w:val="false"/>
          <w:i w:val="false"/>
          <w:color w:val="000000"/>
          <w:sz w:val="28"/>
        </w:rPr>
        <w:t>
      Для подтверждения достоверности копий предъявляются оригиналы для сверки.</w:t>
      </w:r>
    </w:p>
    <w:p>
      <w:pPr>
        <w:spacing w:after="0"/>
        <w:ind w:left="0"/>
        <w:jc w:val="both"/>
      </w:pPr>
      <w:r>
        <w:rPr>
          <w:rFonts w:ascii="Times New Roman"/>
          <w:b w:val="false"/>
          <w:i w:val="false"/>
          <w:color w:val="000000"/>
          <w:sz w:val="28"/>
        </w:rPr>
        <w:t>
      При подаче электронного заявления документы, перечисленные в подпунктах 2), 3) настоящего пункта представляются в форме электронных копий документов.</w:t>
      </w:r>
    </w:p>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индивидуального предпринимателя, государственной регистрации (перерегистрации) юридического лица, организатор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Иностранцы или иностранные юридические лица представляют нотариально заверенные копии заграничного паспорта или учредительных документов с нотариально заверенным переводом на казахский и (или) русский языки.</w:t>
      </w:r>
    </w:p>
    <w:p>
      <w:pPr>
        <w:spacing w:after="0"/>
        <w:ind w:left="0"/>
        <w:jc w:val="both"/>
      </w:pPr>
      <w:r>
        <w:rPr>
          <w:rFonts w:ascii="Times New Roman"/>
          <w:b w:val="false"/>
          <w:i w:val="false"/>
          <w:color w:val="000000"/>
          <w:sz w:val="28"/>
        </w:rPr>
        <w:t xml:space="preserve">
      Документы иностранцев, лиц без гражданства и иностранных юридических лиц принимаются для регистрации в качестве участника торгов, в случае если предоставление объекта торгов таким лицам предусмотрено в соответствии с </w:t>
      </w:r>
      <w:r>
        <w:rPr>
          <w:rFonts w:ascii="Times New Roman"/>
          <w:b w:val="false"/>
          <w:i w:val="false"/>
          <w:color w:val="000000"/>
          <w:sz w:val="28"/>
        </w:rPr>
        <w:t>Земельным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отказа в принятии заявки на участие в конкурсе, организатор письменно либо посредством государственной информационной системы разрешений и уведомлений извещает об этом заявителя с изложением причины такого отказа в течение двух рабочих дней со дня поступления заявки.</w:t>
      </w:r>
    </w:p>
    <w:bookmarkStart w:name="z72" w:id="86"/>
    <w:p>
      <w:pPr>
        <w:spacing w:after="0"/>
        <w:ind w:left="0"/>
        <w:jc w:val="both"/>
      </w:pPr>
      <w:r>
        <w:rPr>
          <w:rFonts w:ascii="Times New Roman"/>
          <w:b w:val="false"/>
          <w:i w:val="false"/>
          <w:color w:val="000000"/>
          <w:sz w:val="28"/>
        </w:rPr>
        <w:t>
      44. Основаниями для отказа в принятии заявки на участие в конкурсе являются:</w:t>
      </w:r>
    </w:p>
    <w:bookmarkEnd w:id="86"/>
    <w:p>
      <w:pPr>
        <w:spacing w:after="0"/>
        <w:ind w:left="0"/>
        <w:jc w:val="both"/>
      </w:pPr>
      <w:r>
        <w:rPr>
          <w:rFonts w:ascii="Times New Roman"/>
          <w:b w:val="false"/>
          <w:i w:val="false"/>
          <w:color w:val="000000"/>
          <w:sz w:val="28"/>
        </w:rPr>
        <w:t xml:space="preserve">
      1) непредставления документов,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несоответствие требованиям, предусмотренным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настоящих Правил.</w:t>
      </w:r>
    </w:p>
    <w:bookmarkStart w:name="z73" w:id="87"/>
    <w:p>
      <w:pPr>
        <w:spacing w:after="0"/>
        <w:ind w:left="0"/>
        <w:jc w:val="both"/>
      </w:pPr>
      <w:r>
        <w:rPr>
          <w:rFonts w:ascii="Times New Roman"/>
          <w:b w:val="false"/>
          <w:i w:val="false"/>
          <w:color w:val="000000"/>
          <w:sz w:val="28"/>
        </w:rPr>
        <w:t>
      45. Гарантийный взнос для участия в конкурсе составляет пять процентов от минимальной цены объекта торгов, но не менее пятидесяти месячных расчетных показателей. При этом гарантийный взнос по каждому объекту торгов вносится отдельно.</w:t>
      </w:r>
    </w:p>
    <w:bookmarkEnd w:id="87"/>
    <w:bookmarkStart w:name="z74" w:id="88"/>
    <w:p>
      <w:pPr>
        <w:spacing w:after="0"/>
        <w:ind w:left="0"/>
        <w:jc w:val="both"/>
      </w:pPr>
      <w:r>
        <w:rPr>
          <w:rFonts w:ascii="Times New Roman"/>
          <w:b w:val="false"/>
          <w:i w:val="false"/>
          <w:color w:val="000000"/>
          <w:sz w:val="28"/>
        </w:rPr>
        <w:t>
      46. В случае победы в конкурсе гарантийный взнос является обеспечением следующих обязательств участника:</w:t>
      </w:r>
    </w:p>
    <w:bookmarkEnd w:id="88"/>
    <w:p>
      <w:pPr>
        <w:spacing w:after="0"/>
        <w:ind w:left="0"/>
        <w:jc w:val="both"/>
      </w:pPr>
      <w:r>
        <w:rPr>
          <w:rFonts w:ascii="Times New Roman"/>
          <w:b w:val="false"/>
          <w:i w:val="false"/>
          <w:color w:val="000000"/>
          <w:sz w:val="28"/>
        </w:rPr>
        <w:t>
      1) подписать протокол о результатах конкурса;</w:t>
      </w:r>
    </w:p>
    <w:p>
      <w:pPr>
        <w:spacing w:after="0"/>
        <w:ind w:left="0"/>
        <w:jc w:val="both"/>
      </w:pPr>
      <w:r>
        <w:rPr>
          <w:rFonts w:ascii="Times New Roman"/>
          <w:b w:val="false"/>
          <w:i w:val="false"/>
          <w:color w:val="000000"/>
          <w:sz w:val="28"/>
        </w:rPr>
        <w:t>
      2) заключить договор купли-продажи в соответствии с протоколом о результатах конкурса;</w:t>
      </w:r>
    </w:p>
    <w:p>
      <w:pPr>
        <w:spacing w:after="0"/>
        <w:ind w:left="0"/>
        <w:jc w:val="both"/>
      </w:pPr>
      <w:r>
        <w:rPr>
          <w:rFonts w:ascii="Times New Roman"/>
          <w:b w:val="false"/>
          <w:i w:val="false"/>
          <w:color w:val="000000"/>
          <w:sz w:val="28"/>
        </w:rPr>
        <w:t>
      3) исполнить обязательства по договору купли-продажи.</w:t>
      </w:r>
    </w:p>
    <w:bookmarkStart w:name="z75" w:id="89"/>
    <w:p>
      <w:pPr>
        <w:spacing w:after="0"/>
        <w:ind w:left="0"/>
        <w:jc w:val="both"/>
      </w:pPr>
      <w:r>
        <w:rPr>
          <w:rFonts w:ascii="Times New Roman"/>
          <w:b w:val="false"/>
          <w:i w:val="false"/>
          <w:color w:val="000000"/>
          <w:sz w:val="28"/>
        </w:rPr>
        <w:t>
      47. Гарантийный взнос вносится в порядке, установленном в объявлении о проведении конкурса.</w:t>
      </w:r>
    </w:p>
    <w:bookmarkEnd w:id="89"/>
    <w:bookmarkStart w:name="z76" w:id="90"/>
    <w:p>
      <w:pPr>
        <w:spacing w:after="0"/>
        <w:ind w:left="0"/>
        <w:jc w:val="both"/>
      </w:pPr>
      <w:r>
        <w:rPr>
          <w:rFonts w:ascii="Times New Roman"/>
          <w:b w:val="false"/>
          <w:i w:val="false"/>
          <w:color w:val="000000"/>
          <w:sz w:val="28"/>
        </w:rPr>
        <w:t>
      48. Гарантийный взнос лица, выигравшего конкурс и заключившего договор купли-продажи, зачисляется в счет причитающихся платежей по договору купли-продажи.</w:t>
      </w:r>
    </w:p>
    <w:bookmarkEnd w:id="90"/>
    <w:bookmarkStart w:name="z77" w:id="91"/>
    <w:p>
      <w:pPr>
        <w:spacing w:after="0"/>
        <w:ind w:left="0"/>
        <w:jc w:val="both"/>
      </w:pPr>
      <w:r>
        <w:rPr>
          <w:rFonts w:ascii="Times New Roman"/>
          <w:b w:val="false"/>
          <w:i w:val="false"/>
          <w:color w:val="000000"/>
          <w:sz w:val="28"/>
        </w:rPr>
        <w:t>
      49. Гарантийный взнос не возвращается продавцом в случаях:</w:t>
      </w:r>
    </w:p>
    <w:bookmarkEnd w:id="91"/>
    <w:p>
      <w:pPr>
        <w:spacing w:after="0"/>
        <w:ind w:left="0"/>
        <w:jc w:val="both"/>
      </w:pPr>
      <w:r>
        <w:rPr>
          <w:rFonts w:ascii="Times New Roman"/>
          <w:b w:val="false"/>
          <w:i w:val="false"/>
          <w:color w:val="000000"/>
          <w:sz w:val="28"/>
        </w:rPr>
        <w:t>
      1) отказа от участия в конкурсе после окончания срока регистрации участников;</w:t>
      </w:r>
    </w:p>
    <w:p>
      <w:pPr>
        <w:spacing w:after="0"/>
        <w:ind w:left="0"/>
        <w:jc w:val="both"/>
      </w:pPr>
      <w:r>
        <w:rPr>
          <w:rFonts w:ascii="Times New Roman"/>
          <w:b w:val="false"/>
          <w:i w:val="false"/>
          <w:color w:val="000000"/>
          <w:sz w:val="28"/>
        </w:rPr>
        <w:t>
      2) отказа от исполнения обязательств, предусмотренных пунктом 46 настоящих Правил.</w:t>
      </w:r>
    </w:p>
    <w:p>
      <w:pPr>
        <w:spacing w:after="0"/>
        <w:ind w:left="0"/>
        <w:jc w:val="both"/>
      </w:pPr>
      <w:r>
        <w:rPr>
          <w:rFonts w:ascii="Times New Roman"/>
          <w:b w:val="false"/>
          <w:i w:val="false"/>
          <w:color w:val="000000"/>
          <w:sz w:val="28"/>
        </w:rPr>
        <w:t>
      Во всех остальных случаях гарантийные взносы возвращаются в срок не более пяти банковских дней со дня подачи заявления о возврате гарантийного взноса с указанием реквизитов этого участника.</w:t>
      </w:r>
    </w:p>
    <w:bookmarkStart w:name="z78" w:id="92"/>
    <w:p>
      <w:pPr>
        <w:spacing w:after="0"/>
        <w:ind w:left="0"/>
        <w:jc w:val="left"/>
      </w:pPr>
      <w:r>
        <w:rPr>
          <w:rFonts w:ascii="Times New Roman"/>
          <w:b/>
          <w:i w:val="false"/>
          <w:color w:val="000000"/>
        </w:rPr>
        <w:t xml:space="preserve"> Глава 5. Условия участия в конкурсе</w:t>
      </w:r>
    </w:p>
    <w:bookmarkEnd w:id="92"/>
    <w:p>
      <w:pPr>
        <w:spacing w:after="0"/>
        <w:ind w:left="0"/>
        <w:jc w:val="both"/>
      </w:pPr>
      <w:r>
        <w:rPr>
          <w:rFonts w:ascii="Times New Roman"/>
          <w:b w:val="false"/>
          <w:i w:val="false"/>
          <w:color w:val="ff0000"/>
          <w:sz w:val="28"/>
        </w:rPr>
        <w:t xml:space="preserve">
      Сноска. Заголовок главы 5 в редакции приказа Заместителя Премьер-Министра РК - Министра сельского хозяйства РК от 03.09.2018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93"/>
    <w:p>
      <w:pPr>
        <w:spacing w:after="0"/>
        <w:ind w:left="0"/>
        <w:jc w:val="both"/>
      </w:pPr>
      <w:r>
        <w:rPr>
          <w:rFonts w:ascii="Times New Roman"/>
          <w:b w:val="false"/>
          <w:i w:val="false"/>
          <w:color w:val="000000"/>
          <w:sz w:val="28"/>
        </w:rPr>
        <w:t xml:space="preserve">
      50. К участию в конкурсе допускаются физические и юридические лица, оформившие заявку на участие в конкурсе в срок не позднее установленного в объявлении о проведении конкурса и представившие перечень обязательных документов,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w:t>
      </w:r>
    </w:p>
    <w:bookmarkEnd w:id="93"/>
    <w:p>
      <w:pPr>
        <w:spacing w:after="0"/>
        <w:ind w:left="0"/>
        <w:jc w:val="both"/>
      </w:pPr>
      <w:r>
        <w:rPr>
          <w:rFonts w:ascii="Times New Roman"/>
          <w:b w:val="false"/>
          <w:i w:val="false"/>
          <w:color w:val="000000"/>
          <w:sz w:val="28"/>
        </w:rPr>
        <w:t>
      Регистрация участников конкурса производится со дня публикации объявления о проведении конкурса и заканчивается за три рабочих дня до проведения конкурса.</w:t>
      </w:r>
    </w:p>
    <w:bookmarkStart w:name="z80" w:id="94"/>
    <w:p>
      <w:pPr>
        <w:spacing w:after="0"/>
        <w:ind w:left="0"/>
        <w:jc w:val="both"/>
      </w:pPr>
      <w:r>
        <w:rPr>
          <w:rFonts w:ascii="Times New Roman"/>
          <w:b w:val="false"/>
          <w:i w:val="false"/>
          <w:color w:val="000000"/>
          <w:sz w:val="28"/>
        </w:rPr>
        <w:t>
      51. Участники конкурса получают под расписку копию конкурсной документации.</w:t>
      </w:r>
    </w:p>
    <w:bookmarkEnd w:id="94"/>
    <w:bookmarkStart w:name="z81" w:id="95"/>
    <w:p>
      <w:pPr>
        <w:spacing w:after="0"/>
        <w:ind w:left="0"/>
        <w:jc w:val="both"/>
      </w:pPr>
      <w:r>
        <w:rPr>
          <w:rFonts w:ascii="Times New Roman"/>
          <w:b w:val="false"/>
          <w:i w:val="false"/>
          <w:color w:val="000000"/>
          <w:sz w:val="28"/>
        </w:rPr>
        <w:t>
      52. После подачи заявки на участие в конкурсе заявитель в срок, указанный в объявлении о проведении конкурса, представляет предложения по цене и использованию земельного участка (конкурсную заявку), запечатанные в отдельном конверте.</w:t>
      </w:r>
    </w:p>
    <w:bookmarkEnd w:id="95"/>
    <w:bookmarkStart w:name="z82" w:id="96"/>
    <w:p>
      <w:pPr>
        <w:spacing w:after="0"/>
        <w:ind w:left="0"/>
        <w:jc w:val="both"/>
      </w:pPr>
      <w:r>
        <w:rPr>
          <w:rFonts w:ascii="Times New Roman"/>
          <w:b w:val="false"/>
          <w:i w:val="false"/>
          <w:color w:val="000000"/>
          <w:sz w:val="28"/>
        </w:rPr>
        <w:t>
      53. Сведения о лицах, подавших заявку на участие в конкурсе, не подлежат оглашению.</w:t>
      </w:r>
    </w:p>
    <w:bookmarkEnd w:id="96"/>
    <w:bookmarkStart w:name="z83" w:id="97"/>
    <w:p>
      <w:pPr>
        <w:spacing w:after="0"/>
        <w:ind w:left="0"/>
        <w:jc w:val="left"/>
      </w:pPr>
      <w:r>
        <w:rPr>
          <w:rFonts w:ascii="Times New Roman"/>
          <w:b/>
          <w:i w:val="false"/>
          <w:color w:val="000000"/>
        </w:rPr>
        <w:t xml:space="preserve"> Глава 6. Порядок рассмотрения предложений (конкурсных заявок) участников конкурса</w:t>
      </w:r>
    </w:p>
    <w:bookmarkEnd w:id="97"/>
    <w:p>
      <w:pPr>
        <w:spacing w:after="0"/>
        <w:ind w:left="0"/>
        <w:jc w:val="both"/>
      </w:pPr>
      <w:r>
        <w:rPr>
          <w:rFonts w:ascii="Times New Roman"/>
          <w:b w:val="false"/>
          <w:i w:val="false"/>
          <w:color w:val="ff0000"/>
          <w:sz w:val="28"/>
        </w:rPr>
        <w:t xml:space="preserve">
      Сноска. Заголовок главы 6 в редакции приказа Заместителя Премьер-Министра РК - Министра сельского хозяйства РК от 03.09.2018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98"/>
    <w:p>
      <w:pPr>
        <w:spacing w:after="0"/>
        <w:ind w:left="0"/>
        <w:jc w:val="both"/>
      </w:pPr>
      <w:r>
        <w:rPr>
          <w:rFonts w:ascii="Times New Roman"/>
          <w:b w:val="false"/>
          <w:i w:val="false"/>
          <w:color w:val="000000"/>
          <w:sz w:val="28"/>
        </w:rPr>
        <w:t>
      54. В установленное в объявлении о проведении конкурса время конкурсная комиссия в присутствии участников конкурса вскрывает конверты с поступившими предложениями (конкурсную заявку), проверяет соблюдение всех установленных требований, определяет наличие необходимых сведений и документов, оглашает поступившие предложения.</w:t>
      </w:r>
    </w:p>
    <w:bookmarkEnd w:id="98"/>
    <w:bookmarkStart w:name="z85" w:id="99"/>
    <w:p>
      <w:pPr>
        <w:spacing w:after="0"/>
        <w:ind w:left="0"/>
        <w:jc w:val="both"/>
      </w:pPr>
      <w:r>
        <w:rPr>
          <w:rFonts w:ascii="Times New Roman"/>
          <w:b w:val="false"/>
          <w:i w:val="false"/>
          <w:color w:val="000000"/>
          <w:sz w:val="28"/>
        </w:rPr>
        <w:t>
      55. Предложения (конкурсная заявка) отпечатываются или пишутся несмываемыми чернилами и представляются участником в прошитом виде, с пронумерованными страницами и последняя страница заверяется: подписью участника – для физических лиц и подписью первого руководителя (или доверенного лица) – для юридических лиц.</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сельского хозяйства РК от 11.09.2020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0"/>
    <w:p>
      <w:pPr>
        <w:spacing w:after="0"/>
        <w:ind w:left="0"/>
        <w:jc w:val="both"/>
      </w:pPr>
      <w:r>
        <w:rPr>
          <w:rFonts w:ascii="Times New Roman"/>
          <w:b w:val="false"/>
          <w:i w:val="false"/>
          <w:color w:val="000000"/>
          <w:sz w:val="28"/>
        </w:rPr>
        <w:t>
      56. В предложениях (конкурсной заявке) не допускаются вставки между строчками, подтирки или приписки, за исключением тех случаев, когда участнику необходимо исправить грамматические или арифметические ошибки.</w:t>
      </w:r>
    </w:p>
    <w:bookmarkEnd w:id="100"/>
    <w:bookmarkStart w:name="z87" w:id="101"/>
    <w:p>
      <w:pPr>
        <w:spacing w:after="0"/>
        <w:ind w:left="0"/>
        <w:jc w:val="both"/>
      </w:pPr>
      <w:r>
        <w:rPr>
          <w:rFonts w:ascii="Times New Roman"/>
          <w:b w:val="false"/>
          <w:i w:val="false"/>
          <w:color w:val="000000"/>
          <w:sz w:val="28"/>
        </w:rPr>
        <w:t>
      57. Участник запечатывает предложение (конкурсную заявку) в конверт, указывает на нем:</w:t>
      </w:r>
    </w:p>
    <w:bookmarkEnd w:id="101"/>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организатора конкурса и его адрес, а также совершает надпись "НЕ ВСКРЫВАТЬ ДО ___ часов "__" __________ _____ года" (указывается точное время и дата).</w:t>
      </w:r>
    </w:p>
    <w:bookmarkStart w:name="z88" w:id="102"/>
    <w:p>
      <w:pPr>
        <w:spacing w:after="0"/>
        <w:ind w:left="0"/>
        <w:jc w:val="both"/>
      </w:pPr>
      <w:r>
        <w:rPr>
          <w:rFonts w:ascii="Times New Roman"/>
          <w:b w:val="false"/>
          <w:i w:val="false"/>
          <w:color w:val="000000"/>
          <w:sz w:val="28"/>
        </w:rPr>
        <w:t>
      58. Предложения (конкурсная заявка) представляются организатору нарочно или по почте до окончания срока представления предложений (конкурсных заявок).</w:t>
      </w:r>
    </w:p>
    <w:bookmarkEnd w:id="102"/>
    <w:bookmarkStart w:name="z89" w:id="103"/>
    <w:p>
      <w:pPr>
        <w:spacing w:after="0"/>
        <w:ind w:left="0"/>
        <w:jc w:val="both"/>
      </w:pPr>
      <w:r>
        <w:rPr>
          <w:rFonts w:ascii="Times New Roman"/>
          <w:b w:val="false"/>
          <w:i w:val="false"/>
          <w:color w:val="000000"/>
          <w:sz w:val="28"/>
        </w:rPr>
        <w:t>
      59. Все предложения (конкурсные заявки), полученные организатором после истечения окончательного срока представления предложений (конкурсных заявок), отклоняются, не вскрываются и возвращаются представившим их участникам.</w:t>
      </w:r>
    </w:p>
    <w:bookmarkEnd w:id="103"/>
    <w:bookmarkStart w:name="z90" w:id="104"/>
    <w:p>
      <w:pPr>
        <w:spacing w:after="0"/>
        <w:ind w:left="0"/>
        <w:jc w:val="both"/>
      </w:pPr>
      <w:r>
        <w:rPr>
          <w:rFonts w:ascii="Times New Roman"/>
          <w:b w:val="false"/>
          <w:i w:val="false"/>
          <w:color w:val="000000"/>
          <w:sz w:val="28"/>
        </w:rPr>
        <w:t>
      60. Участник изменяет или отзывает свое предложение (конкурсную заявку) до истечения окончательного срока представления предложений (конкурсных заявок). Изменение подготавливаются, запечатываются и представляются так же, как и само предложение (конкурсная заявка). Такое изменение или уведомление об отзыве является действительным, если оно получено организатором до истечения окончательного срока представления предложений (конкурсных заявок).</w:t>
      </w:r>
    </w:p>
    <w:bookmarkEnd w:id="104"/>
    <w:bookmarkStart w:name="z91" w:id="105"/>
    <w:p>
      <w:pPr>
        <w:spacing w:after="0"/>
        <w:ind w:left="0"/>
        <w:jc w:val="both"/>
      </w:pPr>
      <w:r>
        <w:rPr>
          <w:rFonts w:ascii="Times New Roman"/>
          <w:b w:val="false"/>
          <w:i w:val="false"/>
          <w:color w:val="000000"/>
          <w:sz w:val="28"/>
        </w:rPr>
        <w:t>
      61. После истечения срока представления предложений (конкурсных заявок) внесение изменений в предложения (конкурсные заявки) не допускается.</w:t>
      </w:r>
    </w:p>
    <w:bookmarkEnd w:id="105"/>
    <w:bookmarkStart w:name="z92" w:id="106"/>
    <w:p>
      <w:pPr>
        <w:spacing w:after="0"/>
        <w:ind w:left="0"/>
        <w:jc w:val="both"/>
      </w:pPr>
      <w:r>
        <w:rPr>
          <w:rFonts w:ascii="Times New Roman"/>
          <w:b w:val="false"/>
          <w:i w:val="false"/>
          <w:color w:val="000000"/>
          <w:sz w:val="28"/>
        </w:rPr>
        <w:t>
      62. Присутствующие участники или их уполномоченные представители для подтверждения своего присутствия регистрируются в журнале регистрации участников.</w:t>
      </w:r>
    </w:p>
    <w:bookmarkEnd w:id="106"/>
    <w:bookmarkStart w:name="z93" w:id="107"/>
    <w:p>
      <w:pPr>
        <w:spacing w:after="0"/>
        <w:ind w:left="0"/>
        <w:jc w:val="both"/>
      </w:pPr>
      <w:r>
        <w:rPr>
          <w:rFonts w:ascii="Times New Roman"/>
          <w:b w:val="false"/>
          <w:i w:val="false"/>
          <w:color w:val="000000"/>
          <w:sz w:val="28"/>
        </w:rPr>
        <w:t>
      63. При вскрытии конвертов с предложениями (конкурсными заявками) конкурсная комиссия объявляет присутствующим лицам наименования и местонахождение участников, участвующих в конкурсе, информацию об отзыве и изменении конкурсных заявок, если они отражены документально, наличии или отсутствии документов, составляющих предложение (конкурсную заявку).</w:t>
      </w:r>
    </w:p>
    <w:bookmarkEnd w:id="107"/>
    <w:bookmarkStart w:name="z94" w:id="108"/>
    <w:p>
      <w:pPr>
        <w:spacing w:after="0"/>
        <w:ind w:left="0"/>
        <w:jc w:val="both"/>
      </w:pPr>
      <w:r>
        <w:rPr>
          <w:rFonts w:ascii="Times New Roman"/>
          <w:b w:val="false"/>
          <w:i w:val="false"/>
          <w:color w:val="000000"/>
          <w:sz w:val="28"/>
        </w:rPr>
        <w:t>
      64. По процедуре вскрытия конвертов с предложениями (конкурсными заявками) секретарем конкурсной комиссии составляется протокол вскрытия, который подписывается председателем конкурсной комиссии, его заместителем, членами и секретарем конкурсной комиссии.</w:t>
      </w:r>
    </w:p>
    <w:bookmarkEnd w:id="108"/>
    <w:bookmarkStart w:name="z95" w:id="109"/>
    <w:p>
      <w:pPr>
        <w:spacing w:after="0"/>
        <w:ind w:left="0"/>
        <w:jc w:val="both"/>
      </w:pPr>
      <w:r>
        <w:rPr>
          <w:rFonts w:ascii="Times New Roman"/>
          <w:b w:val="false"/>
          <w:i w:val="false"/>
          <w:color w:val="000000"/>
          <w:sz w:val="28"/>
        </w:rPr>
        <w:t>
      65. Конкурсная комиссия изучает предложения (конкурсные заявки) на предмет их полноты, наличия ошибок в расчетах, всех подписей на документах, а также проверяет правильность оформления заявок в целом.</w:t>
      </w:r>
    </w:p>
    <w:bookmarkEnd w:id="109"/>
    <w:bookmarkStart w:name="z96" w:id="110"/>
    <w:p>
      <w:pPr>
        <w:spacing w:after="0"/>
        <w:ind w:left="0"/>
        <w:jc w:val="both"/>
      </w:pPr>
      <w:r>
        <w:rPr>
          <w:rFonts w:ascii="Times New Roman"/>
          <w:b w:val="false"/>
          <w:i w:val="false"/>
          <w:color w:val="000000"/>
          <w:sz w:val="28"/>
        </w:rPr>
        <w:t>
      66. Конкурсная комиссия оценивает предложения (конкурсные заявки) в соответствии с порядком балльной оценки предложений (конкурсных заявок) участников по заявленным критериям использования земельного участка, установленным конкурсной документацией.</w:t>
      </w:r>
    </w:p>
    <w:bookmarkEnd w:id="110"/>
    <w:p>
      <w:pPr>
        <w:spacing w:after="0"/>
        <w:ind w:left="0"/>
        <w:jc w:val="both"/>
      </w:pPr>
      <w:r>
        <w:rPr>
          <w:rFonts w:ascii="Times New Roman"/>
          <w:b w:val="false"/>
          <w:i w:val="false"/>
          <w:color w:val="000000"/>
          <w:sz w:val="28"/>
        </w:rPr>
        <w:t>
      По итогам рассмотрения предложений (конкурсных заявок) участников составляется заключение конкурсной комиссии, который подписывается председателем конкурсной комиссии, его заместителем, членами и секретарем конкурсной комиссии.</w:t>
      </w:r>
    </w:p>
    <w:p>
      <w:pPr>
        <w:spacing w:after="0"/>
        <w:ind w:left="0"/>
        <w:jc w:val="both"/>
      </w:pPr>
      <w:r>
        <w:rPr>
          <w:rFonts w:ascii="Times New Roman"/>
          <w:b w:val="false"/>
          <w:i w:val="false"/>
          <w:color w:val="000000"/>
          <w:sz w:val="28"/>
        </w:rPr>
        <w:t>
      В заключении конкурсной комиссии указывается следующая информация:</w:t>
      </w:r>
    </w:p>
    <w:p>
      <w:pPr>
        <w:spacing w:after="0"/>
        <w:ind w:left="0"/>
        <w:jc w:val="both"/>
      </w:pPr>
      <w:r>
        <w:rPr>
          <w:rFonts w:ascii="Times New Roman"/>
          <w:b w:val="false"/>
          <w:i w:val="false"/>
          <w:color w:val="000000"/>
          <w:sz w:val="28"/>
        </w:rPr>
        <w:t>
      1) список членов конкурсной комиссии;</w:t>
      </w:r>
    </w:p>
    <w:p>
      <w:pPr>
        <w:spacing w:after="0"/>
        <w:ind w:left="0"/>
        <w:jc w:val="both"/>
      </w:pPr>
      <w:r>
        <w:rPr>
          <w:rFonts w:ascii="Times New Roman"/>
          <w:b w:val="false"/>
          <w:i w:val="false"/>
          <w:color w:val="000000"/>
          <w:sz w:val="28"/>
        </w:rPr>
        <w:t>
      2) сведения об участниках конкурса и их предложения (конкурсные заявки);</w:t>
      </w:r>
    </w:p>
    <w:p>
      <w:pPr>
        <w:spacing w:after="0"/>
        <w:ind w:left="0"/>
        <w:jc w:val="both"/>
      </w:pPr>
      <w:r>
        <w:rPr>
          <w:rFonts w:ascii="Times New Roman"/>
          <w:b w:val="false"/>
          <w:i w:val="false"/>
          <w:color w:val="000000"/>
          <w:sz w:val="28"/>
        </w:rPr>
        <w:t>
      3) заключение о соответствии или несоответствии предложений (конкурсных заявок) участников, критериям, установленным конкурсной документацией;</w:t>
      </w:r>
    </w:p>
    <w:p>
      <w:pPr>
        <w:spacing w:after="0"/>
        <w:ind w:left="0"/>
        <w:jc w:val="both"/>
      </w:pPr>
      <w:r>
        <w:rPr>
          <w:rFonts w:ascii="Times New Roman"/>
          <w:b w:val="false"/>
          <w:i w:val="false"/>
          <w:color w:val="000000"/>
          <w:sz w:val="28"/>
        </w:rPr>
        <w:t>
      4) цена приобретения объекта торгов, сведения о дополнительных условиях использования земельного участка;</w:t>
      </w:r>
    </w:p>
    <w:p>
      <w:pPr>
        <w:spacing w:after="0"/>
        <w:ind w:left="0"/>
        <w:jc w:val="both"/>
      </w:pPr>
      <w:r>
        <w:rPr>
          <w:rFonts w:ascii="Times New Roman"/>
          <w:b w:val="false"/>
          <w:i w:val="false"/>
          <w:color w:val="000000"/>
          <w:sz w:val="28"/>
        </w:rPr>
        <w:t>
      5) результаты балльной оценки предложений участников конкурса.</w:t>
      </w:r>
    </w:p>
    <w:p>
      <w:pPr>
        <w:spacing w:after="0"/>
        <w:ind w:left="0"/>
        <w:jc w:val="both"/>
      </w:pPr>
      <w:r>
        <w:rPr>
          <w:rFonts w:ascii="Times New Roman"/>
          <w:b w:val="false"/>
          <w:i w:val="false"/>
          <w:color w:val="000000"/>
          <w:sz w:val="28"/>
        </w:rPr>
        <w:t>
      В случае несогласия, член конкурсной комиссии предоставляет особое мнение, которое прилагается к заключению конкурсной комиссии.</w:t>
      </w:r>
    </w:p>
    <w:bookmarkStart w:name="z97" w:id="111"/>
    <w:p>
      <w:pPr>
        <w:spacing w:after="0"/>
        <w:ind w:left="0"/>
        <w:jc w:val="both"/>
      </w:pPr>
      <w:r>
        <w:rPr>
          <w:rFonts w:ascii="Times New Roman"/>
          <w:b w:val="false"/>
          <w:i w:val="false"/>
          <w:color w:val="000000"/>
          <w:sz w:val="28"/>
        </w:rPr>
        <w:t>
      67. Продавец в течение двух рабочих дней со дня подписания заключения конкурсной комиссии определяет победителя конкурса, оформляемый протоколом, который подписывается победителем.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Заместителя Премьер-Министра РК - Министра сельского хозяйства РК от 03.09.2018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12"/>
    <w:p>
      <w:pPr>
        <w:spacing w:after="0"/>
        <w:ind w:left="0"/>
        <w:jc w:val="both"/>
      </w:pPr>
      <w:r>
        <w:rPr>
          <w:rFonts w:ascii="Times New Roman"/>
          <w:b w:val="false"/>
          <w:i w:val="false"/>
          <w:color w:val="000000"/>
          <w:sz w:val="28"/>
        </w:rPr>
        <w:t>
      68. В случае, если предложения (конкурсные заявки) по цене двух или более участников окажутся одинаковыми и наивысшими, тогда победитель определяется по наилучшим предложенным (конкурсным заявкам) условиям использования земельного участка.</w:t>
      </w:r>
    </w:p>
    <w:bookmarkEnd w:id="112"/>
    <w:bookmarkStart w:name="z99" w:id="113"/>
    <w:p>
      <w:pPr>
        <w:spacing w:after="0"/>
        <w:ind w:left="0"/>
        <w:jc w:val="both"/>
      </w:pPr>
      <w:r>
        <w:rPr>
          <w:rFonts w:ascii="Times New Roman"/>
          <w:b w:val="false"/>
          <w:i w:val="false"/>
          <w:color w:val="000000"/>
          <w:sz w:val="28"/>
        </w:rPr>
        <w:t>
      69. Итоги конкурса публикуются в периодическом печатном издании, на официальном интернет-ресурсе продавца и в государственной информационной системе разрешений и уведомлений в течение десяти календарных дней со дня подведения итогов конкурса.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сельского хозяйства РК от 11.09.2020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4"/>
    <w:p>
      <w:pPr>
        <w:spacing w:after="0"/>
        <w:ind w:left="0"/>
        <w:jc w:val="both"/>
      </w:pPr>
      <w:r>
        <w:rPr>
          <w:rFonts w:ascii="Times New Roman"/>
          <w:b w:val="false"/>
          <w:i w:val="false"/>
          <w:color w:val="000000"/>
          <w:sz w:val="28"/>
        </w:rPr>
        <w:t>
      71. Договор купли-продажи объекта торгов заключается в течение 2 (двух) рабочих дней со дня оформления протокола.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сельского хозяйства РК от 11.09.2020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5"/>
    <w:p>
      <w:pPr>
        <w:spacing w:after="0"/>
        <w:ind w:left="0"/>
        <w:jc w:val="left"/>
      </w:pPr>
      <w:r>
        <w:rPr>
          <w:rFonts w:ascii="Times New Roman"/>
          <w:b/>
          <w:i w:val="false"/>
          <w:color w:val="000000"/>
        </w:rPr>
        <w:t xml:space="preserve"> 7. Особенности приобретения права на земельные участки</w:t>
      </w:r>
      <w:r>
        <w:br/>
      </w:r>
      <w:r>
        <w:rPr>
          <w:rFonts w:ascii="Times New Roman"/>
          <w:b/>
          <w:i w:val="false"/>
          <w:color w:val="000000"/>
        </w:rPr>
        <w:t>сельскохозяйственного назначения, находящиеся в государственной</w:t>
      </w:r>
      <w:r>
        <w:br/>
      </w:r>
      <w:r>
        <w:rPr>
          <w:rFonts w:ascii="Times New Roman"/>
          <w:b/>
          <w:i w:val="false"/>
          <w:color w:val="000000"/>
        </w:rPr>
        <w:t>собственности, на торгах (аукционах, конкурсах)</w:t>
      </w:r>
    </w:p>
    <w:bookmarkEnd w:id="115"/>
    <w:p>
      <w:pPr>
        <w:spacing w:after="0"/>
        <w:ind w:left="0"/>
        <w:jc w:val="both"/>
      </w:pPr>
      <w:r>
        <w:rPr>
          <w:rFonts w:ascii="Times New Roman"/>
          <w:b w:val="false"/>
          <w:i w:val="false"/>
          <w:color w:val="ff0000"/>
          <w:sz w:val="28"/>
        </w:rPr>
        <w:t xml:space="preserve">
      Сноска. Глава 7 исключена приказом Заместителя Премьер-Министра РК - Министра сельского хозяйства РК от 03.09.2018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