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6577" w14:textId="1ac6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27 марта 2015 года № 248. Зарегистрирован в Министерстве юстиции Республики Казахстан 30 апреля 2015 года № 10926. Утратил силу приказом Министра национальной экономики Республики Казахстан от 14 февраля 2019 года № 14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14.02.2019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w:t>
      </w:r>
    </w:p>
    <w:bookmarkEnd w:id="1"/>
    <w:bookmarkStart w:name="z3"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настоящего приказа довести его до сведения государственных органов, местных исполнительных органов, осуществляющих управление государственными предприятиями, права владения и пользования государственными пакетами акций акционерных обществ и государственными долями участия в уставных капиталах товариществ с ограниченной ответственностью;</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p>
      <w:pPr>
        <w:spacing w:after="0"/>
        <w:ind w:left="0"/>
        <w:jc w:val="both"/>
      </w:pPr>
      <w:r>
        <w:rPr>
          <w:rFonts w:ascii="Times New Roman"/>
          <w:b w:val="false"/>
          <w:i w:val="false"/>
          <w:color w:val="000000"/>
          <w:sz w:val="28"/>
        </w:rPr>
        <w:t>
      4)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Министра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____________Б. Султанов   </w:t>
      </w:r>
    </w:p>
    <w:p>
      <w:pPr>
        <w:spacing w:after="0"/>
        <w:ind w:left="0"/>
        <w:jc w:val="both"/>
      </w:pPr>
      <w:r>
        <w:rPr>
          <w:rFonts w:ascii="Times New Roman"/>
          <w:b w:val="false"/>
          <w:i w:val="false"/>
          <w:color w:val="000000"/>
          <w:sz w:val="28"/>
        </w:rPr>
        <w:t>
      1 апреля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2015года № 248</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национальной экономики РК от 15.09.2017 </w:t>
      </w:r>
      <w:r>
        <w:rPr>
          <w:rFonts w:ascii="Times New Roman"/>
          <w:b w:val="false"/>
          <w:i w:val="false"/>
          <w:color w:val="ff0000"/>
          <w:sz w:val="28"/>
        </w:rPr>
        <w:t>№ 330</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населения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p>
    <w:bookmarkStart w:name="z8" w:id="6"/>
    <w:p>
      <w:pPr>
        <w:spacing w:after="0"/>
        <w:ind w:left="0"/>
        <w:jc w:val="left"/>
      </w:pPr>
      <w:r>
        <w:rPr>
          <w:rFonts w:ascii="Times New Roman"/>
          <w:b/>
          <w:i w:val="false"/>
          <w:color w:val="000000"/>
        </w:rPr>
        <w:t xml:space="preserve"> </w:t>
      </w:r>
      <w:r>
        <w:rPr>
          <w:rFonts w:ascii="Times New Roman"/>
          <w:b/>
          <w:i w:val="false"/>
          <w:color w:val="000000"/>
        </w:rPr>
        <w:t>Глава 1. Общие положения</w:t>
      </w:r>
    </w:p>
    <w:bookmarkEnd w:id="6"/>
    <w:bookmarkStart w:name="z303" w:id="7"/>
    <w:p>
      <w:pPr>
        <w:spacing w:after="0"/>
        <w:ind w:left="0"/>
        <w:jc w:val="both"/>
      </w:pPr>
      <w:r>
        <w:rPr>
          <w:rFonts w:ascii="Times New Roman"/>
          <w:b w:val="false"/>
          <w:i w:val="false"/>
          <w:color w:val="000000"/>
          <w:sz w:val="28"/>
        </w:rPr>
        <w:t xml:space="preserve">
      1. Настоящие Правила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 (далее – Правила) разработаны в соответствии с подпунктом 4-2)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1 марта 2011 года "О государственном имуществе" и определяют порядок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w:t>
      </w:r>
    </w:p>
    <w:bookmarkEnd w:id="7"/>
    <w:bookmarkStart w:name="z304" w:id="8"/>
    <w:p>
      <w:pPr>
        <w:spacing w:after="0"/>
        <w:ind w:left="0"/>
        <w:jc w:val="both"/>
      </w:pPr>
      <w:r>
        <w:rPr>
          <w:rFonts w:ascii="Times New Roman"/>
          <w:b w:val="false"/>
          <w:i w:val="false"/>
          <w:color w:val="000000"/>
          <w:sz w:val="28"/>
        </w:rPr>
        <w:t>
      2. Основные понятия, используемые в настоящих Правилах:</w:t>
      </w:r>
    </w:p>
    <w:bookmarkEnd w:id="8"/>
    <w:bookmarkStart w:name="z305" w:id="9"/>
    <w:p>
      <w:pPr>
        <w:spacing w:after="0"/>
        <w:ind w:left="0"/>
        <w:jc w:val="both"/>
      </w:pPr>
      <w:r>
        <w:rPr>
          <w:rFonts w:ascii="Times New Roman"/>
          <w:b w:val="false"/>
          <w:i w:val="false"/>
          <w:color w:val="000000"/>
          <w:sz w:val="28"/>
        </w:rPr>
        <w:t>
      1)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организации;</w:t>
      </w:r>
    </w:p>
    <w:bookmarkEnd w:id="9"/>
    <w:bookmarkStart w:name="z306" w:id="10"/>
    <w:p>
      <w:pPr>
        <w:spacing w:after="0"/>
        <w:ind w:left="0"/>
        <w:jc w:val="both"/>
      </w:pPr>
      <w:r>
        <w:rPr>
          <w:rFonts w:ascii="Times New Roman"/>
          <w:b w:val="false"/>
          <w:i w:val="false"/>
          <w:color w:val="000000"/>
          <w:sz w:val="28"/>
        </w:rPr>
        <w:t>
      2)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0"/>
    <w:bookmarkStart w:name="z307" w:id="11"/>
    <w:p>
      <w:pPr>
        <w:spacing w:after="0"/>
        <w:ind w:left="0"/>
        <w:jc w:val="both"/>
      </w:pPr>
      <w:r>
        <w:rPr>
          <w:rFonts w:ascii="Times New Roman"/>
          <w:b w:val="false"/>
          <w:i w:val="false"/>
          <w:color w:val="000000"/>
          <w:sz w:val="28"/>
        </w:rPr>
        <w:t>
      3) исполнительные органы, финансируемые из местного бюджета – управления (отделы), наделенные полномочиями на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 субъектами права государственных юридических лиц, в том числе на принятие решений;</w:t>
      </w:r>
    </w:p>
    <w:bookmarkEnd w:id="11"/>
    <w:bookmarkStart w:name="z308" w:id="12"/>
    <w:p>
      <w:pPr>
        <w:spacing w:after="0"/>
        <w:ind w:left="0"/>
        <w:jc w:val="both"/>
      </w:pPr>
      <w:r>
        <w:rPr>
          <w:rFonts w:ascii="Times New Roman"/>
          <w:b w:val="false"/>
          <w:i w:val="false"/>
          <w:color w:val="000000"/>
          <w:sz w:val="28"/>
        </w:rPr>
        <w:t>
      4) единый оператор в сфере учета государственного имущества (далее – единый оператор) – юридическое лицо,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w:t>
      </w:r>
    </w:p>
    <w:bookmarkEnd w:id="12"/>
    <w:bookmarkStart w:name="z309" w:id="13"/>
    <w:p>
      <w:pPr>
        <w:spacing w:after="0"/>
        <w:ind w:left="0"/>
        <w:jc w:val="both"/>
      </w:pPr>
      <w:r>
        <w:rPr>
          <w:rFonts w:ascii="Times New Roman"/>
          <w:b w:val="false"/>
          <w:i w:val="false"/>
          <w:color w:val="000000"/>
          <w:sz w:val="28"/>
        </w:rPr>
        <w:t xml:space="preserve">
      5) уполномоченный орган соответствующей отрасли – центральный исполнительный орган, определенный Правительством Республики Казахстан, осуществляющий руководство соответствующей отраслью (сферой) государственного управления и обладающий правами в отношении республиканского имущества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иными законами Республики Казахстан;</w:t>
      </w:r>
    </w:p>
    <w:bookmarkEnd w:id="13"/>
    <w:bookmarkStart w:name="z310" w:id="14"/>
    <w:p>
      <w:pPr>
        <w:spacing w:after="0"/>
        <w:ind w:left="0"/>
        <w:jc w:val="both"/>
      </w:pPr>
      <w:r>
        <w:rPr>
          <w:rFonts w:ascii="Times New Roman"/>
          <w:b w:val="false"/>
          <w:i w:val="false"/>
          <w:color w:val="000000"/>
          <w:sz w:val="28"/>
        </w:rPr>
        <w:t>
      6) организации (далее – организации) – контролируемые государством акционерные общества, товарищества с ограниченной ответственностью и государственные предприятия.</w:t>
      </w:r>
    </w:p>
    <w:bookmarkEnd w:id="14"/>
    <w:bookmarkStart w:name="z311" w:id="15"/>
    <w:p>
      <w:pPr>
        <w:spacing w:after="0"/>
        <w:ind w:left="0"/>
        <w:jc w:val="left"/>
      </w:pPr>
      <w:r>
        <w:rPr>
          <w:rFonts w:ascii="Times New Roman"/>
          <w:b/>
          <w:i w:val="false"/>
          <w:color w:val="000000"/>
        </w:rPr>
        <w:t xml:space="preserve"> Глава 2. Порядок разработки, утверждения и представления отчета по исполнению плана развития организации</w:t>
      </w:r>
    </w:p>
    <w:bookmarkEnd w:id="15"/>
    <w:bookmarkStart w:name="z312" w:id="16"/>
    <w:p>
      <w:pPr>
        <w:spacing w:after="0"/>
        <w:ind w:left="0"/>
        <w:jc w:val="both"/>
      </w:pPr>
      <w:r>
        <w:rPr>
          <w:rFonts w:ascii="Times New Roman"/>
          <w:b w:val="false"/>
          <w:i w:val="false"/>
          <w:color w:val="000000"/>
          <w:sz w:val="28"/>
        </w:rPr>
        <w:t>
      3. Отчет по исполнению плана развития организации (далее – Отчет) разрабатывается и представляется исполнительным органом организации по итогам каждого календарного года с использованием программного обеспечения, разработанного единым оператором.</w:t>
      </w:r>
    </w:p>
    <w:bookmarkEnd w:id="16"/>
    <w:bookmarkStart w:name="z313" w:id="17"/>
    <w:p>
      <w:pPr>
        <w:spacing w:after="0"/>
        <w:ind w:left="0"/>
        <w:jc w:val="both"/>
      </w:pPr>
      <w:r>
        <w:rPr>
          <w:rFonts w:ascii="Times New Roman"/>
          <w:b w:val="false"/>
          <w:i w:val="false"/>
          <w:color w:val="000000"/>
          <w:sz w:val="28"/>
        </w:rPr>
        <w:t xml:space="preserve">
      4. Разработка Отчета осуществляется в соответствии со структурой разделов, формами, перечнем показателей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к настоящим Правилам.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Министра национальной экономики РК от 23.02.2018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18"/>
    <w:p>
      <w:pPr>
        <w:spacing w:after="0"/>
        <w:ind w:left="0"/>
        <w:jc w:val="both"/>
      </w:pPr>
      <w:r>
        <w:rPr>
          <w:rFonts w:ascii="Times New Roman"/>
          <w:b w:val="false"/>
          <w:i w:val="false"/>
          <w:color w:val="000000"/>
          <w:sz w:val="28"/>
        </w:rPr>
        <w:t>
      5. Проект Отчета вносится на рассмотрение совету директоров, наблюдательному совету товарищества с ограниченной ответственностью, наблюдательному совету государственного предприятия (при наличии), уполномоченному органу соответствующей отрасли или местному исполнительному органу (исполнительному органу, финансируемому из местного бюджета) либо аппарату акима города районного значения, села, поселка, сельского округа:</w:t>
      </w:r>
    </w:p>
    <w:bookmarkEnd w:id="18"/>
    <w:bookmarkStart w:name="z315" w:id="19"/>
    <w:p>
      <w:pPr>
        <w:spacing w:after="0"/>
        <w:ind w:left="0"/>
        <w:jc w:val="both"/>
      </w:pPr>
      <w:r>
        <w:rPr>
          <w:rFonts w:ascii="Times New Roman"/>
          <w:b w:val="false"/>
          <w:i w:val="false"/>
          <w:color w:val="000000"/>
          <w:sz w:val="28"/>
        </w:rPr>
        <w:t>
       исполнительным органом организации, не проводящим обязательный или инициативный аудит – не позднее тридцатого числа третьего месяца, следующего за отчетным периодом;</w:t>
      </w:r>
    </w:p>
    <w:bookmarkEnd w:id="19"/>
    <w:bookmarkStart w:name="z316" w:id="20"/>
    <w:p>
      <w:pPr>
        <w:spacing w:after="0"/>
        <w:ind w:left="0"/>
        <w:jc w:val="both"/>
      </w:pPr>
      <w:r>
        <w:rPr>
          <w:rFonts w:ascii="Times New Roman"/>
          <w:b w:val="false"/>
          <w:i w:val="false"/>
          <w:color w:val="000000"/>
          <w:sz w:val="28"/>
        </w:rPr>
        <w:t>
       исполнительным органом организации, проводящим обязательный или инициативный аудит, после утверждения аудированной финансовой отчетности – в течение пятнадцати рабочих дней, но не позднее первого сентября года, следующего за отчетным годом.</w:t>
      </w:r>
    </w:p>
    <w:bookmarkEnd w:id="20"/>
    <w:bookmarkStart w:name="z317" w:id="21"/>
    <w:p>
      <w:pPr>
        <w:spacing w:after="0"/>
        <w:ind w:left="0"/>
        <w:jc w:val="both"/>
      </w:pPr>
      <w:r>
        <w:rPr>
          <w:rFonts w:ascii="Times New Roman"/>
          <w:b w:val="false"/>
          <w:i w:val="false"/>
          <w:color w:val="000000"/>
          <w:sz w:val="28"/>
        </w:rPr>
        <w:t>
       Совет директоров, наблюдательный совет товарищества с ограниченной ответственностью, наблюдательный совет государственного предприятия (при наличии),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рассматривает проект Отчета в течение пятнадцати рабочих дней.</w:t>
      </w:r>
    </w:p>
    <w:bookmarkEnd w:id="21"/>
    <w:bookmarkStart w:name="z318" w:id="22"/>
    <w:p>
      <w:pPr>
        <w:spacing w:after="0"/>
        <w:ind w:left="0"/>
        <w:jc w:val="both"/>
      </w:pPr>
      <w:r>
        <w:rPr>
          <w:rFonts w:ascii="Times New Roman"/>
          <w:b w:val="false"/>
          <w:i w:val="false"/>
          <w:color w:val="000000"/>
          <w:sz w:val="28"/>
        </w:rPr>
        <w:t>
       При наличии замечаний исполнительный орган в течение пятнадцати рабочих дней дорабатывает проект Отчета и повторно представляет его на рассмотрение совету директоров, наблюдательному совету товарищества с ограниченной ответственностью, наблюдательному совету государственного предприятия (при наличии), уполномоченному органу соответствующей отрасли или местному исполнительному органу (исполнительному органу, финансируемому из местного бюджета) либо аппарату акима города районного значения, села, поселка, сельского округа.</w:t>
      </w:r>
    </w:p>
    <w:bookmarkEnd w:id="22"/>
    <w:bookmarkStart w:name="z319" w:id="23"/>
    <w:p>
      <w:pPr>
        <w:spacing w:after="0"/>
        <w:ind w:left="0"/>
        <w:jc w:val="both"/>
      </w:pPr>
      <w:r>
        <w:rPr>
          <w:rFonts w:ascii="Times New Roman"/>
          <w:b w:val="false"/>
          <w:i w:val="false"/>
          <w:color w:val="000000"/>
          <w:sz w:val="28"/>
        </w:rPr>
        <w:t>
       Совет директоров, наблюдательный совет товарищества с ограниченной ответственностью, наблюдательный совет государственного предприятия (при наличии),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рассматривает доработанный проект Отчета в течение десяти рабочих дней.</w:t>
      </w:r>
    </w:p>
    <w:bookmarkEnd w:id="23"/>
    <w:bookmarkStart w:name="z320" w:id="24"/>
    <w:p>
      <w:pPr>
        <w:spacing w:after="0"/>
        <w:ind w:left="0"/>
        <w:jc w:val="both"/>
      </w:pPr>
      <w:r>
        <w:rPr>
          <w:rFonts w:ascii="Times New Roman"/>
          <w:b w:val="false"/>
          <w:i w:val="false"/>
          <w:color w:val="000000"/>
          <w:sz w:val="28"/>
        </w:rPr>
        <w:t>
       6. Отчет утверждается советом директоров, наблюдательным советом товарищества с ограниченной ответственностью, уполномоченным органом соответствующей отрасли или местным исполнительным органом (исполнительным органом, финансируемым из местного бюджета) либо аппаратом акима города районного значения, села, поселка, сельского округа по:</w:t>
      </w:r>
    </w:p>
    <w:bookmarkEnd w:id="24"/>
    <w:bookmarkStart w:name="z321" w:id="25"/>
    <w:p>
      <w:pPr>
        <w:spacing w:after="0"/>
        <w:ind w:left="0"/>
        <w:jc w:val="both"/>
      </w:pPr>
      <w:r>
        <w:rPr>
          <w:rFonts w:ascii="Times New Roman"/>
          <w:b w:val="false"/>
          <w:i w:val="false"/>
          <w:color w:val="000000"/>
          <w:sz w:val="28"/>
        </w:rPr>
        <w:t>
       организациям, не проводящим обязательный или инициативный аудит - не позднее пятнадцатого числа пятого месяца, следующего за отчетным периодом;</w:t>
      </w:r>
    </w:p>
    <w:bookmarkEnd w:id="25"/>
    <w:bookmarkStart w:name="z322" w:id="26"/>
    <w:p>
      <w:pPr>
        <w:spacing w:after="0"/>
        <w:ind w:left="0"/>
        <w:jc w:val="both"/>
      </w:pPr>
      <w:r>
        <w:rPr>
          <w:rFonts w:ascii="Times New Roman"/>
          <w:b w:val="false"/>
          <w:i w:val="false"/>
          <w:color w:val="000000"/>
          <w:sz w:val="28"/>
        </w:rPr>
        <w:t>
       организациям, проводящим обязательный или инициативный аудит, после утверждения аудированной финансовой отчетности - в течение двадцати рабочих дней со дня внесения его на рассмотрение.</w:t>
      </w:r>
    </w:p>
    <w:bookmarkEnd w:id="26"/>
    <w:bookmarkStart w:name="z323" w:id="27"/>
    <w:p>
      <w:pPr>
        <w:spacing w:after="0"/>
        <w:ind w:left="0"/>
        <w:jc w:val="both"/>
      </w:pPr>
      <w:r>
        <w:rPr>
          <w:rFonts w:ascii="Times New Roman"/>
          <w:b w:val="false"/>
          <w:i w:val="false"/>
          <w:color w:val="000000"/>
          <w:sz w:val="28"/>
        </w:rPr>
        <w:t>
       Срок утверждения Отчета продлевается на основании решения совета директоров, наблюдательного совета товарищества с ограниченной ответственностью, уполномоченного органа соответствующей отрасли или местного исполнительного органа (исполнительного органа, финансируемого из местного бюджета) либо аппарата акима города районного значения, села, поселка, сельского округа, на период не более десяти рабочих дней от срока, установленного настоящим пунктом.</w:t>
      </w:r>
    </w:p>
    <w:bookmarkEnd w:id="27"/>
    <w:bookmarkStart w:name="z324" w:id="28"/>
    <w:p>
      <w:pPr>
        <w:spacing w:after="0"/>
        <w:ind w:left="0"/>
        <w:jc w:val="both"/>
      </w:pPr>
      <w:r>
        <w:rPr>
          <w:rFonts w:ascii="Times New Roman"/>
          <w:b w:val="false"/>
          <w:i w:val="false"/>
          <w:color w:val="000000"/>
          <w:sz w:val="28"/>
        </w:rPr>
        <w:t>
       7. Организация в течение пяти рабочих дней со дня утверждения Отчета направляет его в электронном виде единому оператору для включения в реестр государственного имущества, прикрепив сканированное решение совета директоров, наблюдательного совета, уполномоченного органа соответствующей отрасли или местного исполнительного органа (исполнительного органа, финансируемого из местного бюджета) либо аппарата акима города районного значения, села, поселка, сельского округа.</w:t>
      </w:r>
    </w:p>
    <w:bookmarkEnd w:id="28"/>
    <w:bookmarkStart w:name="z325" w:id="29"/>
    <w:p>
      <w:pPr>
        <w:spacing w:after="0"/>
        <w:ind w:left="0"/>
        <w:jc w:val="both"/>
      </w:pPr>
      <w:r>
        <w:rPr>
          <w:rFonts w:ascii="Times New Roman"/>
          <w:b w:val="false"/>
          <w:i w:val="false"/>
          <w:color w:val="000000"/>
          <w:sz w:val="28"/>
        </w:rPr>
        <w:t>
       8. Единый оператор в течение пяти рабочих дней со дня поступления Отчета направляет на электронный адрес организации уведомление о включении Отчета в Реестр государственного имущества либо уведомление об отказе в принятии Отчета.</w:t>
      </w:r>
    </w:p>
    <w:bookmarkEnd w:id="29"/>
    <w:bookmarkStart w:name="z326" w:id="30"/>
    <w:p>
      <w:pPr>
        <w:spacing w:after="0"/>
        <w:ind w:left="0"/>
        <w:jc w:val="both"/>
      </w:pPr>
      <w:r>
        <w:rPr>
          <w:rFonts w:ascii="Times New Roman"/>
          <w:b w:val="false"/>
          <w:i w:val="false"/>
          <w:color w:val="000000"/>
          <w:sz w:val="28"/>
        </w:rPr>
        <w:t>
       Основанием для отказа в принятии Отчета являются:</w:t>
      </w:r>
    </w:p>
    <w:bookmarkEnd w:id="30"/>
    <w:bookmarkStart w:name="z327" w:id="31"/>
    <w:p>
      <w:pPr>
        <w:spacing w:after="0"/>
        <w:ind w:left="0"/>
        <w:jc w:val="both"/>
      </w:pPr>
      <w:r>
        <w:rPr>
          <w:rFonts w:ascii="Times New Roman"/>
          <w:b w:val="false"/>
          <w:i w:val="false"/>
          <w:color w:val="000000"/>
          <w:sz w:val="28"/>
        </w:rPr>
        <w:t>
       1) отсутствие прикрепленного к отчету сканированного решения органа управления, указанного в пункте 7 настоящих Правил, об утверждении плана развития;</w:t>
      </w:r>
    </w:p>
    <w:bookmarkEnd w:id="31"/>
    <w:bookmarkStart w:name="z328" w:id="32"/>
    <w:p>
      <w:pPr>
        <w:spacing w:after="0"/>
        <w:ind w:left="0"/>
        <w:jc w:val="both"/>
      </w:pPr>
      <w:r>
        <w:rPr>
          <w:rFonts w:ascii="Times New Roman"/>
          <w:b w:val="false"/>
          <w:i w:val="false"/>
          <w:color w:val="000000"/>
          <w:sz w:val="28"/>
        </w:rPr>
        <w:t>
       2) подписание отчета электронной цифровой подписью, не принадлежащей организации.</w:t>
      </w:r>
    </w:p>
    <w:bookmarkEnd w:id="32"/>
    <w:bookmarkStart w:name="z329" w:id="33"/>
    <w:p>
      <w:pPr>
        <w:spacing w:after="0"/>
        <w:ind w:left="0"/>
        <w:jc w:val="both"/>
      </w:pPr>
      <w:r>
        <w:rPr>
          <w:rFonts w:ascii="Times New Roman"/>
          <w:b w:val="false"/>
          <w:i w:val="false"/>
          <w:color w:val="000000"/>
          <w:sz w:val="28"/>
        </w:rPr>
        <w:t>
       В случае отказа, организация устраняет замечания и вносит Отчет повторно в течение десяти рабочих дней со дня получения уведомления об отказе в принятии Отчета, без повторного вынесения на рассмотрение совета директоров, наблюдательного совета товарищества с ограниченной ответственностью, наблюдательного совета государственного предприятия (при наличии), уполномоченного органа соответствующей отрасли или местного исполнительного органа (исполнительного органа, финансируемого из местного бюджета) либо аппарата акима города районного значения, села, поселка, сельского округа.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исполнению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 и</w:t>
            </w:r>
            <w:r>
              <w:br/>
            </w:r>
            <w:r>
              <w:rPr>
                <w:rFonts w:ascii="Times New Roman"/>
                <w:b w:val="false"/>
                <w:i w:val="false"/>
                <w:color w:val="000000"/>
                <w:sz w:val="20"/>
              </w:rPr>
              <w:t>государственных</w:t>
            </w:r>
            <w:r>
              <w:br/>
            </w:r>
            <w:r>
              <w:rPr>
                <w:rFonts w:ascii="Times New Roman"/>
                <w:b w:val="false"/>
                <w:i w:val="false"/>
                <w:color w:val="000000"/>
                <w:sz w:val="20"/>
              </w:rPr>
              <w:t>предприятий, утвержденным</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248</w:t>
            </w:r>
          </w:p>
        </w:tc>
      </w:tr>
    </w:tbl>
    <w:p>
      <w:pPr>
        <w:spacing w:after="0"/>
        <w:ind w:left="0"/>
        <w:jc w:val="both"/>
      </w:pPr>
      <w:r>
        <w:rPr>
          <w:rFonts w:ascii="Times New Roman"/>
          <w:b w:val="false"/>
          <w:i w:val="false"/>
          <w:color w:val="ff0000"/>
          <w:sz w:val="28"/>
        </w:rPr>
        <w:t xml:space="preserve">
      Сноска. Приложение 1 в редакции приказа и.о. Министра национальной экономики РК от 23.02.2018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5" w:id="34"/>
    <w:p>
      <w:pPr>
        <w:spacing w:after="0"/>
        <w:ind w:left="0"/>
        <w:jc w:val="left"/>
      </w:pPr>
      <w:r>
        <w:rPr>
          <w:rFonts w:ascii="Times New Roman"/>
          <w:b/>
          <w:i w:val="false"/>
          <w:color w:val="000000"/>
        </w:rPr>
        <w:t xml:space="preserve"> Структура Отчета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4330"/>
        <w:gridCol w:w="881"/>
        <w:gridCol w:w="4554"/>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Титульный лист</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Организации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структура</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"Показатели развития"</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и ключевые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реализации</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"Агрегированные показатели"</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финансово-хозяйственной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(инновационный)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долевых инструментов</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"Показатели отчетного года"</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(создание) активов</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готовой продукции</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основного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платежи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 и автотранспорт</w:t>
            </w:r>
          </w:p>
        </w:tc>
      </w:tr>
      <w:tr>
        <w:trPr>
          <w:trHeight w:val="30" w:hRule="atLeast"/>
        </w:trPr>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"Пояснительная записка"</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и ключевые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(распределение части чистой прибыли)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(инновационный)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Оборотный баланс</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Отчет может быть дополнен другими разделами, главами, параграфами и приложениями, когда такое дополнение уместно для раскрытия итогов деятельности за отчетный период.</w:t>
      </w:r>
    </w:p>
    <w:p>
      <w:pPr>
        <w:spacing w:after="0"/>
        <w:ind w:left="0"/>
        <w:jc w:val="both"/>
      </w:pPr>
      <w:r>
        <w:rPr>
          <w:rFonts w:ascii="Times New Roman"/>
          <w:b w:val="false"/>
          <w:i w:val="false"/>
          <w:color w:val="000000"/>
          <w:sz w:val="28"/>
        </w:rPr>
        <w:t>
      В случае дополнения Отчета разделами, разделов главами, а глав параграфами, каждый дополнительно представляемый раздел и (или) глава, и (или) параграф имеют соответствующее обозначение ("раздел" "глава", "параграф"), а также наименование.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исполнению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 и</w:t>
            </w:r>
            <w:r>
              <w:br/>
            </w:r>
            <w:r>
              <w:rPr>
                <w:rFonts w:ascii="Times New Roman"/>
                <w:b w:val="false"/>
                <w:i w:val="false"/>
                <w:color w:val="000000"/>
                <w:sz w:val="20"/>
              </w:rPr>
              <w:t>государственных</w:t>
            </w:r>
            <w:r>
              <w:br/>
            </w:r>
            <w:r>
              <w:rPr>
                <w:rFonts w:ascii="Times New Roman"/>
                <w:b w:val="false"/>
                <w:i w:val="false"/>
                <w:color w:val="000000"/>
                <w:sz w:val="20"/>
              </w:rPr>
              <w:t>предприятий, утвержденным</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4" w:id="35"/>
    <w:p>
      <w:pPr>
        <w:spacing w:after="0"/>
        <w:ind w:left="0"/>
        <w:jc w:val="left"/>
      </w:pPr>
      <w:r>
        <w:rPr>
          <w:rFonts w:ascii="Times New Roman"/>
          <w:b/>
          <w:i w:val="false"/>
          <w:color w:val="000000"/>
        </w:rPr>
        <w:t xml:space="preserve"> Паспорт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8497"/>
        <w:gridCol w:w="3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36"/>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
          <w:p>
            <w:pPr>
              <w:spacing w:after="20"/>
              <w:ind w:left="20"/>
              <w:jc w:val="both"/>
            </w:pPr>
            <w:r>
              <w:rPr>
                <w:rFonts w:ascii="Times New Roman"/>
                <w:b w:val="false"/>
                <w:i w:val="false"/>
                <w:color w:val="000000"/>
                <w:sz w:val="20"/>
              </w:rPr>
              <w:t>
Организация</w:t>
            </w:r>
          </w:p>
          <w:bookmarkEnd w:id="37"/>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595"/>
        <w:gridCol w:w="5"/>
        <w:gridCol w:w="8"/>
        <w:gridCol w:w="8"/>
        <w:gridCol w:w="448"/>
        <w:gridCol w:w="449"/>
        <w:gridCol w:w="51"/>
        <w:gridCol w:w="60"/>
        <w:gridCol w:w="28"/>
        <w:gridCol w:w="662"/>
        <w:gridCol w:w="69"/>
        <w:gridCol w:w="218"/>
        <w:gridCol w:w="2096"/>
        <w:gridCol w:w="518"/>
        <w:gridCol w:w="550"/>
        <w:gridCol w:w="524"/>
        <w:gridCol w:w="518"/>
        <w:gridCol w:w="2"/>
        <w:gridCol w:w="337"/>
        <w:gridCol w:w="337"/>
        <w:gridCol w:w="340"/>
        <w:gridCol w:w="1016"/>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
          <w:p>
            <w:pPr>
              <w:spacing w:after="20"/>
              <w:ind w:left="20"/>
              <w:jc w:val="both"/>
            </w:pPr>
            <w:r>
              <w:rPr>
                <w:rFonts w:ascii="Times New Roman"/>
                <w:b w:val="false"/>
                <w:i w:val="false"/>
                <w:color w:val="000000"/>
                <w:sz w:val="20"/>
              </w:rPr>
              <w:t>
№</w:t>
            </w:r>
          </w:p>
          <w:bookmarkEnd w:id="3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9"/>
          <w:p>
            <w:pPr>
              <w:spacing w:after="20"/>
              <w:ind w:left="20"/>
              <w:jc w:val="both"/>
            </w:pPr>
            <w:r>
              <w:rPr>
                <w:rFonts w:ascii="Times New Roman"/>
                <w:b w:val="false"/>
                <w:i w:val="false"/>
                <w:color w:val="000000"/>
                <w:sz w:val="20"/>
              </w:rPr>
              <w:t>
1</w:t>
            </w:r>
          </w:p>
          <w:bookmarkEnd w:id="39"/>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40"/>
          <w:p>
            <w:pPr>
              <w:spacing w:after="20"/>
              <w:ind w:left="20"/>
              <w:jc w:val="both"/>
            </w:pPr>
            <w:r>
              <w:rPr>
                <w:rFonts w:ascii="Times New Roman"/>
                <w:b w:val="false"/>
                <w:i w:val="false"/>
                <w:color w:val="000000"/>
                <w:sz w:val="20"/>
              </w:rPr>
              <w:t>
2</w:t>
            </w:r>
          </w:p>
          <w:bookmarkEnd w:id="40"/>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41"/>
          <w:p>
            <w:pPr>
              <w:spacing w:after="20"/>
              <w:ind w:left="20"/>
              <w:jc w:val="both"/>
            </w:pPr>
            <w:r>
              <w:rPr>
                <w:rFonts w:ascii="Times New Roman"/>
                <w:b w:val="false"/>
                <w:i w:val="false"/>
                <w:color w:val="000000"/>
                <w:sz w:val="20"/>
              </w:rPr>
              <w:t>
3</w:t>
            </w:r>
          </w:p>
          <w:bookmarkEnd w:id="41"/>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42"/>
          <w:p>
            <w:pPr>
              <w:spacing w:after="20"/>
              <w:ind w:left="20"/>
              <w:jc w:val="both"/>
            </w:pPr>
            <w:r>
              <w:rPr>
                <w:rFonts w:ascii="Times New Roman"/>
                <w:b w:val="false"/>
                <w:i w:val="false"/>
                <w:color w:val="000000"/>
                <w:sz w:val="20"/>
              </w:rPr>
              <w:t>
4</w:t>
            </w:r>
          </w:p>
          <w:bookmarkEnd w:id="42"/>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(поселок)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43"/>
          <w:p>
            <w:pPr>
              <w:spacing w:after="20"/>
              <w:ind w:left="20"/>
              <w:jc w:val="both"/>
            </w:pPr>
            <w:r>
              <w:rPr>
                <w:rFonts w:ascii="Times New Roman"/>
                <w:b w:val="false"/>
                <w:i w:val="false"/>
                <w:color w:val="000000"/>
                <w:sz w:val="20"/>
              </w:rPr>
              <w:t>
5</w:t>
            </w:r>
          </w:p>
          <w:bookmarkEnd w:id="43"/>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44"/>
          <w:p>
            <w:pPr>
              <w:spacing w:after="20"/>
              <w:ind w:left="20"/>
              <w:jc w:val="both"/>
            </w:pPr>
            <w:r>
              <w:rPr>
                <w:rFonts w:ascii="Times New Roman"/>
                <w:b w:val="false"/>
                <w:i w:val="false"/>
                <w:color w:val="000000"/>
                <w:sz w:val="20"/>
              </w:rPr>
              <w:t>
6</w:t>
            </w:r>
          </w:p>
          <w:bookmarkEnd w:id="44"/>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45"/>
          <w:p>
            <w:pPr>
              <w:spacing w:after="20"/>
              <w:ind w:left="20"/>
              <w:jc w:val="both"/>
            </w:pPr>
            <w:r>
              <w:rPr>
                <w:rFonts w:ascii="Times New Roman"/>
                <w:b w:val="false"/>
                <w:i w:val="false"/>
                <w:color w:val="000000"/>
                <w:sz w:val="20"/>
              </w:rPr>
              <w:t>
7</w:t>
            </w:r>
          </w:p>
          <w:bookmarkEnd w:id="45"/>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46"/>
          <w:p>
            <w:pPr>
              <w:spacing w:after="20"/>
              <w:ind w:left="20"/>
              <w:jc w:val="both"/>
            </w:pPr>
            <w:r>
              <w:rPr>
                <w:rFonts w:ascii="Times New Roman"/>
                <w:b w:val="false"/>
                <w:i w:val="false"/>
                <w:color w:val="000000"/>
                <w:sz w:val="20"/>
              </w:rPr>
              <w:t>
8</w:t>
            </w:r>
          </w:p>
          <w:bookmarkEnd w:id="46"/>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47"/>
          <w:p>
            <w:pPr>
              <w:spacing w:after="20"/>
              <w:ind w:left="20"/>
              <w:jc w:val="both"/>
            </w:pPr>
            <w:r>
              <w:rPr>
                <w:rFonts w:ascii="Times New Roman"/>
                <w:b w:val="false"/>
                <w:i w:val="false"/>
                <w:color w:val="000000"/>
                <w:sz w:val="20"/>
              </w:rPr>
              <w:t>
9</w:t>
            </w:r>
          </w:p>
          <w:bookmarkEnd w:id="47"/>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48"/>
          <w:p>
            <w:pPr>
              <w:spacing w:after="20"/>
              <w:ind w:left="20"/>
              <w:jc w:val="both"/>
            </w:pPr>
            <w:r>
              <w:rPr>
                <w:rFonts w:ascii="Times New Roman"/>
                <w:b w:val="false"/>
                <w:i w:val="false"/>
                <w:color w:val="000000"/>
                <w:sz w:val="20"/>
              </w:rPr>
              <w:t>
10</w:t>
            </w:r>
          </w:p>
          <w:bookmarkEnd w:id="4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 веб-сайт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49"/>
          <w:p>
            <w:pPr>
              <w:spacing w:after="20"/>
              <w:ind w:left="20"/>
              <w:jc w:val="both"/>
            </w:pPr>
            <w:r>
              <w:rPr>
                <w:rFonts w:ascii="Times New Roman"/>
                <w:b w:val="false"/>
                <w:i w:val="false"/>
                <w:color w:val="000000"/>
                <w:sz w:val="20"/>
              </w:rPr>
              <w:t>
11</w:t>
            </w:r>
          </w:p>
          <w:bookmarkEnd w:id="49"/>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(бизнес-индентификационный номер)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50"/>
          <w:p>
            <w:pPr>
              <w:spacing w:after="20"/>
              <w:ind w:left="20"/>
              <w:jc w:val="both"/>
            </w:pPr>
            <w:r>
              <w:rPr>
                <w:rFonts w:ascii="Times New Roman"/>
                <w:b w:val="false"/>
                <w:i w:val="false"/>
                <w:color w:val="000000"/>
                <w:sz w:val="20"/>
              </w:rPr>
              <w:t>
12</w:t>
            </w:r>
          </w:p>
          <w:bookmarkEnd w:id="50"/>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ОКЭД (Общий классификатор видов экономической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51"/>
          <w:p>
            <w:pPr>
              <w:spacing w:after="20"/>
              <w:ind w:left="20"/>
              <w:jc w:val="both"/>
            </w:pPr>
            <w:r>
              <w:rPr>
                <w:rFonts w:ascii="Times New Roman"/>
                <w:b w:val="false"/>
                <w:i w:val="false"/>
                <w:color w:val="000000"/>
                <w:sz w:val="20"/>
              </w:rPr>
              <w:t>
13</w:t>
            </w:r>
          </w:p>
          <w:bookmarkEnd w:id="51"/>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ОКЭД (Общий классификатор видов экономической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52"/>
          <w:p>
            <w:pPr>
              <w:spacing w:after="20"/>
              <w:ind w:left="20"/>
              <w:jc w:val="both"/>
            </w:pPr>
            <w:r>
              <w:rPr>
                <w:rFonts w:ascii="Times New Roman"/>
                <w:b w:val="false"/>
                <w:i w:val="false"/>
                <w:color w:val="000000"/>
                <w:sz w:val="20"/>
              </w:rPr>
              <w:t>
14</w:t>
            </w:r>
          </w:p>
          <w:bookmarkEnd w:id="52"/>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соответствующей отрасли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53"/>
          <w:p>
            <w:pPr>
              <w:spacing w:after="20"/>
              <w:ind w:left="20"/>
              <w:jc w:val="both"/>
            </w:pPr>
            <w:r>
              <w:rPr>
                <w:rFonts w:ascii="Times New Roman"/>
                <w:b w:val="false"/>
                <w:i w:val="false"/>
                <w:color w:val="000000"/>
                <w:sz w:val="20"/>
              </w:rPr>
              <w:t>
15</w:t>
            </w:r>
          </w:p>
          <w:bookmarkEnd w:id="53"/>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в соответствии с которым создана Организация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54"/>
          <w:p>
            <w:pPr>
              <w:spacing w:after="20"/>
              <w:ind w:left="20"/>
              <w:jc w:val="both"/>
            </w:pPr>
            <w:r>
              <w:rPr>
                <w:rFonts w:ascii="Times New Roman"/>
                <w:b w:val="false"/>
                <w:i w:val="false"/>
                <w:color w:val="000000"/>
                <w:sz w:val="20"/>
              </w:rPr>
              <w:t>
16</w:t>
            </w:r>
          </w:p>
          <w:bookmarkEnd w:id="54"/>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55"/>
          <w:p>
            <w:pPr>
              <w:spacing w:after="20"/>
              <w:ind w:left="20"/>
              <w:jc w:val="both"/>
            </w:pPr>
            <w:r>
              <w:rPr>
                <w:rFonts w:ascii="Times New Roman"/>
                <w:b w:val="false"/>
                <w:i w:val="false"/>
                <w:color w:val="000000"/>
                <w:sz w:val="20"/>
              </w:rPr>
              <w:t>
17</w:t>
            </w:r>
          </w:p>
          <w:bookmarkEnd w:id="55"/>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56"/>
          <w:p>
            <w:pPr>
              <w:spacing w:after="20"/>
              <w:ind w:left="20"/>
              <w:jc w:val="both"/>
            </w:pPr>
            <w:r>
              <w:rPr>
                <w:rFonts w:ascii="Times New Roman"/>
                <w:b w:val="false"/>
                <w:i w:val="false"/>
                <w:color w:val="000000"/>
                <w:sz w:val="20"/>
              </w:rPr>
              <w:t>
18</w:t>
            </w:r>
          </w:p>
          <w:bookmarkEnd w:id="56"/>
        </w:tc>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Уставом)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57"/>
          <w:p>
            <w:pPr>
              <w:spacing w:after="20"/>
              <w:ind w:left="20"/>
              <w:jc w:val="both"/>
            </w:pPr>
            <w:r>
              <w:rPr>
                <w:rFonts w:ascii="Times New Roman"/>
                <w:b w:val="false"/>
                <w:i w:val="false"/>
                <w:color w:val="000000"/>
                <w:sz w:val="20"/>
              </w:rPr>
              <w:t>
19</w:t>
            </w:r>
          </w:p>
          <w:bookmarkEnd w:id="57"/>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58"/>
          <w:p>
            <w:pPr>
              <w:spacing w:after="20"/>
              <w:ind w:left="20"/>
              <w:jc w:val="both"/>
            </w:pPr>
            <w:r>
              <w:rPr>
                <w:rFonts w:ascii="Times New Roman"/>
                <w:b w:val="false"/>
                <w:i w:val="false"/>
                <w:color w:val="000000"/>
                <w:sz w:val="20"/>
              </w:rPr>
              <w:t>
20</w:t>
            </w:r>
          </w:p>
          <w:bookmarkEnd w:id="58"/>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59"/>
          <w:p>
            <w:pPr>
              <w:spacing w:after="20"/>
              <w:ind w:left="20"/>
              <w:jc w:val="both"/>
            </w:pPr>
            <w:r>
              <w:rPr>
                <w:rFonts w:ascii="Times New Roman"/>
                <w:b w:val="false"/>
                <w:i w:val="false"/>
                <w:color w:val="000000"/>
                <w:sz w:val="20"/>
              </w:rPr>
              <w:t>
21</w:t>
            </w:r>
          </w:p>
          <w:bookmarkEnd w:id="59"/>
        </w:tc>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органах юстиции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60"/>
          <w:p>
            <w:pPr>
              <w:spacing w:after="20"/>
              <w:ind w:left="20"/>
              <w:jc w:val="both"/>
            </w:pPr>
            <w:r>
              <w:rPr>
                <w:rFonts w:ascii="Times New Roman"/>
                <w:b w:val="false"/>
                <w:i w:val="false"/>
                <w:color w:val="000000"/>
                <w:sz w:val="20"/>
              </w:rPr>
              <w:t>
22</w:t>
            </w:r>
          </w:p>
          <w:bookmarkEnd w:id="60"/>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61"/>
          <w:p>
            <w:pPr>
              <w:spacing w:after="20"/>
              <w:ind w:left="20"/>
              <w:jc w:val="both"/>
            </w:pPr>
            <w:r>
              <w:rPr>
                <w:rFonts w:ascii="Times New Roman"/>
                <w:b w:val="false"/>
                <w:i w:val="false"/>
                <w:color w:val="000000"/>
                <w:sz w:val="20"/>
              </w:rPr>
              <w:t>
23</w:t>
            </w:r>
          </w:p>
          <w:bookmarkEnd w:id="61"/>
        </w:tc>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(последняя)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62"/>
          <w:p>
            <w:pPr>
              <w:spacing w:after="20"/>
              <w:ind w:left="20"/>
              <w:jc w:val="both"/>
            </w:pPr>
            <w:r>
              <w:rPr>
                <w:rFonts w:ascii="Times New Roman"/>
                <w:b w:val="false"/>
                <w:i w:val="false"/>
                <w:color w:val="000000"/>
                <w:sz w:val="20"/>
              </w:rPr>
              <w:t>
24</w:t>
            </w:r>
          </w:p>
          <w:bookmarkEnd w:id="62"/>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63"/>
          <w:p>
            <w:pPr>
              <w:spacing w:after="20"/>
              <w:ind w:left="20"/>
              <w:jc w:val="both"/>
            </w:pPr>
            <w:r>
              <w:rPr>
                <w:rFonts w:ascii="Times New Roman"/>
                <w:b w:val="false"/>
                <w:i w:val="false"/>
                <w:color w:val="000000"/>
                <w:sz w:val="20"/>
              </w:rPr>
              <w:t>
25</w:t>
            </w:r>
          </w:p>
          <w:bookmarkEnd w:id="63"/>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естественной монополии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64"/>
          <w:p>
            <w:pPr>
              <w:spacing w:after="20"/>
              <w:ind w:left="20"/>
              <w:jc w:val="both"/>
            </w:pPr>
            <w:r>
              <w:rPr>
                <w:rFonts w:ascii="Times New Roman"/>
                <w:b w:val="false"/>
                <w:i w:val="false"/>
                <w:color w:val="000000"/>
                <w:sz w:val="20"/>
              </w:rPr>
              <w:t>
26</w:t>
            </w:r>
          </w:p>
          <w:bookmarkEnd w:id="64"/>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регулируемых услуг (товаров, работ)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65"/>
          <w:p>
            <w:pPr>
              <w:spacing w:after="20"/>
              <w:ind w:left="20"/>
              <w:jc w:val="both"/>
            </w:pPr>
            <w:r>
              <w:rPr>
                <w:rFonts w:ascii="Times New Roman"/>
                <w:b w:val="false"/>
                <w:i w:val="false"/>
                <w:color w:val="000000"/>
                <w:sz w:val="20"/>
              </w:rPr>
              <w:t>
27</w:t>
            </w:r>
          </w:p>
          <w:bookmarkEnd w:id="65"/>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включения в Государственный регистр субъектов естественных монополий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66"/>
          <w:p>
            <w:pPr>
              <w:spacing w:after="20"/>
              <w:ind w:left="20"/>
              <w:jc w:val="both"/>
            </w:pPr>
            <w:r>
              <w:rPr>
                <w:rFonts w:ascii="Times New Roman"/>
                <w:b w:val="false"/>
                <w:i w:val="false"/>
                <w:color w:val="000000"/>
                <w:sz w:val="20"/>
              </w:rPr>
              <w:t>
28</w:t>
            </w:r>
          </w:p>
          <w:bookmarkEnd w:id="66"/>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рынка, занимающим доминирующее или монопольное положение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67"/>
          <w:p>
            <w:pPr>
              <w:spacing w:after="20"/>
              <w:ind w:left="20"/>
              <w:jc w:val="both"/>
            </w:pPr>
            <w:r>
              <w:rPr>
                <w:rFonts w:ascii="Times New Roman"/>
                <w:b w:val="false"/>
                <w:i w:val="false"/>
                <w:color w:val="000000"/>
                <w:sz w:val="20"/>
              </w:rPr>
              <w:t>
29</w:t>
            </w:r>
          </w:p>
          <w:bookmarkEnd w:id="67"/>
        </w:tc>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68"/>
          <w:p>
            <w:pPr>
              <w:spacing w:after="20"/>
              <w:ind w:left="20"/>
              <w:jc w:val="both"/>
            </w:pPr>
            <w:r>
              <w:rPr>
                <w:rFonts w:ascii="Times New Roman"/>
                <w:b w:val="false"/>
                <w:i w:val="false"/>
                <w:color w:val="000000"/>
                <w:sz w:val="20"/>
              </w:rPr>
              <w:t>
30</w:t>
            </w:r>
          </w:p>
          <w:bookmarkEnd w:id="68"/>
        </w:tc>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69"/>
          <w:p>
            <w:pPr>
              <w:spacing w:after="20"/>
              <w:ind w:left="20"/>
              <w:jc w:val="both"/>
            </w:pPr>
            <w:r>
              <w:rPr>
                <w:rFonts w:ascii="Times New Roman"/>
                <w:b w:val="false"/>
                <w:i w:val="false"/>
                <w:color w:val="000000"/>
                <w:sz w:val="20"/>
              </w:rPr>
              <w:t>
31</w:t>
            </w:r>
          </w:p>
          <w:bookmarkEnd w:id="69"/>
        </w:tc>
        <w:tc>
          <w:tcPr>
            <w:tcW w:w="0" w:type="auto"/>
            <w:gridSpan w:val="1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70"/>
          <w:p>
            <w:pPr>
              <w:spacing w:after="20"/>
              <w:ind w:left="20"/>
              <w:jc w:val="both"/>
            </w:pPr>
            <w:r>
              <w:rPr>
                <w:rFonts w:ascii="Times New Roman"/>
                <w:b w:val="false"/>
                <w:i w:val="false"/>
                <w:color w:val="000000"/>
                <w:sz w:val="20"/>
              </w:rPr>
              <w:t>
32</w:t>
            </w:r>
          </w:p>
          <w:bookmarkEnd w:id="7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природопользователем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разрешение на право природопользования, орган выдавший лицензию и (или) разрешение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71"/>
          <w:p>
            <w:pPr>
              <w:spacing w:after="20"/>
              <w:ind w:left="20"/>
              <w:jc w:val="both"/>
            </w:pPr>
            <w:r>
              <w:rPr>
                <w:rFonts w:ascii="Times New Roman"/>
                <w:b w:val="false"/>
                <w:i w:val="false"/>
                <w:color w:val="000000"/>
                <w:sz w:val="20"/>
              </w:rPr>
              <w:t>
33</w:t>
            </w:r>
          </w:p>
          <w:bookmarkEnd w:id="71"/>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72"/>
          <w:p>
            <w:pPr>
              <w:spacing w:after="20"/>
              <w:ind w:left="20"/>
              <w:jc w:val="both"/>
            </w:pPr>
            <w:r>
              <w:rPr>
                <w:rFonts w:ascii="Times New Roman"/>
                <w:b w:val="false"/>
                <w:i w:val="false"/>
                <w:color w:val="000000"/>
                <w:sz w:val="20"/>
              </w:rPr>
              <w:t>
34</w:t>
            </w:r>
          </w:p>
          <w:bookmarkEnd w:id="72"/>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73"/>
          <w:p>
            <w:pPr>
              <w:spacing w:after="20"/>
              <w:ind w:left="20"/>
              <w:jc w:val="both"/>
            </w:pPr>
            <w:r>
              <w:rPr>
                <w:rFonts w:ascii="Times New Roman"/>
                <w:b w:val="false"/>
                <w:i w:val="false"/>
                <w:color w:val="000000"/>
                <w:sz w:val="20"/>
              </w:rPr>
              <w:t>
35</w:t>
            </w:r>
          </w:p>
          <w:bookmarkEnd w:id="73"/>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74"/>
          <w:p>
            <w:pPr>
              <w:spacing w:after="20"/>
              <w:ind w:left="20"/>
              <w:jc w:val="both"/>
            </w:pPr>
            <w:r>
              <w:rPr>
                <w:rFonts w:ascii="Times New Roman"/>
                <w:b w:val="false"/>
                <w:i w:val="false"/>
                <w:color w:val="000000"/>
                <w:sz w:val="20"/>
              </w:rPr>
              <w:t>
36</w:t>
            </w:r>
          </w:p>
          <w:bookmarkEnd w:id="74"/>
        </w:tc>
        <w:tc>
          <w:tcPr>
            <w:tcW w:w="0" w:type="auto"/>
            <w:gridSpan w:val="2"/>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 право природопользования, орган принявший решение (Правительство Республики Казахстан, местный исполнительный орган)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75"/>
          <w:p>
            <w:pPr>
              <w:spacing w:after="20"/>
              <w:ind w:left="20"/>
              <w:jc w:val="both"/>
            </w:pPr>
            <w:r>
              <w:rPr>
                <w:rFonts w:ascii="Times New Roman"/>
                <w:b w:val="false"/>
                <w:i w:val="false"/>
                <w:color w:val="000000"/>
                <w:sz w:val="20"/>
              </w:rPr>
              <w:t>
37</w:t>
            </w:r>
          </w:p>
          <w:bookmarkEnd w:id="75"/>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76"/>
          <w:p>
            <w:pPr>
              <w:spacing w:after="20"/>
              <w:ind w:left="20"/>
              <w:jc w:val="both"/>
            </w:pPr>
            <w:r>
              <w:rPr>
                <w:rFonts w:ascii="Times New Roman"/>
                <w:b w:val="false"/>
                <w:i w:val="false"/>
                <w:color w:val="000000"/>
                <w:sz w:val="20"/>
              </w:rPr>
              <w:t>
38</w:t>
            </w:r>
          </w:p>
          <w:bookmarkEnd w:id="76"/>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77"/>
          <w:p>
            <w:pPr>
              <w:spacing w:after="20"/>
              <w:ind w:left="20"/>
              <w:jc w:val="both"/>
            </w:pPr>
            <w:r>
              <w:rPr>
                <w:rFonts w:ascii="Times New Roman"/>
                <w:b w:val="false"/>
                <w:i w:val="false"/>
                <w:color w:val="000000"/>
                <w:sz w:val="20"/>
              </w:rPr>
              <w:t>
39</w:t>
            </w:r>
          </w:p>
          <w:bookmarkEnd w:id="77"/>
        </w:tc>
        <w:tc>
          <w:tcPr>
            <w:tcW w:w="0" w:type="auto"/>
            <w:gridSpan w:val="2"/>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на право природопользования, орган, заключивший договор (контракт)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78"/>
          <w:p>
            <w:pPr>
              <w:spacing w:after="20"/>
              <w:ind w:left="20"/>
              <w:jc w:val="both"/>
            </w:pPr>
            <w:r>
              <w:rPr>
                <w:rFonts w:ascii="Times New Roman"/>
                <w:b w:val="false"/>
                <w:i w:val="false"/>
                <w:color w:val="000000"/>
                <w:sz w:val="20"/>
              </w:rPr>
              <w:t>
40</w:t>
            </w:r>
          </w:p>
          <w:bookmarkEnd w:id="78"/>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79"/>
          <w:p>
            <w:pPr>
              <w:spacing w:after="20"/>
              <w:ind w:left="20"/>
              <w:jc w:val="both"/>
            </w:pPr>
            <w:r>
              <w:rPr>
                <w:rFonts w:ascii="Times New Roman"/>
                <w:b w:val="false"/>
                <w:i w:val="false"/>
                <w:color w:val="000000"/>
                <w:sz w:val="20"/>
              </w:rPr>
              <w:t>
41</w:t>
            </w:r>
          </w:p>
          <w:bookmarkEnd w:id="79"/>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80"/>
          <w:p>
            <w:pPr>
              <w:spacing w:after="20"/>
              <w:ind w:left="20"/>
              <w:jc w:val="both"/>
            </w:pPr>
            <w:r>
              <w:rPr>
                <w:rFonts w:ascii="Times New Roman"/>
                <w:b w:val="false"/>
                <w:i w:val="false"/>
                <w:color w:val="000000"/>
                <w:sz w:val="20"/>
              </w:rPr>
              <w:t>
42</w:t>
            </w:r>
          </w:p>
          <w:bookmarkEnd w:id="80"/>
        </w:tc>
        <w:tc>
          <w:tcPr>
            <w:tcW w:w="0" w:type="auto"/>
            <w:gridSpan w:val="2"/>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природопользования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81"/>
          <w:p>
            <w:pPr>
              <w:spacing w:after="20"/>
              <w:ind w:left="20"/>
              <w:jc w:val="both"/>
            </w:pPr>
            <w:r>
              <w:rPr>
                <w:rFonts w:ascii="Times New Roman"/>
                <w:b w:val="false"/>
                <w:i w:val="false"/>
                <w:color w:val="000000"/>
                <w:sz w:val="20"/>
              </w:rPr>
              <w:t>
43</w:t>
            </w:r>
          </w:p>
          <w:bookmarkEnd w:id="81"/>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82"/>
          <w:p>
            <w:pPr>
              <w:spacing w:after="20"/>
              <w:ind w:left="20"/>
              <w:jc w:val="both"/>
            </w:pPr>
            <w:r>
              <w:rPr>
                <w:rFonts w:ascii="Times New Roman"/>
                <w:b w:val="false"/>
                <w:i w:val="false"/>
                <w:color w:val="000000"/>
                <w:sz w:val="20"/>
              </w:rPr>
              <w:t>
44</w:t>
            </w:r>
          </w:p>
          <w:bookmarkEnd w:id="82"/>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83"/>
          <w:p>
            <w:pPr>
              <w:spacing w:after="20"/>
              <w:ind w:left="20"/>
              <w:jc w:val="both"/>
            </w:pPr>
            <w:r>
              <w:rPr>
                <w:rFonts w:ascii="Times New Roman"/>
                <w:b w:val="false"/>
                <w:i w:val="false"/>
                <w:color w:val="000000"/>
                <w:sz w:val="20"/>
              </w:rPr>
              <w:t>
45</w:t>
            </w:r>
          </w:p>
          <w:bookmarkEnd w:id="83"/>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возмездное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84"/>
          <w:p>
            <w:pPr>
              <w:spacing w:after="20"/>
              <w:ind w:left="20"/>
              <w:jc w:val="both"/>
            </w:pPr>
            <w:r>
              <w:rPr>
                <w:rFonts w:ascii="Times New Roman"/>
                <w:b w:val="false"/>
                <w:i w:val="false"/>
                <w:color w:val="000000"/>
                <w:sz w:val="20"/>
              </w:rPr>
              <w:t>
46</w:t>
            </w:r>
          </w:p>
          <w:bookmarkEnd w:id="8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недропользователем</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недропользованию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операции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85"/>
          <w:p>
            <w:pPr>
              <w:spacing w:after="20"/>
              <w:ind w:left="20"/>
              <w:jc w:val="both"/>
            </w:pPr>
            <w:r>
              <w:rPr>
                <w:rFonts w:ascii="Times New Roman"/>
                <w:b w:val="false"/>
                <w:i w:val="false"/>
                <w:color w:val="000000"/>
                <w:sz w:val="20"/>
              </w:rPr>
              <w:t>
47</w:t>
            </w:r>
          </w:p>
          <w:bookmarkEnd w:id="85"/>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заключивший контракт (выдавший разрешение)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86"/>
          <w:p>
            <w:pPr>
              <w:spacing w:after="20"/>
              <w:ind w:left="20"/>
              <w:jc w:val="both"/>
            </w:pPr>
            <w:r>
              <w:rPr>
                <w:rFonts w:ascii="Times New Roman"/>
                <w:b w:val="false"/>
                <w:i w:val="false"/>
                <w:color w:val="000000"/>
                <w:sz w:val="20"/>
              </w:rPr>
              <w:t>
48</w:t>
            </w:r>
          </w:p>
          <w:bookmarkEnd w:id="86"/>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(разрешение)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87"/>
          <w:p>
            <w:pPr>
              <w:spacing w:after="20"/>
              <w:ind w:left="20"/>
              <w:jc w:val="both"/>
            </w:pPr>
            <w:r>
              <w:rPr>
                <w:rFonts w:ascii="Times New Roman"/>
                <w:b w:val="false"/>
                <w:i w:val="false"/>
                <w:color w:val="000000"/>
                <w:sz w:val="20"/>
              </w:rPr>
              <w:t>
49</w:t>
            </w:r>
          </w:p>
          <w:bookmarkEnd w:id="87"/>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88"/>
          <w:p>
            <w:pPr>
              <w:spacing w:after="20"/>
              <w:ind w:left="20"/>
              <w:jc w:val="both"/>
            </w:pPr>
            <w:r>
              <w:rPr>
                <w:rFonts w:ascii="Times New Roman"/>
                <w:b w:val="false"/>
                <w:i w:val="false"/>
                <w:color w:val="000000"/>
                <w:sz w:val="20"/>
              </w:rPr>
              <w:t>
50</w:t>
            </w:r>
          </w:p>
          <w:bookmarkEnd w:id="88"/>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89"/>
          <w:p>
            <w:pPr>
              <w:spacing w:after="20"/>
              <w:ind w:left="20"/>
              <w:jc w:val="both"/>
            </w:pPr>
            <w:r>
              <w:rPr>
                <w:rFonts w:ascii="Times New Roman"/>
                <w:b w:val="false"/>
                <w:i w:val="false"/>
                <w:color w:val="000000"/>
                <w:sz w:val="20"/>
              </w:rPr>
              <w:t>
51</w:t>
            </w:r>
          </w:p>
          <w:bookmarkEnd w:id="89"/>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90"/>
          <w:p>
            <w:pPr>
              <w:spacing w:after="20"/>
              <w:ind w:left="20"/>
              <w:jc w:val="both"/>
            </w:pPr>
            <w:r>
              <w:rPr>
                <w:rFonts w:ascii="Times New Roman"/>
                <w:b w:val="false"/>
                <w:i w:val="false"/>
                <w:color w:val="000000"/>
                <w:sz w:val="20"/>
              </w:rPr>
              <w:t>
52</w:t>
            </w:r>
          </w:p>
          <w:bookmarkEnd w:id="90"/>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заключивший контракт (выдавший разрешение)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91"/>
          <w:p>
            <w:pPr>
              <w:spacing w:after="20"/>
              <w:ind w:left="20"/>
              <w:jc w:val="both"/>
            </w:pPr>
            <w:r>
              <w:rPr>
                <w:rFonts w:ascii="Times New Roman"/>
                <w:b w:val="false"/>
                <w:i w:val="false"/>
                <w:color w:val="000000"/>
                <w:sz w:val="20"/>
              </w:rPr>
              <w:t>
53</w:t>
            </w:r>
          </w:p>
          <w:bookmarkEnd w:id="91"/>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(разрешение)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92"/>
          <w:p>
            <w:pPr>
              <w:spacing w:after="20"/>
              <w:ind w:left="20"/>
              <w:jc w:val="both"/>
            </w:pPr>
            <w:r>
              <w:rPr>
                <w:rFonts w:ascii="Times New Roman"/>
                <w:b w:val="false"/>
                <w:i w:val="false"/>
                <w:color w:val="000000"/>
                <w:sz w:val="20"/>
              </w:rPr>
              <w:t>
54</w:t>
            </w:r>
          </w:p>
          <w:bookmarkEnd w:id="92"/>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93"/>
          <w:p>
            <w:pPr>
              <w:spacing w:after="20"/>
              <w:ind w:left="20"/>
              <w:jc w:val="both"/>
            </w:pPr>
            <w:r>
              <w:rPr>
                <w:rFonts w:ascii="Times New Roman"/>
                <w:b w:val="false"/>
                <w:i w:val="false"/>
                <w:color w:val="000000"/>
                <w:sz w:val="20"/>
              </w:rPr>
              <w:t>
55</w:t>
            </w:r>
          </w:p>
          <w:bookmarkEnd w:id="93"/>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94"/>
          <w:p>
            <w:pPr>
              <w:spacing w:after="20"/>
              <w:ind w:left="20"/>
              <w:jc w:val="both"/>
            </w:pPr>
            <w:r>
              <w:rPr>
                <w:rFonts w:ascii="Times New Roman"/>
                <w:b w:val="false"/>
                <w:i w:val="false"/>
                <w:color w:val="000000"/>
                <w:sz w:val="20"/>
              </w:rPr>
              <w:t>
56</w:t>
            </w:r>
          </w:p>
          <w:bookmarkEnd w:id="9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водопользователем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водопользования, орган выдавший разрешение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95"/>
          <w:p>
            <w:pPr>
              <w:spacing w:after="20"/>
              <w:ind w:left="20"/>
              <w:jc w:val="both"/>
            </w:pPr>
            <w:r>
              <w:rPr>
                <w:rFonts w:ascii="Times New Roman"/>
                <w:b w:val="false"/>
                <w:i w:val="false"/>
                <w:color w:val="000000"/>
                <w:sz w:val="20"/>
              </w:rPr>
              <w:t>
57</w:t>
            </w:r>
          </w:p>
          <w:bookmarkEnd w:id="95"/>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96"/>
          <w:p>
            <w:pPr>
              <w:spacing w:after="20"/>
              <w:ind w:left="20"/>
              <w:jc w:val="both"/>
            </w:pPr>
            <w:r>
              <w:rPr>
                <w:rFonts w:ascii="Times New Roman"/>
                <w:b w:val="false"/>
                <w:i w:val="false"/>
                <w:color w:val="000000"/>
                <w:sz w:val="20"/>
              </w:rPr>
              <w:t>
58</w:t>
            </w:r>
          </w:p>
          <w:bookmarkEnd w:id="96"/>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97"/>
          <w:p>
            <w:pPr>
              <w:spacing w:after="20"/>
              <w:ind w:left="20"/>
              <w:jc w:val="both"/>
            </w:pPr>
            <w:r>
              <w:rPr>
                <w:rFonts w:ascii="Times New Roman"/>
                <w:b w:val="false"/>
                <w:i w:val="false"/>
                <w:color w:val="000000"/>
                <w:sz w:val="20"/>
              </w:rPr>
              <w:t>
59</w:t>
            </w:r>
          </w:p>
          <w:bookmarkEnd w:id="97"/>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98"/>
          <w:p>
            <w:pPr>
              <w:spacing w:after="20"/>
              <w:ind w:left="20"/>
              <w:jc w:val="both"/>
            </w:pPr>
            <w:r>
              <w:rPr>
                <w:rFonts w:ascii="Times New Roman"/>
                <w:b w:val="false"/>
                <w:i w:val="false"/>
                <w:color w:val="000000"/>
                <w:sz w:val="20"/>
              </w:rPr>
              <w:t>
60</w:t>
            </w:r>
          </w:p>
          <w:bookmarkEnd w:id="98"/>
        </w:tc>
        <w:tc>
          <w:tcPr>
            <w:tcW w:w="0" w:type="auto"/>
            <w:gridSpan w:val="2"/>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водопользования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99"/>
          <w:p>
            <w:pPr>
              <w:spacing w:after="20"/>
              <w:ind w:left="20"/>
              <w:jc w:val="both"/>
            </w:pPr>
            <w:r>
              <w:rPr>
                <w:rFonts w:ascii="Times New Roman"/>
                <w:b w:val="false"/>
                <w:i w:val="false"/>
                <w:color w:val="000000"/>
                <w:sz w:val="20"/>
              </w:rPr>
              <w:t>
61</w:t>
            </w:r>
          </w:p>
          <w:bookmarkEnd w:id="99"/>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00"/>
          <w:p>
            <w:pPr>
              <w:spacing w:after="20"/>
              <w:ind w:left="20"/>
              <w:jc w:val="both"/>
            </w:pPr>
            <w:r>
              <w:rPr>
                <w:rFonts w:ascii="Times New Roman"/>
                <w:b w:val="false"/>
                <w:i w:val="false"/>
                <w:color w:val="000000"/>
                <w:sz w:val="20"/>
              </w:rPr>
              <w:t>
62</w:t>
            </w:r>
          </w:p>
          <w:bookmarkEnd w:id="100"/>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01"/>
          <w:p>
            <w:pPr>
              <w:spacing w:after="20"/>
              <w:ind w:left="20"/>
              <w:jc w:val="both"/>
            </w:pPr>
            <w:r>
              <w:rPr>
                <w:rFonts w:ascii="Times New Roman"/>
                <w:b w:val="false"/>
                <w:i w:val="false"/>
                <w:color w:val="000000"/>
                <w:sz w:val="20"/>
              </w:rPr>
              <w:t>
63</w:t>
            </w:r>
          </w:p>
          <w:bookmarkEnd w:id="10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землепользователем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 право землепользования, орган принявший решение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02"/>
          <w:p>
            <w:pPr>
              <w:spacing w:after="20"/>
              <w:ind w:left="20"/>
              <w:jc w:val="both"/>
            </w:pPr>
            <w:r>
              <w:rPr>
                <w:rFonts w:ascii="Times New Roman"/>
                <w:b w:val="false"/>
                <w:i w:val="false"/>
                <w:color w:val="000000"/>
                <w:sz w:val="20"/>
              </w:rPr>
              <w:t>
64</w:t>
            </w:r>
          </w:p>
          <w:bookmarkEnd w:id="102"/>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03"/>
          <w:p>
            <w:pPr>
              <w:spacing w:after="20"/>
              <w:ind w:left="20"/>
              <w:jc w:val="both"/>
            </w:pPr>
            <w:r>
              <w:rPr>
                <w:rFonts w:ascii="Times New Roman"/>
                <w:b w:val="false"/>
                <w:i w:val="false"/>
                <w:color w:val="000000"/>
                <w:sz w:val="20"/>
              </w:rPr>
              <w:t>
65</w:t>
            </w:r>
          </w:p>
          <w:bookmarkEnd w:id="103"/>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04"/>
          <w:p>
            <w:pPr>
              <w:spacing w:after="20"/>
              <w:ind w:left="20"/>
              <w:jc w:val="both"/>
            </w:pPr>
            <w:r>
              <w:rPr>
                <w:rFonts w:ascii="Times New Roman"/>
                <w:b w:val="false"/>
                <w:i w:val="false"/>
                <w:color w:val="000000"/>
                <w:sz w:val="20"/>
              </w:rPr>
              <w:t>
66</w:t>
            </w:r>
          </w:p>
          <w:bookmarkEnd w:id="104"/>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05"/>
          <w:p>
            <w:pPr>
              <w:spacing w:after="20"/>
              <w:ind w:left="20"/>
              <w:jc w:val="both"/>
            </w:pPr>
            <w:r>
              <w:rPr>
                <w:rFonts w:ascii="Times New Roman"/>
                <w:b w:val="false"/>
                <w:i w:val="false"/>
                <w:color w:val="000000"/>
                <w:sz w:val="20"/>
              </w:rPr>
              <w:t>
67</w:t>
            </w:r>
          </w:p>
          <w:bookmarkEnd w:id="105"/>
        </w:tc>
        <w:tc>
          <w:tcPr>
            <w:tcW w:w="0" w:type="auto"/>
            <w:gridSpan w:val="2"/>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землепользователя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06"/>
          <w:p>
            <w:pPr>
              <w:spacing w:after="20"/>
              <w:ind w:left="20"/>
              <w:jc w:val="both"/>
            </w:pPr>
            <w:r>
              <w:rPr>
                <w:rFonts w:ascii="Times New Roman"/>
                <w:b w:val="false"/>
                <w:i w:val="false"/>
                <w:color w:val="000000"/>
                <w:sz w:val="20"/>
              </w:rPr>
              <w:t>
68</w:t>
            </w:r>
          </w:p>
          <w:bookmarkEnd w:id="106"/>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07"/>
          <w:p>
            <w:pPr>
              <w:spacing w:after="20"/>
              <w:ind w:left="20"/>
              <w:jc w:val="both"/>
            </w:pPr>
            <w:r>
              <w:rPr>
                <w:rFonts w:ascii="Times New Roman"/>
                <w:b w:val="false"/>
                <w:i w:val="false"/>
                <w:color w:val="000000"/>
                <w:sz w:val="20"/>
              </w:rPr>
              <w:t>
69</w:t>
            </w:r>
          </w:p>
          <w:bookmarkEnd w:id="107"/>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08"/>
          <w:p>
            <w:pPr>
              <w:spacing w:after="20"/>
              <w:ind w:left="20"/>
              <w:jc w:val="both"/>
            </w:pPr>
            <w:r>
              <w:rPr>
                <w:rFonts w:ascii="Times New Roman"/>
                <w:b w:val="false"/>
                <w:i w:val="false"/>
                <w:color w:val="000000"/>
                <w:sz w:val="20"/>
              </w:rPr>
              <w:t>
70</w:t>
            </w:r>
          </w:p>
          <w:bookmarkEnd w:id="108"/>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возмездное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09"/>
          <w:p>
            <w:pPr>
              <w:spacing w:after="20"/>
              <w:ind w:left="20"/>
              <w:jc w:val="both"/>
            </w:pPr>
            <w:r>
              <w:rPr>
                <w:rFonts w:ascii="Times New Roman"/>
                <w:b w:val="false"/>
                <w:i w:val="false"/>
                <w:color w:val="000000"/>
                <w:sz w:val="20"/>
              </w:rPr>
              <w:t>
71</w:t>
            </w:r>
          </w:p>
          <w:bookmarkEnd w:id="10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лесопользователем</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 лесопользование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результатах тендера на лесопользование (договор ), орган, заключивший договор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10"/>
          <w:p>
            <w:pPr>
              <w:spacing w:after="20"/>
              <w:ind w:left="20"/>
              <w:jc w:val="both"/>
            </w:pPr>
            <w:r>
              <w:rPr>
                <w:rFonts w:ascii="Times New Roman"/>
                <w:b w:val="false"/>
                <w:i w:val="false"/>
                <w:color w:val="000000"/>
                <w:sz w:val="20"/>
              </w:rPr>
              <w:t>
72</w:t>
            </w:r>
          </w:p>
          <w:bookmarkEnd w:id="110"/>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11"/>
          <w:p>
            <w:pPr>
              <w:spacing w:after="20"/>
              <w:ind w:left="20"/>
              <w:jc w:val="both"/>
            </w:pPr>
            <w:r>
              <w:rPr>
                <w:rFonts w:ascii="Times New Roman"/>
                <w:b w:val="false"/>
                <w:i w:val="false"/>
                <w:color w:val="000000"/>
                <w:sz w:val="20"/>
              </w:rPr>
              <w:t>
73</w:t>
            </w:r>
          </w:p>
          <w:bookmarkEnd w:id="111"/>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12"/>
          <w:p>
            <w:pPr>
              <w:spacing w:after="20"/>
              <w:ind w:left="20"/>
              <w:jc w:val="both"/>
            </w:pPr>
            <w:r>
              <w:rPr>
                <w:rFonts w:ascii="Times New Roman"/>
                <w:b w:val="false"/>
                <w:i w:val="false"/>
                <w:color w:val="000000"/>
                <w:sz w:val="20"/>
              </w:rPr>
              <w:t>
74</w:t>
            </w:r>
          </w:p>
          <w:bookmarkEnd w:id="112"/>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13"/>
          <w:p>
            <w:pPr>
              <w:spacing w:after="20"/>
              <w:ind w:left="20"/>
              <w:jc w:val="both"/>
            </w:pPr>
            <w:r>
              <w:rPr>
                <w:rFonts w:ascii="Times New Roman"/>
                <w:b w:val="false"/>
                <w:i w:val="false"/>
                <w:color w:val="000000"/>
                <w:sz w:val="20"/>
              </w:rPr>
              <w:t>
75</w:t>
            </w:r>
          </w:p>
          <w:bookmarkEnd w:id="113"/>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лесопользование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билет, орган, его выдавший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14"/>
          <w:p>
            <w:pPr>
              <w:spacing w:after="20"/>
              <w:ind w:left="20"/>
              <w:jc w:val="both"/>
            </w:pPr>
            <w:r>
              <w:rPr>
                <w:rFonts w:ascii="Times New Roman"/>
                <w:b w:val="false"/>
                <w:i w:val="false"/>
                <w:color w:val="000000"/>
                <w:sz w:val="20"/>
              </w:rPr>
              <w:t>
76</w:t>
            </w:r>
          </w:p>
          <w:bookmarkEnd w:id="114"/>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15"/>
          <w:p>
            <w:pPr>
              <w:spacing w:after="20"/>
              <w:ind w:left="20"/>
              <w:jc w:val="both"/>
            </w:pPr>
            <w:r>
              <w:rPr>
                <w:rFonts w:ascii="Times New Roman"/>
                <w:b w:val="false"/>
                <w:i w:val="false"/>
                <w:color w:val="000000"/>
                <w:sz w:val="20"/>
              </w:rPr>
              <w:t>
77</w:t>
            </w:r>
          </w:p>
          <w:bookmarkEnd w:id="115"/>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16"/>
          <w:p>
            <w:pPr>
              <w:spacing w:after="20"/>
              <w:ind w:left="20"/>
              <w:jc w:val="both"/>
            </w:pPr>
            <w:r>
              <w:rPr>
                <w:rFonts w:ascii="Times New Roman"/>
                <w:b w:val="false"/>
                <w:i w:val="false"/>
                <w:color w:val="000000"/>
                <w:sz w:val="20"/>
              </w:rPr>
              <w:t>
78</w:t>
            </w:r>
          </w:p>
          <w:bookmarkEnd w:id="116"/>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17"/>
          <w:p>
            <w:pPr>
              <w:spacing w:after="20"/>
              <w:ind w:left="20"/>
              <w:jc w:val="both"/>
            </w:pPr>
            <w:r>
              <w:rPr>
                <w:rFonts w:ascii="Times New Roman"/>
                <w:b w:val="false"/>
                <w:i w:val="false"/>
                <w:color w:val="000000"/>
                <w:sz w:val="20"/>
              </w:rPr>
              <w:t>
79</w:t>
            </w:r>
          </w:p>
          <w:bookmarkEnd w:id="11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Уставный капитал, тыс.тенге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уставом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18"/>
          <w:p>
            <w:pPr>
              <w:spacing w:after="20"/>
              <w:ind w:left="20"/>
              <w:jc w:val="both"/>
            </w:pPr>
            <w:r>
              <w:rPr>
                <w:rFonts w:ascii="Times New Roman"/>
                <w:b w:val="false"/>
                <w:i w:val="false"/>
                <w:color w:val="000000"/>
                <w:sz w:val="20"/>
              </w:rPr>
              <w:t>
80</w:t>
            </w:r>
          </w:p>
          <w:bookmarkEnd w:id="118"/>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19"/>
          <w:p>
            <w:pPr>
              <w:spacing w:after="20"/>
              <w:ind w:left="20"/>
              <w:jc w:val="both"/>
            </w:pPr>
            <w:r>
              <w:rPr>
                <w:rFonts w:ascii="Times New Roman"/>
                <w:b w:val="false"/>
                <w:i w:val="false"/>
                <w:color w:val="000000"/>
                <w:sz w:val="20"/>
              </w:rPr>
              <w:t>
81</w:t>
            </w:r>
          </w:p>
          <w:bookmarkEnd w:id="119"/>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20"/>
          <w:p>
            <w:pPr>
              <w:spacing w:after="20"/>
              <w:ind w:left="20"/>
              <w:jc w:val="both"/>
            </w:pPr>
            <w:r>
              <w:rPr>
                <w:rFonts w:ascii="Times New Roman"/>
                <w:b w:val="false"/>
                <w:i w:val="false"/>
                <w:color w:val="000000"/>
                <w:sz w:val="20"/>
              </w:rPr>
              <w:t>
82</w:t>
            </w:r>
          </w:p>
          <w:bookmarkEnd w:id="120"/>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21"/>
          <w:p>
            <w:pPr>
              <w:spacing w:after="20"/>
              <w:ind w:left="20"/>
              <w:jc w:val="both"/>
            </w:pPr>
            <w:r>
              <w:rPr>
                <w:rFonts w:ascii="Times New Roman"/>
                <w:b w:val="false"/>
                <w:i w:val="false"/>
                <w:color w:val="000000"/>
                <w:sz w:val="20"/>
              </w:rPr>
              <w:t>
83</w:t>
            </w:r>
          </w:p>
          <w:bookmarkEnd w:id="121"/>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22"/>
          <w:p>
            <w:pPr>
              <w:spacing w:after="20"/>
              <w:ind w:left="20"/>
              <w:jc w:val="both"/>
            </w:pPr>
            <w:r>
              <w:rPr>
                <w:rFonts w:ascii="Times New Roman"/>
                <w:b w:val="false"/>
                <w:i w:val="false"/>
                <w:color w:val="000000"/>
                <w:sz w:val="20"/>
              </w:rPr>
              <w:t>
84</w:t>
            </w:r>
          </w:p>
          <w:bookmarkEnd w:id="122"/>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23"/>
          <w:p>
            <w:pPr>
              <w:spacing w:after="20"/>
              <w:ind w:left="20"/>
              <w:jc w:val="both"/>
            </w:pPr>
            <w:r>
              <w:rPr>
                <w:rFonts w:ascii="Times New Roman"/>
                <w:b w:val="false"/>
                <w:i w:val="false"/>
                <w:color w:val="000000"/>
                <w:sz w:val="20"/>
              </w:rPr>
              <w:t>
85</w:t>
            </w:r>
          </w:p>
          <w:bookmarkEnd w:id="123"/>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24"/>
          <w:p>
            <w:pPr>
              <w:spacing w:after="20"/>
              <w:ind w:left="20"/>
              <w:jc w:val="both"/>
            </w:pPr>
            <w:r>
              <w:rPr>
                <w:rFonts w:ascii="Times New Roman"/>
                <w:b w:val="false"/>
                <w:i w:val="false"/>
                <w:color w:val="000000"/>
                <w:sz w:val="20"/>
              </w:rPr>
              <w:t>
86</w:t>
            </w:r>
          </w:p>
          <w:bookmarkEnd w:id="124"/>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25"/>
          <w:p>
            <w:pPr>
              <w:spacing w:after="20"/>
              <w:ind w:left="20"/>
              <w:jc w:val="both"/>
            </w:pPr>
            <w:r>
              <w:rPr>
                <w:rFonts w:ascii="Times New Roman"/>
                <w:b w:val="false"/>
                <w:i w:val="false"/>
                <w:color w:val="000000"/>
                <w:sz w:val="20"/>
              </w:rPr>
              <w:t>
87</w:t>
            </w:r>
          </w:p>
          <w:bookmarkEnd w:id="125"/>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26"/>
          <w:p>
            <w:pPr>
              <w:spacing w:after="20"/>
              <w:ind w:left="20"/>
              <w:jc w:val="both"/>
            </w:pPr>
            <w:r>
              <w:rPr>
                <w:rFonts w:ascii="Times New Roman"/>
                <w:b w:val="false"/>
                <w:i w:val="false"/>
                <w:color w:val="000000"/>
                <w:sz w:val="20"/>
              </w:rPr>
              <w:t>
88</w:t>
            </w:r>
          </w:p>
          <w:bookmarkEnd w:id="126"/>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27"/>
          <w:p>
            <w:pPr>
              <w:spacing w:after="20"/>
              <w:ind w:left="20"/>
              <w:jc w:val="both"/>
            </w:pPr>
            <w:r>
              <w:rPr>
                <w:rFonts w:ascii="Times New Roman"/>
                <w:b w:val="false"/>
                <w:i w:val="false"/>
                <w:color w:val="000000"/>
                <w:sz w:val="20"/>
              </w:rPr>
              <w:t>
89</w:t>
            </w:r>
          </w:p>
          <w:bookmarkEnd w:id="127"/>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 доходность одной акции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28"/>
          <w:p>
            <w:pPr>
              <w:spacing w:after="20"/>
              <w:ind w:left="20"/>
              <w:jc w:val="both"/>
            </w:pPr>
            <w:r>
              <w:rPr>
                <w:rFonts w:ascii="Times New Roman"/>
                <w:b w:val="false"/>
                <w:i w:val="false"/>
                <w:color w:val="000000"/>
                <w:sz w:val="20"/>
              </w:rPr>
              <w:t>
90</w:t>
            </w:r>
          </w:p>
          <w:bookmarkEnd w:id="12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акции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29"/>
          <w:p>
            <w:pPr>
              <w:spacing w:after="20"/>
              <w:ind w:left="20"/>
              <w:jc w:val="both"/>
            </w:pPr>
            <w:r>
              <w:rPr>
                <w:rFonts w:ascii="Times New Roman"/>
                <w:b w:val="false"/>
                <w:i w:val="false"/>
                <w:color w:val="000000"/>
                <w:sz w:val="20"/>
              </w:rPr>
              <w:t>
91</w:t>
            </w:r>
          </w:p>
          <w:bookmarkEnd w:id="12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одной акции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30"/>
          <w:p>
            <w:pPr>
              <w:spacing w:after="20"/>
              <w:ind w:left="20"/>
              <w:jc w:val="both"/>
            </w:pPr>
            <w:r>
              <w:rPr>
                <w:rFonts w:ascii="Times New Roman"/>
                <w:b w:val="false"/>
                <w:i w:val="false"/>
                <w:color w:val="000000"/>
                <w:sz w:val="20"/>
              </w:rPr>
              <w:t>
92</w:t>
            </w:r>
          </w:p>
          <w:bookmarkEnd w:id="130"/>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 получаемых по государственному заданию и реализации продуктов (продукции) государственным учреждениям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31"/>
          <w:p>
            <w:pPr>
              <w:spacing w:after="20"/>
              <w:ind w:left="20"/>
              <w:jc w:val="both"/>
            </w:pPr>
            <w:r>
              <w:rPr>
                <w:rFonts w:ascii="Times New Roman"/>
                <w:b w:val="false"/>
                <w:i w:val="false"/>
                <w:color w:val="000000"/>
                <w:sz w:val="20"/>
              </w:rPr>
              <w:t>
93</w:t>
            </w:r>
          </w:p>
          <w:bookmarkEnd w:id="131"/>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прироста стоимости одной акции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32"/>
          <w:p>
            <w:pPr>
              <w:spacing w:after="20"/>
              <w:ind w:left="20"/>
              <w:jc w:val="both"/>
            </w:pPr>
            <w:r>
              <w:rPr>
                <w:rFonts w:ascii="Times New Roman"/>
                <w:b w:val="false"/>
                <w:i w:val="false"/>
                <w:color w:val="000000"/>
                <w:sz w:val="20"/>
              </w:rPr>
              <w:t>
94</w:t>
            </w:r>
          </w:p>
          <w:bookmarkEnd w:id="132"/>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33"/>
          <w:p>
            <w:pPr>
              <w:spacing w:after="20"/>
              <w:ind w:left="20"/>
              <w:jc w:val="both"/>
            </w:pPr>
            <w:r>
              <w:rPr>
                <w:rFonts w:ascii="Times New Roman"/>
                <w:b w:val="false"/>
                <w:i w:val="false"/>
                <w:color w:val="000000"/>
                <w:sz w:val="20"/>
              </w:rPr>
              <w:t>
95</w:t>
            </w:r>
          </w:p>
          <w:bookmarkEnd w:id="133"/>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(ДД.ММ.ГГГГ)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Имя, Отчество</w:t>
            </w:r>
            <w:r>
              <w:br/>
            </w:r>
            <w:r>
              <w:rPr>
                <w:rFonts w:ascii="Times New Roman"/>
                <w:b w:val="false"/>
                <w:i w:val="false"/>
                <w:color w:val="000000"/>
                <w:sz w:val="20"/>
              </w:rPr>
              <w:t>(при наличии)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34"/>
          <w:p>
            <w:pPr>
              <w:spacing w:after="20"/>
              <w:ind w:left="20"/>
              <w:jc w:val="both"/>
            </w:pPr>
            <w:r>
              <w:rPr>
                <w:rFonts w:ascii="Times New Roman"/>
                <w:b w:val="false"/>
                <w:i w:val="false"/>
                <w:color w:val="000000"/>
                <w:sz w:val="20"/>
              </w:rPr>
              <w:t>
96</w:t>
            </w:r>
          </w:p>
          <w:bookmarkEnd w:id="134"/>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35"/>
          <w:p>
            <w:pPr>
              <w:spacing w:after="20"/>
              <w:ind w:left="20"/>
              <w:jc w:val="both"/>
            </w:pPr>
            <w:r>
              <w:rPr>
                <w:rFonts w:ascii="Times New Roman"/>
                <w:b w:val="false"/>
                <w:i w:val="false"/>
                <w:color w:val="000000"/>
                <w:sz w:val="20"/>
              </w:rPr>
              <w:t>
97</w:t>
            </w:r>
          </w:p>
          <w:bookmarkEnd w:id="135"/>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в уставном капитале (ТОО),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36"/>
          <w:p>
            <w:pPr>
              <w:spacing w:after="20"/>
              <w:ind w:left="20"/>
              <w:jc w:val="both"/>
            </w:pPr>
            <w:r>
              <w:rPr>
                <w:rFonts w:ascii="Times New Roman"/>
                <w:b w:val="false"/>
                <w:i w:val="false"/>
                <w:color w:val="000000"/>
                <w:sz w:val="20"/>
              </w:rPr>
              <w:t>
98</w:t>
            </w:r>
          </w:p>
          <w:bookmarkEnd w:id="136"/>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37"/>
          <w:p>
            <w:pPr>
              <w:spacing w:after="20"/>
              <w:ind w:left="20"/>
              <w:jc w:val="both"/>
            </w:pPr>
            <w:r>
              <w:rPr>
                <w:rFonts w:ascii="Times New Roman"/>
                <w:b w:val="false"/>
                <w:i w:val="false"/>
                <w:color w:val="000000"/>
                <w:sz w:val="20"/>
              </w:rPr>
              <w:t>
99</w:t>
            </w:r>
          </w:p>
          <w:bookmarkEnd w:id="137"/>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38"/>
          <w:p>
            <w:pPr>
              <w:spacing w:after="20"/>
              <w:ind w:left="20"/>
              <w:jc w:val="both"/>
            </w:pPr>
            <w:r>
              <w:rPr>
                <w:rFonts w:ascii="Times New Roman"/>
                <w:b w:val="false"/>
                <w:i w:val="false"/>
                <w:color w:val="000000"/>
                <w:sz w:val="20"/>
              </w:rPr>
              <w:t>
100</w:t>
            </w:r>
          </w:p>
          <w:bookmarkEnd w:id="138"/>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инвестированных средств в ТОО или государственное предприятие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39"/>
          <w:p>
            <w:pPr>
              <w:spacing w:after="20"/>
              <w:ind w:left="20"/>
              <w:jc w:val="both"/>
            </w:pPr>
            <w:r>
              <w:rPr>
                <w:rFonts w:ascii="Times New Roman"/>
                <w:b w:val="false"/>
                <w:i w:val="false"/>
                <w:color w:val="000000"/>
                <w:sz w:val="20"/>
              </w:rPr>
              <w:t>
101</w:t>
            </w:r>
          </w:p>
          <w:bookmarkEnd w:id="139"/>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доходности инвестированных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40"/>
          <w:p>
            <w:pPr>
              <w:spacing w:after="20"/>
              <w:ind w:left="20"/>
              <w:jc w:val="both"/>
            </w:pPr>
            <w:r>
              <w:rPr>
                <w:rFonts w:ascii="Times New Roman"/>
                <w:b w:val="false"/>
                <w:i w:val="false"/>
                <w:color w:val="000000"/>
                <w:sz w:val="20"/>
              </w:rPr>
              <w:t>
102</w:t>
            </w:r>
          </w:p>
          <w:bookmarkEnd w:id="140"/>
        </w:tc>
        <w:tc>
          <w:tcPr>
            <w:tcW w:w="0" w:type="auto"/>
            <w:gridSpan w:val="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 получаемых по государственному заданию и реализации продуктов (продукции) государственным учреждениям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001"/>
        <w:gridCol w:w="1839"/>
        <w:gridCol w:w="636"/>
        <w:gridCol w:w="1941"/>
        <w:gridCol w:w="2267"/>
        <w:gridCol w:w="2759"/>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41"/>
          <w:p>
            <w:pPr>
              <w:spacing w:after="20"/>
              <w:ind w:left="20"/>
              <w:jc w:val="both"/>
            </w:pPr>
            <w:r>
              <w:rPr>
                <w:rFonts w:ascii="Times New Roman"/>
                <w:b w:val="false"/>
                <w:i w:val="false"/>
                <w:color w:val="000000"/>
                <w:sz w:val="20"/>
              </w:rPr>
              <w:t>
103</w:t>
            </w:r>
          </w:p>
          <w:bookmarkEnd w:id="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Ограниченное в распоряжении имущество и имущество, на которое наложено обременение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балансовой стоимости</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которым ограничено распоряжение </w:t>
            </w:r>
            <w:r>
              <w:br/>
            </w:r>
            <w:r>
              <w:rPr>
                <w:rFonts w:ascii="Times New Roman"/>
                <w:b w:val="false"/>
                <w:i w:val="false"/>
                <w:color w:val="000000"/>
                <w:sz w:val="20"/>
              </w:rPr>
              <w:t>(документ, являющийся основанием наложения обременения)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в интересах которого наложено ограничение (обременение)</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42"/>
          <w:p>
            <w:pPr>
              <w:spacing w:after="20"/>
              <w:ind w:left="20"/>
              <w:jc w:val="both"/>
            </w:pPr>
            <w:r>
              <w:rPr>
                <w:rFonts w:ascii="Times New Roman"/>
                <w:b w:val="false"/>
                <w:i w:val="false"/>
                <w:color w:val="000000"/>
                <w:sz w:val="20"/>
              </w:rPr>
              <w:t>
104</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43"/>
          <w:p>
            <w:pPr>
              <w:spacing w:after="20"/>
              <w:ind w:left="20"/>
              <w:jc w:val="both"/>
            </w:pPr>
            <w:r>
              <w:rPr>
                <w:rFonts w:ascii="Times New Roman"/>
                <w:b w:val="false"/>
                <w:i w:val="false"/>
                <w:color w:val="000000"/>
                <w:sz w:val="20"/>
              </w:rPr>
              <w:t>
105</w:t>
            </w:r>
          </w:p>
          <w:bookmarkEnd w:id="143"/>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44"/>
          <w:p>
            <w:pPr>
              <w:spacing w:after="20"/>
              <w:ind w:left="20"/>
              <w:jc w:val="both"/>
            </w:pPr>
            <w:r>
              <w:rPr>
                <w:rFonts w:ascii="Times New Roman"/>
                <w:b w:val="false"/>
                <w:i w:val="false"/>
                <w:color w:val="000000"/>
                <w:sz w:val="20"/>
              </w:rPr>
              <w:t>
106</w:t>
            </w:r>
          </w:p>
          <w:bookmarkEnd w:id="1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45"/>
          <w:p>
            <w:pPr>
              <w:spacing w:after="20"/>
              <w:ind w:left="20"/>
              <w:jc w:val="both"/>
            </w:pPr>
            <w:r>
              <w:rPr>
                <w:rFonts w:ascii="Times New Roman"/>
                <w:b w:val="false"/>
                <w:i w:val="false"/>
                <w:color w:val="000000"/>
                <w:sz w:val="20"/>
              </w:rPr>
              <w:t>
107</w:t>
            </w:r>
          </w:p>
          <w:bookmarkEnd w:id="145"/>
        </w:tc>
        <w:tc>
          <w:tcPr>
            <w:tcW w:w="0" w:type="auto"/>
            <w:vMerge/>
            <w:tcBorders>
              <w:top w:val="nil"/>
              <w:left w:val="single" w:color="cfcfcf" w:sz="5"/>
              <w:bottom w:val="single" w:color="cfcfcf" w:sz="5"/>
              <w:right w:val="single" w:color="cfcfcf" w:sz="5"/>
            </w:tcBorders>
          </w:tcP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46"/>
          <w:p>
            <w:pPr>
              <w:spacing w:after="20"/>
              <w:ind w:left="20"/>
              <w:jc w:val="both"/>
            </w:pPr>
            <w:r>
              <w:rPr>
                <w:rFonts w:ascii="Times New Roman"/>
                <w:b w:val="false"/>
                <w:i w:val="false"/>
                <w:color w:val="000000"/>
                <w:sz w:val="20"/>
              </w:rPr>
              <w:t>
108</w:t>
            </w:r>
          </w:p>
          <w:bookmarkEnd w:id="1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47"/>
          <w:p>
            <w:pPr>
              <w:spacing w:after="20"/>
              <w:ind w:left="20"/>
              <w:jc w:val="both"/>
            </w:pPr>
            <w:r>
              <w:rPr>
                <w:rFonts w:ascii="Times New Roman"/>
                <w:b w:val="false"/>
                <w:i w:val="false"/>
                <w:color w:val="000000"/>
                <w:sz w:val="20"/>
              </w:rPr>
              <w:t>
109</w:t>
            </w:r>
          </w:p>
          <w:bookmarkEnd w:id="147"/>
        </w:tc>
        <w:tc>
          <w:tcPr>
            <w:tcW w:w="0" w:type="auto"/>
            <w:vMerge/>
            <w:tcBorders>
              <w:top w:val="nil"/>
              <w:left w:val="single" w:color="cfcfcf" w:sz="5"/>
              <w:bottom w:val="single" w:color="cfcfcf" w:sz="5"/>
              <w:right w:val="single" w:color="cfcfcf" w:sz="5"/>
            </w:tcBorders>
          </w:tcP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48"/>
          <w:p>
            <w:pPr>
              <w:spacing w:after="20"/>
              <w:ind w:left="20"/>
              <w:jc w:val="both"/>
            </w:pPr>
            <w:r>
              <w:rPr>
                <w:rFonts w:ascii="Times New Roman"/>
                <w:b w:val="false"/>
                <w:i w:val="false"/>
                <w:color w:val="000000"/>
                <w:sz w:val="20"/>
              </w:rPr>
              <w:t>
110</w:t>
            </w:r>
          </w:p>
          <w:bookmarkEnd w:id="1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49"/>
          <w:p>
            <w:pPr>
              <w:spacing w:after="20"/>
              <w:ind w:left="20"/>
              <w:jc w:val="both"/>
            </w:pPr>
            <w:r>
              <w:rPr>
                <w:rFonts w:ascii="Times New Roman"/>
                <w:b w:val="false"/>
                <w:i w:val="false"/>
                <w:color w:val="000000"/>
                <w:sz w:val="20"/>
              </w:rPr>
              <w:t>
111</w:t>
            </w:r>
          </w:p>
          <w:bookmarkEnd w:id="149"/>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_______________            _________________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исполнению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 и</w:t>
            </w:r>
            <w:r>
              <w:br/>
            </w:r>
            <w:r>
              <w:rPr>
                <w:rFonts w:ascii="Times New Roman"/>
                <w:b w:val="false"/>
                <w:i w:val="false"/>
                <w:color w:val="000000"/>
                <w:sz w:val="20"/>
              </w:rPr>
              <w:t>государственных</w:t>
            </w:r>
            <w:r>
              <w:br/>
            </w:r>
            <w:r>
              <w:rPr>
                <w:rFonts w:ascii="Times New Roman"/>
                <w:b w:val="false"/>
                <w:i w:val="false"/>
                <w:color w:val="000000"/>
                <w:sz w:val="20"/>
              </w:rPr>
              <w:t>предприятий, утвержденным</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6" w:id="150"/>
    <w:p>
      <w:pPr>
        <w:spacing w:after="0"/>
        <w:ind w:left="0"/>
        <w:jc w:val="both"/>
      </w:pPr>
      <w:r>
        <w:rPr>
          <w:rFonts w:ascii="Times New Roman"/>
          <w:b w:val="false"/>
          <w:i w:val="false"/>
          <w:color w:val="000000"/>
          <w:sz w:val="28"/>
        </w:rPr>
        <w:t>
      Корпоративная структура</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8497"/>
        <w:gridCol w:w="3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51"/>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51"/>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52"/>
          <w:p>
            <w:pPr>
              <w:spacing w:after="20"/>
              <w:ind w:left="20"/>
              <w:jc w:val="both"/>
            </w:pPr>
            <w:r>
              <w:rPr>
                <w:rFonts w:ascii="Times New Roman"/>
                <w:b w:val="false"/>
                <w:i w:val="false"/>
                <w:color w:val="000000"/>
                <w:sz w:val="20"/>
              </w:rPr>
              <w:t>
Организация</w:t>
            </w:r>
          </w:p>
          <w:bookmarkEnd w:id="152"/>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 w:id="153"/>
    <w:p>
      <w:pPr>
        <w:spacing w:after="0"/>
        <w:ind w:left="0"/>
        <w:jc w:val="both"/>
      </w:pPr>
      <w:r>
        <w:rPr>
          <w:rFonts w:ascii="Times New Roman"/>
          <w:b w:val="false"/>
          <w:i w:val="false"/>
          <w:color w:val="000000"/>
          <w:sz w:val="28"/>
        </w:rPr>
        <w:t>
      Факт отчетного финансового года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55"/>
        <w:gridCol w:w="255"/>
        <w:gridCol w:w="1693"/>
        <w:gridCol w:w="255"/>
        <w:gridCol w:w="255"/>
        <w:gridCol w:w="255"/>
        <w:gridCol w:w="1694"/>
        <w:gridCol w:w="255"/>
        <w:gridCol w:w="255"/>
        <w:gridCol w:w="255"/>
        <w:gridCol w:w="1694"/>
        <w:gridCol w:w="255"/>
        <w:gridCol w:w="255"/>
        <w:gridCol w:w="255"/>
        <w:gridCol w:w="1695"/>
        <w:gridCol w:w="255"/>
        <w:gridCol w:w="256"/>
        <w:gridCol w:w="256"/>
        <w:gridCol w:w="16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54"/>
          <w:p>
            <w:pPr>
              <w:spacing w:after="20"/>
              <w:ind w:left="20"/>
              <w:jc w:val="both"/>
            </w:pPr>
            <w:r>
              <w:rPr>
                <w:rFonts w:ascii="Times New Roman"/>
                <w:b w:val="false"/>
                <w:i w:val="false"/>
                <w:color w:val="000000"/>
                <w:sz w:val="20"/>
              </w:rPr>
              <w:t>
Дочерние организации</w:t>
            </w:r>
          </w:p>
          <w:bookmarkEnd w:id="1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55"/>
          <w:p>
            <w:pPr>
              <w:spacing w:after="20"/>
              <w:ind w:left="20"/>
              <w:jc w:val="both"/>
            </w:pPr>
            <w:r>
              <w:rPr>
                <w:rFonts w:ascii="Times New Roman"/>
                <w:b w:val="false"/>
                <w:i w:val="false"/>
                <w:color w:val="000000"/>
                <w:sz w:val="20"/>
              </w:rPr>
              <w:t>
ОПФ</w:t>
            </w:r>
          </w:p>
          <w:bookmarkEnd w:id="155"/>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9" w:id="156"/>
    <w:p>
      <w:pPr>
        <w:spacing w:after="0"/>
        <w:ind w:left="0"/>
        <w:jc w:val="both"/>
      </w:pPr>
      <w:r>
        <w:rPr>
          <w:rFonts w:ascii="Times New Roman"/>
          <w:b w:val="false"/>
          <w:i w:val="false"/>
          <w:color w:val="000000"/>
          <w:sz w:val="28"/>
        </w:rPr>
        <w:t>
      Количество субъектов квазигосударственного сектора, сформированное Организацией</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583"/>
        <w:gridCol w:w="2192"/>
        <w:gridCol w:w="2192"/>
        <w:gridCol w:w="2193"/>
        <w:gridCol w:w="2193"/>
        <w:gridCol w:w="974"/>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57"/>
          <w:p>
            <w:pPr>
              <w:spacing w:after="20"/>
              <w:ind w:left="20"/>
              <w:jc w:val="both"/>
            </w:pPr>
            <w:r>
              <w:rPr>
                <w:rFonts w:ascii="Times New Roman"/>
                <w:b w:val="false"/>
                <w:i w:val="false"/>
                <w:color w:val="000000"/>
                <w:sz w:val="20"/>
              </w:rPr>
              <w:t>
ОПФ</w:t>
            </w:r>
          </w:p>
          <w:bookmarkEnd w:id="157"/>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организации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58"/>
          <w:p>
            <w:pPr>
              <w:spacing w:after="20"/>
              <w:ind w:left="20"/>
              <w:jc w:val="both"/>
            </w:pPr>
            <w:r>
              <w:rPr>
                <w:rFonts w:ascii="Times New Roman"/>
                <w:b w:val="false"/>
                <w:i w:val="false"/>
                <w:color w:val="000000"/>
                <w:sz w:val="20"/>
              </w:rPr>
              <w:t>
АО</w:t>
            </w:r>
          </w:p>
          <w:bookmarkEnd w:id="158"/>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59"/>
          <w:p>
            <w:pPr>
              <w:spacing w:after="20"/>
              <w:ind w:left="20"/>
              <w:jc w:val="both"/>
            </w:pPr>
            <w:r>
              <w:rPr>
                <w:rFonts w:ascii="Times New Roman"/>
                <w:b w:val="false"/>
                <w:i w:val="false"/>
                <w:color w:val="000000"/>
                <w:sz w:val="20"/>
              </w:rPr>
              <w:t>
ТОО</w:t>
            </w:r>
          </w:p>
          <w:bookmarkEnd w:id="159"/>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60"/>
          <w:p>
            <w:pPr>
              <w:spacing w:after="20"/>
              <w:ind w:left="20"/>
              <w:jc w:val="both"/>
            </w:pPr>
            <w:r>
              <w:rPr>
                <w:rFonts w:ascii="Times New Roman"/>
                <w:b w:val="false"/>
                <w:i w:val="false"/>
                <w:color w:val="000000"/>
                <w:sz w:val="20"/>
              </w:rPr>
              <w:t>
Итого</w:t>
            </w:r>
          </w:p>
          <w:bookmarkEnd w:id="160"/>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__________________            ____________________________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исполнению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 и</w:t>
            </w:r>
            <w:r>
              <w:br/>
            </w:r>
            <w:r>
              <w:rPr>
                <w:rFonts w:ascii="Times New Roman"/>
                <w:b w:val="false"/>
                <w:i w:val="false"/>
                <w:color w:val="000000"/>
                <w:sz w:val="20"/>
              </w:rPr>
              <w:t>государственных</w:t>
            </w:r>
            <w:r>
              <w:br/>
            </w:r>
            <w:r>
              <w:rPr>
                <w:rFonts w:ascii="Times New Roman"/>
                <w:b w:val="false"/>
                <w:i w:val="false"/>
                <w:color w:val="000000"/>
                <w:sz w:val="20"/>
              </w:rPr>
              <w:t>предприятий, утвержденным</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1" w:id="161"/>
    <w:p>
      <w:pPr>
        <w:spacing w:after="0"/>
        <w:ind w:left="0"/>
        <w:jc w:val="both"/>
      </w:pPr>
      <w:r>
        <w:rPr>
          <w:rFonts w:ascii="Times New Roman"/>
          <w:b w:val="false"/>
          <w:i w:val="false"/>
          <w:color w:val="000000"/>
          <w:sz w:val="28"/>
        </w:rPr>
        <w:t>
      Утвержден:</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5" w:id="162"/>
    <w:p>
      <w:pPr>
        <w:spacing w:after="0"/>
        <w:ind w:left="0"/>
        <w:jc w:val="both"/>
      </w:pPr>
      <w:r>
        <w:rPr>
          <w:rFonts w:ascii="Times New Roman"/>
          <w:b w:val="false"/>
          <w:i w:val="false"/>
          <w:color w:val="000000"/>
          <w:sz w:val="28"/>
        </w:rPr>
        <w:t>
      Наименование документа, которым утвержден отчет по исполнению Плана развития</w:t>
      </w:r>
    </w:p>
    <w:bookmarkEnd w:id="162"/>
    <w:bookmarkStart w:name="z536" w:id="163"/>
    <w:p>
      <w:pPr>
        <w:spacing w:after="0"/>
        <w:ind w:left="0"/>
        <w:jc w:val="both"/>
      </w:pPr>
      <w:r>
        <w:rPr>
          <w:rFonts w:ascii="Times New Roman"/>
          <w:b w:val="false"/>
          <w:i w:val="false"/>
          <w:color w:val="000000"/>
          <w:sz w:val="28"/>
        </w:rPr>
        <w:t>
                                                             Место печати организации</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6"/>
        <w:gridCol w:w="91"/>
        <w:gridCol w:w="6233"/>
        <w:gridCol w:w="613"/>
        <w:gridCol w:w="613"/>
        <w:gridCol w:w="6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64"/>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65"/>
          <w:p>
            <w:pPr>
              <w:spacing w:after="20"/>
              <w:ind w:left="20"/>
              <w:jc w:val="both"/>
            </w:pPr>
            <w:r>
              <w:rPr>
                <w:rFonts w:ascii="Times New Roman"/>
                <w:b w:val="false"/>
                <w:i w:val="false"/>
                <w:color w:val="000000"/>
                <w:sz w:val="20"/>
              </w:rPr>
              <w:t>
Организация</w:t>
            </w:r>
          </w:p>
          <w:bookmarkEnd w:id="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66"/>
          <w:p>
            <w:pPr>
              <w:spacing w:after="20"/>
              <w:ind w:left="20"/>
              <w:jc w:val="both"/>
            </w:pPr>
            <w:r>
              <w:rPr>
                <w:rFonts w:ascii="Times New Roman"/>
                <w:b w:val="false"/>
                <w:i w:val="false"/>
                <w:color w:val="000000"/>
                <w:sz w:val="20"/>
              </w:rPr>
              <w:t>
отчетный период</w:t>
            </w:r>
          </w:p>
          <w:bookmarkEnd w:id="166"/>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44" w:id="167"/>
    <w:p>
      <w:pPr>
        <w:spacing w:after="0"/>
        <w:ind w:left="0"/>
        <w:jc w:val="both"/>
      </w:pPr>
      <w:r>
        <w:rPr>
          <w:rFonts w:ascii="Times New Roman"/>
          <w:b w:val="false"/>
          <w:i w:val="false"/>
          <w:color w:val="000000"/>
          <w:sz w:val="28"/>
        </w:rPr>
        <w:t>
      Раздел "Показатели развития"</w:t>
      </w:r>
    </w:p>
    <w:bookmarkEnd w:id="167"/>
    <w:bookmarkStart w:name="z545" w:id="168"/>
    <w:p>
      <w:pPr>
        <w:spacing w:after="0"/>
        <w:ind w:left="0"/>
        <w:jc w:val="both"/>
      </w:pPr>
      <w:r>
        <w:rPr>
          <w:rFonts w:ascii="Times New Roman"/>
          <w:b w:val="false"/>
          <w:i w:val="false"/>
          <w:color w:val="000000"/>
          <w:sz w:val="28"/>
        </w:rPr>
        <w:t>
      Глава "Цели, задачи и ключевые показатели"</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355"/>
        <w:gridCol w:w="683"/>
        <w:gridCol w:w="683"/>
        <w:gridCol w:w="683"/>
        <w:gridCol w:w="683"/>
        <w:gridCol w:w="1187"/>
        <w:gridCol w:w="683"/>
        <w:gridCol w:w="683"/>
        <w:gridCol w:w="1060"/>
        <w:gridCol w:w="1060"/>
        <w:gridCol w:w="1061"/>
        <w:gridCol w:w="11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69"/>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w:t>
            </w:r>
          </w:p>
          <w:bookmarkEnd w:id="16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70"/>
          <w:p>
            <w:pPr>
              <w:spacing w:after="20"/>
              <w:ind w:left="20"/>
              <w:jc w:val="both"/>
            </w:pPr>
            <w:r>
              <w:rPr>
                <w:rFonts w:ascii="Times New Roman"/>
                <w:b w:val="false"/>
                <w:i w:val="false"/>
                <w:color w:val="000000"/>
                <w:sz w:val="20"/>
              </w:rPr>
              <w:t>
Цели</w:t>
            </w:r>
          </w:p>
          <w:bookmarkEnd w:id="1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результата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71"/>
          <w:p>
            <w:pPr>
              <w:spacing w:after="20"/>
              <w:ind w:left="20"/>
              <w:jc w:val="both"/>
            </w:pPr>
            <w:r>
              <w:rPr>
                <w:rFonts w:ascii="Times New Roman"/>
                <w:b w:val="false"/>
                <w:i w:val="false"/>
                <w:color w:val="000000"/>
                <w:sz w:val="20"/>
              </w:rPr>
              <w:t>
№</w:t>
            </w:r>
          </w:p>
          <w:bookmarkEnd w:id="171"/>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72"/>
          <w:p>
            <w:pPr>
              <w:spacing w:after="20"/>
              <w:ind w:left="20"/>
              <w:jc w:val="both"/>
            </w:pPr>
            <w:r>
              <w:rPr>
                <w:rFonts w:ascii="Times New Roman"/>
                <w:b w:val="false"/>
                <w:i w:val="false"/>
                <w:color w:val="000000"/>
                <w:sz w:val="20"/>
              </w:rPr>
              <w:t>
1</w:t>
            </w:r>
          </w:p>
          <w:bookmarkEnd w:id="172"/>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73"/>
          <w:p>
            <w:pPr>
              <w:spacing w:after="20"/>
              <w:ind w:left="20"/>
              <w:jc w:val="both"/>
            </w:pPr>
            <w:r>
              <w:rPr>
                <w:rFonts w:ascii="Times New Roman"/>
                <w:b w:val="false"/>
                <w:i w:val="false"/>
                <w:color w:val="000000"/>
                <w:sz w:val="20"/>
              </w:rPr>
              <w:t>
 </w:t>
            </w:r>
          </w:p>
          <w:bookmarkEnd w:id="173"/>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результата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 (при планировании)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эффективности (при планировании)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 (при планировании)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эффективности (при планировании)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 (при планировании)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эффективности (при планировании)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результата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 (при планировании)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эффективности (при планировании)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 (при планировании)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эффективности (при планировании)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 (при планировании)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эффективности (при планировании)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__________________      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исполнению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 и</w:t>
            </w:r>
            <w:r>
              <w:br/>
            </w:r>
            <w:r>
              <w:rPr>
                <w:rFonts w:ascii="Times New Roman"/>
                <w:b w:val="false"/>
                <w:i w:val="false"/>
                <w:color w:val="000000"/>
                <w:sz w:val="20"/>
              </w:rPr>
              <w:t>государственных</w:t>
            </w:r>
            <w:r>
              <w:br/>
            </w:r>
            <w:r>
              <w:rPr>
                <w:rFonts w:ascii="Times New Roman"/>
                <w:b w:val="false"/>
                <w:i w:val="false"/>
                <w:color w:val="000000"/>
                <w:sz w:val="20"/>
              </w:rPr>
              <w:t>предприятий, утвержденным</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4" w:id="174"/>
    <w:p>
      <w:pPr>
        <w:spacing w:after="0"/>
        <w:ind w:left="0"/>
        <w:jc w:val="both"/>
      </w:pPr>
      <w:r>
        <w:rPr>
          <w:rFonts w:ascii="Times New Roman"/>
          <w:b w:val="false"/>
          <w:i w:val="false"/>
          <w:color w:val="000000"/>
          <w:sz w:val="28"/>
        </w:rPr>
        <w:t>
      Утвержден:</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8" w:id="175"/>
    <w:p>
      <w:pPr>
        <w:spacing w:after="0"/>
        <w:ind w:left="0"/>
        <w:jc w:val="both"/>
      </w:pPr>
      <w:r>
        <w:rPr>
          <w:rFonts w:ascii="Times New Roman"/>
          <w:b w:val="false"/>
          <w:i w:val="false"/>
          <w:color w:val="000000"/>
          <w:sz w:val="28"/>
        </w:rPr>
        <w:t>
      Наименование документа, которым утвержден отчет по исполнению Плана развития</w:t>
      </w:r>
    </w:p>
    <w:bookmarkEnd w:id="175"/>
    <w:bookmarkStart w:name="z589" w:id="176"/>
    <w:p>
      <w:pPr>
        <w:spacing w:after="0"/>
        <w:ind w:left="0"/>
        <w:jc w:val="both"/>
      </w:pPr>
      <w:r>
        <w:rPr>
          <w:rFonts w:ascii="Times New Roman"/>
          <w:b w:val="false"/>
          <w:i w:val="false"/>
          <w:color w:val="000000"/>
          <w:sz w:val="28"/>
        </w:rPr>
        <w:t>
                                                       Место печати организации</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6"/>
        <w:gridCol w:w="91"/>
        <w:gridCol w:w="6233"/>
        <w:gridCol w:w="613"/>
        <w:gridCol w:w="613"/>
        <w:gridCol w:w="6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77"/>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78"/>
          <w:p>
            <w:pPr>
              <w:spacing w:after="20"/>
              <w:ind w:left="20"/>
              <w:jc w:val="both"/>
            </w:pPr>
            <w:r>
              <w:rPr>
                <w:rFonts w:ascii="Times New Roman"/>
                <w:b w:val="false"/>
                <w:i w:val="false"/>
                <w:color w:val="000000"/>
                <w:sz w:val="20"/>
              </w:rPr>
              <w:t>
Организация</w:t>
            </w:r>
          </w:p>
          <w:bookmarkEnd w:id="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79"/>
          <w:p>
            <w:pPr>
              <w:spacing w:after="20"/>
              <w:ind w:left="20"/>
              <w:jc w:val="both"/>
            </w:pPr>
            <w:r>
              <w:rPr>
                <w:rFonts w:ascii="Times New Roman"/>
                <w:b w:val="false"/>
                <w:i w:val="false"/>
                <w:color w:val="000000"/>
                <w:sz w:val="20"/>
              </w:rPr>
              <w:t>
отчетный период</w:t>
            </w:r>
          </w:p>
          <w:bookmarkEnd w:id="179"/>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97" w:id="180"/>
    <w:p>
      <w:pPr>
        <w:spacing w:after="0"/>
        <w:ind w:left="0"/>
        <w:jc w:val="both"/>
      </w:pPr>
      <w:r>
        <w:rPr>
          <w:rFonts w:ascii="Times New Roman"/>
          <w:b w:val="false"/>
          <w:i w:val="false"/>
          <w:color w:val="000000"/>
          <w:sz w:val="28"/>
        </w:rPr>
        <w:t>
      Раздел "Показатели развития"</w:t>
      </w:r>
    </w:p>
    <w:bookmarkEnd w:id="180"/>
    <w:bookmarkStart w:name="z598" w:id="181"/>
    <w:p>
      <w:pPr>
        <w:spacing w:after="0"/>
        <w:ind w:left="0"/>
        <w:jc w:val="both"/>
      </w:pPr>
      <w:r>
        <w:rPr>
          <w:rFonts w:ascii="Times New Roman"/>
          <w:b w:val="false"/>
          <w:i w:val="false"/>
          <w:color w:val="000000"/>
          <w:sz w:val="28"/>
        </w:rPr>
        <w:t>
      Глава "Программа реализации"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51"/>
        <w:gridCol w:w="451"/>
        <w:gridCol w:w="451"/>
        <w:gridCol w:w="954"/>
        <w:gridCol w:w="602"/>
        <w:gridCol w:w="603"/>
        <w:gridCol w:w="452"/>
        <w:gridCol w:w="954"/>
        <w:gridCol w:w="1206"/>
        <w:gridCol w:w="701"/>
        <w:gridCol w:w="954"/>
        <w:gridCol w:w="1206"/>
        <w:gridCol w:w="701"/>
        <w:gridCol w:w="955"/>
        <w:gridCol w:w="12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82"/>
          <w:p>
            <w:pPr>
              <w:spacing w:after="20"/>
              <w:ind w:left="20"/>
              <w:jc w:val="both"/>
            </w:pPr>
            <w:r>
              <w:rPr>
                <w:rFonts w:ascii="Times New Roman"/>
                <w:b w:val="false"/>
                <w:i w:val="false"/>
                <w:color w:val="000000"/>
                <w:sz w:val="20"/>
              </w:rPr>
              <w:t>
Показатели</w:t>
            </w:r>
          </w:p>
          <w:bookmarkEnd w:id="1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83"/>
          <w:p>
            <w:pPr>
              <w:spacing w:after="20"/>
              <w:ind w:left="20"/>
              <w:jc w:val="both"/>
            </w:pPr>
            <w:r>
              <w:rPr>
                <w:rFonts w:ascii="Times New Roman"/>
                <w:b w:val="false"/>
                <w:i w:val="false"/>
                <w:color w:val="000000"/>
                <w:sz w:val="20"/>
              </w:rPr>
              <w:t>
№ задачи</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Реализуемый продукт</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84"/>
          <w:p>
            <w:pPr>
              <w:spacing w:after="20"/>
              <w:ind w:left="20"/>
              <w:jc w:val="both"/>
            </w:pPr>
            <w:r>
              <w:rPr>
                <w:rFonts w:ascii="Times New Roman"/>
                <w:b w:val="false"/>
                <w:i w:val="false"/>
                <w:color w:val="000000"/>
                <w:sz w:val="20"/>
              </w:rPr>
              <w:t>
1</w:t>
            </w:r>
          </w:p>
          <w:bookmarkEnd w:id="184"/>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85"/>
          <w:p>
            <w:pPr>
              <w:spacing w:after="20"/>
              <w:ind w:left="20"/>
              <w:jc w:val="both"/>
            </w:pPr>
            <w:r>
              <w:rPr>
                <w:rFonts w:ascii="Times New Roman"/>
                <w:b w:val="false"/>
                <w:i w:val="false"/>
                <w:color w:val="000000"/>
                <w:sz w:val="20"/>
              </w:rPr>
              <w:t>
Х</w:t>
            </w:r>
          </w:p>
          <w:bookmarkEnd w:id="185"/>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86"/>
          <w:p>
            <w:pPr>
              <w:spacing w:after="20"/>
              <w:ind w:left="20"/>
              <w:jc w:val="both"/>
            </w:pPr>
            <w:r>
              <w:rPr>
                <w:rFonts w:ascii="Times New Roman"/>
                <w:b w:val="false"/>
                <w:i w:val="false"/>
                <w:color w:val="000000"/>
                <w:sz w:val="20"/>
              </w:rPr>
              <w:t>
Х</w:t>
            </w:r>
          </w:p>
          <w:bookmarkEnd w:id="186"/>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0" w:id="187"/>
    <w:p>
      <w:pPr>
        <w:spacing w:after="0"/>
        <w:ind w:left="0"/>
        <w:jc w:val="both"/>
      </w:pPr>
      <w:r>
        <w:rPr>
          <w:rFonts w:ascii="Times New Roman"/>
          <w:b w:val="false"/>
          <w:i w:val="false"/>
          <w:color w:val="000000"/>
          <w:sz w:val="28"/>
        </w:rPr>
        <w:t>
      ___________________________________________      ________            _______________</w:t>
      </w:r>
    </w:p>
    <w:bookmarkEnd w:id="187"/>
    <w:p>
      <w:pPr>
        <w:spacing w:after="0"/>
        <w:ind w:left="0"/>
        <w:jc w:val="both"/>
      </w:pPr>
      <w:r>
        <w:rPr>
          <w:rFonts w:ascii="Times New Roman"/>
          <w:b w:val="false"/>
          <w:i w:val="false"/>
          <w:color w:val="000000"/>
          <w:sz w:val="28"/>
        </w:rPr>
        <w:t>
      Должность руководителя исполнительного органа       Подпись             Инициал имени</w:t>
      </w:r>
      <w:r>
        <w:br/>
      </w:r>
      <w:r>
        <w:rPr>
          <w:rFonts w:ascii="Times New Roman"/>
          <w:b w:val="false"/>
          <w:i w:val="false"/>
          <w:color w:val="000000"/>
          <w:sz w:val="28"/>
        </w:rPr>
        <w:t xml:space="preserve">                                                                    и фамилия</w:t>
      </w:r>
    </w:p>
    <w:bookmarkStart w:name="z611" w:id="188"/>
    <w:p>
      <w:pPr>
        <w:spacing w:after="0"/>
        <w:ind w:left="0"/>
        <w:jc w:val="both"/>
      </w:pPr>
      <w:r>
        <w:rPr>
          <w:rFonts w:ascii="Times New Roman"/>
          <w:b w:val="false"/>
          <w:i w:val="false"/>
          <w:color w:val="000000"/>
          <w:sz w:val="28"/>
        </w:rPr>
        <w:t>
      Примечание: * - если цена реализации выражается в процентах, например, предоставление кредитов, в столбцах "* цена, тысяч тенге" цена размещения указывается с округлением до сотых с указанием знака "%"</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исполнению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 и</w:t>
            </w:r>
            <w:r>
              <w:br/>
            </w:r>
            <w:r>
              <w:rPr>
                <w:rFonts w:ascii="Times New Roman"/>
                <w:b w:val="false"/>
                <w:i w:val="false"/>
                <w:color w:val="000000"/>
                <w:sz w:val="20"/>
              </w:rPr>
              <w:t>государственных</w:t>
            </w:r>
            <w:r>
              <w:br/>
            </w:r>
            <w:r>
              <w:rPr>
                <w:rFonts w:ascii="Times New Roman"/>
                <w:b w:val="false"/>
                <w:i w:val="false"/>
                <w:color w:val="000000"/>
                <w:sz w:val="20"/>
              </w:rPr>
              <w:t>предприятий, утвержденным</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248</w:t>
            </w:r>
          </w:p>
        </w:tc>
      </w:tr>
    </w:tbl>
    <w:p>
      <w:pPr>
        <w:spacing w:after="0"/>
        <w:ind w:left="0"/>
        <w:jc w:val="both"/>
      </w:pPr>
      <w:r>
        <w:rPr>
          <w:rFonts w:ascii="Times New Roman"/>
          <w:b w:val="false"/>
          <w:i w:val="false"/>
          <w:color w:val="ff0000"/>
          <w:sz w:val="28"/>
        </w:rPr>
        <w:t xml:space="preserve">
      Сноска. Приложение 6 в редакции приказа и.о. Министра национальной экономики РК от 23.02.2018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Утвержден: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Наименование документа, которым утвержден отчет по исполнению Плана развития</w:t>
      </w:r>
    </w:p>
    <w:p>
      <w:pPr>
        <w:spacing w:after="0"/>
        <w:ind w:left="0"/>
        <w:jc w:val="both"/>
      </w:pPr>
      <w:r>
        <w:rPr>
          <w:rFonts w:ascii="Times New Roman"/>
          <w:b w:val="false"/>
          <w:i w:val="false"/>
          <w:color w:val="000000"/>
          <w:sz w:val="28"/>
        </w:rPr>
        <w:t>
      Место печати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7" w:id="189"/>
    <w:p>
      <w:pPr>
        <w:spacing w:after="0"/>
        <w:ind w:left="0"/>
        <w:jc w:val="left"/>
      </w:pPr>
      <w:r>
        <w:rPr>
          <w:rFonts w:ascii="Times New Roman"/>
          <w:b/>
          <w:i w:val="false"/>
          <w:color w:val="000000"/>
        </w:rPr>
        <w:t xml:space="preserve"> Раздел "Агрегированные показатели"</w:t>
      </w:r>
    </w:p>
    <w:bookmarkEnd w:id="189"/>
    <w:bookmarkStart w:name="z3028" w:id="190"/>
    <w:p>
      <w:pPr>
        <w:spacing w:after="0"/>
        <w:ind w:left="0"/>
        <w:jc w:val="left"/>
      </w:pPr>
      <w:r>
        <w:rPr>
          <w:rFonts w:ascii="Times New Roman"/>
          <w:b/>
          <w:i w:val="false"/>
          <w:color w:val="000000"/>
        </w:rPr>
        <w:t xml:space="preserve"> Глава "Основные показатели финансово-хозяйственной деятельности"</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111"/>
        <w:gridCol w:w="3245"/>
        <w:gridCol w:w="4545"/>
        <w:gridCol w:w="345"/>
        <w:gridCol w:w="230"/>
        <w:gridCol w:w="117"/>
        <w:gridCol w:w="498"/>
        <w:gridCol w:w="372"/>
        <w:gridCol w:w="272"/>
        <w:gridCol w:w="272"/>
        <w:gridCol w:w="422"/>
        <w:gridCol w:w="450"/>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заемный капитал</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заемный капитал</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заемный капитал</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финансово-хозяйственной деятельности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доход</w:t>
            </w:r>
            <w:r>
              <w:br/>
            </w:r>
            <w:r>
              <w:rPr>
                <w:rFonts w:ascii="Times New Roman"/>
                <w:b w:val="false"/>
                <w:i w:val="false"/>
                <w:color w:val="000000"/>
                <w:sz w:val="20"/>
              </w:rPr>
              <w:t>
(валовой убыток указывается со знаком минус)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w:t>
            </w:r>
            <w:r>
              <w:br/>
            </w:r>
            <w:r>
              <w:rPr>
                <w:rFonts w:ascii="Times New Roman"/>
                <w:b w:val="false"/>
                <w:i w:val="false"/>
                <w:color w:val="000000"/>
                <w:sz w:val="20"/>
              </w:rPr>
              <w:t>
(убыток указывается со знаком минус)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w:t>
            </w:r>
            <w:r>
              <w:br/>
            </w:r>
            <w:r>
              <w:rPr>
                <w:rFonts w:ascii="Times New Roman"/>
                <w:b w:val="false"/>
                <w:i w:val="false"/>
                <w:color w:val="000000"/>
                <w:sz w:val="20"/>
              </w:rPr>
              <w:t>
(убыток указывается со знаком минус)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акционера (участника)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одну акцию</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простую</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привилегированную</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акции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государственной собственности</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процент от чистого дохода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частной собственности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на долю участия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распределения чистого дохода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доли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государственной собственности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частной собственности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Распределяемый доход государственного предприятия для перечисления в соответствующий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распределения чистого дохода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чистого дохода, остающегося в распоряжении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создание резервов, связанных с покрытием убытков</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активов (Return On Assets, ROA)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собственного капитала (Return on Equity, ROE)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 (Return On Sales, ROS)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рычага (леверидж)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финансового рычага (финансового левериджа)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(Earnings before interest, taxes, depreciation and amortization)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Пруденциальные нормативы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установленное законодательством Республики Казахстан</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 ________ _______________________</w:t>
      </w:r>
      <w:r>
        <w:br/>
      </w:r>
      <w:r>
        <w:rPr>
          <w:rFonts w:ascii="Times New Roman"/>
          <w:b w:val="false"/>
          <w:i w:val="false"/>
          <w:color w:val="000000"/>
          <w:sz w:val="28"/>
        </w:rPr>
        <w:t xml:space="preserve">             Должность руководителя                  Подпись   Фамилия, имя и отчество</w:t>
      </w:r>
      <w:r>
        <w:br/>
      </w:r>
      <w:r>
        <w:rPr>
          <w:rFonts w:ascii="Times New Roman"/>
          <w:b w:val="false"/>
          <w:i w:val="false"/>
          <w:color w:val="000000"/>
          <w:sz w:val="28"/>
        </w:rPr>
        <w:t xml:space="preserve">             исполнительного органа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исполнению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 и</w:t>
            </w:r>
            <w:r>
              <w:br/>
            </w:r>
            <w:r>
              <w:rPr>
                <w:rFonts w:ascii="Times New Roman"/>
                <w:b w:val="false"/>
                <w:i w:val="false"/>
                <w:color w:val="000000"/>
                <w:sz w:val="20"/>
              </w:rPr>
              <w:t>государственных</w:t>
            </w:r>
            <w:r>
              <w:br/>
            </w:r>
            <w:r>
              <w:rPr>
                <w:rFonts w:ascii="Times New Roman"/>
                <w:b w:val="false"/>
                <w:i w:val="false"/>
                <w:color w:val="000000"/>
                <w:sz w:val="20"/>
              </w:rPr>
              <w:t>предприятий, утвержденным</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1" w:id="191"/>
    <w:p>
      <w:pPr>
        <w:spacing w:after="0"/>
        <w:ind w:left="0"/>
        <w:jc w:val="both"/>
      </w:pPr>
      <w:r>
        <w:rPr>
          <w:rFonts w:ascii="Times New Roman"/>
          <w:b w:val="false"/>
          <w:i w:val="false"/>
          <w:color w:val="000000"/>
          <w:sz w:val="28"/>
        </w:rPr>
        <w:t>
      Утвержден:</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5" w:id="192"/>
    <w:p>
      <w:pPr>
        <w:spacing w:after="0"/>
        <w:ind w:left="0"/>
        <w:jc w:val="both"/>
      </w:pPr>
      <w:r>
        <w:rPr>
          <w:rFonts w:ascii="Times New Roman"/>
          <w:b w:val="false"/>
          <w:i w:val="false"/>
          <w:color w:val="000000"/>
          <w:sz w:val="28"/>
        </w:rPr>
        <w:t>
      Наименование документа, которым утвержден отчет по исполнению Плана развития</w:t>
      </w:r>
    </w:p>
    <w:bookmarkEnd w:id="192"/>
    <w:bookmarkStart w:name="z696" w:id="193"/>
    <w:p>
      <w:pPr>
        <w:spacing w:after="0"/>
        <w:ind w:left="0"/>
        <w:jc w:val="both"/>
      </w:pPr>
      <w:r>
        <w:rPr>
          <w:rFonts w:ascii="Times New Roman"/>
          <w:b w:val="false"/>
          <w:i w:val="false"/>
          <w:color w:val="000000"/>
          <w:sz w:val="28"/>
        </w:rPr>
        <w:t>
      Место печати организации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94"/>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95"/>
          <w:p>
            <w:pPr>
              <w:spacing w:after="20"/>
              <w:ind w:left="20"/>
              <w:jc w:val="both"/>
            </w:pPr>
            <w:r>
              <w:rPr>
                <w:rFonts w:ascii="Times New Roman"/>
                <w:b w:val="false"/>
                <w:i w:val="false"/>
                <w:color w:val="000000"/>
                <w:sz w:val="20"/>
              </w:rPr>
              <w:t>
Организация</w:t>
            </w:r>
          </w:p>
          <w:bookmarkEnd w:id="195"/>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96"/>
          <w:p>
            <w:pPr>
              <w:spacing w:after="20"/>
              <w:ind w:left="20"/>
              <w:jc w:val="both"/>
            </w:pPr>
            <w:r>
              <w:rPr>
                <w:rFonts w:ascii="Times New Roman"/>
                <w:b w:val="false"/>
                <w:i w:val="false"/>
                <w:color w:val="000000"/>
                <w:sz w:val="20"/>
              </w:rPr>
              <w:t>
отчетный период</w:t>
            </w:r>
          </w:p>
          <w:bookmarkEnd w:id="196"/>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97"/>
          <w:p>
            <w:pPr>
              <w:spacing w:after="20"/>
              <w:ind w:left="20"/>
              <w:jc w:val="both"/>
            </w:pPr>
            <w:r>
              <w:rPr>
                <w:rFonts w:ascii="Times New Roman"/>
                <w:b w:val="false"/>
                <w:i w:val="false"/>
                <w:color w:val="000000"/>
                <w:sz w:val="20"/>
              </w:rPr>
              <w:t>
единица измерения</w:t>
            </w:r>
          </w:p>
          <w:bookmarkEnd w:id="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05" w:id="198"/>
    <w:p>
      <w:pPr>
        <w:spacing w:after="0"/>
        <w:ind w:left="0"/>
        <w:jc w:val="both"/>
      </w:pPr>
      <w:r>
        <w:rPr>
          <w:rFonts w:ascii="Times New Roman"/>
          <w:b w:val="false"/>
          <w:i w:val="false"/>
          <w:color w:val="000000"/>
          <w:sz w:val="28"/>
        </w:rPr>
        <w:t>
      Раздел "Агрегированные показатели"</w:t>
      </w:r>
    </w:p>
    <w:bookmarkEnd w:id="198"/>
    <w:bookmarkStart w:name="z706" w:id="199"/>
    <w:p>
      <w:pPr>
        <w:spacing w:after="0"/>
        <w:ind w:left="0"/>
        <w:jc w:val="both"/>
      </w:pPr>
      <w:r>
        <w:rPr>
          <w:rFonts w:ascii="Times New Roman"/>
          <w:b w:val="false"/>
          <w:i w:val="false"/>
          <w:color w:val="000000"/>
          <w:sz w:val="28"/>
        </w:rPr>
        <w:t>
      Глава "Расходы"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1337"/>
        <w:gridCol w:w="1337"/>
        <w:gridCol w:w="1337"/>
        <w:gridCol w:w="1337"/>
        <w:gridCol w:w="1337"/>
        <w:gridCol w:w="1337"/>
        <w:gridCol w:w="2204"/>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00"/>
          <w:p>
            <w:pPr>
              <w:spacing w:after="20"/>
              <w:ind w:left="20"/>
              <w:jc w:val="both"/>
            </w:pPr>
            <w:r>
              <w:rPr>
                <w:rFonts w:ascii="Times New Roman"/>
                <w:b w:val="false"/>
                <w:i w:val="false"/>
                <w:color w:val="000000"/>
                <w:sz w:val="20"/>
              </w:rPr>
              <w:t>
№ п/п</w:t>
            </w:r>
          </w:p>
          <w:bookmarkEnd w:id="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01"/>
          <w:p>
            <w:pPr>
              <w:spacing w:after="20"/>
              <w:ind w:left="20"/>
              <w:jc w:val="both"/>
            </w:pPr>
            <w:r>
              <w:rPr>
                <w:rFonts w:ascii="Times New Roman"/>
                <w:b w:val="false"/>
                <w:i w:val="false"/>
                <w:color w:val="000000"/>
                <w:sz w:val="20"/>
              </w:rPr>
              <w:t>
1</w:t>
            </w:r>
          </w:p>
          <w:bookmarkEnd w:id="201"/>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02"/>
          <w:p>
            <w:pPr>
              <w:spacing w:after="20"/>
              <w:ind w:left="20"/>
              <w:jc w:val="both"/>
            </w:pPr>
            <w:r>
              <w:rPr>
                <w:rFonts w:ascii="Times New Roman"/>
                <w:b w:val="false"/>
                <w:i w:val="false"/>
                <w:color w:val="000000"/>
                <w:sz w:val="20"/>
              </w:rPr>
              <w:t>
1</w:t>
            </w:r>
          </w:p>
          <w:bookmarkEnd w:id="202"/>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03"/>
          <w:p>
            <w:pPr>
              <w:spacing w:after="20"/>
              <w:ind w:left="20"/>
              <w:jc w:val="both"/>
            </w:pPr>
            <w:r>
              <w:rPr>
                <w:rFonts w:ascii="Times New Roman"/>
                <w:b w:val="false"/>
                <w:i w:val="false"/>
                <w:color w:val="000000"/>
                <w:sz w:val="20"/>
              </w:rPr>
              <w:t>
2</w:t>
            </w:r>
          </w:p>
          <w:bookmarkEnd w:id="203"/>
        </w:tc>
        <w:tc>
          <w:tcPr>
            <w:tcW w:w="0" w:type="auto"/>
            <w:vMerge/>
            <w:tcBorders>
              <w:top w:val="nil"/>
              <w:left w:val="single" w:color="cfcfcf" w:sz="5"/>
              <w:bottom w:val="single" w:color="cfcfcf" w:sz="5"/>
              <w:right w:val="single" w:color="cfcfcf" w:sz="5"/>
            </w:tcBorders>
          </w:tcP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04"/>
          <w:p>
            <w:pPr>
              <w:spacing w:after="20"/>
              <w:ind w:left="20"/>
              <w:jc w:val="both"/>
            </w:pPr>
            <w:r>
              <w:rPr>
                <w:rFonts w:ascii="Times New Roman"/>
                <w:b w:val="false"/>
                <w:i w:val="false"/>
                <w:color w:val="000000"/>
                <w:sz w:val="20"/>
              </w:rPr>
              <w:t>
3</w:t>
            </w:r>
          </w:p>
          <w:bookmarkEnd w:id="2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05"/>
          <w:p>
            <w:pPr>
              <w:spacing w:after="20"/>
              <w:ind w:left="20"/>
              <w:jc w:val="both"/>
            </w:pPr>
            <w:r>
              <w:rPr>
                <w:rFonts w:ascii="Times New Roman"/>
                <w:b w:val="false"/>
                <w:i w:val="false"/>
                <w:color w:val="000000"/>
                <w:sz w:val="20"/>
              </w:rPr>
              <w:t>
4</w:t>
            </w:r>
          </w:p>
          <w:bookmarkEnd w:id="2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06"/>
          <w:p>
            <w:pPr>
              <w:spacing w:after="20"/>
              <w:ind w:left="20"/>
              <w:jc w:val="both"/>
            </w:pPr>
            <w:r>
              <w:rPr>
                <w:rFonts w:ascii="Times New Roman"/>
                <w:b w:val="false"/>
                <w:i w:val="false"/>
                <w:color w:val="000000"/>
                <w:sz w:val="20"/>
              </w:rPr>
              <w:t>
5</w:t>
            </w:r>
          </w:p>
          <w:bookmarkEnd w:id="20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07"/>
          <w:p>
            <w:pPr>
              <w:spacing w:after="20"/>
              <w:ind w:left="20"/>
              <w:jc w:val="both"/>
            </w:pPr>
            <w:r>
              <w:rPr>
                <w:rFonts w:ascii="Times New Roman"/>
                <w:b w:val="false"/>
                <w:i w:val="false"/>
                <w:color w:val="000000"/>
                <w:sz w:val="20"/>
              </w:rPr>
              <w:t>
6</w:t>
            </w:r>
          </w:p>
          <w:bookmarkEnd w:id="207"/>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08"/>
          <w:p>
            <w:pPr>
              <w:spacing w:after="20"/>
              <w:ind w:left="20"/>
              <w:jc w:val="both"/>
            </w:pPr>
            <w:r>
              <w:rPr>
                <w:rFonts w:ascii="Times New Roman"/>
                <w:b w:val="false"/>
                <w:i w:val="false"/>
                <w:color w:val="000000"/>
                <w:sz w:val="20"/>
              </w:rPr>
              <w:t>
7</w:t>
            </w:r>
          </w:p>
          <w:bookmarkEnd w:id="208"/>
        </w:tc>
        <w:tc>
          <w:tcPr>
            <w:tcW w:w="0" w:type="auto"/>
            <w:vMerge/>
            <w:tcBorders>
              <w:top w:val="nil"/>
              <w:left w:val="single" w:color="cfcfcf" w:sz="5"/>
              <w:bottom w:val="single" w:color="cfcfcf" w:sz="5"/>
              <w:right w:val="single" w:color="cfcfcf" w:sz="5"/>
            </w:tcBorders>
          </w:tcP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09"/>
          <w:p>
            <w:pPr>
              <w:spacing w:after="20"/>
              <w:ind w:left="20"/>
              <w:jc w:val="both"/>
            </w:pPr>
            <w:r>
              <w:rPr>
                <w:rFonts w:ascii="Times New Roman"/>
                <w:b w:val="false"/>
                <w:i w:val="false"/>
                <w:color w:val="000000"/>
                <w:sz w:val="20"/>
              </w:rPr>
              <w:t>
8</w:t>
            </w:r>
          </w:p>
          <w:bookmarkEnd w:id="2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10"/>
          <w:p>
            <w:pPr>
              <w:spacing w:after="20"/>
              <w:ind w:left="20"/>
              <w:jc w:val="both"/>
            </w:pPr>
            <w:r>
              <w:rPr>
                <w:rFonts w:ascii="Times New Roman"/>
                <w:b w:val="false"/>
                <w:i w:val="false"/>
                <w:color w:val="000000"/>
                <w:sz w:val="20"/>
              </w:rPr>
              <w:t>
9</w:t>
            </w:r>
          </w:p>
          <w:bookmarkEnd w:id="2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11"/>
          <w:p>
            <w:pPr>
              <w:spacing w:after="20"/>
              <w:ind w:left="20"/>
              <w:jc w:val="both"/>
            </w:pPr>
            <w:r>
              <w:rPr>
                <w:rFonts w:ascii="Times New Roman"/>
                <w:b w:val="false"/>
                <w:i w:val="false"/>
                <w:color w:val="000000"/>
                <w:sz w:val="20"/>
              </w:rPr>
              <w:t>
10</w:t>
            </w:r>
          </w:p>
          <w:bookmarkEnd w:id="2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12"/>
          <w:p>
            <w:pPr>
              <w:spacing w:after="20"/>
              <w:ind w:left="20"/>
              <w:jc w:val="both"/>
            </w:pPr>
            <w:r>
              <w:rPr>
                <w:rFonts w:ascii="Times New Roman"/>
                <w:b w:val="false"/>
                <w:i w:val="false"/>
                <w:color w:val="000000"/>
                <w:sz w:val="20"/>
              </w:rPr>
              <w:t>
11</w:t>
            </w:r>
          </w:p>
          <w:bookmarkEnd w:id="212"/>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13"/>
          <w:p>
            <w:pPr>
              <w:spacing w:after="20"/>
              <w:ind w:left="20"/>
              <w:jc w:val="both"/>
            </w:pPr>
            <w:r>
              <w:rPr>
                <w:rFonts w:ascii="Times New Roman"/>
                <w:b w:val="false"/>
                <w:i w:val="false"/>
                <w:color w:val="000000"/>
                <w:sz w:val="20"/>
              </w:rPr>
              <w:t>
12</w:t>
            </w:r>
          </w:p>
          <w:bookmarkEnd w:id="213"/>
        </w:tc>
        <w:tc>
          <w:tcPr>
            <w:tcW w:w="0" w:type="auto"/>
            <w:vMerge/>
            <w:tcBorders>
              <w:top w:val="nil"/>
              <w:left w:val="single" w:color="cfcfcf" w:sz="5"/>
              <w:bottom w:val="single" w:color="cfcfcf" w:sz="5"/>
              <w:right w:val="single" w:color="cfcfcf" w:sz="5"/>
            </w:tcBorders>
          </w:tcP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14"/>
          <w:p>
            <w:pPr>
              <w:spacing w:after="20"/>
              <w:ind w:left="20"/>
              <w:jc w:val="both"/>
            </w:pPr>
            <w:r>
              <w:rPr>
                <w:rFonts w:ascii="Times New Roman"/>
                <w:b w:val="false"/>
                <w:i w:val="false"/>
                <w:color w:val="000000"/>
                <w:sz w:val="20"/>
              </w:rPr>
              <w:t>
13</w:t>
            </w:r>
          </w:p>
          <w:bookmarkEnd w:id="2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15"/>
          <w:p>
            <w:pPr>
              <w:spacing w:after="20"/>
              <w:ind w:left="20"/>
              <w:jc w:val="both"/>
            </w:pPr>
            <w:r>
              <w:rPr>
                <w:rFonts w:ascii="Times New Roman"/>
                <w:b w:val="false"/>
                <w:i w:val="false"/>
                <w:color w:val="000000"/>
                <w:sz w:val="20"/>
              </w:rPr>
              <w:t>
14</w:t>
            </w:r>
          </w:p>
          <w:bookmarkEnd w:id="2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16"/>
          <w:p>
            <w:pPr>
              <w:spacing w:after="20"/>
              <w:ind w:left="20"/>
              <w:jc w:val="both"/>
            </w:pPr>
            <w:r>
              <w:rPr>
                <w:rFonts w:ascii="Times New Roman"/>
                <w:b w:val="false"/>
                <w:i w:val="false"/>
                <w:color w:val="000000"/>
                <w:sz w:val="20"/>
              </w:rPr>
              <w:t>
15</w:t>
            </w:r>
          </w:p>
          <w:bookmarkEnd w:id="2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__________________            ____________________________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исполнению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 и</w:t>
            </w:r>
            <w:r>
              <w:br/>
            </w:r>
            <w:r>
              <w:rPr>
                <w:rFonts w:ascii="Times New Roman"/>
                <w:b w:val="false"/>
                <w:i w:val="false"/>
                <w:color w:val="000000"/>
                <w:sz w:val="20"/>
              </w:rPr>
              <w:t>государственных</w:t>
            </w:r>
            <w:r>
              <w:br/>
            </w:r>
            <w:r>
              <w:rPr>
                <w:rFonts w:ascii="Times New Roman"/>
                <w:b w:val="false"/>
                <w:i w:val="false"/>
                <w:color w:val="000000"/>
                <w:sz w:val="20"/>
              </w:rPr>
              <w:t>предприятий, утвержденным</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8" w:id="217"/>
    <w:p>
      <w:pPr>
        <w:spacing w:after="0"/>
        <w:ind w:left="0"/>
        <w:jc w:val="both"/>
      </w:pPr>
      <w:r>
        <w:rPr>
          <w:rFonts w:ascii="Times New Roman"/>
          <w:b w:val="false"/>
          <w:i w:val="false"/>
          <w:color w:val="000000"/>
          <w:sz w:val="28"/>
        </w:rPr>
        <w:t>
      Утвержден:</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2" w:id="218"/>
    <w:p>
      <w:pPr>
        <w:spacing w:after="0"/>
        <w:ind w:left="0"/>
        <w:jc w:val="both"/>
      </w:pPr>
      <w:r>
        <w:rPr>
          <w:rFonts w:ascii="Times New Roman"/>
          <w:b w:val="false"/>
          <w:i w:val="false"/>
          <w:color w:val="000000"/>
          <w:sz w:val="28"/>
        </w:rPr>
        <w:t>
      Наименование документа, которым утвержден отчет по исполнению Плана развития</w:t>
      </w:r>
    </w:p>
    <w:bookmarkEnd w:id="218"/>
    <w:bookmarkStart w:name="z733" w:id="219"/>
    <w:p>
      <w:pPr>
        <w:spacing w:after="0"/>
        <w:ind w:left="0"/>
        <w:jc w:val="both"/>
      </w:pPr>
      <w:r>
        <w:rPr>
          <w:rFonts w:ascii="Times New Roman"/>
          <w:b w:val="false"/>
          <w:i w:val="false"/>
          <w:color w:val="000000"/>
          <w:sz w:val="28"/>
        </w:rPr>
        <w:t>
      Место печати организации</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6"/>
        <w:gridCol w:w="91"/>
        <w:gridCol w:w="6233"/>
        <w:gridCol w:w="613"/>
        <w:gridCol w:w="613"/>
        <w:gridCol w:w="6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20"/>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2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21"/>
          <w:p>
            <w:pPr>
              <w:spacing w:after="20"/>
              <w:ind w:left="20"/>
              <w:jc w:val="both"/>
            </w:pPr>
            <w:r>
              <w:rPr>
                <w:rFonts w:ascii="Times New Roman"/>
                <w:b w:val="false"/>
                <w:i w:val="false"/>
                <w:color w:val="000000"/>
                <w:sz w:val="20"/>
              </w:rPr>
              <w:t>
Организация</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22"/>
          <w:p>
            <w:pPr>
              <w:spacing w:after="20"/>
              <w:ind w:left="20"/>
              <w:jc w:val="both"/>
            </w:pPr>
            <w:r>
              <w:rPr>
                <w:rFonts w:ascii="Times New Roman"/>
                <w:b w:val="false"/>
                <w:i w:val="false"/>
                <w:color w:val="000000"/>
                <w:sz w:val="20"/>
              </w:rPr>
              <w:t>
отчетный период</w:t>
            </w:r>
          </w:p>
          <w:bookmarkEnd w:id="222"/>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23"/>
          <w:p>
            <w:pPr>
              <w:spacing w:after="20"/>
              <w:ind w:left="20"/>
              <w:jc w:val="both"/>
            </w:pPr>
            <w:r>
              <w:rPr>
                <w:rFonts w:ascii="Times New Roman"/>
                <w:b w:val="false"/>
                <w:i w:val="false"/>
                <w:color w:val="000000"/>
                <w:sz w:val="20"/>
              </w:rPr>
              <w:t>
единица измерения</w:t>
            </w:r>
          </w:p>
          <w:bookmarkEnd w:id="2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742" w:id="224"/>
    <w:p>
      <w:pPr>
        <w:spacing w:after="0"/>
        <w:ind w:left="0"/>
        <w:jc w:val="both"/>
      </w:pPr>
      <w:r>
        <w:rPr>
          <w:rFonts w:ascii="Times New Roman"/>
          <w:b w:val="false"/>
          <w:i w:val="false"/>
          <w:color w:val="000000"/>
          <w:sz w:val="28"/>
        </w:rPr>
        <w:t>
      Раздел "Агрегированные показатели"</w:t>
      </w:r>
    </w:p>
    <w:bookmarkEnd w:id="224"/>
    <w:bookmarkStart w:name="z743" w:id="225"/>
    <w:p>
      <w:pPr>
        <w:spacing w:after="0"/>
        <w:ind w:left="0"/>
        <w:jc w:val="both"/>
      </w:pPr>
      <w:r>
        <w:rPr>
          <w:rFonts w:ascii="Times New Roman"/>
          <w:b w:val="false"/>
          <w:i w:val="false"/>
          <w:color w:val="000000"/>
          <w:sz w:val="28"/>
        </w:rPr>
        <w:t>
      Глава "Инвестиционный (инновационный) план"</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030"/>
        <w:gridCol w:w="625"/>
        <w:gridCol w:w="625"/>
        <w:gridCol w:w="625"/>
        <w:gridCol w:w="3636"/>
        <w:gridCol w:w="625"/>
        <w:gridCol w:w="625"/>
        <w:gridCol w:w="625"/>
        <w:gridCol w:w="971"/>
        <w:gridCol w:w="971"/>
        <w:gridCol w:w="972"/>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26"/>
          <w:p>
            <w:pPr>
              <w:spacing w:after="20"/>
              <w:ind w:left="20"/>
              <w:jc w:val="both"/>
            </w:pPr>
            <w:r>
              <w:rPr>
                <w:rFonts w:ascii="Times New Roman"/>
                <w:b w:val="false"/>
                <w:i w:val="false"/>
                <w:color w:val="000000"/>
                <w:sz w:val="20"/>
              </w:rPr>
              <w:t>
№ п/п</w:t>
            </w:r>
          </w:p>
          <w:bookmarkEnd w:id="2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27"/>
          <w:p>
            <w:pPr>
              <w:spacing w:after="20"/>
              <w:ind w:left="20"/>
              <w:jc w:val="both"/>
            </w:pPr>
            <w:r>
              <w:rPr>
                <w:rFonts w:ascii="Times New Roman"/>
                <w:b w:val="false"/>
                <w:i w:val="false"/>
                <w:color w:val="000000"/>
                <w:sz w:val="20"/>
              </w:rPr>
              <w:t>
1</w:t>
            </w:r>
          </w:p>
          <w:bookmarkEnd w:id="227"/>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28"/>
          <w:p>
            <w:pPr>
              <w:spacing w:after="20"/>
              <w:ind w:left="20"/>
              <w:jc w:val="both"/>
            </w:pPr>
            <w:r>
              <w:rPr>
                <w:rFonts w:ascii="Times New Roman"/>
                <w:b w:val="false"/>
                <w:i w:val="false"/>
                <w:color w:val="000000"/>
                <w:sz w:val="20"/>
              </w:rPr>
              <w:t>
1</w:t>
            </w:r>
          </w:p>
          <w:bookmarkEnd w:id="2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29"/>
          <w:p>
            <w:pPr>
              <w:spacing w:after="20"/>
              <w:ind w:left="20"/>
              <w:jc w:val="both"/>
            </w:pPr>
            <w:r>
              <w:rPr>
                <w:rFonts w:ascii="Times New Roman"/>
                <w:b w:val="false"/>
                <w:i w:val="false"/>
                <w:color w:val="000000"/>
                <w:sz w:val="20"/>
              </w:rPr>
              <w:t>
2</w:t>
            </w:r>
          </w:p>
          <w:bookmarkEnd w:id="229"/>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30"/>
          <w:p>
            <w:pPr>
              <w:spacing w:after="20"/>
              <w:ind w:left="20"/>
              <w:jc w:val="both"/>
            </w:pPr>
            <w:r>
              <w:rPr>
                <w:rFonts w:ascii="Times New Roman"/>
                <w:b w:val="false"/>
                <w:i w:val="false"/>
                <w:color w:val="000000"/>
                <w:sz w:val="20"/>
              </w:rPr>
              <w:t>
3</w:t>
            </w:r>
          </w:p>
          <w:bookmarkEnd w:id="230"/>
        </w:tc>
        <w:tc>
          <w:tcPr>
            <w:tcW w:w="0" w:type="auto"/>
            <w:gridSpan w:val="5"/>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31"/>
          <w:p>
            <w:pPr>
              <w:spacing w:after="20"/>
              <w:ind w:left="20"/>
              <w:jc w:val="both"/>
            </w:pPr>
            <w:r>
              <w:rPr>
                <w:rFonts w:ascii="Times New Roman"/>
                <w:b w:val="false"/>
                <w:i w:val="false"/>
                <w:color w:val="000000"/>
                <w:sz w:val="20"/>
              </w:rPr>
              <w:t>
4</w:t>
            </w:r>
          </w:p>
          <w:bookmarkEnd w:id="2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проекта (ММ.ГГГГ)</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32"/>
          <w:p>
            <w:pPr>
              <w:spacing w:after="20"/>
              <w:ind w:left="20"/>
              <w:jc w:val="both"/>
            </w:pPr>
            <w:r>
              <w:rPr>
                <w:rFonts w:ascii="Times New Roman"/>
                <w:b w:val="false"/>
                <w:i w:val="false"/>
                <w:color w:val="000000"/>
                <w:sz w:val="20"/>
              </w:rPr>
              <w:t>
5</w:t>
            </w:r>
          </w:p>
          <w:bookmarkEnd w:id="2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завершения (ММ.ГГГГ)</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33"/>
          <w:p>
            <w:pPr>
              <w:spacing w:after="20"/>
              <w:ind w:left="20"/>
              <w:jc w:val="both"/>
            </w:pPr>
            <w:r>
              <w:rPr>
                <w:rFonts w:ascii="Times New Roman"/>
                <w:b w:val="false"/>
                <w:i w:val="false"/>
                <w:color w:val="000000"/>
                <w:sz w:val="20"/>
              </w:rPr>
              <w:t>
6</w:t>
            </w:r>
          </w:p>
          <w:bookmarkEnd w:id="23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34"/>
          <w:p>
            <w:pPr>
              <w:spacing w:after="20"/>
              <w:ind w:left="20"/>
              <w:jc w:val="both"/>
            </w:pPr>
            <w:r>
              <w:rPr>
                <w:rFonts w:ascii="Times New Roman"/>
                <w:b w:val="false"/>
                <w:i w:val="false"/>
                <w:color w:val="000000"/>
                <w:sz w:val="20"/>
              </w:rPr>
              <w:t>
7</w:t>
            </w:r>
          </w:p>
          <w:bookmarkEnd w:id="23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на начало планируемого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35"/>
          <w:p>
            <w:pPr>
              <w:spacing w:after="20"/>
              <w:ind w:left="20"/>
              <w:jc w:val="both"/>
            </w:pPr>
            <w:r>
              <w:rPr>
                <w:rFonts w:ascii="Times New Roman"/>
                <w:b w:val="false"/>
                <w:i w:val="false"/>
                <w:color w:val="000000"/>
                <w:sz w:val="20"/>
              </w:rPr>
              <w:t>
8</w:t>
            </w:r>
          </w:p>
          <w:bookmarkEnd w:id="235"/>
        </w:tc>
        <w:tc>
          <w:tcPr>
            <w:tcW w:w="0" w:type="auto"/>
            <w:gridSpan w:val="2"/>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36"/>
          <w:p>
            <w:pPr>
              <w:spacing w:after="20"/>
              <w:ind w:left="20"/>
              <w:jc w:val="both"/>
            </w:pPr>
            <w:r>
              <w:rPr>
                <w:rFonts w:ascii="Times New Roman"/>
                <w:b w:val="false"/>
                <w:i w:val="false"/>
                <w:color w:val="000000"/>
                <w:sz w:val="20"/>
              </w:rPr>
              <w:t>
9</w:t>
            </w:r>
          </w:p>
          <w:bookmarkEnd w:id="236"/>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37"/>
          <w:p>
            <w:pPr>
              <w:spacing w:after="20"/>
              <w:ind w:left="20"/>
              <w:jc w:val="both"/>
            </w:pPr>
            <w:r>
              <w:rPr>
                <w:rFonts w:ascii="Times New Roman"/>
                <w:b w:val="false"/>
                <w:i w:val="false"/>
                <w:color w:val="000000"/>
                <w:sz w:val="20"/>
              </w:rPr>
              <w:t>
10</w:t>
            </w:r>
          </w:p>
          <w:bookmarkEnd w:id="237"/>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38"/>
          <w:p>
            <w:pPr>
              <w:spacing w:after="20"/>
              <w:ind w:left="20"/>
              <w:jc w:val="both"/>
            </w:pPr>
            <w:r>
              <w:rPr>
                <w:rFonts w:ascii="Times New Roman"/>
                <w:b w:val="false"/>
                <w:i w:val="false"/>
                <w:color w:val="000000"/>
                <w:sz w:val="20"/>
              </w:rPr>
              <w:t>
11</w:t>
            </w:r>
          </w:p>
          <w:bookmarkEnd w:id="23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Предстоит к освоению,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39"/>
          <w:p>
            <w:pPr>
              <w:spacing w:after="20"/>
              <w:ind w:left="20"/>
              <w:jc w:val="both"/>
            </w:pPr>
            <w:r>
              <w:rPr>
                <w:rFonts w:ascii="Times New Roman"/>
                <w:b w:val="false"/>
                <w:i w:val="false"/>
                <w:color w:val="000000"/>
                <w:sz w:val="20"/>
              </w:rPr>
              <w:t>
12</w:t>
            </w:r>
          </w:p>
          <w:bookmarkEnd w:id="239"/>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40"/>
          <w:p>
            <w:pPr>
              <w:spacing w:after="20"/>
              <w:ind w:left="20"/>
              <w:jc w:val="both"/>
            </w:pPr>
            <w:r>
              <w:rPr>
                <w:rFonts w:ascii="Times New Roman"/>
                <w:b w:val="false"/>
                <w:i w:val="false"/>
                <w:color w:val="000000"/>
                <w:sz w:val="20"/>
              </w:rPr>
              <w:t>
13</w:t>
            </w:r>
          </w:p>
          <w:bookmarkEnd w:id="240"/>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41"/>
          <w:p>
            <w:pPr>
              <w:spacing w:after="20"/>
              <w:ind w:left="20"/>
              <w:jc w:val="both"/>
            </w:pPr>
            <w:r>
              <w:rPr>
                <w:rFonts w:ascii="Times New Roman"/>
                <w:b w:val="false"/>
                <w:i w:val="false"/>
                <w:color w:val="000000"/>
                <w:sz w:val="20"/>
              </w:rPr>
              <w:t>
14</w:t>
            </w:r>
          </w:p>
          <w:bookmarkEnd w:id="2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Республиканского государственного предприятия (далее - РГП)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42"/>
          <w:p>
            <w:pPr>
              <w:spacing w:after="20"/>
              <w:ind w:left="20"/>
              <w:jc w:val="both"/>
            </w:pPr>
            <w:r>
              <w:rPr>
                <w:rFonts w:ascii="Times New Roman"/>
                <w:b w:val="false"/>
                <w:i w:val="false"/>
                <w:color w:val="000000"/>
                <w:sz w:val="20"/>
              </w:rPr>
              <w:t>
15</w:t>
            </w:r>
          </w:p>
          <w:bookmarkEnd w:id="2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43"/>
          <w:p>
            <w:pPr>
              <w:spacing w:after="20"/>
              <w:ind w:left="20"/>
              <w:jc w:val="both"/>
            </w:pPr>
            <w:r>
              <w:rPr>
                <w:rFonts w:ascii="Times New Roman"/>
                <w:b w:val="false"/>
                <w:i w:val="false"/>
                <w:color w:val="000000"/>
                <w:sz w:val="20"/>
              </w:rPr>
              <w:t>
16</w:t>
            </w:r>
          </w:p>
          <w:bookmarkEnd w:id="2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44"/>
          <w:p>
            <w:pPr>
              <w:spacing w:after="20"/>
              <w:ind w:left="20"/>
              <w:jc w:val="both"/>
            </w:pPr>
            <w:r>
              <w:rPr>
                <w:rFonts w:ascii="Times New Roman"/>
                <w:b w:val="false"/>
                <w:i w:val="false"/>
                <w:color w:val="000000"/>
                <w:sz w:val="20"/>
              </w:rPr>
              <w:t>
17</w:t>
            </w:r>
          </w:p>
          <w:bookmarkEnd w:id="2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45"/>
          <w:p>
            <w:pPr>
              <w:spacing w:after="20"/>
              <w:ind w:left="20"/>
              <w:jc w:val="both"/>
            </w:pPr>
            <w:r>
              <w:rPr>
                <w:rFonts w:ascii="Times New Roman"/>
                <w:b w:val="false"/>
                <w:i w:val="false"/>
                <w:color w:val="000000"/>
                <w:sz w:val="20"/>
              </w:rPr>
              <w:t>
18</w:t>
            </w:r>
          </w:p>
          <w:bookmarkEnd w:id="2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46"/>
          <w:p>
            <w:pPr>
              <w:spacing w:after="20"/>
              <w:ind w:left="20"/>
              <w:jc w:val="both"/>
            </w:pPr>
            <w:r>
              <w:rPr>
                <w:rFonts w:ascii="Times New Roman"/>
                <w:b w:val="false"/>
                <w:i w:val="false"/>
                <w:color w:val="000000"/>
                <w:sz w:val="20"/>
              </w:rPr>
              <w:t>
19</w:t>
            </w:r>
          </w:p>
          <w:bookmarkEnd w:id="2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47"/>
          <w:p>
            <w:pPr>
              <w:spacing w:after="20"/>
              <w:ind w:left="20"/>
              <w:jc w:val="both"/>
            </w:pPr>
            <w:r>
              <w:rPr>
                <w:rFonts w:ascii="Times New Roman"/>
                <w:b w:val="false"/>
                <w:i w:val="false"/>
                <w:color w:val="000000"/>
                <w:sz w:val="20"/>
              </w:rPr>
              <w:t>
20</w:t>
            </w:r>
          </w:p>
          <w:bookmarkEnd w:id="2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48"/>
          <w:p>
            <w:pPr>
              <w:spacing w:after="20"/>
              <w:ind w:left="20"/>
              <w:jc w:val="both"/>
            </w:pPr>
            <w:r>
              <w:rPr>
                <w:rFonts w:ascii="Times New Roman"/>
                <w:b w:val="false"/>
                <w:i w:val="false"/>
                <w:color w:val="000000"/>
                <w:sz w:val="20"/>
              </w:rPr>
              <w:t>
21</w:t>
            </w:r>
          </w:p>
          <w:bookmarkEnd w:id="2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49"/>
          <w:p>
            <w:pPr>
              <w:spacing w:after="20"/>
              <w:ind w:left="20"/>
              <w:jc w:val="both"/>
            </w:pPr>
            <w:r>
              <w:rPr>
                <w:rFonts w:ascii="Times New Roman"/>
                <w:b w:val="false"/>
                <w:i w:val="false"/>
                <w:color w:val="000000"/>
                <w:sz w:val="20"/>
              </w:rPr>
              <w:t>
22</w:t>
            </w:r>
          </w:p>
          <w:bookmarkEnd w:id="2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50"/>
          <w:p>
            <w:pPr>
              <w:spacing w:after="20"/>
              <w:ind w:left="20"/>
              <w:jc w:val="both"/>
            </w:pPr>
            <w:r>
              <w:rPr>
                <w:rFonts w:ascii="Times New Roman"/>
                <w:b w:val="false"/>
                <w:i w:val="false"/>
                <w:color w:val="000000"/>
                <w:sz w:val="20"/>
              </w:rPr>
              <w:t>
23</w:t>
            </w:r>
          </w:p>
          <w:bookmarkEnd w:id="250"/>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51"/>
          <w:p>
            <w:pPr>
              <w:spacing w:after="20"/>
              <w:ind w:left="20"/>
              <w:jc w:val="both"/>
            </w:pPr>
            <w:r>
              <w:rPr>
                <w:rFonts w:ascii="Times New Roman"/>
                <w:b w:val="false"/>
                <w:i w:val="false"/>
                <w:color w:val="000000"/>
                <w:sz w:val="20"/>
              </w:rPr>
              <w:t>
24</w:t>
            </w:r>
          </w:p>
          <w:bookmarkEnd w:id="251"/>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52"/>
          <w:p>
            <w:pPr>
              <w:spacing w:after="20"/>
              <w:ind w:left="20"/>
              <w:jc w:val="both"/>
            </w:pPr>
            <w:r>
              <w:rPr>
                <w:rFonts w:ascii="Times New Roman"/>
                <w:b w:val="false"/>
                <w:i w:val="false"/>
                <w:color w:val="000000"/>
                <w:sz w:val="20"/>
              </w:rPr>
              <w:t>
25</w:t>
            </w:r>
          </w:p>
          <w:bookmarkEnd w:id="252"/>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53"/>
          <w:p>
            <w:pPr>
              <w:spacing w:after="20"/>
              <w:ind w:left="20"/>
              <w:jc w:val="both"/>
            </w:pPr>
            <w:r>
              <w:rPr>
                <w:rFonts w:ascii="Times New Roman"/>
                <w:b w:val="false"/>
                <w:i w:val="false"/>
                <w:color w:val="000000"/>
                <w:sz w:val="20"/>
              </w:rPr>
              <w:t>
26</w:t>
            </w:r>
          </w:p>
          <w:bookmarkEnd w:id="2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54"/>
          <w:p>
            <w:pPr>
              <w:spacing w:after="20"/>
              <w:ind w:left="20"/>
              <w:jc w:val="both"/>
            </w:pPr>
            <w:r>
              <w:rPr>
                <w:rFonts w:ascii="Times New Roman"/>
                <w:b w:val="false"/>
                <w:i w:val="false"/>
                <w:color w:val="000000"/>
                <w:sz w:val="20"/>
              </w:rPr>
              <w:t>
27</w:t>
            </w:r>
          </w:p>
          <w:bookmarkEnd w:id="2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55"/>
          <w:p>
            <w:pPr>
              <w:spacing w:after="20"/>
              <w:ind w:left="20"/>
              <w:jc w:val="both"/>
            </w:pPr>
            <w:r>
              <w:rPr>
                <w:rFonts w:ascii="Times New Roman"/>
                <w:b w:val="false"/>
                <w:i w:val="false"/>
                <w:color w:val="000000"/>
                <w:sz w:val="20"/>
              </w:rPr>
              <w:t>
28</w:t>
            </w:r>
          </w:p>
          <w:bookmarkEnd w:id="2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256"/>
          <w:p>
            <w:pPr>
              <w:spacing w:after="20"/>
              <w:ind w:left="20"/>
              <w:jc w:val="both"/>
            </w:pPr>
            <w:r>
              <w:rPr>
                <w:rFonts w:ascii="Times New Roman"/>
                <w:b w:val="false"/>
                <w:i w:val="false"/>
                <w:color w:val="000000"/>
                <w:sz w:val="20"/>
              </w:rPr>
              <w:t>
29</w:t>
            </w:r>
          </w:p>
          <w:bookmarkEnd w:id="2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57"/>
          <w:p>
            <w:pPr>
              <w:spacing w:after="20"/>
              <w:ind w:left="20"/>
              <w:jc w:val="both"/>
            </w:pPr>
            <w:r>
              <w:rPr>
                <w:rFonts w:ascii="Times New Roman"/>
                <w:b w:val="false"/>
                <w:i w:val="false"/>
                <w:color w:val="000000"/>
                <w:sz w:val="20"/>
              </w:rPr>
              <w:t>
30</w:t>
            </w:r>
          </w:p>
          <w:bookmarkEnd w:id="2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58"/>
          <w:p>
            <w:pPr>
              <w:spacing w:after="20"/>
              <w:ind w:left="20"/>
              <w:jc w:val="both"/>
            </w:pPr>
            <w:r>
              <w:rPr>
                <w:rFonts w:ascii="Times New Roman"/>
                <w:b w:val="false"/>
                <w:i w:val="false"/>
                <w:color w:val="000000"/>
                <w:sz w:val="20"/>
              </w:rPr>
              <w:t>
31</w:t>
            </w:r>
          </w:p>
          <w:bookmarkEnd w:id="2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59"/>
          <w:p>
            <w:pPr>
              <w:spacing w:after="20"/>
              <w:ind w:left="20"/>
              <w:jc w:val="both"/>
            </w:pPr>
            <w:r>
              <w:rPr>
                <w:rFonts w:ascii="Times New Roman"/>
                <w:b w:val="false"/>
                <w:i w:val="false"/>
                <w:color w:val="000000"/>
                <w:sz w:val="20"/>
              </w:rPr>
              <w:t>
32</w:t>
            </w:r>
          </w:p>
          <w:bookmarkEnd w:id="2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260"/>
          <w:p>
            <w:pPr>
              <w:spacing w:after="20"/>
              <w:ind w:left="20"/>
              <w:jc w:val="both"/>
            </w:pPr>
            <w:r>
              <w:rPr>
                <w:rFonts w:ascii="Times New Roman"/>
                <w:b w:val="false"/>
                <w:i w:val="false"/>
                <w:color w:val="000000"/>
                <w:sz w:val="20"/>
              </w:rPr>
              <w:t>
33</w:t>
            </w:r>
          </w:p>
          <w:bookmarkEnd w:id="2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61"/>
          <w:p>
            <w:pPr>
              <w:spacing w:after="20"/>
              <w:ind w:left="20"/>
              <w:jc w:val="both"/>
            </w:pPr>
            <w:r>
              <w:rPr>
                <w:rFonts w:ascii="Times New Roman"/>
                <w:b w:val="false"/>
                <w:i w:val="false"/>
                <w:color w:val="000000"/>
                <w:sz w:val="20"/>
              </w:rPr>
              <w:t>
34</w:t>
            </w:r>
          </w:p>
          <w:bookmarkEnd w:id="2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62"/>
          <w:p>
            <w:pPr>
              <w:spacing w:after="20"/>
              <w:ind w:left="20"/>
              <w:jc w:val="both"/>
            </w:pPr>
            <w:r>
              <w:rPr>
                <w:rFonts w:ascii="Times New Roman"/>
                <w:b w:val="false"/>
                <w:i w:val="false"/>
                <w:color w:val="000000"/>
                <w:sz w:val="20"/>
              </w:rPr>
              <w:t>
35</w:t>
            </w:r>
          </w:p>
          <w:bookmarkEnd w:id="262"/>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63"/>
          <w:p>
            <w:pPr>
              <w:spacing w:after="20"/>
              <w:ind w:left="20"/>
              <w:jc w:val="both"/>
            </w:pPr>
            <w:r>
              <w:rPr>
                <w:rFonts w:ascii="Times New Roman"/>
                <w:b w:val="false"/>
                <w:i w:val="false"/>
                <w:color w:val="000000"/>
                <w:sz w:val="20"/>
              </w:rPr>
              <w:t>
36</w:t>
            </w:r>
          </w:p>
          <w:bookmarkEnd w:id="263"/>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64"/>
          <w:p>
            <w:pPr>
              <w:spacing w:after="20"/>
              <w:ind w:left="20"/>
              <w:jc w:val="both"/>
            </w:pPr>
            <w:r>
              <w:rPr>
                <w:rFonts w:ascii="Times New Roman"/>
                <w:b w:val="false"/>
                <w:i w:val="false"/>
                <w:color w:val="000000"/>
                <w:sz w:val="20"/>
              </w:rPr>
              <w:t>
37</w:t>
            </w:r>
          </w:p>
          <w:bookmarkEnd w:id="264"/>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65"/>
          <w:p>
            <w:pPr>
              <w:spacing w:after="20"/>
              <w:ind w:left="20"/>
              <w:jc w:val="both"/>
            </w:pPr>
            <w:r>
              <w:rPr>
                <w:rFonts w:ascii="Times New Roman"/>
                <w:b w:val="false"/>
                <w:i w:val="false"/>
                <w:color w:val="000000"/>
                <w:sz w:val="20"/>
              </w:rPr>
              <w:t>
38</w:t>
            </w:r>
          </w:p>
          <w:bookmarkEnd w:id="2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66"/>
          <w:p>
            <w:pPr>
              <w:spacing w:after="20"/>
              <w:ind w:left="20"/>
              <w:jc w:val="both"/>
            </w:pPr>
            <w:r>
              <w:rPr>
                <w:rFonts w:ascii="Times New Roman"/>
                <w:b w:val="false"/>
                <w:i w:val="false"/>
                <w:color w:val="000000"/>
                <w:sz w:val="20"/>
              </w:rPr>
              <w:t>
39</w:t>
            </w:r>
          </w:p>
          <w:bookmarkEnd w:id="2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67"/>
          <w:p>
            <w:pPr>
              <w:spacing w:after="20"/>
              <w:ind w:left="20"/>
              <w:jc w:val="both"/>
            </w:pPr>
            <w:r>
              <w:rPr>
                <w:rFonts w:ascii="Times New Roman"/>
                <w:b w:val="false"/>
                <w:i w:val="false"/>
                <w:color w:val="000000"/>
                <w:sz w:val="20"/>
              </w:rPr>
              <w:t>
40</w:t>
            </w:r>
          </w:p>
          <w:bookmarkEnd w:id="2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68"/>
          <w:p>
            <w:pPr>
              <w:spacing w:after="20"/>
              <w:ind w:left="20"/>
              <w:jc w:val="both"/>
            </w:pPr>
            <w:r>
              <w:rPr>
                <w:rFonts w:ascii="Times New Roman"/>
                <w:b w:val="false"/>
                <w:i w:val="false"/>
                <w:color w:val="000000"/>
                <w:sz w:val="20"/>
              </w:rPr>
              <w:t>
41</w:t>
            </w:r>
          </w:p>
          <w:bookmarkEnd w:id="2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69"/>
          <w:p>
            <w:pPr>
              <w:spacing w:after="20"/>
              <w:ind w:left="20"/>
              <w:jc w:val="both"/>
            </w:pPr>
            <w:r>
              <w:rPr>
                <w:rFonts w:ascii="Times New Roman"/>
                <w:b w:val="false"/>
                <w:i w:val="false"/>
                <w:color w:val="000000"/>
                <w:sz w:val="20"/>
              </w:rPr>
              <w:t>
42</w:t>
            </w:r>
          </w:p>
          <w:bookmarkEnd w:id="2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70"/>
          <w:p>
            <w:pPr>
              <w:spacing w:after="20"/>
              <w:ind w:left="20"/>
              <w:jc w:val="both"/>
            </w:pPr>
            <w:r>
              <w:rPr>
                <w:rFonts w:ascii="Times New Roman"/>
                <w:b w:val="false"/>
                <w:i w:val="false"/>
                <w:color w:val="000000"/>
                <w:sz w:val="20"/>
              </w:rPr>
              <w:t>
43</w:t>
            </w:r>
          </w:p>
          <w:bookmarkEnd w:id="2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71"/>
          <w:p>
            <w:pPr>
              <w:spacing w:after="20"/>
              <w:ind w:left="20"/>
              <w:jc w:val="both"/>
            </w:pPr>
            <w:r>
              <w:rPr>
                <w:rFonts w:ascii="Times New Roman"/>
                <w:b w:val="false"/>
                <w:i w:val="false"/>
                <w:color w:val="000000"/>
                <w:sz w:val="20"/>
              </w:rPr>
              <w:t>
44</w:t>
            </w:r>
          </w:p>
          <w:bookmarkEnd w:id="2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72"/>
          <w:p>
            <w:pPr>
              <w:spacing w:after="20"/>
              <w:ind w:left="20"/>
              <w:jc w:val="both"/>
            </w:pPr>
            <w:r>
              <w:rPr>
                <w:rFonts w:ascii="Times New Roman"/>
                <w:b w:val="false"/>
                <w:i w:val="false"/>
                <w:color w:val="000000"/>
                <w:sz w:val="20"/>
              </w:rPr>
              <w:t>
45</w:t>
            </w:r>
          </w:p>
          <w:bookmarkEnd w:id="2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73"/>
          <w:p>
            <w:pPr>
              <w:spacing w:after="20"/>
              <w:ind w:left="20"/>
              <w:jc w:val="both"/>
            </w:pPr>
            <w:r>
              <w:rPr>
                <w:rFonts w:ascii="Times New Roman"/>
                <w:b w:val="false"/>
                <w:i w:val="false"/>
                <w:color w:val="000000"/>
                <w:sz w:val="20"/>
              </w:rPr>
              <w:t>
46</w:t>
            </w:r>
          </w:p>
          <w:bookmarkEnd w:id="2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74"/>
          <w:p>
            <w:pPr>
              <w:spacing w:after="20"/>
              <w:ind w:left="20"/>
              <w:jc w:val="both"/>
            </w:pPr>
            <w:r>
              <w:rPr>
                <w:rFonts w:ascii="Times New Roman"/>
                <w:b w:val="false"/>
                <w:i w:val="false"/>
                <w:color w:val="000000"/>
                <w:sz w:val="20"/>
              </w:rPr>
              <w:t>
47</w:t>
            </w:r>
          </w:p>
          <w:bookmarkEnd w:id="274"/>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75"/>
          <w:p>
            <w:pPr>
              <w:spacing w:after="20"/>
              <w:ind w:left="20"/>
              <w:jc w:val="both"/>
            </w:pPr>
            <w:r>
              <w:rPr>
                <w:rFonts w:ascii="Times New Roman"/>
                <w:b w:val="false"/>
                <w:i w:val="false"/>
                <w:color w:val="000000"/>
                <w:sz w:val="20"/>
              </w:rPr>
              <w:t>
48</w:t>
            </w:r>
          </w:p>
          <w:bookmarkEnd w:id="275"/>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76"/>
          <w:p>
            <w:pPr>
              <w:spacing w:after="20"/>
              <w:ind w:left="20"/>
              <w:jc w:val="both"/>
            </w:pPr>
            <w:r>
              <w:rPr>
                <w:rFonts w:ascii="Times New Roman"/>
                <w:b w:val="false"/>
                <w:i w:val="false"/>
                <w:color w:val="000000"/>
                <w:sz w:val="20"/>
              </w:rPr>
              <w:t>
49</w:t>
            </w:r>
          </w:p>
          <w:bookmarkEnd w:id="276"/>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77"/>
          <w:p>
            <w:pPr>
              <w:spacing w:after="20"/>
              <w:ind w:left="20"/>
              <w:jc w:val="both"/>
            </w:pPr>
            <w:r>
              <w:rPr>
                <w:rFonts w:ascii="Times New Roman"/>
                <w:b w:val="false"/>
                <w:i w:val="false"/>
                <w:color w:val="000000"/>
                <w:sz w:val="20"/>
              </w:rPr>
              <w:t>
50</w:t>
            </w:r>
          </w:p>
          <w:bookmarkEnd w:id="2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78"/>
          <w:p>
            <w:pPr>
              <w:spacing w:after="20"/>
              <w:ind w:left="20"/>
              <w:jc w:val="both"/>
            </w:pPr>
            <w:r>
              <w:rPr>
                <w:rFonts w:ascii="Times New Roman"/>
                <w:b w:val="false"/>
                <w:i w:val="false"/>
                <w:color w:val="000000"/>
                <w:sz w:val="20"/>
              </w:rPr>
              <w:t>
51</w:t>
            </w:r>
          </w:p>
          <w:bookmarkEnd w:id="2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79"/>
          <w:p>
            <w:pPr>
              <w:spacing w:after="20"/>
              <w:ind w:left="20"/>
              <w:jc w:val="both"/>
            </w:pPr>
            <w:r>
              <w:rPr>
                <w:rFonts w:ascii="Times New Roman"/>
                <w:b w:val="false"/>
                <w:i w:val="false"/>
                <w:color w:val="000000"/>
                <w:sz w:val="20"/>
              </w:rPr>
              <w:t>
52</w:t>
            </w:r>
          </w:p>
          <w:bookmarkEnd w:id="2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80"/>
          <w:p>
            <w:pPr>
              <w:spacing w:after="20"/>
              <w:ind w:left="20"/>
              <w:jc w:val="both"/>
            </w:pPr>
            <w:r>
              <w:rPr>
                <w:rFonts w:ascii="Times New Roman"/>
                <w:b w:val="false"/>
                <w:i w:val="false"/>
                <w:color w:val="000000"/>
                <w:sz w:val="20"/>
              </w:rPr>
              <w:t>
53</w:t>
            </w:r>
          </w:p>
          <w:bookmarkEnd w:id="2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81"/>
          <w:p>
            <w:pPr>
              <w:spacing w:after="20"/>
              <w:ind w:left="20"/>
              <w:jc w:val="both"/>
            </w:pPr>
            <w:r>
              <w:rPr>
                <w:rFonts w:ascii="Times New Roman"/>
                <w:b w:val="false"/>
                <w:i w:val="false"/>
                <w:color w:val="000000"/>
                <w:sz w:val="20"/>
              </w:rPr>
              <w:t>
54</w:t>
            </w:r>
          </w:p>
          <w:bookmarkEnd w:id="2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82"/>
          <w:p>
            <w:pPr>
              <w:spacing w:after="20"/>
              <w:ind w:left="20"/>
              <w:jc w:val="both"/>
            </w:pPr>
            <w:r>
              <w:rPr>
                <w:rFonts w:ascii="Times New Roman"/>
                <w:b w:val="false"/>
                <w:i w:val="false"/>
                <w:color w:val="000000"/>
                <w:sz w:val="20"/>
              </w:rPr>
              <w:t>
55</w:t>
            </w:r>
          </w:p>
          <w:bookmarkEnd w:id="2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83"/>
          <w:p>
            <w:pPr>
              <w:spacing w:after="20"/>
              <w:ind w:left="20"/>
              <w:jc w:val="both"/>
            </w:pPr>
            <w:r>
              <w:rPr>
                <w:rFonts w:ascii="Times New Roman"/>
                <w:b w:val="false"/>
                <w:i w:val="false"/>
                <w:color w:val="000000"/>
                <w:sz w:val="20"/>
              </w:rPr>
              <w:t>
56</w:t>
            </w:r>
          </w:p>
          <w:bookmarkEnd w:id="2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84"/>
          <w:p>
            <w:pPr>
              <w:spacing w:after="20"/>
              <w:ind w:left="20"/>
              <w:jc w:val="both"/>
            </w:pPr>
            <w:r>
              <w:rPr>
                <w:rFonts w:ascii="Times New Roman"/>
                <w:b w:val="false"/>
                <w:i w:val="false"/>
                <w:color w:val="000000"/>
                <w:sz w:val="20"/>
              </w:rPr>
              <w:t>
57</w:t>
            </w:r>
          </w:p>
          <w:bookmarkEnd w:id="2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85"/>
          <w:p>
            <w:pPr>
              <w:spacing w:after="20"/>
              <w:ind w:left="20"/>
              <w:jc w:val="both"/>
            </w:pPr>
            <w:r>
              <w:rPr>
                <w:rFonts w:ascii="Times New Roman"/>
                <w:b w:val="false"/>
                <w:i w:val="false"/>
                <w:color w:val="000000"/>
                <w:sz w:val="20"/>
              </w:rPr>
              <w:t>
58</w:t>
            </w:r>
          </w:p>
          <w:bookmarkEnd w:id="2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86"/>
          <w:p>
            <w:pPr>
              <w:spacing w:after="20"/>
              <w:ind w:left="20"/>
              <w:jc w:val="both"/>
            </w:pPr>
            <w:r>
              <w:rPr>
                <w:rFonts w:ascii="Times New Roman"/>
                <w:b w:val="false"/>
                <w:i w:val="false"/>
                <w:color w:val="000000"/>
                <w:sz w:val="20"/>
              </w:rPr>
              <w:t>
59</w:t>
            </w:r>
          </w:p>
          <w:bookmarkEnd w:id="286"/>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__________________            ____________________________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исполнению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 и</w:t>
            </w:r>
            <w:r>
              <w:br/>
            </w:r>
            <w:r>
              <w:rPr>
                <w:rFonts w:ascii="Times New Roman"/>
                <w:b w:val="false"/>
                <w:i w:val="false"/>
                <w:color w:val="000000"/>
                <w:sz w:val="20"/>
              </w:rPr>
              <w:t>государственных</w:t>
            </w:r>
            <w:r>
              <w:br/>
            </w:r>
            <w:r>
              <w:rPr>
                <w:rFonts w:ascii="Times New Roman"/>
                <w:b w:val="false"/>
                <w:i w:val="false"/>
                <w:color w:val="000000"/>
                <w:sz w:val="20"/>
              </w:rPr>
              <w:t>предприятий, утвержденным</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9" w:id="287"/>
    <w:p>
      <w:pPr>
        <w:spacing w:after="0"/>
        <w:ind w:left="0"/>
        <w:jc w:val="both"/>
      </w:pPr>
      <w:r>
        <w:rPr>
          <w:rFonts w:ascii="Times New Roman"/>
          <w:b w:val="false"/>
          <w:i w:val="false"/>
          <w:color w:val="000000"/>
          <w:sz w:val="28"/>
        </w:rPr>
        <w:t>
      Утвержден:</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3" w:id="288"/>
    <w:p>
      <w:pPr>
        <w:spacing w:after="0"/>
        <w:ind w:left="0"/>
        <w:jc w:val="both"/>
      </w:pPr>
      <w:r>
        <w:rPr>
          <w:rFonts w:ascii="Times New Roman"/>
          <w:b w:val="false"/>
          <w:i w:val="false"/>
          <w:color w:val="000000"/>
          <w:sz w:val="28"/>
        </w:rPr>
        <w:t>
      Наименование документа, которым утвержден отчет по исполнению Плана развития</w:t>
      </w:r>
    </w:p>
    <w:bookmarkEnd w:id="288"/>
    <w:bookmarkStart w:name="z814" w:id="289"/>
    <w:p>
      <w:pPr>
        <w:spacing w:after="0"/>
        <w:ind w:left="0"/>
        <w:jc w:val="both"/>
      </w:pPr>
      <w:r>
        <w:rPr>
          <w:rFonts w:ascii="Times New Roman"/>
          <w:b w:val="false"/>
          <w:i w:val="false"/>
          <w:color w:val="000000"/>
          <w:sz w:val="28"/>
        </w:rPr>
        <w:t>
      Место печати организации</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7083"/>
        <w:gridCol w:w="584"/>
        <w:gridCol w:w="584"/>
        <w:gridCol w:w="584"/>
        <w:gridCol w:w="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90"/>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2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91"/>
          <w:p>
            <w:pPr>
              <w:spacing w:after="20"/>
              <w:ind w:left="20"/>
              <w:jc w:val="both"/>
            </w:pPr>
            <w:r>
              <w:rPr>
                <w:rFonts w:ascii="Times New Roman"/>
                <w:b w:val="false"/>
                <w:i w:val="false"/>
                <w:color w:val="000000"/>
                <w:sz w:val="20"/>
              </w:rPr>
              <w:t>
Организация</w:t>
            </w:r>
          </w:p>
          <w:bookmarkEnd w:id="291"/>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92"/>
          <w:p>
            <w:pPr>
              <w:spacing w:after="20"/>
              <w:ind w:left="20"/>
              <w:jc w:val="both"/>
            </w:pPr>
            <w:r>
              <w:rPr>
                <w:rFonts w:ascii="Times New Roman"/>
                <w:b w:val="false"/>
                <w:i w:val="false"/>
                <w:color w:val="000000"/>
                <w:sz w:val="20"/>
              </w:rPr>
              <w:t>
отчетный период</w:t>
            </w:r>
          </w:p>
          <w:bookmarkEnd w:id="292"/>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822" w:id="293"/>
    <w:p>
      <w:pPr>
        <w:spacing w:after="0"/>
        <w:ind w:left="0"/>
        <w:jc w:val="both"/>
      </w:pPr>
      <w:r>
        <w:rPr>
          <w:rFonts w:ascii="Times New Roman"/>
          <w:b w:val="false"/>
          <w:i w:val="false"/>
          <w:color w:val="000000"/>
          <w:sz w:val="28"/>
        </w:rPr>
        <w:t>
      Раздел "Агрегированные показатели"</w:t>
      </w:r>
    </w:p>
    <w:bookmarkEnd w:id="293"/>
    <w:bookmarkStart w:name="z823" w:id="294"/>
    <w:p>
      <w:pPr>
        <w:spacing w:after="0"/>
        <w:ind w:left="0"/>
        <w:jc w:val="both"/>
      </w:pPr>
      <w:r>
        <w:rPr>
          <w:rFonts w:ascii="Times New Roman"/>
          <w:b w:val="false"/>
          <w:i w:val="false"/>
          <w:color w:val="000000"/>
          <w:sz w:val="28"/>
        </w:rPr>
        <w:t>
      Глава "Приобретение долевых инструментов"</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796"/>
        <w:gridCol w:w="14"/>
        <w:gridCol w:w="876"/>
        <w:gridCol w:w="2953"/>
        <w:gridCol w:w="1138"/>
        <w:gridCol w:w="891"/>
        <w:gridCol w:w="891"/>
        <w:gridCol w:w="891"/>
        <w:gridCol w:w="1468"/>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95"/>
          <w:p>
            <w:pPr>
              <w:spacing w:after="20"/>
              <w:ind w:left="20"/>
              <w:jc w:val="both"/>
            </w:pPr>
            <w:r>
              <w:rPr>
                <w:rFonts w:ascii="Times New Roman"/>
                <w:b w:val="false"/>
                <w:i w:val="false"/>
                <w:color w:val="000000"/>
                <w:sz w:val="20"/>
              </w:rPr>
              <w:t>
№ п/п</w:t>
            </w:r>
          </w:p>
          <w:bookmarkEnd w:id="295"/>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(инновационного)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инвестирования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96"/>
          <w:p>
            <w:pPr>
              <w:spacing w:after="20"/>
              <w:ind w:left="20"/>
              <w:jc w:val="both"/>
            </w:pPr>
            <w:r>
              <w:rPr>
                <w:rFonts w:ascii="Times New Roman"/>
                <w:b w:val="false"/>
                <w:i w:val="false"/>
                <w:color w:val="000000"/>
                <w:sz w:val="20"/>
              </w:rPr>
              <w:t>
1</w:t>
            </w:r>
          </w:p>
          <w:bookmarkEnd w:id="296"/>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97"/>
          <w:p>
            <w:pPr>
              <w:spacing w:after="20"/>
              <w:ind w:left="20"/>
              <w:jc w:val="both"/>
            </w:pPr>
            <w:r>
              <w:rPr>
                <w:rFonts w:ascii="Times New Roman"/>
                <w:b w:val="false"/>
                <w:i w:val="false"/>
                <w:color w:val="000000"/>
                <w:sz w:val="20"/>
              </w:rPr>
              <w:t>
1</w:t>
            </w:r>
          </w:p>
          <w:bookmarkEnd w:id="29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98"/>
          <w:p>
            <w:pPr>
              <w:spacing w:after="20"/>
              <w:ind w:left="20"/>
              <w:jc w:val="both"/>
            </w:pPr>
            <w:r>
              <w:rPr>
                <w:rFonts w:ascii="Times New Roman"/>
                <w:b w:val="false"/>
                <w:i w:val="false"/>
                <w:color w:val="000000"/>
                <w:sz w:val="20"/>
              </w:rPr>
              <w:t>
2</w:t>
            </w:r>
          </w:p>
          <w:bookmarkEnd w:id="298"/>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99"/>
          <w:p>
            <w:pPr>
              <w:spacing w:after="20"/>
              <w:ind w:left="20"/>
              <w:jc w:val="both"/>
            </w:pPr>
            <w:r>
              <w:rPr>
                <w:rFonts w:ascii="Times New Roman"/>
                <w:b w:val="false"/>
                <w:i w:val="false"/>
                <w:color w:val="000000"/>
                <w:sz w:val="20"/>
              </w:rPr>
              <w:t>
3</w:t>
            </w:r>
          </w:p>
          <w:bookmarkEnd w:id="299"/>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акции, тысяч тенге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00"/>
          <w:p>
            <w:pPr>
              <w:spacing w:after="20"/>
              <w:ind w:left="20"/>
              <w:jc w:val="both"/>
            </w:pPr>
            <w:r>
              <w:rPr>
                <w:rFonts w:ascii="Times New Roman"/>
                <w:b w:val="false"/>
                <w:i w:val="false"/>
                <w:color w:val="000000"/>
                <w:sz w:val="20"/>
              </w:rPr>
              <w:t>
4</w:t>
            </w:r>
          </w:p>
          <w:bookmarkEnd w:id="300"/>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01"/>
          <w:p>
            <w:pPr>
              <w:spacing w:after="20"/>
              <w:ind w:left="20"/>
              <w:jc w:val="both"/>
            </w:pPr>
            <w:r>
              <w:rPr>
                <w:rFonts w:ascii="Times New Roman"/>
                <w:b w:val="false"/>
                <w:i w:val="false"/>
                <w:color w:val="000000"/>
                <w:sz w:val="20"/>
              </w:rPr>
              <w:t>
5</w:t>
            </w:r>
          </w:p>
          <w:bookmarkEnd w:id="301"/>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302"/>
          <w:p>
            <w:pPr>
              <w:spacing w:after="20"/>
              <w:ind w:left="20"/>
              <w:jc w:val="both"/>
            </w:pPr>
            <w:r>
              <w:rPr>
                <w:rFonts w:ascii="Times New Roman"/>
                <w:b w:val="false"/>
                <w:i w:val="false"/>
                <w:color w:val="000000"/>
                <w:sz w:val="20"/>
              </w:rPr>
              <w:t>
6</w:t>
            </w:r>
          </w:p>
          <w:bookmarkEnd w:id="302"/>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03"/>
          <w:p>
            <w:pPr>
              <w:spacing w:after="20"/>
              <w:ind w:left="20"/>
              <w:jc w:val="both"/>
            </w:pPr>
            <w:r>
              <w:rPr>
                <w:rFonts w:ascii="Times New Roman"/>
                <w:b w:val="false"/>
                <w:i w:val="false"/>
                <w:color w:val="000000"/>
                <w:sz w:val="20"/>
              </w:rPr>
              <w:t>
7</w:t>
            </w:r>
          </w:p>
          <w:bookmarkEnd w:id="303"/>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04"/>
          <w:p>
            <w:pPr>
              <w:spacing w:after="20"/>
              <w:ind w:left="20"/>
              <w:jc w:val="both"/>
            </w:pPr>
            <w:r>
              <w:rPr>
                <w:rFonts w:ascii="Times New Roman"/>
                <w:b w:val="false"/>
                <w:i w:val="false"/>
                <w:color w:val="000000"/>
                <w:sz w:val="20"/>
              </w:rPr>
              <w:t>
8</w:t>
            </w:r>
          </w:p>
          <w:bookmarkEnd w:id="304"/>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акции, тысяч тенге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05"/>
          <w:p>
            <w:pPr>
              <w:spacing w:after="20"/>
              <w:ind w:left="20"/>
              <w:jc w:val="both"/>
            </w:pPr>
            <w:r>
              <w:rPr>
                <w:rFonts w:ascii="Times New Roman"/>
                <w:b w:val="false"/>
                <w:i w:val="false"/>
                <w:color w:val="000000"/>
                <w:sz w:val="20"/>
              </w:rPr>
              <w:t>
9</w:t>
            </w:r>
          </w:p>
          <w:bookmarkEnd w:id="305"/>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06"/>
          <w:p>
            <w:pPr>
              <w:spacing w:after="20"/>
              <w:ind w:left="20"/>
              <w:jc w:val="both"/>
            </w:pPr>
            <w:r>
              <w:rPr>
                <w:rFonts w:ascii="Times New Roman"/>
                <w:b w:val="false"/>
                <w:i w:val="false"/>
                <w:color w:val="000000"/>
                <w:sz w:val="20"/>
              </w:rPr>
              <w:t>
10</w:t>
            </w:r>
          </w:p>
          <w:bookmarkEnd w:id="306"/>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07"/>
          <w:p>
            <w:pPr>
              <w:spacing w:after="20"/>
              <w:ind w:left="20"/>
              <w:jc w:val="both"/>
            </w:pPr>
            <w:r>
              <w:rPr>
                <w:rFonts w:ascii="Times New Roman"/>
                <w:b w:val="false"/>
                <w:i w:val="false"/>
                <w:color w:val="000000"/>
                <w:sz w:val="20"/>
              </w:rPr>
              <w:t>
11</w:t>
            </w:r>
          </w:p>
          <w:bookmarkEnd w:id="307"/>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08"/>
          <w:p>
            <w:pPr>
              <w:spacing w:after="20"/>
              <w:ind w:left="20"/>
              <w:jc w:val="both"/>
            </w:pPr>
            <w:r>
              <w:rPr>
                <w:rFonts w:ascii="Times New Roman"/>
                <w:b w:val="false"/>
                <w:i w:val="false"/>
                <w:color w:val="000000"/>
                <w:sz w:val="20"/>
              </w:rPr>
              <w:t>
12</w:t>
            </w:r>
          </w:p>
          <w:bookmarkEnd w:id="308"/>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09"/>
          <w:p>
            <w:pPr>
              <w:spacing w:after="20"/>
              <w:ind w:left="20"/>
              <w:jc w:val="both"/>
            </w:pPr>
            <w:r>
              <w:rPr>
                <w:rFonts w:ascii="Times New Roman"/>
                <w:b w:val="false"/>
                <w:i w:val="false"/>
                <w:color w:val="000000"/>
                <w:sz w:val="20"/>
              </w:rPr>
              <w:t>
13</w:t>
            </w:r>
          </w:p>
          <w:bookmarkEnd w:id="309"/>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акции, тысяч тенге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10"/>
          <w:p>
            <w:pPr>
              <w:spacing w:after="20"/>
              <w:ind w:left="20"/>
              <w:jc w:val="both"/>
            </w:pPr>
            <w:r>
              <w:rPr>
                <w:rFonts w:ascii="Times New Roman"/>
                <w:b w:val="false"/>
                <w:i w:val="false"/>
                <w:color w:val="000000"/>
                <w:sz w:val="20"/>
              </w:rPr>
              <w:t>
14</w:t>
            </w:r>
          </w:p>
          <w:bookmarkEnd w:id="310"/>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11"/>
          <w:p>
            <w:pPr>
              <w:spacing w:after="20"/>
              <w:ind w:left="20"/>
              <w:jc w:val="both"/>
            </w:pPr>
            <w:r>
              <w:rPr>
                <w:rFonts w:ascii="Times New Roman"/>
                <w:b w:val="false"/>
                <w:i w:val="false"/>
                <w:color w:val="000000"/>
                <w:sz w:val="20"/>
              </w:rPr>
              <w:t>
15</w:t>
            </w:r>
          </w:p>
          <w:bookmarkEnd w:id="311"/>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12"/>
          <w:p>
            <w:pPr>
              <w:spacing w:after="20"/>
              <w:ind w:left="20"/>
              <w:jc w:val="both"/>
            </w:pPr>
            <w:r>
              <w:rPr>
                <w:rFonts w:ascii="Times New Roman"/>
                <w:b w:val="false"/>
                <w:i w:val="false"/>
                <w:color w:val="000000"/>
                <w:sz w:val="20"/>
              </w:rPr>
              <w:t>
16</w:t>
            </w:r>
          </w:p>
          <w:bookmarkEnd w:id="312"/>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13"/>
          <w:p>
            <w:pPr>
              <w:spacing w:after="20"/>
              <w:ind w:left="20"/>
              <w:jc w:val="both"/>
            </w:pPr>
            <w:r>
              <w:rPr>
                <w:rFonts w:ascii="Times New Roman"/>
                <w:b w:val="false"/>
                <w:i w:val="false"/>
                <w:color w:val="000000"/>
                <w:sz w:val="20"/>
              </w:rPr>
              <w:t>
17</w:t>
            </w:r>
          </w:p>
          <w:bookmarkEnd w:id="31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14"/>
          <w:p>
            <w:pPr>
              <w:spacing w:after="20"/>
              <w:ind w:left="20"/>
              <w:jc w:val="both"/>
            </w:pPr>
            <w:r>
              <w:rPr>
                <w:rFonts w:ascii="Times New Roman"/>
                <w:b w:val="false"/>
                <w:i w:val="false"/>
                <w:color w:val="000000"/>
                <w:sz w:val="20"/>
              </w:rPr>
              <w:t>
18</w:t>
            </w:r>
          </w:p>
          <w:bookmarkEnd w:id="31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15"/>
          <w:p>
            <w:pPr>
              <w:spacing w:after="20"/>
              <w:ind w:left="20"/>
              <w:jc w:val="both"/>
            </w:pPr>
            <w:r>
              <w:rPr>
                <w:rFonts w:ascii="Times New Roman"/>
                <w:b w:val="false"/>
                <w:i w:val="false"/>
                <w:color w:val="000000"/>
                <w:sz w:val="20"/>
              </w:rPr>
              <w:t>
19</w:t>
            </w:r>
          </w:p>
          <w:bookmarkEnd w:id="315"/>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16"/>
          <w:p>
            <w:pPr>
              <w:spacing w:after="20"/>
              <w:ind w:left="20"/>
              <w:jc w:val="both"/>
            </w:pPr>
            <w:r>
              <w:rPr>
                <w:rFonts w:ascii="Times New Roman"/>
                <w:b w:val="false"/>
                <w:i w:val="false"/>
                <w:color w:val="000000"/>
                <w:sz w:val="20"/>
              </w:rPr>
              <w:t>
20</w:t>
            </w:r>
          </w:p>
          <w:bookmarkEnd w:id="316"/>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17"/>
          <w:p>
            <w:pPr>
              <w:spacing w:after="20"/>
              <w:ind w:left="20"/>
              <w:jc w:val="both"/>
            </w:pPr>
            <w:r>
              <w:rPr>
                <w:rFonts w:ascii="Times New Roman"/>
                <w:b w:val="false"/>
                <w:i w:val="false"/>
                <w:color w:val="000000"/>
                <w:sz w:val="20"/>
              </w:rPr>
              <w:t>
21</w:t>
            </w:r>
          </w:p>
          <w:bookmarkEnd w:id="317"/>
        </w:tc>
        <w:tc>
          <w:tcPr>
            <w:tcW w:w="0" w:type="auto"/>
            <w:gridSpan w:val="2"/>
            <w:vMerge/>
            <w:tcBorders>
              <w:top w:val="nil"/>
              <w:left w:val="single" w:color="cfcfcf" w:sz="5"/>
              <w:bottom w:val="single" w:color="cfcfcf" w:sz="5"/>
              <w:right w:val="single" w:color="cfcfcf" w:sz="5"/>
            </w:tcBorders>
          </w:tcP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18"/>
          <w:p>
            <w:pPr>
              <w:spacing w:after="20"/>
              <w:ind w:left="20"/>
              <w:jc w:val="both"/>
            </w:pPr>
            <w:r>
              <w:rPr>
                <w:rFonts w:ascii="Times New Roman"/>
                <w:b w:val="false"/>
                <w:i w:val="false"/>
                <w:color w:val="000000"/>
                <w:sz w:val="20"/>
              </w:rPr>
              <w:t>
22</w:t>
            </w:r>
          </w:p>
          <w:bookmarkEnd w:id="318"/>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19"/>
          <w:p>
            <w:pPr>
              <w:spacing w:after="20"/>
              <w:ind w:left="20"/>
              <w:jc w:val="both"/>
            </w:pPr>
            <w:r>
              <w:rPr>
                <w:rFonts w:ascii="Times New Roman"/>
                <w:b w:val="false"/>
                <w:i w:val="false"/>
                <w:color w:val="000000"/>
                <w:sz w:val="20"/>
              </w:rPr>
              <w:t>
23</w:t>
            </w:r>
          </w:p>
          <w:bookmarkEnd w:id="319"/>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20"/>
          <w:p>
            <w:pPr>
              <w:spacing w:after="20"/>
              <w:ind w:left="20"/>
              <w:jc w:val="both"/>
            </w:pPr>
            <w:r>
              <w:rPr>
                <w:rFonts w:ascii="Times New Roman"/>
                <w:b w:val="false"/>
                <w:i w:val="false"/>
                <w:color w:val="000000"/>
                <w:sz w:val="20"/>
              </w:rPr>
              <w:t>
24</w:t>
            </w:r>
          </w:p>
          <w:bookmarkEnd w:id="32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21"/>
          <w:p>
            <w:pPr>
              <w:spacing w:after="20"/>
              <w:ind w:left="20"/>
              <w:jc w:val="both"/>
            </w:pPr>
            <w:r>
              <w:rPr>
                <w:rFonts w:ascii="Times New Roman"/>
                <w:b w:val="false"/>
                <w:i w:val="false"/>
                <w:color w:val="000000"/>
                <w:sz w:val="20"/>
              </w:rPr>
              <w:t>
25</w:t>
            </w:r>
          </w:p>
          <w:bookmarkEnd w:id="321"/>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22"/>
          <w:p>
            <w:pPr>
              <w:spacing w:after="20"/>
              <w:ind w:left="20"/>
              <w:jc w:val="both"/>
            </w:pPr>
            <w:r>
              <w:rPr>
                <w:rFonts w:ascii="Times New Roman"/>
                <w:b w:val="false"/>
                <w:i w:val="false"/>
                <w:color w:val="000000"/>
                <w:sz w:val="20"/>
              </w:rPr>
              <w:t>
26</w:t>
            </w:r>
          </w:p>
          <w:bookmarkEnd w:id="322"/>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__________________            ____________________________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исполнению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 и</w:t>
            </w:r>
            <w:r>
              <w:br/>
            </w:r>
            <w:r>
              <w:rPr>
                <w:rFonts w:ascii="Times New Roman"/>
                <w:b w:val="false"/>
                <w:i w:val="false"/>
                <w:color w:val="000000"/>
                <w:sz w:val="20"/>
              </w:rPr>
              <w:t>государственных</w:t>
            </w:r>
            <w:r>
              <w:br/>
            </w:r>
            <w:r>
              <w:rPr>
                <w:rFonts w:ascii="Times New Roman"/>
                <w:b w:val="false"/>
                <w:i w:val="false"/>
                <w:color w:val="000000"/>
                <w:sz w:val="20"/>
              </w:rPr>
              <w:t>предприятий, утвержденным</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23"/>
          <w:p>
            <w:pPr>
              <w:spacing w:after="20"/>
              <w:ind w:left="20"/>
              <w:jc w:val="both"/>
            </w:pPr>
            <w:r>
              <w:rPr>
                <w:rFonts w:ascii="Times New Roman"/>
                <w:b w:val="false"/>
                <w:i w:val="false"/>
                <w:color w:val="000000"/>
                <w:sz w:val="20"/>
              </w:rPr>
              <w:t>
Утвержден:</w:t>
            </w:r>
          </w:p>
          <w:bookmarkEnd w:id="323"/>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24"/>
          <w:p>
            <w:pPr>
              <w:spacing w:after="20"/>
              <w:ind w:left="20"/>
              <w:jc w:val="both"/>
            </w:pPr>
            <w:r>
              <w:rPr>
                <w:rFonts w:ascii="Times New Roman"/>
                <w:b w:val="false"/>
                <w:i w:val="false"/>
                <w:color w:val="000000"/>
                <w:sz w:val="20"/>
              </w:rPr>
              <w:t>
 </w:t>
            </w:r>
          </w:p>
          <w:bookmarkEnd w:id="324"/>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9" w:id="325"/>
    <w:p>
      <w:pPr>
        <w:spacing w:after="0"/>
        <w:ind w:left="0"/>
        <w:jc w:val="both"/>
      </w:pPr>
      <w:r>
        <w:rPr>
          <w:rFonts w:ascii="Times New Roman"/>
          <w:b w:val="false"/>
          <w:i w:val="false"/>
          <w:color w:val="000000"/>
          <w:sz w:val="28"/>
        </w:rPr>
        <w:t>
      Наименование документа, которым утвержден отчет по исполнению Плана развития</w:t>
      </w:r>
    </w:p>
    <w:bookmarkEnd w:id="325"/>
    <w:p>
      <w:pPr>
        <w:spacing w:after="0"/>
        <w:ind w:left="0"/>
        <w:jc w:val="left"/>
      </w:pPr>
      <w:r>
        <w:rPr>
          <w:rFonts w:ascii="Times New Roman"/>
          <w:b/>
          <w:i w:val="false"/>
          <w:color w:val="000000"/>
        </w:rPr>
        <w:t xml:space="preserve"> Место печати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26"/>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3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27"/>
          <w:p>
            <w:pPr>
              <w:spacing w:after="20"/>
              <w:ind w:left="20"/>
              <w:jc w:val="both"/>
            </w:pPr>
            <w:r>
              <w:rPr>
                <w:rFonts w:ascii="Times New Roman"/>
                <w:b w:val="false"/>
                <w:i w:val="false"/>
                <w:color w:val="000000"/>
                <w:sz w:val="20"/>
              </w:rPr>
              <w:t>
Организация</w:t>
            </w:r>
          </w:p>
          <w:bookmarkEnd w:id="327"/>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28"/>
          <w:p>
            <w:pPr>
              <w:spacing w:after="20"/>
              <w:ind w:left="20"/>
              <w:jc w:val="both"/>
            </w:pPr>
            <w:r>
              <w:rPr>
                <w:rFonts w:ascii="Times New Roman"/>
                <w:b w:val="false"/>
                <w:i w:val="false"/>
                <w:color w:val="000000"/>
                <w:sz w:val="20"/>
              </w:rPr>
              <w:t>
отчетный период</w:t>
            </w:r>
          </w:p>
          <w:bookmarkEnd w:id="328"/>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29"/>
          <w:p>
            <w:pPr>
              <w:spacing w:after="20"/>
              <w:ind w:left="20"/>
              <w:jc w:val="both"/>
            </w:pPr>
            <w:r>
              <w:rPr>
                <w:rFonts w:ascii="Times New Roman"/>
                <w:b w:val="false"/>
                <w:i w:val="false"/>
                <w:color w:val="000000"/>
                <w:sz w:val="20"/>
              </w:rPr>
              <w:t>
единица измерения</w:t>
            </w:r>
          </w:p>
          <w:bookmarkEnd w:id="3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rPr>
          <w:rFonts w:ascii="Times New Roman"/>
          <w:b/>
          <w:i w:val="false"/>
          <w:color w:val="000000"/>
        </w:rPr>
        <w:t xml:space="preserve"> Раздел "Показатели отчетного периода" Глава "Активы"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09"/>
        <w:gridCol w:w="609"/>
        <w:gridCol w:w="609"/>
        <w:gridCol w:w="609"/>
        <w:gridCol w:w="303"/>
        <w:gridCol w:w="1440"/>
        <w:gridCol w:w="531"/>
        <w:gridCol w:w="1025"/>
        <w:gridCol w:w="566"/>
        <w:gridCol w:w="999"/>
        <w:gridCol w:w="584"/>
        <w:gridCol w:w="759"/>
        <w:gridCol w:w="914"/>
        <w:gridCol w:w="58"/>
        <w:gridCol w:w="1739"/>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30"/>
          <w:p>
            <w:pPr>
              <w:spacing w:after="20"/>
              <w:ind w:left="20"/>
              <w:jc w:val="both"/>
            </w:pPr>
            <w:r>
              <w:rPr>
                <w:rFonts w:ascii="Times New Roman"/>
                <w:b w:val="false"/>
                <w:i w:val="false"/>
                <w:color w:val="000000"/>
                <w:sz w:val="20"/>
              </w:rPr>
              <w:t>
№ п/п</w:t>
            </w:r>
          </w:p>
          <w:bookmarkEnd w:id="33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 (нарастающим итогом)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31"/>
          <w:p>
            <w:pPr>
              <w:spacing w:after="20"/>
              <w:ind w:left="20"/>
              <w:jc w:val="both"/>
            </w:pPr>
            <w:r>
              <w:rPr>
                <w:rFonts w:ascii="Times New Roman"/>
                <w:b w:val="false"/>
                <w:i w:val="false"/>
                <w:color w:val="000000"/>
                <w:sz w:val="20"/>
              </w:rPr>
              <w:t>
1</w:t>
            </w:r>
          </w:p>
          <w:bookmarkEnd w:id="331"/>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32"/>
          <w:p>
            <w:pPr>
              <w:spacing w:after="20"/>
              <w:ind w:left="20"/>
              <w:jc w:val="both"/>
            </w:pPr>
            <w:r>
              <w:rPr>
                <w:rFonts w:ascii="Times New Roman"/>
                <w:b w:val="false"/>
                <w:i w:val="false"/>
                <w:color w:val="000000"/>
                <w:sz w:val="20"/>
              </w:rPr>
              <w:t>
1</w:t>
            </w:r>
          </w:p>
          <w:bookmarkEnd w:id="332"/>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333"/>
          <w:p>
            <w:pPr>
              <w:spacing w:after="20"/>
              <w:ind w:left="20"/>
              <w:jc w:val="both"/>
            </w:pPr>
            <w:r>
              <w:rPr>
                <w:rFonts w:ascii="Times New Roman"/>
                <w:b w:val="false"/>
                <w:i w:val="false"/>
                <w:color w:val="000000"/>
                <w:sz w:val="20"/>
              </w:rPr>
              <w:t>
2</w:t>
            </w:r>
          </w:p>
          <w:bookmarkEnd w:id="3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34"/>
          <w:p>
            <w:pPr>
              <w:spacing w:after="20"/>
              <w:ind w:left="20"/>
              <w:jc w:val="both"/>
            </w:pPr>
            <w:r>
              <w:rPr>
                <w:rFonts w:ascii="Times New Roman"/>
                <w:b w:val="false"/>
                <w:i w:val="false"/>
                <w:color w:val="000000"/>
                <w:sz w:val="20"/>
              </w:rPr>
              <w:t>
3</w:t>
            </w:r>
          </w:p>
          <w:bookmarkEnd w:id="3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35"/>
          <w:p>
            <w:pPr>
              <w:spacing w:after="20"/>
              <w:ind w:left="20"/>
              <w:jc w:val="both"/>
            </w:pPr>
            <w:r>
              <w:rPr>
                <w:rFonts w:ascii="Times New Roman"/>
                <w:b w:val="false"/>
                <w:i w:val="false"/>
                <w:color w:val="000000"/>
                <w:sz w:val="20"/>
              </w:rPr>
              <w:t>
4</w:t>
            </w:r>
          </w:p>
          <w:bookmarkEnd w:id="33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36"/>
          <w:p>
            <w:pPr>
              <w:spacing w:after="20"/>
              <w:ind w:left="20"/>
              <w:jc w:val="both"/>
            </w:pPr>
            <w:r>
              <w:rPr>
                <w:rFonts w:ascii="Times New Roman"/>
                <w:b w:val="false"/>
                <w:i w:val="false"/>
                <w:color w:val="000000"/>
                <w:sz w:val="20"/>
              </w:rPr>
              <w:t>
5</w:t>
            </w:r>
          </w:p>
          <w:bookmarkEnd w:id="336"/>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37"/>
          <w:p>
            <w:pPr>
              <w:spacing w:after="20"/>
              <w:ind w:left="20"/>
              <w:jc w:val="both"/>
            </w:pPr>
            <w:r>
              <w:rPr>
                <w:rFonts w:ascii="Times New Roman"/>
                <w:b w:val="false"/>
                <w:i w:val="false"/>
                <w:color w:val="000000"/>
                <w:sz w:val="20"/>
              </w:rPr>
              <w:t>
6</w:t>
            </w:r>
          </w:p>
          <w:bookmarkEnd w:id="337"/>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38"/>
          <w:p>
            <w:pPr>
              <w:spacing w:after="20"/>
              <w:ind w:left="20"/>
              <w:jc w:val="both"/>
            </w:pPr>
            <w:r>
              <w:rPr>
                <w:rFonts w:ascii="Times New Roman"/>
                <w:b w:val="false"/>
                <w:i w:val="false"/>
                <w:color w:val="000000"/>
                <w:sz w:val="20"/>
              </w:rPr>
              <w:t>
7</w:t>
            </w:r>
          </w:p>
          <w:bookmarkEnd w:id="33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их эквиваленты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39"/>
          <w:p>
            <w:pPr>
              <w:spacing w:after="20"/>
              <w:ind w:left="20"/>
              <w:jc w:val="both"/>
            </w:pPr>
            <w:r>
              <w:rPr>
                <w:rFonts w:ascii="Times New Roman"/>
                <w:b w:val="false"/>
                <w:i w:val="false"/>
                <w:color w:val="000000"/>
                <w:sz w:val="20"/>
              </w:rPr>
              <w:t>
8</w:t>
            </w:r>
          </w:p>
          <w:bookmarkEnd w:id="339"/>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40"/>
          <w:p>
            <w:pPr>
              <w:spacing w:after="20"/>
              <w:ind w:left="20"/>
              <w:jc w:val="both"/>
            </w:pPr>
            <w:r>
              <w:rPr>
                <w:rFonts w:ascii="Times New Roman"/>
                <w:b w:val="false"/>
                <w:i w:val="false"/>
                <w:color w:val="000000"/>
                <w:sz w:val="20"/>
              </w:rPr>
              <w:t>
9</w:t>
            </w:r>
          </w:p>
          <w:bookmarkEnd w:id="340"/>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41"/>
          <w:p>
            <w:pPr>
              <w:spacing w:after="20"/>
              <w:ind w:left="20"/>
              <w:jc w:val="both"/>
            </w:pPr>
            <w:r>
              <w:rPr>
                <w:rFonts w:ascii="Times New Roman"/>
                <w:b w:val="false"/>
                <w:i w:val="false"/>
                <w:color w:val="000000"/>
                <w:sz w:val="20"/>
              </w:rPr>
              <w:t>
10</w:t>
            </w:r>
          </w:p>
          <w:bookmarkEnd w:id="34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42"/>
          <w:p>
            <w:pPr>
              <w:spacing w:after="20"/>
              <w:ind w:left="20"/>
              <w:jc w:val="both"/>
            </w:pPr>
            <w:r>
              <w:rPr>
                <w:rFonts w:ascii="Times New Roman"/>
                <w:b w:val="false"/>
                <w:i w:val="false"/>
                <w:color w:val="000000"/>
                <w:sz w:val="20"/>
              </w:rPr>
              <w:t>
11</w:t>
            </w:r>
          </w:p>
          <w:bookmarkEnd w:id="342"/>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43"/>
          <w:p>
            <w:pPr>
              <w:spacing w:after="20"/>
              <w:ind w:left="20"/>
              <w:jc w:val="both"/>
            </w:pPr>
            <w:r>
              <w:rPr>
                <w:rFonts w:ascii="Times New Roman"/>
                <w:b w:val="false"/>
                <w:i w:val="false"/>
                <w:color w:val="000000"/>
                <w:sz w:val="20"/>
              </w:rPr>
              <w:t>
12</w:t>
            </w:r>
          </w:p>
          <w:bookmarkEnd w:id="343"/>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44"/>
          <w:p>
            <w:pPr>
              <w:spacing w:after="20"/>
              <w:ind w:left="20"/>
              <w:jc w:val="both"/>
            </w:pPr>
            <w:r>
              <w:rPr>
                <w:rFonts w:ascii="Times New Roman"/>
                <w:b w:val="false"/>
                <w:i w:val="false"/>
                <w:color w:val="000000"/>
                <w:sz w:val="20"/>
              </w:rPr>
              <w:t>
13</w:t>
            </w:r>
          </w:p>
          <w:bookmarkEnd w:id="344"/>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45"/>
          <w:p>
            <w:pPr>
              <w:spacing w:after="20"/>
              <w:ind w:left="20"/>
              <w:jc w:val="both"/>
            </w:pPr>
            <w:r>
              <w:rPr>
                <w:rFonts w:ascii="Times New Roman"/>
                <w:b w:val="false"/>
                <w:i w:val="false"/>
                <w:color w:val="000000"/>
                <w:sz w:val="20"/>
              </w:rPr>
              <w:t>
14</w:t>
            </w:r>
          </w:p>
          <w:bookmarkEnd w:id="345"/>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46"/>
          <w:p>
            <w:pPr>
              <w:spacing w:after="20"/>
              <w:ind w:left="20"/>
              <w:jc w:val="both"/>
            </w:pPr>
            <w:r>
              <w:rPr>
                <w:rFonts w:ascii="Times New Roman"/>
                <w:b w:val="false"/>
                <w:i w:val="false"/>
                <w:color w:val="000000"/>
                <w:sz w:val="20"/>
              </w:rPr>
              <w:t>
15</w:t>
            </w:r>
          </w:p>
          <w:bookmarkEnd w:id="346"/>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47"/>
          <w:p>
            <w:pPr>
              <w:spacing w:after="20"/>
              <w:ind w:left="20"/>
              <w:jc w:val="both"/>
            </w:pPr>
            <w:r>
              <w:rPr>
                <w:rFonts w:ascii="Times New Roman"/>
                <w:b w:val="false"/>
                <w:i w:val="false"/>
                <w:color w:val="000000"/>
                <w:sz w:val="20"/>
              </w:rPr>
              <w:t>
16</w:t>
            </w:r>
          </w:p>
          <w:bookmarkEnd w:id="347"/>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48"/>
          <w:p>
            <w:pPr>
              <w:spacing w:after="20"/>
              <w:ind w:left="20"/>
              <w:jc w:val="both"/>
            </w:pPr>
            <w:r>
              <w:rPr>
                <w:rFonts w:ascii="Times New Roman"/>
                <w:b w:val="false"/>
                <w:i w:val="false"/>
                <w:color w:val="000000"/>
                <w:sz w:val="20"/>
              </w:rPr>
              <w:t>
17</w:t>
            </w:r>
          </w:p>
          <w:bookmarkEnd w:id="348"/>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49"/>
          <w:p>
            <w:pPr>
              <w:spacing w:after="20"/>
              <w:ind w:left="20"/>
              <w:jc w:val="both"/>
            </w:pPr>
            <w:r>
              <w:rPr>
                <w:rFonts w:ascii="Times New Roman"/>
                <w:b w:val="false"/>
                <w:i w:val="false"/>
                <w:color w:val="000000"/>
                <w:sz w:val="20"/>
              </w:rPr>
              <w:t>
18</w:t>
            </w:r>
          </w:p>
          <w:bookmarkEnd w:id="349"/>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50"/>
          <w:p>
            <w:pPr>
              <w:spacing w:after="20"/>
              <w:ind w:left="20"/>
              <w:jc w:val="both"/>
            </w:pPr>
            <w:r>
              <w:rPr>
                <w:rFonts w:ascii="Times New Roman"/>
                <w:b w:val="false"/>
                <w:i w:val="false"/>
                <w:color w:val="000000"/>
                <w:sz w:val="20"/>
              </w:rPr>
              <w:t>
19</w:t>
            </w:r>
          </w:p>
          <w:bookmarkEnd w:id="350"/>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51"/>
          <w:p>
            <w:pPr>
              <w:spacing w:after="20"/>
              <w:ind w:left="20"/>
              <w:jc w:val="both"/>
            </w:pPr>
            <w:r>
              <w:rPr>
                <w:rFonts w:ascii="Times New Roman"/>
                <w:b w:val="false"/>
                <w:i w:val="false"/>
                <w:color w:val="000000"/>
                <w:sz w:val="20"/>
              </w:rPr>
              <w:t>
20</w:t>
            </w:r>
          </w:p>
          <w:bookmarkEnd w:id="351"/>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52"/>
          <w:p>
            <w:pPr>
              <w:spacing w:after="20"/>
              <w:ind w:left="20"/>
              <w:jc w:val="both"/>
            </w:pPr>
            <w:r>
              <w:rPr>
                <w:rFonts w:ascii="Times New Roman"/>
                <w:b w:val="false"/>
                <w:i w:val="false"/>
                <w:color w:val="000000"/>
                <w:sz w:val="20"/>
              </w:rPr>
              <w:t>
21</w:t>
            </w:r>
          </w:p>
          <w:bookmarkEnd w:id="352"/>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53"/>
          <w:p>
            <w:pPr>
              <w:spacing w:after="20"/>
              <w:ind w:left="20"/>
              <w:jc w:val="both"/>
            </w:pPr>
            <w:r>
              <w:rPr>
                <w:rFonts w:ascii="Times New Roman"/>
                <w:b w:val="false"/>
                <w:i w:val="false"/>
                <w:color w:val="000000"/>
                <w:sz w:val="20"/>
              </w:rPr>
              <w:t>
22</w:t>
            </w:r>
          </w:p>
          <w:bookmarkEnd w:id="35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54"/>
          <w:p>
            <w:pPr>
              <w:spacing w:after="20"/>
              <w:ind w:left="20"/>
              <w:jc w:val="both"/>
            </w:pPr>
            <w:r>
              <w:rPr>
                <w:rFonts w:ascii="Times New Roman"/>
                <w:b w:val="false"/>
                <w:i w:val="false"/>
                <w:color w:val="000000"/>
                <w:sz w:val="20"/>
              </w:rPr>
              <w:t>
23</w:t>
            </w:r>
          </w:p>
          <w:bookmarkEnd w:id="354"/>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55"/>
          <w:p>
            <w:pPr>
              <w:spacing w:after="20"/>
              <w:ind w:left="20"/>
              <w:jc w:val="both"/>
            </w:pPr>
            <w:r>
              <w:rPr>
                <w:rFonts w:ascii="Times New Roman"/>
                <w:b w:val="false"/>
                <w:i w:val="false"/>
                <w:color w:val="000000"/>
                <w:sz w:val="20"/>
              </w:rPr>
              <w:t>
24</w:t>
            </w:r>
          </w:p>
          <w:bookmarkEnd w:id="355"/>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56"/>
          <w:p>
            <w:pPr>
              <w:spacing w:after="20"/>
              <w:ind w:left="20"/>
              <w:jc w:val="both"/>
            </w:pPr>
            <w:r>
              <w:rPr>
                <w:rFonts w:ascii="Times New Roman"/>
                <w:b w:val="false"/>
                <w:i w:val="false"/>
                <w:color w:val="000000"/>
                <w:sz w:val="20"/>
              </w:rPr>
              <w:t>
25</w:t>
            </w:r>
          </w:p>
          <w:bookmarkEnd w:id="35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покупателям и заказчикам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57"/>
          <w:p>
            <w:pPr>
              <w:spacing w:after="20"/>
              <w:ind w:left="20"/>
              <w:jc w:val="both"/>
            </w:pPr>
            <w:r>
              <w:rPr>
                <w:rFonts w:ascii="Times New Roman"/>
                <w:b w:val="false"/>
                <w:i w:val="false"/>
                <w:color w:val="000000"/>
                <w:sz w:val="20"/>
              </w:rPr>
              <w:t>
26</w:t>
            </w:r>
          </w:p>
          <w:bookmarkEnd w:id="357"/>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58"/>
          <w:p>
            <w:pPr>
              <w:spacing w:after="20"/>
              <w:ind w:left="20"/>
              <w:jc w:val="both"/>
            </w:pPr>
            <w:r>
              <w:rPr>
                <w:rFonts w:ascii="Times New Roman"/>
                <w:b w:val="false"/>
                <w:i w:val="false"/>
                <w:color w:val="000000"/>
                <w:sz w:val="20"/>
              </w:rPr>
              <w:t>
27</w:t>
            </w:r>
          </w:p>
          <w:bookmarkEnd w:id="358"/>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59"/>
          <w:p>
            <w:pPr>
              <w:spacing w:after="20"/>
              <w:ind w:left="20"/>
              <w:jc w:val="both"/>
            </w:pPr>
            <w:r>
              <w:rPr>
                <w:rFonts w:ascii="Times New Roman"/>
                <w:b w:val="false"/>
                <w:i w:val="false"/>
                <w:color w:val="000000"/>
                <w:sz w:val="20"/>
              </w:rPr>
              <w:t>
28</w:t>
            </w:r>
          </w:p>
          <w:bookmarkEnd w:id="35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60"/>
          <w:p>
            <w:pPr>
              <w:spacing w:after="20"/>
              <w:ind w:left="20"/>
              <w:jc w:val="both"/>
            </w:pPr>
            <w:r>
              <w:rPr>
                <w:rFonts w:ascii="Times New Roman"/>
                <w:b w:val="false"/>
                <w:i w:val="false"/>
                <w:color w:val="000000"/>
                <w:sz w:val="20"/>
              </w:rPr>
              <w:t>
29</w:t>
            </w:r>
          </w:p>
          <w:bookmarkEnd w:id="360"/>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61"/>
          <w:p>
            <w:pPr>
              <w:spacing w:after="20"/>
              <w:ind w:left="20"/>
              <w:jc w:val="both"/>
            </w:pPr>
            <w:r>
              <w:rPr>
                <w:rFonts w:ascii="Times New Roman"/>
                <w:b w:val="false"/>
                <w:i w:val="false"/>
                <w:color w:val="000000"/>
                <w:sz w:val="20"/>
              </w:rPr>
              <w:t>
30</w:t>
            </w:r>
          </w:p>
          <w:bookmarkEnd w:id="361"/>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62"/>
          <w:p>
            <w:pPr>
              <w:spacing w:after="20"/>
              <w:ind w:left="20"/>
              <w:jc w:val="both"/>
            </w:pPr>
            <w:r>
              <w:rPr>
                <w:rFonts w:ascii="Times New Roman"/>
                <w:b w:val="false"/>
                <w:i w:val="false"/>
                <w:color w:val="000000"/>
                <w:sz w:val="20"/>
              </w:rPr>
              <w:t>
31</w:t>
            </w:r>
          </w:p>
          <w:bookmarkEnd w:id="36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(временная финансовая помощь) предоставленные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63"/>
          <w:p>
            <w:pPr>
              <w:spacing w:after="20"/>
              <w:ind w:left="20"/>
              <w:jc w:val="both"/>
            </w:pPr>
            <w:r>
              <w:rPr>
                <w:rFonts w:ascii="Times New Roman"/>
                <w:b w:val="false"/>
                <w:i w:val="false"/>
                <w:color w:val="000000"/>
                <w:sz w:val="20"/>
              </w:rPr>
              <w:t>
32</w:t>
            </w:r>
          </w:p>
          <w:bookmarkEnd w:id="363"/>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64"/>
          <w:p>
            <w:pPr>
              <w:spacing w:after="20"/>
              <w:ind w:left="20"/>
              <w:jc w:val="both"/>
            </w:pPr>
            <w:r>
              <w:rPr>
                <w:rFonts w:ascii="Times New Roman"/>
                <w:b w:val="false"/>
                <w:i w:val="false"/>
                <w:color w:val="000000"/>
                <w:sz w:val="20"/>
              </w:rPr>
              <w:t>
33</w:t>
            </w:r>
          </w:p>
          <w:bookmarkEnd w:id="364"/>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65"/>
          <w:p>
            <w:pPr>
              <w:spacing w:after="20"/>
              <w:ind w:left="20"/>
              <w:jc w:val="both"/>
            </w:pPr>
            <w:r>
              <w:rPr>
                <w:rFonts w:ascii="Times New Roman"/>
                <w:b w:val="false"/>
                <w:i w:val="false"/>
                <w:color w:val="000000"/>
                <w:sz w:val="20"/>
              </w:rPr>
              <w:t>
34</w:t>
            </w:r>
          </w:p>
          <w:bookmarkEnd w:id="36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активы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66"/>
          <w:p>
            <w:pPr>
              <w:spacing w:after="20"/>
              <w:ind w:left="20"/>
              <w:jc w:val="both"/>
            </w:pPr>
            <w:r>
              <w:rPr>
                <w:rFonts w:ascii="Times New Roman"/>
                <w:b w:val="false"/>
                <w:i w:val="false"/>
                <w:color w:val="000000"/>
                <w:sz w:val="20"/>
              </w:rPr>
              <w:t>
35</w:t>
            </w:r>
          </w:p>
          <w:bookmarkEnd w:id="366"/>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67"/>
          <w:p>
            <w:pPr>
              <w:spacing w:after="20"/>
              <w:ind w:left="20"/>
              <w:jc w:val="both"/>
            </w:pPr>
            <w:r>
              <w:rPr>
                <w:rFonts w:ascii="Times New Roman"/>
                <w:b w:val="false"/>
                <w:i w:val="false"/>
                <w:color w:val="000000"/>
                <w:sz w:val="20"/>
              </w:rPr>
              <w:t>
36</w:t>
            </w:r>
          </w:p>
          <w:bookmarkEnd w:id="367"/>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68"/>
          <w:p>
            <w:pPr>
              <w:spacing w:after="20"/>
              <w:ind w:left="20"/>
              <w:jc w:val="both"/>
            </w:pPr>
            <w:r>
              <w:rPr>
                <w:rFonts w:ascii="Times New Roman"/>
                <w:b w:val="false"/>
                <w:i w:val="false"/>
                <w:color w:val="000000"/>
                <w:sz w:val="20"/>
              </w:rPr>
              <w:t>
37</w:t>
            </w:r>
          </w:p>
          <w:bookmarkEnd w:id="36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69"/>
          <w:p>
            <w:pPr>
              <w:spacing w:after="20"/>
              <w:ind w:left="20"/>
              <w:jc w:val="both"/>
            </w:pPr>
            <w:r>
              <w:rPr>
                <w:rFonts w:ascii="Times New Roman"/>
                <w:b w:val="false"/>
                <w:i w:val="false"/>
                <w:color w:val="000000"/>
                <w:sz w:val="20"/>
              </w:rPr>
              <w:t>
38</w:t>
            </w:r>
          </w:p>
          <w:bookmarkEnd w:id="369"/>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70"/>
          <w:p>
            <w:pPr>
              <w:spacing w:after="20"/>
              <w:ind w:left="20"/>
              <w:jc w:val="both"/>
            </w:pPr>
            <w:r>
              <w:rPr>
                <w:rFonts w:ascii="Times New Roman"/>
                <w:b w:val="false"/>
                <w:i w:val="false"/>
                <w:color w:val="000000"/>
                <w:sz w:val="20"/>
              </w:rPr>
              <w:t>
39</w:t>
            </w:r>
          </w:p>
          <w:bookmarkEnd w:id="370"/>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371"/>
          <w:p>
            <w:pPr>
              <w:spacing w:after="20"/>
              <w:ind w:left="20"/>
              <w:jc w:val="both"/>
            </w:pPr>
            <w:r>
              <w:rPr>
                <w:rFonts w:ascii="Times New Roman"/>
                <w:b w:val="false"/>
                <w:i w:val="false"/>
                <w:color w:val="000000"/>
                <w:sz w:val="20"/>
              </w:rPr>
              <w:t>
40</w:t>
            </w:r>
          </w:p>
          <w:bookmarkEnd w:id="37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72"/>
          <w:p>
            <w:pPr>
              <w:spacing w:after="20"/>
              <w:ind w:left="20"/>
              <w:jc w:val="both"/>
            </w:pPr>
            <w:r>
              <w:rPr>
                <w:rFonts w:ascii="Times New Roman"/>
                <w:b w:val="false"/>
                <w:i w:val="false"/>
                <w:color w:val="000000"/>
                <w:sz w:val="20"/>
              </w:rPr>
              <w:t>
41</w:t>
            </w:r>
          </w:p>
          <w:bookmarkEnd w:id="372"/>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73"/>
          <w:p>
            <w:pPr>
              <w:spacing w:after="20"/>
              <w:ind w:left="20"/>
              <w:jc w:val="both"/>
            </w:pPr>
            <w:r>
              <w:rPr>
                <w:rFonts w:ascii="Times New Roman"/>
                <w:b w:val="false"/>
                <w:i w:val="false"/>
                <w:color w:val="000000"/>
                <w:sz w:val="20"/>
              </w:rPr>
              <w:t>
42</w:t>
            </w:r>
          </w:p>
          <w:bookmarkEnd w:id="373"/>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74"/>
          <w:p>
            <w:pPr>
              <w:spacing w:after="20"/>
              <w:ind w:left="20"/>
              <w:jc w:val="both"/>
            </w:pPr>
            <w:r>
              <w:rPr>
                <w:rFonts w:ascii="Times New Roman"/>
                <w:b w:val="false"/>
                <w:i w:val="false"/>
                <w:color w:val="000000"/>
                <w:sz w:val="20"/>
              </w:rPr>
              <w:t>
43</w:t>
            </w:r>
          </w:p>
          <w:bookmarkEnd w:id="374"/>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75"/>
          <w:p>
            <w:pPr>
              <w:spacing w:after="20"/>
              <w:ind w:left="20"/>
              <w:jc w:val="both"/>
            </w:pPr>
            <w:r>
              <w:rPr>
                <w:rFonts w:ascii="Times New Roman"/>
                <w:b w:val="false"/>
                <w:i w:val="false"/>
                <w:color w:val="000000"/>
                <w:sz w:val="20"/>
              </w:rPr>
              <w:t>
44</w:t>
            </w:r>
          </w:p>
          <w:bookmarkEnd w:id="375"/>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76"/>
          <w:p>
            <w:pPr>
              <w:spacing w:after="20"/>
              <w:ind w:left="20"/>
              <w:jc w:val="both"/>
            </w:pPr>
            <w:r>
              <w:rPr>
                <w:rFonts w:ascii="Times New Roman"/>
                <w:b w:val="false"/>
                <w:i w:val="false"/>
                <w:color w:val="000000"/>
                <w:sz w:val="20"/>
              </w:rPr>
              <w:t>
45</w:t>
            </w:r>
          </w:p>
          <w:bookmarkEnd w:id="376"/>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77"/>
          <w:p>
            <w:pPr>
              <w:spacing w:after="20"/>
              <w:ind w:left="20"/>
              <w:jc w:val="both"/>
            </w:pPr>
            <w:r>
              <w:rPr>
                <w:rFonts w:ascii="Times New Roman"/>
                <w:b w:val="false"/>
                <w:i w:val="false"/>
                <w:color w:val="000000"/>
                <w:sz w:val="20"/>
              </w:rPr>
              <w:t>
46</w:t>
            </w:r>
          </w:p>
          <w:bookmarkEnd w:id="377"/>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378"/>
          <w:p>
            <w:pPr>
              <w:spacing w:after="20"/>
              <w:ind w:left="20"/>
              <w:jc w:val="both"/>
            </w:pPr>
            <w:r>
              <w:rPr>
                <w:rFonts w:ascii="Times New Roman"/>
                <w:b w:val="false"/>
                <w:i w:val="false"/>
                <w:color w:val="000000"/>
                <w:sz w:val="20"/>
              </w:rPr>
              <w:t>
47</w:t>
            </w:r>
          </w:p>
          <w:bookmarkEnd w:id="378"/>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79"/>
          <w:p>
            <w:pPr>
              <w:spacing w:after="20"/>
              <w:ind w:left="20"/>
              <w:jc w:val="both"/>
            </w:pPr>
            <w:r>
              <w:rPr>
                <w:rFonts w:ascii="Times New Roman"/>
                <w:b w:val="false"/>
                <w:i w:val="false"/>
                <w:color w:val="000000"/>
                <w:sz w:val="20"/>
              </w:rPr>
              <w:t>
48</w:t>
            </w:r>
          </w:p>
          <w:bookmarkEnd w:id="379"/>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80"/>
          <w:p>
            <w:pPr>
              <w:spacing w:after="20"/>
              <w:ind w:left="20"/>
              <w:jc w:val="both"/>
            </w:pPr>
            <w:r>
              <w:rPr>
                <w:rFonts w:ascii="Times New Roman"/>
                <w:b w:val="false"/>
                <w:i w:val="false"/>
                <w:color w:val="000000"/>
                <w:sz w:val="20"/>
              </w:rPr>
              <w:t>
49</w:t>
            </w:r>
          </w:p>
          <w:bookmarkEnd w:id="380"/>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81"/>
          <w:p>
            <w:pPr>
              <w:spacing w:after="20"/>
              <w:ind w:left="20"/>
              <w:jc w:val="both"/>
            </w:pPr>
            <w:r>
              <w:rPr>
                <w:rFonts w:ascii="Times New Roman"/>
                <w:b w:val="false"/>
                <w:i w:val="false"/>
                <w:color w:val="000000"/>
                <w:sz w:val="20"/>
              </w:rPr>
              <w:t>
50</w:t>
            </w:r>
          </w:p>
          <w:bookmarkEnd w:id="381"/>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82"/>
          <w:p>
            <w:pPr>
              <w:spacing w:after="20"/>
              <w:ind w:left="20"/>
              <w:jc w:val="both"/>
            </w:pPr>
            <w:r>
              <w:rPr>
                <w:rFonts w:ascii="Times New Roman"/>
                <w:b w:val="false"/>
                <w:i w:val="false"/>
                <w:color w:val="000000"/>
                <w:sz w:val="20"/>
              </w:rPr>
              <w:t>
51</w:t>
            </w:r>
          </w:p>
          <w:bookmarkEnd w:id="382"/>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83"/>
          <w:p>
            <w:pPr>
              <w:spacing w:after="20"/>
              <w:ind w:left="20"/>
              <w:jc w:val="both"/>
            </w:pPr>
            <w:r>
              <w:rPr>
                <w:rFonts w:ascii="Times New Roman"/>
                <w:b w:val="false"/>
                <w:i w:val="false"/>
                <w:color w:val="000000"/>
                <w:sz w:val="20"/>
              </w:rPr>
              <w:t>
52</w:t>
            </w:r>
          </w:p>
          <w:bookmarkEnd w:id="38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84"/>
          <w:p>
            <w:pPr>
              <w:spacing w:after="20"/>
              <w:ind w:left="20"/>
              <w:jc w:val="both"/>
            </w:pPr>
            <w:r>
              <w:rPr>
                <w:rFonts w:ascii="Times New Roman"/>
                <w:b w:val="false"/>
                <w:i w:val="false"/>
                <w:color w:val="000000"/>
                <w:sz w:val="20"/>
              </w:rPr>
              <w:t>
53</w:t>
            </w:r>
          </w:p>
          <w:bookmarkEnd w:id="384"/>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85"/>
          <w:p>
            <w:pPr>
              <w:spacing w:after="20"/>
              <w:ind w:left="20"/>
              <w:jc w:val="both"/>
            </w:pPr>
            <w:r>
              <w:rPr>
                <w:rFonts w:ascii="Times New Roman"/>
                <w:b w:val="false"/>
                <w:i w:val="false"/>
                <w:color w:val="000000"/>
                <w:sz w:val="20"/>
              </w:rPr>
              <w:t>
54</w:t>
            </w:r>
          </w:p>
          <w:bookmarkEnd w:id="385"/>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86"/>
          <w:p>
            <w:pPr>
              <w:spacing w:after="20"/>
              <w:ind w:left="20"/>
              <w:jc w:val="both"/>
            </w:pPr>
            <w:r>
              <w:rPr>
                <w:rFonts w:ascii="Times New Roman"/>
                <w:b w:val="false"/>
                <w:i w:val="false"/>
                <w:color w:val="000000"/>
                <w:sz w:val="20"/>
              </w:rPr>
              <w:t>
55</w:t>
            </w:r>
          </w:p>
          <w:bookmarkEnd w:id="38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покупателям и заказчикам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87"/>
          <w:p>
            <w:pPr>
              <w:spacing w:after="20"/>
              <w:ind w:left="20"/>
              <w:jc w:val="both"/>
            </w:pPr>
            <w:r>
              <w:rPr>
                <w:rFonts w:ascii="Times New Roman"/>
                <w:b w:val="false"/>
                <w:i w:val="false"/>
                <w:color w:val="000000"/>
                <w:sz w:val="20"/>
              </w:rPr>
              <w:t>
56</w:t>
            </w:r>
          </w:p>
          <w:bookmarkEnd w:id="387"/>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88"/>
          <w:p>
            <w:pPr>
              <w:spacing w:after="20"/>
              <w:ind w:left="20"/>
              <w:jc w:val="both"/>
            </w:pPr>
            <w:r>
              <w:rPr>
                <w:rFonts w:ascii="Times New Roman"/>
                <w:b w:val="false"/>
                <w:i w:val="false"/>
                <w:color w:val="000000"/>
                <w:sz w:val="20"/>
              </w:rPr>
              <w:t>
57</w:t>
            </w:r>
          </w:p>
          <w:bookmarkEnd w:id="388"/>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89"/>
          <w:p>
            <w:pPr>
              <w:spacing w:after="20"/>
              <w:ind w:left="20"/>
              <w:jc w:val="both"/>
            </w:pPr>
            <w:r>
              <w:rPr>
                <w:rFonts w:ascii="Times New Roman"/>
                <w:b w:val="false"/>
                <w:i w:val="false"/>
                <w:color w:val="000000"/>
                <w:sz w:val="20"/>
              </w:rPr>
              <w:t>
58</w:t>
            </w:r>
          </w:p>
          <w:bookmarkEnd w:id="38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методом долевого участия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собственности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90"/>
          <w:p>
            <w:pPr>
              <w:spacing w:after="20"/>
              <w:ind w:left="20"/>
              <w:jc w:val="both"/>
            </w:pPr>
            <w:r>
              <w:rPr>
                <w:rFonts w:ascii="Times New Roman"/>
                <w:b w:val="false"/>
                <w:i w:val="false"/>
                <w:color w:val="000000"/>
                <w:sz w:val="20"/>
              </w:rPr>
              <w:t>
59</w:t>
            </w:r>
          </w:p>
          <w:bookmarkEnd w:id="390"/>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91"/>
          <w:p>
            <w:pPr>
              <w:spacing w:after="20"/>
              <w:ind w:left="20"/>
              <w:jc w:val="both"/>
            </w:pPr>
            <w:r>
              <w:rPr>
                <w:rFonts w:ascii="Times New Roman"/>
                <w:b w:val="false"/>
                <w:i w:val="false"/>
                <w:color w:val="000000"/>
                <w:sz w:val="20"/>
              </w:rPr>
              <w:t>
60</w:t>
            </w:r>
          </w:p>
          <w:bookmarkEnd w:id="39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(временная финансовая помощь) предоставленные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92"/>
          <w:p>
            <w:pPr>
              <w:spacing w:after="20"/>
              <w:ind w:left="20"/>
              <w:jc w:val="both"/>
            </w:pPr>
            <w:r>
              <w:rPr>
                <w:rFonts w:ascii="Times New Roman"/>
                <w:b w:val="false"/>
                <w:i w:val="false"/>
                <w:color w:val="000000"/>
                <w:sz w:val="20"/>
              </w:rPr>
              <w:t>
61</w:t>
            </w:r>
          </w:p>
          <w:bookmarkEnd w:id="392"/>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93"/>
          <w:p>
            <w:pPr>
              <w:spacing w:after="20"/>
              <w:ind w:left="20"/>
              <w:jc w:val="both"/>
            </w:pPr>
            <w:r>
              <w:rPr>
                <w:rFonts w:ascii="Times New Roman"/>
                <w:b w:val="false"/>
                <w:i w:val="false"/>
                <w:color w:val="000000"/>
                <w:sz w:val="20"/>
              </w:rPr>
              <w:t>
62</w:t>
            </w:r>
          </w:p>
          <w:bookmarkEnd w:id="393"/>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94"/>
          <w:p>
            <w:pPr>
              <w:spacing w:after="20"/>
              <w:ind w:left="20"/>
              <w:jc w:val="both"/>
            </w:pPr>
            <w:r>
              <w:rPr>
                <w:rFonts w:ascii="Times New Roman"/>
                <w:b w:val="false"/>
                <w:i w:val="false"/>
                <w:color w:val="000000"/>
                <w:sz w:val="20"/>
              </w:rPr>
              <w:t>
63</w:t>
            </w:r>
          </w:p>
          <w:bookmarkEnd w:id="39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95"/>
          <w:p>
            <w:pPr>
              <w:spacing w:after="20"/>
              <w:ind w:left="20"/>
              <w:jc w:val="both"/>
            </w:pPr>
            <w:r>
              <w:rPr>
                <w:rFonts w:ascii="Times New Roman"/>
                <w:b w:val="false"/>
                <w:i w:val="false"/>
                <w:color w:val="000000"/>
                <w:sz w:val="20"/>
              </w:rPr>
              <w:t>
64</w:t>
            </w:r>
          </w:p>
          <w:bookmarkEnd w:id="395"/>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96"/>
          <w:p>
            <w:pPr>
              <w:spacing w:after="20"/>
              <w:ind w:left="20"/>
              <w:jc w:val="both"/>
            </w:pPr>
            <w:r>
              <w:rPr>
                <w:rFonts w:ascii="Times New Roman"/>
                <w:b w:val="false"/>
                <w:i w:val="false"/>
                <w:color w:val="000000"/>
                <w:sz w:val="20"/>
              </w:rPr>
              <w:t>
65</w:t>
            </w:r>
          </w:p>
          <w:bookmarkEnd w:id="396"/>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97"/>
          <w:p>
            <w:pPr>
              <w:spacing w:after="20"/>
              <w:ind w:left="20"/>
              <w:jc w:val="both"/>
            </w:pPr>
            <w:r>
              <w:rPr>
                <w:rFonts w:ascii="Times New Roman"/>
                <w:b w:val="false"/>
                <w:i w:val="false"/>
                <w:color w:val="000000"/>
                <w:sz w:val="20"/>
              </w:rPr>
              <w:t>
66</w:t>
            </w:r>
          </w:p>
          <w:bookmarkEnd w:id="39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98"/>
          <w:p>
            <w:pPr>
              <w:spacing w:after="20"/>
              <w:ind w:left="20"/>
              <w:jc w:val="both"/>
            </w:pPr>
            <w:r>
              <w:rPr>
                <w:rFonts w:ascii="Times New Roman"/>
                <w:b w:val="false"/>
                <w:i w:val="false"/>
                <w:color w:val="000000"/>
                <w:sz w:val="20"/>
              </w:rPr>
              <w:t>
67</w:t>
            </w:r>
          </w:p>
          <w:bookmarkEnd w:id="398"/>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99"/>
          <w:p>
            <w:pPr>
              <w:spacing w:after="20"/>
              <w:ind w:left="20"/>
              <w:jc w:val="both"/>
            </w:pPr>
            <w:r>
              <w:rPr>
                <w:rFonts w:ascii="Times New Roman"/>
                <w:b w:val="false"/>
                <w:i w:val="false"/>
                <w:color w:val="000000"/>
                <w:sz w:val="20"/>
              </w:rPr>
              <w:t>
68</w:t>
            </w:r>
          </w:p>
          <w:bookmarkEnd w:id="399"/>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00"/>
          <w:p>
            <w:pPr>
              <w:spacing w:after="20"/>
              <w:ind w:left="20"/>
              <w:jc w:val="both"/>
            </w:pPr>
            <w:r>
              <w:rPr>
                <w:rFonts w:ascii="Times New Roman"/>
                <w:b w:val="false"/>
                <w:i w:val="false"/>
                <w:color w:val="000000"/>
                <w:sz w:val="20"/>
              </w:rPr>
              <w:t>
69</w:t>
            </w:r>
          </w:p>
          <w:bookmarkEnd w:id="400"/>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01"/>
          <w:p>
            <w:pPr>
              <w:spacing w:after="20"/>
              <w:ind w:left="20"/>
              <w:jc w:val="both"/>
            </w:pPr>
            <w:r>
              <w:rPr>
                <w:rFonts w:ascii="Times New Roman"/>
                <w:b w:val="false"/>
                <w:i w:val="false"/>
                <w:color w:val="000000"/>
                <w:sz w:val="20"/>
              </w:rPr>
              <w:t>
70</w:t>
            </w:r>
          </w:p>
          <w:bookmarkEnd w:id="401"/>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402"/>
          <w:p>
            <w:pPr>
              <w:spacing w:after="20"/>
              <w:ind w:left="20"/>
              <w:jc w:val="both"/>
            </w:pPr>
            <w:r>
              <w:rPr>
                <w:rFonts w:ascii="Times New Roman"/>
                <w:b w:val="false"/>
                <w:i w:val="false"/>
                <w:color w:val="000000"/>
                <w:sz w:val="20"/>
              </w:rPr>
              <w:t>
71</w:t>
            </w:r>
          </w:p>
          <w:bookmarkEnd w:id="402"/>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03"/>
          <w:p>
            <w:pPr>
              <w:spacing w:after="20"/>
              <w:ind w:left="20"/>
              <w:jc w:val="both"/>
            </w:pPr>
            <w:r>
              <w:rPr>
                <w:rFonts w:ascii="Times New Roman"/>
                <w:b w:val="false"/>
                <w:i w:val="false"/>
                <w:color w:val="000000"/>
                <w:sz w:val="20"/>
              </w:rPr>
              <w:t>
72</w:t>
            </w:r>
          </w:p>
          <w:bookmarkEnd w:id="403"/>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04"/>
          <w:p>
            <w:pPr>
              <w:spacing w:after="20"/>
              <w:ind w:left="20"/>
              <w:jc w:val="both"/>
            </w:pPr>
            <w:r>
              <w:rPr>
                <w:rFonts w:ascii="Times New Roman"/>
                <w:b w:val="false"/>
                <w:i w:val="false"/>
                <w:color w:val="000000"/>
                <w:sz w:val="20"/>
              </w:rPr>
              <w:t>
73</w:t>
            </w:r>
          </w:p>
          <w:bookmarkEnd w:id="404"/>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05"/>
          <w:p>
            <w:pPr>
              <w:spacing w:after="20"/>
              <w:ind w:left="20"/>
              <w:jc w:val="both"/>
            </w:pPr>
            <w:r>
              <w:rPr>
                <w:rFonts w:ascii="Times New Roman"/>
                <w:b w:val="false"/>
                <w:i w:val="false"/>
                <w:color w:val="000000"/>
                <w:sz w:val="20"/>
              </w:rPr>
              <w:t>
74</w:t>
            </w:r>
          </w:p>
          <w:bookmarkEnd w:id="405"/>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406"/>
          <w:p>
            <w:pPr>
              <w:spacing w:after="20"/>
              <w:ind w:left="20"/>
              <w:jc w:val="both"/>
            </w:pPr>
            <w:r>
              <w:rPr>
                <w:rFonts w:ascii="Times New Roman"/>
                <w:b w:val="false"/>
                <w:i w:val="false"/>
                <w:color w:val="000000"/>
                <w:sz w:val="20"/>
              </w:rPr>
              <w:t>
75</w:t>
            </w:r>
          </w:p>
          <w:bookmarkEnd w:id="406"/>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07"/>
          <w:p>
            <w:pPr>
              <w:spacing w:after="20"/>
              <w:ind w:left="20"/>
              <w:jc w:val="both"/>
            </w:pPr>
            <w:r>
              <w:rPr>
                <w:rFonts w:ascii="Times New Roman"/>
                <w:b w:val="false"/>
                <w:i w:val="false"/>
                <w:color w:val="000000"/>
                <w:sz w:val="20"/>
              </w:rPr>
              <w:t>
76</w:t>
            </w:r>
          </w:p>
          <w:bookmarkEnd w:id="407"/>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08"/>
          <w:p>
            <w:pPr>
              <w:spacing w:after="20"/>
              <w:ind w:left="20"/>
              <w:jc w:val="both"/>
            </w:pPr>
            <w:r>
              <w:rPr>
                <w:rFonts w:ascii="Times New Roman"/>
                <w:b w:val="false"/>
                <w:i w:val="false"/>
                <w:color w:val="000000"/>
                <w:sz w:val="20"/>
              </w:rPr>
              <w:t>
77</w:t>
            </w:r>
          </w:p>
          <w:bookmarkEnd w:id="408"/>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09"/>
          <w:p>
            <w:pPr>
              <w:spacing w:after="20"/>
              <w:ind w:left="20"/>
              <w:jc w:val="both"/>
            </w:pPr>
            <w:r>
              <w:rPr>
                <w:rFonts w:ascii="Times New Roman"/>
                <w:b w:val="false"/>
                <w:i w:val="false"/>
                <w:color w:val="000000"/>
                <w:sz w:val="20"/>
              </w:rPr>
              <w:t>
78</w:t>
            </w:r>
          </w:p>
          <w:bookmarkEnd w:id="40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410"/>
          <w:p>
            <w:pPr>
              <w:spacing w:after="20"/>
              <w:ind w:left="20"/>
              <w:jc w:val="both"/>
            </w:pPr>
            <w:r>
              <w:rPr>
                <w:rFonts w:ascii="Times New Roman"/>
                <w:b w:val="false"/>
                <w:i w:val="false"/>
                <w:color w:val="000000"/>
                <w:sz w:val="20"/>
              </w:rPr>
              <w:t>
79</w:t>
            </w:r>
          </w:p>
          <w:bookmarkEnd w:id="410"/>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411"/>
          <w:p>
            <w:pPr>
              <w:spacing w:after="20"/>
              <w:ind w:left="20"/>
              <w:jc w:val="both"/>
            </w:pPr>
            <w:r>
              <w:rPr>
                <w:rFonts w:ascii="Times New Roman"/>
                <w:b w:val="false"/>
                <w:i w:val="false"/>
                <w:color w:val="000000"/>
                <w:sz w:val="20"/>
              </w:rPr>
              <w:t>
80</w:t>
            </w:r>
          </w:p>
          <w:bookmarkEnd w:id="411"/>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12"/>
          <w:p>
            <w:pPr>
              <w:spacing w:after="20"/>
              <w:ind w:left="20"/>
              <w:jc w:val="both"/>
            </w:pPr>
            <w:r>
              <w:rPr>
                <w:rFonts w:ascii="Times New Roman"/>
                <w:b w:val="false"/>
                <w:i w:val="false"/>
                <w:color w:val="000000"/>
                <w:sz w:val="20"/>
              </w:rPr>
              <w:t>
81</w:t>
            </w:r>
          </w:p>
          <w:bookmarkEnd w:id="41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13"/>
          <w:p>
            <w:pPr>
              <w:spacing w:after="20"/>
              <w:ind w:left="20"/>
              <w:jc w:val="both"/>
            </w:pPr>
            <w:r>
              <w:rPr>
                <w:rFonts w:ascii="Times New Roman"/>
                <w:b w:val="false"/>
                <w:i w:val="false"/>
                <w:color w:val="000000"/>
                <w:sz w:val="20"/>
              </w:rPr>
              <w:t>
82</w:t>
            </w:r>
          </w:p>
          <w:bookmarkEnd w:id="413"/>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414"/>
          <w:p>
            <w:pPr>
              <w:spacing w:after="20"/>
              <w:ind w:left="20"/>
              <w:jc w:val="both"/>
            </w:pPr>
            <w:r>
              <w:rPr>
                <w:rFonts w:ascii="Times New Roman"/>
                <w:b w:val="false"/>
                <w:i w:val="false"/>
                <w:color w:val="000000"/>
                <w:sz w:val="20"/>
              </w:rPr>
              <w:t>
83</w:t>
            </w:r>
          </w:p>
          <w:bookmarkEnd w:id="414"/>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415"/>
          <w:p>
            <w:pPr>
              <w:spacing w:after="20"/>
              <w:ind w:left="20"/>
              <w:jc w:val="both"/>
            </w:pPr>
            <w:r>
              <w:rPr>
                <w:rFonts w:ascii="Times New Roman"/>
                <w:b w:val="false"/>
                <w:i w:val="false"/>
                <w:color w:val="000000"/>
                <w:sz w:val="20"/>
              </w:rPr>
              <w:t>
84</w:t>
            </w:r>
          </w:p>
          <w:bookmarkEnd w:id="415"/>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416"/>
          <w:p>
            <w:pPr>
              <w:spacing w:after="20"/>
              <w:ind w:left="20"/>
              <w:jc w:val="both"/>
            </w:pPr>
            <w:r>
              <w:rPr>
                <w:rFonts w:ascii="Times New Roman"/>
                <w:b w:val="false"/>
                <w:i w:val="false"/>
                <w:color w:val="000000"/>
                <w:sz w:val="20"/>
              </w:rPr>
              <w:t>
85</w:t>
            </w:r>
          </w:p>
          <w:bookmarkEnd w:id="416"/>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17"/>
          <w:p>
            <w:pPr>
              <w:spacing w:after="20"/>
              <w:ind w:left="20"/>
              <w:jc w:val="both"/>
            </w:pPr>
            <w:r>
              <w:rPr>
                <w:rFonts w:ascii="Times New Roman"/>
                <w:b w:val="false"/>
                <w:i w:val="false"/>
                <w:color w:val="000000"/>
                <w:sz w:val="20"/>
              </w:rPr>
              <w:t>
86</w:t>
            </w:r>
          </w:p>
          <w:bookmarkEnd w:id="417"/>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418"/>
          <w:p>
            <w:pPr>
              <w:spacing w:after="20"/>
              <w:ind w:left="20"/>
              <w:jc w:val="both"/>
            </w:pPr>
            <w:r>
              <w:rPr>
                <w:rFonts w:ascii="Times New Roman"/>
                <w:b w:val="false"/>
                <w:i w:val="false"/>
                <w:color w:val="000000"/>
                <w:sz w:val="20"/>
              </w:rPr>
              <w:t>
87</w:t>
            </w:r>
          </w:p>
          <w:bookmarkEnd w:id="418"/>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419"/>
          <w:p>
            <w:pPr>
              <w:spacing w:after="20"/>
              <w:ind w:left="20"/>
              <w:jc w:val="both"/>
            </w:pPr>
            <w:r>
              <w:rPr>
                <w:rFonts w:ascii="Times New Roman"/>
                <w:b w:val="false"/>
                <w:i w:val="false"/>
                <w:color w:val="000000"/>
                <w:sz w:val="20"/>
              </w:rPr>
              <w:t>
88</w:t>
            </w:r>
          </w:p>
          <w:bookmarkEnd w:id="419"/>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420"/>
          <w:p>
            <w:pPr>
              <w:spacing w:after="20"/>
              <w:ind w:left="20"/>
              <w:jc w:val="both"/>
            </w:pPr>
            <w:r>
              <w:rPr>
                <w:rFonts w:ascii="Times New Roman"/>
                <w:b w:val="false"/>
                <w:i w:val="false"/>
                <w:color w:val="000000"/>
                <w:sz w:val="20"/>
              </w:rPr>
              <w:t>
89</w:t>
            </w:r>
          </w:p>
          <w:bookmarkEnd w:id="420"/>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21"/>
          <w:p>
            <w:pPr>
              <w:spacing w:after="20"/>
              <w:ind w:left="20"/>
              <w:jc w:val="both"/>
            </w:pPr>
            <w:r>
              <w:rPr>
                <w:rFonts w:ascii="Times New Roman"/>
                <w:b w:val="false"/>
                <w:i w:val="false"/>
                <w:color w:val="000000"/>
                <w:sz w:val="20"/>
              </w:rPr>
              <w:t>
90</w:t>
            </w:r>
          </w:p>
          <w:bookmarkEnd w:id="421"/>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22"/>
          <w:p>
            <w:pPr>
              <w:spacing w:after="20"/>
              <w:ind w:left="20"/>
              <w:jc w:val="both"/>
            </w:pPr>
            <w:r>
              <w:rPr>
                <w:rFonts w:ascii="Times New Roman"/>
                <w:b w:val="false"/>
                <w:i w:val="false"/>
                <w:color w:val="000000"/>
                <w:sz w:val="20"/>
              </w:rPr>
              <w:t>
91</w:t>
            </w:r>
          </w:p>
          <w:bookmarkEnd w:id="422"/>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423"/>
          <w:p>
            <w:pPr>
              <w:spacing w:after="20"/>
              <w:ind w:left="20"/>
              <w:jc w:val="both"/>
            </w:pPr>
            <w:r>
              <w:rPr>
                <w:rFonts w:ascii="Times New Roman"/>
                <w:b w:val="false"/>
                <w:i w:val="false"/>
                <w:color w:val="000000"/>
                <w:sz w:val="20"/>
              </w:rPr>
              <w:t>
92</w:t>
            </w:r>
          </w:p>
          <w:bookmarkEnd w:id="423"/>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424"/>
          <w:p>
            <w:pPr>
              <w:spacing w:after="20"/>
              <w:ind w:left="20"/>
              <w:jc w:val="both"/>
            </w:pPr>
            <w:r>
              <w:rPr>
                <w:rFonts w:ascii="Times New Roman"/>
                <w:b w:val="false"/>
                <w:i w:val="false"/>
                <w:color w:val="000000"/>
                <w:sz w:val="20"/>
              </w:rPr>
              <w:t>
93</w:t>
            </w:r>
          </w:p>
          <w:bookmarkEnd w:id="42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25"/>
          <w:p>
            <w:pPr>
              <w:spacing w:after="20"/>
              <w:ind w:left="20"/>
              <w:jc w:val="both"/>
            </w:pPr>
            <w:r>
              <w:rPr>
                <w:rFonts w:ascii="Times New Roman"/>
                <w:b w:val="false"/>
                <w:i w:val="false"/>
                <w:color w:val="000000"/>
                <w:sz w:val="20"/>
              </w:rPr>
              <w:t>
94</w:t>
            </w:r>
          </w:p>
          <w:bookmarkEnd w:id="425"/>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426"/>
          <w:p>
            <w:pPr>
              <w:spacing w:after="20"/>
              <w:ind w:left="20"/>
              <w:jc w:val="both"/>
            </w:pPr>
            <w:r>
              <w:rPr>
                <w:rFonts w:ascii="Times New Roman"/>
                <w:b w:val="false"/>
                <w:i w:val="false"/>
                <w:color w:val="000000"/>
                <w:sz w:val="20"/>
              </w:rPr>
              <w:t>
95</w:t>
            </w:r>
          </w:p>
          <w:bookmarkEnd w:id="426"/>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__________________            ____________________________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разработки и </w:t>
            </w:r>
            <w:r>
              <w:br/>
            </w:r>
            <w:r>
              <w:rPr>
                <w:rFonts w:ascii="Times New Roman"/>
                <w:b w:val="false"/>
                <w:i w:val="false"/>
                <w:color w:val="000000"/>
                <w:sz w:val="20"/>
              </w:rPr>
              <w:t xml:space="preserve">представления отчетов по </w:t>
            </w:r>
            <w:r>
              <w:br/>
            </w:r>
            <w:r>
              <w:rPr>
                <w:rFonts w:ascii="Times New Roman"/>
                <w:b w:val="false"/>
                <w:i w:val="false"/>
                <w:color w:val="000000"/>
                <w:sz w:val="20"/>
              </w:rPr>
              <w:t xml:space="preserve">исполнению планов развития </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 xml:space="preserve">акционерных обществ, </w:t>
            </w:r>
            <w:r>
              <w:br/>
            </w:r>
            <w:r>
              <w:rPr>
                <w:rFonts w:ascii="Times New Roman"/>
                <w:b w:val="false"/>
                <w:i w:val="false"/>
                <w:color w:val="000000"/>
                <w:sz w:val="20"/>
              </w:rPr>
              <w:t xml:space="preserve">товариществ с ограниченной </w:t>
            </w:r>
            <w:r>
              <w:br/>
            </w:r>
            <w:r>
              <w:rPr>
                <w:rFonts w:ascii="Times New Roman"/>
                <w:b w:val="false"/>
                <w:i w:val="false"/>
                <w:color w:val="000000"/>
                <w:sz w:val="20"/>
              </w:rPr>
              <w:t xml:space="preserve">ответственностью и </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 xml:space="preserve">утвержденным приказом </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 xml:space="preserve">экономики Республики </w:t>
            </w:r>
            <w:r>
              <w:br/>
            </w:r>
            <w:r>
              <w:rPr>
                <w:rFonts w:ascii="Times New Roman"/>
                <w:b w:val="false"/>
                <w:i w:val="false"/>
                <w:color w:val="000000"/>
                <w:sz w:val="20"/>
              </w:rPr>
              <w:t>Казахстан 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27"/>
          <w:p>
            <w:pPr>
              <w:spacing w:after="20"/>
              <w:ind w:left="20"/>
              <w:jc w:val="both"/>
            </w:pPr>
            <w:r>
              <w:rPr>
                <w:rFonts w:ascii="Times New Roman"/>
                <w:b w:val="false"/>
                <w:i w:val="false"/>
                <w:color w:val="000000"/>
                <w:sz w:val="20"/>
              </w:rPr>
              <w:t>
Утвержден:</w:t>
            </w:r>
          </w:p>
          <w:bookmarkEnd w:id="427"/>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428"/>
          <w:p>
            <w:pPr>
              <w:spacing w:after="20"/>
              <w:ind w:left="20"/>
              <w:jc w:val="both"/>
            </w:pPr>
            <w:r>
              <w:rPr>
                <w:rFonts w:ascii="Times New Roman"/>
                <w:b w:val="false"/>
                <w:i w:val="false"/>
                <w:color w:val="000000"/>
                <w:sz w:val="20"/>
              </w:rPr>
              <w:t>
 </w:t>
            </w:r>
          </w:p>
          <w:bookmarkEnd w:id="428"/>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Наименование документа, которым утвержден отчет по исполнению Плана развития</w:t>
      </w:r>
    </w:p>
    <w:p>
      <w:pPr>
        <w:spacing w:after="0"/>
        <w:ind w:left="0"/>
        <w:jc w:val="left"/>
      </w:pPr>
      <w:r>
        <w:rPr>
          <w:rFonts w:ascii="Times New Roman"/>
          <w:b/>
          <w:i w:val="false"/>
          <w:color w:val="000000"/>
        </w:rPr>
        <w:t xml:space="preserve"> Место печати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29"/>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4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30"/>
          <w:p>
            <w:pPr>
              <w:spacing w:after="20"/>
              <w:ind w:left="20"/>
              <w:jc w:val="both"/>
            </w:pPr>
            <w:r>
              <w:rPr>
                <w:rFonts w:ascii="Times New Roman"/>
                <w:b w:val="false"/>
                <w:i w:val="false"/>
                <w:color w:val="000000"/>
                <w:sz w:val="20"/>
              </w:rPr>
              <w:t>
Организация</w:t>
            </w:r>
          </w:p>
          <w:bookmarkEnd w:id="430"/>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31"/>
          <w:p>
            <w:pPr>
              <w:spacing w:after="20"/>
              <w:ind w:left="20"/>
              <w:jc w:val="both"/>
            </w:pPr>
            <w:r>
              <w:rPr>
                <w:rFonts w:ascii="Times New Roman"/>
                <w:b w:val="false"/>
                <w:i w:val="false"/>
                <w:color w:val="000000"/>
                <w:sz w:val="20"/>
              </w:rPr>
              <w:t>
отчетный период</w:t>
            </w:r>
          </w:p>
          <w:bookmarkEnd w:id="431"/>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985" w:id="432"/>
    <w:p>
      <w:pPr>
        <w:spacing w:after="0"/>
        <w:ind w:left="0"/>
        <w:jc w:val="left"/>
      </w:pPr>
      <w:r>
        <w:rPr>
          <w:rFonts w:ascii="Times New Roman"/>
          <w:b/>
          <w:i w:val="false"/>
          <w:color w:val="000000"/>
        </w:rPr>
        <w:t xml:space="preserve"> Раздел "Показатели отчетного периода" Глава "Источники финансирования"</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1923"/>
        <w:gridCol w:w="1928"/>
        <w:gridCol w:w="1019"/>
        <w:gridCol w:w="1019"/>
        <w:gridCol w:w="507"/>
        <w:gridCol w:w="511"/>
        <w:gridCol w:w="1019"/>
        <w:gridCol w:w="1019"/>
        <w:gridCol w:w="1774"/>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433"/>
          <w:p>
            <w:pPr>
              <w:spacing w:after="20"/>
              <w:ind w:left="20"/>
              <w:jc w:val="both"/>
            </w:pPr>
            <w:r>
              <w:rPr>
                <w:rFonts w:ascii="Times New Roman"/>
                <w:b w:val="false"/>
                <w:i w:val="false"/>
                <w:color w:val="000000"/>
                <w:sz w:val="20"/>
              </w:rPr>
              <w:t>
№ п/п</w:t>
            </w:r>
          </w:p>
          <w:bookmarkEnd w:id="43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434"/>
          <w:p>
            <w:pPr>
              <w:spacing w:after="20"/>
              <w:ind w:left="20"/>
              <w:jc w:val="both"/>
            </w:pPr>
            <w:r>
              <w:rPr>
                <w:rFonts w:ascii="Times New Roman"/>
                <w:b w:val="false"/>
                <w:i w:val="false"/>
                <w:color w:val="000000"/>
                <w:sz w:val="20"/>
              </w:rPr>
              <w:t>
1</w:t>
            </w:r>
          </w:p>
          <w:bookmarkEnd w:id="434"/>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35"/>
          <w:p>
            <w:pPr>
              <w:spacing w:after="20"/>
              <w:ind w:left="20"/>
              <w:jc w:val="both"/>
            </w:pPr>
            <w:r>
              <w:rPr>
                <w:rFonts w:ascii="Times New Roman"/>
                <w:b w:val="false"/>
                <w:i w:val="false"/>
                <w:color w:val="000000"/>
                <w:sz w:val="20"/>
              </w:rPr>
              <w:t>
1</w:t>
            </w:r>
          </w:p>
          <w:bookmarkEnd w:id="435"/>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436"/>
          <w:p>
            <w:pPr>
              <w:spacing w:after="20"/>
              <w:ind w:left="20"/>
              <w:jc w:val="both"/>
            </w:pPr>
            <w:r>
              <w:rPr>
                <w:rFonts w:ascii="Times New Roman"/>
                <w:b w:val="false"/>
                <w:i w:val="false"/>
                <w:color w:val="000000"/>
                <w:sz w:val="20"/>
              </w:rPr>
              <w:t>
2</w:t>
            </w:r>
          </w:p>
          <w:bookmarkEnd w:id="4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37"/>
          <w:p>
            <w:pPr>
              <w:spacing w:after="20"/>
              <w:ind w:left="20"/>
              <w:jc w:val="both"/>
            </w:pPr>
            <w:r>
              <w:rPr>
                <w:rFonts w:ascii="Times New Roman"/>
                <w:b w:val="false"/>
                <w:i w:val="false"/>
                <w:color w:val="000000"/>
                <w:sz w:val="20"/>
              </w:rPr>
              <w:t>
3</w:t>
            </w:r>
          </w:p>
          <w:bookmarkEnd w:id="4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38"/>
          <w:p>
            <w:pPr>
              <w:spacing w:after="20"/>
              <w:ind w:left="20"/>
              <w:jc w:val="both"/>
            </w:pPr>
            <w:r>
              <w:rPr>
                <w:rFonts w:ascii="Times New Roman"/>
                <w:b w:val="false"/>
                <w:i w:val="false"/>
                <w:color w:val="000000"/>
                <w:sz w:val="20"/>
              </w:rPr>
              <w:t>
4</w:t>
            </w:r>
          </w:p>
          <w:bookmarkEnd w:id="438"/>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39"/>
          <w:p>
            <w:pPr>
              <w:spacing w:after="20"/>
              <w:ind w:left="20"/>
              <w:jc w:val="both"/>
            </w:pPr>
            <w:r>
              <w:rPr>
                <w:rFonts w:ascii="Times New Roman"/>
                <w:b w:val="false"/>
                <w:i w:val="false"/>
                <w:color w:val="000000"/>
                <w:sz w:val="20"/>
              </w:rPr>
              <w:t>
5</w:t>
            </w:r>
          </w:p>
          <w:bookmarkEnd w:id="4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440"/>
          <w:p>
            <w:pPr>
              <w:spacing w:after="20"/>
              <w:ind w:left="20"/>
              <w:jc w:val="both"/>
            </w:pPr>
            <w:r>
              <w:rPr>
                <w:rFonts w:ascii="Times New Roman"/>
                <w:b w:val="false"/>
                <w:i w:val="false"/>
                <w:color w:val="000000"/>
                <w:sz w:val="20"/>
              </w:rPr>
              <w:t>
6</w:t>
            </w:r>
          </w:p>
          <w:bookmarkEnd w:id="4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441"/>
          <w:p>
            <w:pPr>
              <w:spacing w:after="20"/>
              <w:ind w:left="20"/>
              <w:jc w:val="both"/>
            </w:pPr>
            <w:r>
              <w:rPr>
                <w:rFonts w:ascii="Times New Roman"/>
                <w:b w:val="false"/>
                <w:i w:val="false"/>
                <w:color w:val="000000"/>
                <w:sz w:val="20"/>
              </w:rPr>
              <w:t>
7</w:t>
            </w:r>
          </w:p>
          <w:bookmarkEnd w:id="44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442"/>
          <w:p>
            <w:pPr>
              <w:spacing w:after="20"/>
              <w:ind w:left="20"/>
              <w:jc w:val="both"/>
            </w:pPr>
            <w:r>
              <w:rPr>
                <w:rFonts w:ascii="Times New Roman"/>
                <w:b w:val="false"/>
                <w:i w:val="false"/>
                <w:color w:val="000000"/>
                <w:sz w:val="20"/>
              </w:rPr>
              <w:t>
8</w:t>
            </w:r>
          </w:p>
          <w:bookmarkEnd w:id="442"/>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43"/>
          <w:p>
            <w:pPr>
              <w:spacing w:after="20"/>
              <w:ind w:left="20"/>
              <w:jc w:val="both"/>
            </w:pPr>
            <w:r>
              <w:rPr>
                <w:rFonts w:ascii="Times New Roman"/>
                <w:b w:val="false"/>
                <w:i w:val="false"/>
                <w:color w:val="000000"/>
                <w:sz w:val="20"/>
              </w:rPr>
              <w:t>
9</w:t>
            </w:r>
          </w:p>
          <w:bookmarkEnd w:id="443"/>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44"/>
          <w:p>
            <w:pPr>
              <w:spacing w:after="20"/>
              <w:ind w:left="20"/>
              <w:jc w:val="both"/>
            </w:pPr>
            <w:r>
              <w:rPr>
                <w:rFonts w:ascii="Times New Roman"/>
                <w:b w:val="false"/>
                <w:i w:val="false"/>
                <w:color w:val="000000"/>
                <w:sz w:val="20"/>
              </w:rPr>
              <w:t>
10</w:t>
            </w:r>
          </w:p>
          <w:bookmarkEnd w:id="44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45"/>
          <w:p>
            <w:pPr>
              <w:spacing w:after="20"/>
              <w:ind w:left="20"/>
              <w:jc w:val="both"/>
            </w:pPr>
            <w:r>
              <w:rPr>
                <w:rFonts w:ascii="Times New Roman"/>
                <w:b w:val="false"/>
                <w:i w:val="false"/>
                <w:color w:val="000000"/>
                <w:sz w:val="20"/>
              </w:rPr>
              <w:t>
11</w:t>
            </w:r>
          </w:p>
          <w:bookmarkEnd w:id="445"/>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46"/>
          <w:p>
            <w:pPr>
              <w:spacing w:after="20"/>
              <w:ind w:left="20"/>
              <w:jc w:val="both"/>
            </w:pPr>
            <w:r>
              <w:rPr>
                <w:rFonts w:ascii="Times New Roman"/>
                <w:b w:val="false"/>
                <w:i w:val="false"/>
                <w:color w:val="000000"/>
                <w:sz w:val="20"/>
              </w:rPr>
              <w:t>
12</w:t>
            </w:r>
          </w:p>
          <w:bookmarkEnd w:id="446"/>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447"/>
          <w:p>
            <w:pPr>
              <w:spacing w:after="20"/>
              <w:ind w:left="20"/>
              <w:jc w:val="both"/>
            </w:pPr>
            <w:r>
              <w:rPr>
                <w:rFonts w:ascii="Times New Roman"/>
                <w:b w:val="false"/>
                <w:i w:val="false"/>
                <w:color w:val="000000"/>
                <w:sz w:val="20"/>
              </w:rPr>
              <w:t>
13</w:t>
            </w:r>
          </w:p>
          <w:bookmarkEnd w:id="44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48"/>
          <w:p>
            <w:pPr>
              <w:spacing w:after="20"/>
              <w:ind w:left="20"/>
              <w:jc w:val="both"/>
            </w:pPr>
            <w:r>
              <w:rPr>
                <w:rFonts w:ascii="Times New Roman"/>
                <w:b w:val="false"/>
                <w:i w:val="false"/>
                <w:color w:val="000000"/>
                <w:sz w:val="20"/>
              </w:rPr>
              <w:t>
14</w:t>
            </w:r>
          </w:p>
          <w:bookmarkEnd w:id="448"/>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449"/>
          <w:p>
            <w:pPr>
              <w:spacing w:after="20"/>
              <w:ind w:left="20"/>
              <w:jc w:val="both"/>
            </w:pPr>
            <w:r>
              <w:rPr>
                <w:rFonts w:ascii="Times New Roman"/>
                <w:b w:val="false"/>
                <w:i w:val="false"/>
                <w:color w:val="000000"/>
                <w:sz w:val="20"/>
              </w:rPr>
              <w:t>
15</w:t>
            </w:r>
          </w:p>
          <w:bookmarkEnd w:id="449"/>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50"/>
          <w:p>
            <w:pPr>
              <w:spacing w:after="20"/>
              <w:ind w:left="20"/>
              <w:jc w:val="both"/>
            </w:pPr>
            <w:r>
              <w:rPr>
                <w:rFonts w:ascii="Times New Roman"/>
                <w:b w:val="false"/>
                <w:i w:val="false"/>
                <w:color w:val="000000"/>
                <w:sz w:val="20"/>
              </w:rPr>
              <w:t>
16</w:t>
            </w:r>
          </w:p>
          <w:bookmarkEnd w:id="45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51"/>
          <w:p>
            <w:pPr>
              <w:spacing w:after="20"/>
              <w:ind w:left="20"/>
              <w:jc w:val="both"/>
            </w:pPr>
            <w:r>
              <w:rPr>
                <w:rFonts w:ascii="Times New Roman"/>
                <w:b w:val="false"/>
                <w:i w:val="false"/>
                <w:color w:val="000000"/>
                <w:sz w:val="20"/>
              </w:rPr>
              <w:t>
17</w:t>
            </w:r>
          </w:p>
          <w:bookmarkEnd w:id="451"/>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52"/>
          <w:p>
            <w:pPr>
              <w:spacing w:after="20"/>
              <w:ind w:left="20"/>
              <w:jc w:val="both"/>
            </w:pPr>
            <w:r>
              <w:rPr>
                <w:rFonts w:ascii="Times New Roman"/>
                <w:b w:val="false"/>
                <w:i w:val="false"/>
                <w:color w:val="000000"/>
                <w:sz w:val="20"/>
              </w:rPr>
              <w:t>
18</w:t>
            </w:r>
          </w:p>
          <w:bookmarkEnd w:id="452"/>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53"/>
          <w:p>
            <w:pPr>
              <w:spacing w:after="20"/>
              <w:ind w:left="20"/>
              <w:jc w:val="both"/>
            </w:pPr>
            <w:r>
              <w:rPr>
                <w:rFonts w:ascii="Times New Roman"/>
                <w:b w:val="false"/>
                <w:i w:val="false"/>
                <w:color w:val="000000"/>
                <w:sz w:val="20"/>
              </w:rPr>
              <w:t>
19</w:t>
            </w:r>
          </w:p>
          <w:bookmarkEnd w:id="45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454"/>
          <w:p>
            <w:pPr>
              <w:spacing w:after="20"/>
              <w:ind w:left="20"/>
              <w:jc w:val="both"/>
            </w:pPr>
            <w:r>
              <w:rPr>
                <w:rFonts w:ascii="Times New Roman"/>
                <w:b w:val="false"/>
                <w:i w:val="false"/>
                <w:color w:val="000000"/>
                <w:sz w:val="20"/>
              </w:rPr>
              <w:t>
20</w:t>
            </w:r>
          </w:p>
          <w:bookmarkEnd w:id="454"/>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55"/>
          <w:p>
            <w:pPr>
              <w:spacing w:after="20"/>
              <w:ind w:left="20"/>
              <w:jc w:val="both"/>
            </w:pPr>
            <w:r>
              <w:rPr>
                <w:rFonts w:ascii="Times New Roman"/>
                <w:b w:val="false"/>
                <w:i w:val="false"/>
                <w:color w:val="000000"/>
                <w:sz w:val="20"/>
              </w:rPr>
              <w:t>
21</w:t>
            </w:r>
          </w:p>
          <w:bookmarkEnd w:id="455"/>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56"/>
          <w:p>
            <w:pPr>
              <w:spacing w:after="20"/>
              <w:ind w:left="20"/>
              <w:jc w:val="both"/>
            </w:pPr>
            <w:r>
              <w:rPr>
                <w:rFonts w:ascii="Times New Roman"/>
                <w:b w:val="false"/>
                <w:i w:val="false"/>
                <w:color w:val="000000"/>
                <w:sz w:val="20"/>
              </w:rPr>
              <w:t>
22</w:t>
            </w:r>
          </w:p>
          <w:bookmarkEnd w:id="456"/>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Заемный капитал</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57"/>
          <w:p>
            <w:pPr>
              <w:spacing w:after="20"/>
              <w:ind w:left="20"/>
              <w:jc w:val="both"/>
            </w:pPr>
            <w:r>
              <w:rPr>
                <w:rFonts w:ascii="Times New Roman"/>
                <w:b w:val="false"/>
                <w:i w:val="false"/>
                <w:color w:val="000000"/>
                <w:sz w:val="20"/>
              </w:rPr>
              <w:t>
23</w:t>
            </w:r>
          </w:p>
          <w:bookmarkEnd w:id="4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58"/>
          <w:p>
            <w:pPr>
              <w:spacing w:after="20"/>
              <w:ind w:left="20"/>
              <w:jc w:val="both"/>
            </w:pPr>
            <w:r>
              <w:rPr>
                <w:rFonts w:ascii="Times New Roman"/>
                <w:b w:val="false"/>
                <w:i w:val="false"/>
                <w:color w:val="000000"/>
                <w:sz w:val="20"/>
              </w:rPr>
              <w:t>
24</w:t>
            </w:r>
          </w:p>
          <w:bookmarkEnd w:id="4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59"/>
          <w:p>
            <w:pPr>
              <w:spacing w:after="20"/>
              <w:ind w:left="20"/>
              <w:jc w:val="both"/>
            </w:pPr>
            <w:r>
              <w:rPr>
                <w:rFonts w:ascii="Times New Roman"/>
                <w:b w:val="false"/>
                <w:i w:val="false"/>
                <w:color w:val="000000"/>
                <w:sz w:val="20"/>
              </w:rPr>
              <w:t>
25</w:t>
            </w:r>
          </w:p>
          <w:bookmarkEnd w:id="45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60"/>
          <w:p>
            <w:pPr>
              <w:spacing w:after="20"/>
              <w:ind w:left="20"/>
              <w:jc w:val="both"/>
            </w:pPr>
            <w:r>
              <w:rPr>
                <w:rFonts w:ascii="Times New Roman"/>
                <w:b w:val="false"/>
                <w:i w:val="false"/>
                <w:color w:val="000000"/>
                <w:sz w:val="20"/>
              </w:rPr>
              <w:t>
26</w:t>
            </w:r>
          </w:p>
          <w:bookmarkEnd w:id="460"/>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461"/>
          <w:p>
            <w:pPr>
              <w:spacing w:after="20"/>
              <w:ind w:left="20"/>
              <w:jc w:val="both"/>
            </w:pPr>
            <w:r>
              <w:rPr>
                <w:rFonts w:ascii="Times New Roman"/>
                <w:b w:val="false"/>
                <w:i w:val="false"/>
                <w:color w:val="000000"/>
                <w:sz w:val="20"/>
              </w:rPr>
              <w:t>
27</w:t>
            </w:r>
          </w:p>
          <w:bookmarkEnd w:id="461"/>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62"/>
          <w:p>
            <w:pPr>
              <w:spacing w:after="20"/>
              <w:ind w:left="20"/>
              <w:jc w:val="both"/>
            </w:pPr>
            <w:r>
              <w:rPr>
                <w:rFonts w:ascii="Times New Roman"/>
                <w:b w:val="false"/>
                <w:i w:val="false"/>
                <w:color w:val="000000"/>
                <w:sz w:val="20"/>
              </w:rPr>
              <w:t>
28</w:t>
            </w:r>
          </w:p>
          <w:bookmarkEnd w:id="46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63"/>
          <w:p>
            <w:pPr>
              <w:spacing w:after="20"/>
              <w:ind w:left="20"/>
              <w:jc w:val="both"/>
            </w:pPr>
            <w:r>
              <w:rPr>
                <w:rFonts w:ascii="Times New Roman"/>
                <w:b w:val="false"/>
                <w:i w:val="false"/>
                <w:color w:val="000000"/>
                <w:sz w:val="20"/>
              </w:rPr>
              <w:t>
29</w:t>
            </w:r>
          </w:p>
          <w:bookmarkEnd w:id="463"/>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64"/>
          <w:p>
            <w:pPr>
              <w:spacing w:after="20"/>
              <w:ind w:left="20"/>
              <w:jc w:val="both"/>
            </w:pPr>
            <w:r>
              <w:rPr>
                <w:rFonts w:ascii="Times New Roman"/>
                <w:b w:val="false"/>
                <w:i w:val="false"/>
                <w:color w:val="000000"/>
                <w:sz w:val="20"/>
              </w:rPr>
              <w:t>
30</w:t>
            </w:r>
          </w:p>
          <w:bookmarkEnd w:id="464"/>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65"/>
          <w:p>
            <w:pPr>
              <w:spacing w:after="20"/>
              <w:ind w:left="20"/>
              <w:jc w:val="both"/>
            </w:pPr>
            <w:r>
              <w:rPr>
                <w:rFonts w:ascii="Times New Roman"/>
                <w:b w:val="false"/>
                <w:i w:val="false"/>
                <w:color w:val="000000"/>
                <w:sz w:val="20"/>
              </w:rPr>
              <w:t>
31</w:t>
            </w:r>
          </w:p>
          <w:bookmarkEnd w:id="46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и другим обязательным платежам в бюджет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66"/>
          <w:p>
            <w:pPr>
              <w:spacing w:after="20"/>
              <w:ind w:left="20"/>
              <w:jc w:val="both"/>
            </w:pPr>
            <w:r>
              <w:rPr>
                <w:rFonts w:ascii="Times New Roman"/>
                <w:b w:val="false"/>
                <w:i w:val="false"/>
                <w:color w:val="000000"/>
                <w:sz w:val="20"/>
              </w:rPr>
              <w:t>
32</w:t>
            </w:r>
          </w:p>
          <w:bookmarkEnd w:id="466"/>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67"/>
          <w:p>
            <w:pPr>
              <w:spacing w:after="20"/>
              <w:ind w:left="20"/>
              <w:jc w:val="both"/>
            </w:pPr>
            <w:r>
              <w:rPr>
                <w:rFonts w:ascii="Times New Roman"/>
                <w:b w:val="false"/>
                <w:i w:val="false"/>
                <w:color w:val="000000"/>
                <w:sz w:val="20"/>
              </w:rPr>
              <w:t>
33</w:t>
            </w:r>
          </w:p>
          <w:bookmarkEnd w:id="467"/>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68"/>
          <w:p>
            <w:pPr>
              <w:spacing w:after="20"/>
              <w:ind w:left="20"/>
              <w:jc w:val="both"/>
            </w:pPr>
            <w:r>
              <w:rPr>
                <w:rFonts w:ascii="Times New Roman"/>
                <w:b w:val="false"/>
                <w:i w:val="false"/>
                <w:color w:val="000000"/>
                <w:sz w:val="20"/>
              </w:rPr>
              <w:t>
34</w:t>
            </w:r>
          </w:p>
          <w:bookmarkEnd w:id="46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69"/>
          <w:p>
            <w:pPr>
              <w:spacing w:after="20"/>
              <w:ind w:left="20"/>
              <w:jc w:val="both"/>
            </w:pPr>
            <w:r>
              <w:rPr>
                <w:rFonts w:ascii="Times New Roman"/>
                <w:b w:val="false"/>
                <w:i w:val="false"/>
                <w:color w:val="000000"/>
                <w:sz w:val="20"/>
              </w:rPr>
              <w:t>
35</w:t>
            </w:r>
          </w:p>
          <w:bookmarkEnd w:id="469"/>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70"/>
          <w:p>
            <w:pPr>
              <w:spacing w:after="20"/>
              <w:ind w:left="20"/>
              <w:jc w:val="both"/>
            </w:pPr>
            <w:r>
              <w:rPr>
                <w:rFonts w:ascii="Times New Roman"/>
                <w:b w:val="false"/>
                <w:i w:val="false"/>
                <w:color w:val="000000"/>
                <w:sz w:val="20"/>
              </w:rPr>
              <w:t>
36</w:t>
            </w:r>
          </w:p>
          <w:bookmarkEnd w:id="470"/>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71"/>
          <w:p>
            <w:pPr>
              <w:spacing w:after="20"/>
              <w:ind w:left="20"/>
              <w:jc w:val="both"/>
            </w:pPr>
            <w:r>
              <w:rPr>
                <w:rFonts w:ascii="Times New Roman"/>
                <w:b w:val="false"/>
                <w:i w:val="false"/>
                <w:color w:val="000000"/>
                <w:sz w:val="20"/>
              </w:rPr>
              <w:t>
37</w:t>
            </w:r>
          </w:p>
          <w:bookmarkEnd w:id="47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72"/>
          <w:p>
            <w:pPr>
              <w:spacing w:after="20"/>
              <w:ind w:left="20"/>
              <w:jc w:val="both"/>
            </w:pPr>
            <w:r>
              <w:rPr>
                <w:rFonts w:ascii="Times New Roman"/>
                <w:b w:val="false"/>
                <w:i w:val="false"/>
                <w:color w:val="000000"/>
                <w:sz w:val="20"/>
              </w:rPr>
              <w:t>
38</w:t>
            </w:r>
          </w:p>
          <w:bookmarkEnd w:id="472"/>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73"/>
          <w:p>
            <w:pPr>
              <w:spacing w:after="20"/>
              <w:ind w:left="20"/>
              <w:jc w:val="both"/>
            </w:pPr>
            <w:r>
              <w:rPr>
                <w:rFonts w:ascii="Times New Roman"/>
                <w:b w:val="false"/>
                <w:i w:val="false"/>
                <w:color w:val="000000"/>
                <w:sz w:val="20"/>
              </w:rPr>
              <w:t>
39</w:t>
            </w:r>
          </w:p>
          <w:bookmarkEnd w:id="473"/>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474"/>
          <w:p>
            <w:pPr>
              <w:spacing w:after="20"/>
              <w:ind w:left="20"/>
              <w:jc w:val="both"/>
            </w:pPr>
            <w:r>
              <w:rPr>
                <w:rFonts w:ascii="Times New Roman"/>
                <w:b w:val="false"/>
                <w:i w:val="false"/>
                <w:color w:val="000000"/>
                <w:sz w:val="20"/>
              </w:rPr>
              <w:t>
40</w:t>
            </w:r>
          </w:p>
          <w:bookmarkEnd w:id="47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75"/>
          <w:p>
            <w:pPr>
              <w:spacing w:after="20"/>
              <w:ind w:left="20"/>
              <w:jc w:val="both"/>
            </w:pPr>
            <w:r>
              <w:rPr>
                <w:rFonts w:ascii="Times New Roman"/>
                <w:b w:val="false"/>
                <w:i w:val="false"/>
                <w:color w:val="000000"/>
                <w:sz w:val="20"/>
              </w:rPr>
              <w:t>
41</w:t>
            </w:r>
          </w:p>
          <w:bookmarkEnd w:id="475"/>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76"/>
          <w:p>
            <w:pPr>
              <w:spacing w:after="20"/>
              <w:ind w:left="20"/>
              <w:jc w:val="both"/>
            </w:pPr>
            <w:r>
              <w:rPr>
                <w:rFonts w:ascii="Times New Roman"/>
                <w:b w:val="false"/>
                <w:i w:val="false"/>
                <w:color w:val="000000"/>
                <w:sz w:val="20"/>
              </w:rPr>
              <w:t>
42</w:t>
            </w:r>
          </w:p>
          <w:bookmarkEnd w:id="476"/>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77"/>
          <w:p>
            <w:pPr>
              <w:spacing w:after="20"/>
              <w:ind w:left="20"/>
              <w:jc w:val="both"/>
            </w:pPr>
            <w:r>
              <w:rPr>
                <w:rFonts w:ascii="Times New Roman"/>
                <w:b w:val="false"/>
                <w:i w:val="false"/>
                <w:color w:val="000000"/>
                <w:sz w:val="20"/>
              </w:rPr>
              <w:t>
43</w:t>
            </w:r>
          </w:p>
          <w:bookmarkEnd w:id="47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78"/>
          <w:p>
            <w:pPr>
              <w:spacing w:after="20"/>
              <w:ind w:left="20"/>
              <w:jc w:val="both"/>
            </w:pPr>
            <w:r>
              <w:rPr>
                <w:rFonts w:ascii="Times New Roman"/>
                <w:b w:val="false"/>
                <w:i w:val="false"/>
                <w:color w:val="000000"/>
                <w:sz w:val="20"/>
              </w:rPr>
              <w:t>
44</w:t>
            </w:r>
          </w:p>
          <w:bookmarkEnd w:id="478"/>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79"/>
          <w:p>
            <w:pPr>
              <w:spacing w:after="20"/>
              <w:ind w:left="20"/>
              <w:jc w:val="both"/>
            </w:pPr>
            <w:r>
              <w:rPr>
                <w:rFonts w:ascii="Times New Roman"/>
                <w:b w:val="false"/>
                <w:i w:val="false"/>
                <w:color w:val="000000"/>
                <w:sz w:val="20"/>
              </w:rPr>
              <w:t>
45</w:t>
            </w:r>
          </w:p>
          <w:bookmarkEnd w:id="479"/>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80"/>
          <w:p>
            <w:pPr>
              <w:spacing w:after="20"/>
              <w:ind w:left="20"/>
              <w:jc w:val="both"/>
            </w:pPr>
            <w:r>
              <w:rPr>
                <w:rFonts w:ascii="Times New Roman"/>
                <w:b w:val="false"/>
                <w:i w:val="false"/>
                <w:color w:val="000000"/>
                <w:sz w:val="20"/>
              </w:rPr>
              <w:t>
46</w:t>
            </w:r>
          </w:p>
          <w:bookmarkEnd w:id="48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81"/>
          <w:p>
            <w:pPr>
              <w:spacing w:after="20"/>
              <w:ind w:left="20"/>
              <w:jc w:val="both"/>
            </w:pPr>
            <w:r>
              <w:rPr>
                <w:rFonts w:ascii="Times New Roman"/>
                <w:b w:val="false"/>
                <w:i w:val="false"/>
                <w:color w:val="000000"/>
                <w:sz w:val="20"/>
              </w:rPr>
              <w:t>
47</w:t>
            </w:r>
          </w:p>
          <w:bookmarkEnd w:id="481"/>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82"/>
          <w:p>
            <w:pPr>
              <w:spacing w:after="20"/>
              <w:ind w:left="20"/>
              <w:jc w:val="both"/>
            </w:pPr>
            <w:r>
              <w:rPr>
                <w:rFonts w:ascii="Times New Roman"/>
                <w:b w:val="false"/>
                <w:i w:val="false"/>
                <w:color w:val="000000"/>
                <w:sz w:val="20"/>
              </w:rPr>
              <w:t>
48</w:t>
            </w:r>
          </w:p>
          <w:bookmarkEnd w:id="482"/>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83"/>
          <w:p>
            <w:pPr>
              <w:spacing w:after="20"/>
              <w:ind w:left="20"/>
              <w:jc w:val="both"/>
            </w:pPr>
            <w:r>
              <w:rPr>
                <w:rFonts w:ascii="Times New Roman"/>
                <w:b w:val="false"/>
                <w:i w:val="false"/>
                <w:color w:val="000000"/>
                <w:sz w:val="20"/>
              </w:rPr>
              <w:t>
49</w:t>
            </w:r>
          </w:p>
          <w:bookmarkEnd w:id="48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84"/>
          <w:p>
            <w:pPr>
              <w:spacing w:after="20"/>
              <w:ind w:left="20"/>
              <w:jc w:val="both"/>
            </w:pPr>
            <w:r>
              <w:rPr>
                <w:rFonts w:ascii="Times New Roman"/>
                <w:b w:val="false"/>
                <w:i w:val="false"/>
                <w:color w:val="000000"/>
                <w:sz w:val="20"/>
              </w:rPr>
              <w:t>
50</w:t>
            </w:r>
          </w:p>
          <w:bookmarkEnd w:id="484"/>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85"/>
          <w:p>
            <w:pPr>
              <w:spacing w:after="20"/>
              <w:ind w:left="20"/>
              <w:jc w:val="both"/>
            </w:pPr>
            <w:r>
              <w:rPr>
                <w:rFonts w:ascii="Times New Roman"/>
                <w:b w:val="false"/>
                <w:i w:val="false"/>
                <w:color w:val="000000"/>
                <w:sz w:val="20"/>
              </w:rPr>
              <w:t>
51</w:t>
            </w:r>
          </w:p>
          <w:bookmarkEnd w:id="485"/>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86"/>
          <w:p>
            <w:pPr>
              <w:spacing w:after="20"/>
              <w:ind w:left="20"/>
              <w:jc w:val="both"/>
            </w:pPr>
            <w:r>
              <w:rPr>
                <w:rFonts w:ascii="Times New Roman"/>
                <w:b w:val="false"/>
                <w:i w:val="false"/>
                <w:color w:val="000000"/>
                <w:sz w:val="20"/>
              </w:rPr>
              <w:t>
52</w:t>
            </w:r>
          </w:p>
          <w:bookmarkEnd w:id="48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и другим обязательным платежам в бюджет, включая отложенные налоговые обязательства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487"/>
          <w:p>
            <w:pPr>
              <w:spacing w:after="20"/>
              <w:ind w:left="20"/>
              <w:jc w:val="both"/>
            </w:pPr>
            <w:r>
              <w:rPr>
                <w:rFonts w:ascii="Times New Roman"/>
                <w:b w:val="false"/>
                <w:i w:val="false"/>
                <w:color w:val="000000"/>
                <w:sz w:val="20"/>
              </w:rPr>
              <w:t>
53</w:t>
            </w:r>
          </w:p>
          <w:bookmarkEnd w:id="487"/>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488"/>
          <w:p>
            <w:pPr>
              <w:spacing w:after="20"/>
              <w:ind w:left="20"/>
              <w:jc w:val="both"/>
            </w:pPr>
            <w:r>
              <w:rPr>
                <w:rFonts w:ascii="Times New Roman"/>
                <w:b w:val="false"/>
                <w:i w:val="false"/>
                <w:color w:val="000000"/>
                <w:sz w:val="20"/>
              </w:rPr>
              <w:t>
54</w:t>
            </w:r>
          </w:p>
          <w:bookmarkEnd w:id="488"/>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89"/>
          <w:p>
            <w:pPr>
              <w:spacing w:after="20"/>
              <w:ind w:left="20"/>
              <w:jc w:val="both"/>
            </w:pPr>
            <w:r>
              <w:rPr>
                <w:rFonts w:ascii="Times New Roman"/>
                <w:b w:val="false"/>
                <w:i w:val="false"/>
                <w:color w:val="000000"/>
                <w:sz w:val="20"/>
              </w:rPr>
              <w:t>
55</w:t>
            </w:r>
          </w:p>
          <w:bookmarkEnd w:id="48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90"/>
          <w:p>
            <w:pPr>
              <w:spacing w:after="20"/>
              <w:ind w:left="20"/>
              <w:jc w:val="both"/>
            </w:pPr>
            <w:r>
              <w:rPr>
                <w:rFonts w:ascii="Times New Roman"/>
                <w:b w:val="false"/>
                <w:i w:val="false"/>
                <w:color w:val="000000"/>
                <w:sz w:val="20"/>
              </w:rPr>
              <w:t>
56</w:t>
            </w:r>
          </w:p>
          <w:bookmarkEnd w:id="490"/>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91"/>
          <w:p>
            <w:pPr>
              <w:spacing w:after="20"/>
              <w:ind w:left="20"/>
              <w:jc w:val="both"/>
            </w:pPr>
            <w:r>
              <w:rPr>
                <w:rFonts w:ascii="Times New Roman"/>
                <w:b w:val="false"/>
                <w:i w:val="false"/>
                <w:color w:val="000000"/>
                <w:sz w:val="20"/>
              </w:rPr>
              <w:t>
57</w:t>
            </w:r>
          </w:p>
          <w:bookmarkEnd w:id="491"/>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92"/>
          <w:p>
            <w:pPr>
              <w:spacing w:after="20"/>
              <w:ind w:left="20"/>
              <w:jc w:val="both"/>
            </w:pPr>
            <w:r>
              <w:rPr>
                <w:rFonts w:ascii="Times New Roman"/>
                <w:b w:val="false"/>
                <w:i w:val="false"/>
                <w:color w:val="000000"/>
                <w:sz w:val="20"/>
              </w:rPr>
              <w:t>
58</w:t>
            </w:r>
          </w:p>
          <w:bookmarkEnd w:id="49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93"/>
          <w:p>
            <w:pPr>
              <w:spacing w:after="20"/>
              <w:ind w:left="20"/>
              <w:jc w:val="both"/>
            </w:pPr>
            <w:r>
              <w:rPr>
                <w:rFonts w:ascii="Times New Roman"/>
                <w:b w:val="false"/>
                <w:i w:val="false"/>
                <w:color w:val="000000"/>
                <w:sz w:val="20"/>
              </w:rPr>
              <w:t>
59</w:t>
            </w:r>
          </w:p>
          <w:bookmarkEnd w:id="493"/>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494"/>
          <w:p>
            <w:pPr>
              <w:spacing w:after="20"/>
              <w:ind w:left="20"/>
              <w:jc w:val="both"/>
            </w:pPr>
            <w:r>
              <w:rPr>
                <w:rFonts w:ascii="Times New Roman"/>
                <w:b w:val="false"/>
                <w:i w:val="false"/>
                <w:color w:val="000000"/>
                <w:sz w:val="20"/>
              </w:rPr>
              <w:t>
60</w:t>
            </w:r>
          </w:p>
          <w:bookmarkEnd w:id="494"/>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495"/>
          <w:p>
            <w:pPr>
              <w:spacing w:after="20"/>
              <w:ind w:left="20"/>
              <w:jc w:val="both"/>
            </w:pPr>
            <w:r>
              <w:rPr>
                <w:rFonts w:ascii="Times New Roman"/>
                <w:b w:val="false"/>
                <w:i w:val="false"/>
                <w:color w:val="000000"/>
                <w:sz w:val="20"/>
              </w:rPr>
              <w:t>
61</w:t>
            </w:r>
          </w:p>
          <w:bookmarkEnd w:id="49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96"/>
          <w:p>
            <w:pPr>
              <w:spacing w:after="20"/>
              <w:ind w:left="20"/>
              <w:jc w:val="both"/>
            </w:pPr>
            <w:r>
              <w:rPr>
                <w:rFonts w:ascii="Times New Roman"/>
                <w:b w:val="false"/>
                <w:i w:val="false"/>
                <w:color w:val="000000"/>
                <w:sz w:val="20"/>
              </w:rPr>
              <w:t>
62</w:t>
            </w:r>
          </w:p>
          <w:bookmarkEnd w:id="496"/>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3" w:id="497"/>
    <w:p>
      <w:pPr>
        <w:spacing w:after="0"/>
        <w:ind w:left="0"/>
        <w:jc w:val="both"/>
      </w:pPr>
      <w:r>
        <w:rPr>
          <w:rFonts w:ascii="Times New Roman"/>
          <w:b w:val="false"/>
          <w:i w:val="false"/>
          <w:color w:val="000000"/>
          <w:sz w:val="28"/>
        </w:rPr>
        <w:t>
      продолжение таблицы</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166"/>
        <w:gridCol w:w="1933"/>
        <w:gridCol w:w="2166"/>
        <w:gridCol w:w="1934"/>
        <w:gridCol w:w="21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_________________            _____________________</w:t>
      </w:r>
      <w:r>
        <w:br/>
      </w:r>
      <w:r>
        <w:rPr>
          <w:rFonts w:ascii="Times New Roman"/>
          <w:b w:val="false"/>
          <w:i w:val="false"/>
          <w:color w:val="000000"/>
          <w:sz w:val="28"/>
        </w:rPr>
        <w:t xml:space="preserve">Должность руководителя </w:t>
      </w:r>
      <w:r>
        <w:br/>
      </w:r>
      <w:r>
        <w:rPr>
          <w:rFonts w:ascii="Times New Roman"/>
          <w:b w:val="false"/>
          <w:i w:val="false"/>
          <w:color w:val="000000"/>
          <w:sz w:val="28"/>
        </w:rPr>
        <w:t>исполнительного органа                  Подпись             Инициал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разработки и представления отчетов</w:t>
            </w:r>
            <w:r>
              <w:br/>
            </w:r>
            <w:r>
              <w:rPr>
                <w:rFonts w:ascii="Times New Roman"/>
                <w:b w:val="false"/>
                <w:i w:val="false"/>
                <w:color w:val="000000"/>
                <w:sz w:val="20"/>
              </w:rPr>
              <w:t xml:space="preserve"> 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rPr>
          <w:rFonts w:ascii="Times New Roman"/>
          <w:b/>
          <w:i w:val="false"/>
          <w:color w:val="000000"/>
        </w:rPr>
        <w:t xml:space="preserve"> Раздел "Показатели отчетного периода" Глава "Персонал"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2624"/>
        <w:gridCol w:w="814"/>
        <w:gridCol w:w="1493"/>
        <w:gridCol w:w="814"/>
        <w:gridCol w:w="1946"/>
        <w:gridCol w:w="1115"/>
        <w:gridCol w:w="814"/>
        <w:gridCol w:w="1417"/>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98"/>
          <w:p>
            <w:pPr>
              <w:spacing w:after="20"/>
              <w:ind w:left="20"/>
              <w:jc w:val="both"/>
            </w:pPr>
            <w:r>
              <w:rPr>
                <w:rFonts w:ascii="Times New Roman"/>
                <w:b w:val="false"/>
                <w:i w:val="false"/>
                <w:color w:val="000000"/>
                <w:sz w:val="20"/>
              </w:rPr>
              <w:t>
№ п/п</w:t>
            </w:r>
          </w:p>
          <w:bookmarkEnd w:id="498"/>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499"/>
          <w:p>
            <w:pPr>
              <w:spacing w:after="20"/>
              <w:ind w:left="20"/>
              <w:jc w:val="both"/>
            </w:pPr>
            <w:r>
              <w:rPr>
                <w:rFonts w:ascii="Times New Roman"/>
                <w:b w:val="false"/>
                <w:i w:val="false"/>
                <w:color w:val="000000"/>
                <w:sz w:val="20"/>
              </w:rPr>
              <w:t>
1</w:t>
            </w:r>
          </w:p>
          <w:bookmarkEnd w:id="499"/>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500"/>
          <w:p>
            <w:pPr>
              <w:spacing w:after="20"/>
              <w:ind w:left="20"/>
              <w:jc w:val="both"/>
            </w:pPr>
            <w:r>
              <w:rPr>
                <w:rFonts w:ascii="Times New Roman"/>
                <w:b w:val="false"/>
                <w:i w:val="false"/>
                <w:color w:val="000000"/>
                <w:sz w:val="20"/>
              </w:rPr>
              <w:t>
1</w:t>
            </w:r>
          </w:p>
          <w:bookmarkEnd w:id="500"/>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01"/>
          <w:p>
            <w:pPr>
              <w:spacing w:after="20"/>
              <w:ind w:left="20"/>
              <w:jc w:val="both"/>
            </w:pPr>
            <w:r>
              <w:rPr>
                <w:rFonts w:ascii="Times New Roman"/>
                <w:b w:val="false"/>
                <w:i w:val="false"/>
                <w:color w:val="000000"/>
                <w:sz w:val="20"/>
              </w:rPr>
              <w:t>
2</w:t>
            </w:r>
          </w:p>
          <w:bookmarkEnd w:id="501"/>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502"/>
          <w:p>
            <w:pPr>
              <w:spacing w:after="20"/>
              <w:ind w:left="20"/>
              <w:jc w:val="both"/>
            </w:pPr>
            <w:r>
              <w:rPr>
                <w:rFonts w:ascii="Times New Roman"/>
                <w:b w:val="false"/>
                <w:i w:val="false"/>
                <w:color w:val="000000"/>
                <w:sz w:val="20"/>
              </w:rPr>
              <w:t>
3</w:t>
            </w:r>
          </w:p>
          <w:bookmarkEnd w:id="502"/>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503"/>
          <w:p>
            <w:pPr>
              <w:spacing w:after="20"/>
              <w:ind w:left="20"/>
              <w:jc w:val="both"/>
            </w:pPr>
            <w:r>
              <w:rPr>
                <w:rFonts w:ascii="Times New Roman"/>
                <w:b w:val="false"/>
                <w:i w:val="false"/>
                <w:color w:val="000000"/>
                <w:sz w:val="20"/>
              </w:rPr>
              <w:t>
4</w:t>
            </w:r>
          </w:p>
          <w:bookmarkEnd w:id="5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504"/>
          <w:p>
            <w:pPr>
              <w:spacing w:after="20"/>
              <w:ind w:left="20"/>
              <w:jc w:val="both"/>
            </w:pPr>
            <w:r>
              <w:rPr>
                <w:rFonts w:ascii="Times New Roman"/>
                <w:b w:val="false"/>
                <w:i w:val="false"/>
                <w:color w:val="000000"/>
                <w:sz w:val="20"/>
              </w:rPr>
              <w:t>
5</w:t>
            </w:r>
          </w:p>
          <w:bookmarkEnd w:id="5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505"/>
          <w:p>
            <w:pPr>
              <w:spacing w:after="20"/>
              <w:ind w:left="20"/>
              <w:jc w:val="both"/>
            </w:pPr>
            <w:r>
              <w:rPr>
                <w:rFonts w:ascii="Times New Roman"/>
                <w:b w:val="false"/>
                <w:i w:val="false"/>
                <w:color w:val="000000"/>
                <w:sz w:val="20"/>
              </w:rPr>
              <w:t>
6</w:t>
            </w:r>
          </w:p>
          <w:bookmarkEnd w:id="5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506"/>
          <w:p>
            <w:pPr>
              <w:spacing w:after="20"/>
              <w:ind w:left="20"/>
              <w:jc w:val="both"/>
            </w:pPr>
            <w:r>
              <w:rPr>
                <w:rFonts w:ascii="Times New Roman"/>
                <w:b w:val="false"/>
                <w:i w:val="false"/>
                <w:color w:val="000000"/>
                <w:sz w:val="20"/>
              </w:rPr>
              <w:t>
7</w:t>
            </w:r>
          </w:p>
          <w:bookmarkEnd w:id="50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507"/>
          <w:p>
            <w:pPr>
              <w:spacing w:after="20"/>
              <w:ind w:left="20"/>
              <w:jc w:val="both"/>
            </w:pPr>
            <w:r>
              <w:rPr>
                <w:rFonts w:ascii="Times New Roman"/>
                <w:b w:val="false"/>
                <w:i w:val="false"/>
                <w:color w:val="000000"/>
                <w:sz w:val="20"/>
              </w:rPr>
              <w:t>
8</w:t>
            </w:r>
          </w:p>
          <w:bookmarkEnd w:id="5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508"/>
          <w:p>
            <w:pPr>
              <w:spacing w:after="20"/>
              <w:ind w:left="20"/>
              <w:jc w:val="both"/>
            </w:pPr>
            <w:r>
              <w:rPr>
                <w:rFonts w:ascii="Times New Roman"/>
                <w:b w:val="false"/>
                <w:i w:val="false"/>
                <w:color w:val="000000"/>
                <w:sz w:val="20"/>
              </w:rPr>
              <w:t>
9</w:t>
            </w:r>
          </w:p>
          <w:bookmarkEnd w:id="5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 состоящих в штате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509"/>
          <w:p>
            <w:pPr>
              <w:spacing w:after="20"/>
              <w:ind w:left="20"/>
              <w:jc w:val="both"/>
            </w:pPr>
            <w:r>
              <w:rPr>
                <w:rFonts w:ascii="Times New Roman"/>
                <w:b w:val="false"/>
                <w:i w:val="false"/>
                <w:color w:val="000000"/>
                <w:sz w:val="20"/>
              </w:rPr>
              <w:t>
10</w:t>
            </w:r>
          </w:p>
          <w:bookmarkEnd w:id="509"/>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занятых в производстве продукции, другие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510"/>
          <w:p>
            <w:pPr>
              <w:spacing w:after="20"/>
              <w:ind w:left="20"/>
              <w:jc w:val="both"/>
            </w:pPr>
            <w:r>
              <w:rPr>
                <w:rFonts w:ascii="Times New Roman"/>
                <w:b w:val="false"/>
                <w:i w:val="false"/>
                <w:color w:val="000000"/>
                <w:sz w:val="20"/>
              </w:rPr>
              <w:t>
11</w:t>
            </w:r>
          </w:p>
          <w:bookmarkEnd w:id="510"/>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11"/>
          <w:p>
            <w:pPr>
              <w:spacing w:after="20"/>
              <w:ind w:left="20"/>
              <w:jc w:val="both"/>
            </w:pPr>
            <w:r>
              <w:rPr>
                <w:rFonts w:ascii="Times New Roman"/>
                <w:b w:val="false"/>
                <w:i w:val="false"/>
                <w:color w:val="000000"/>
                <w:sz w:val="20"/>
              </w:rPr>
              <w:t>
12</w:t>
            </w:r>
          </w:p>
          <w:bookmarkEnd w:id="5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512"/>
          <w:p>
            <w:pPr>
              <w:spacing w:after="20"/>
              <w:ind w:left="20"/>
              <w:jc w:val="both"/>
            </w:pPr>
            <w:r>
              <w:rPr>
                <w:rFonts w:ascii="Times New Roman"/>
                <w:b w:val="false"/>
                <w:i w:val="false"/>
                <w:color w:val="000000"/>
                <w:sz w:val="20"/>
              </w:rPr>
              <w:t>
13</w:t>
            </w:r>
          </w:p>
          <w:bookmarkEnd w:id="5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513"/>
          <w:p>
            <w:pPr>
              <w:spacing w:after="20"/>
              <w:ind w:left="20"/>
              <w:jc w:val="both"/>
            </w:pPr>
            <w:r>
              <w:rPr>
                <w:rFonts w:ascii="Times New Roman"/>
                <w:b w:val="false"/>
                <w:i w:val="false"/>
                <w:color w:val="000000"/>
                <w:sz w:val="20"/>
              </w:rPr>
              <w:t>
14</w:t>
            </w:r>
          </w:p>
          <w:bookmarkEnd w:id="5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514"/>
          <w:p>
            <w:pPr>
              <w:spacing w:after="20"/>
              <w:ind w:left="20"/>
              <w:jc w:val="both"/>
            </w:pPr>
            <w:r>
              <w:rPr>
                <w:rFonts w:ascii="Times New Roman"/>
                <w:b w:val="false"/>
                <w:i w:val="false"/>
                <w:color w:val="000000"/>
                <w:sz w:val="20"/>
              </w:rPr>
              <w:t>
15</w:t>
            </w:r>
          </w:p>
          <w:bookmarkEnd w:id="5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единовременные поощрительные выплаты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515"/>
          <w:p>
            <w:pPr>
              <w:spacing w:after="20"/>
              <w:ind w:left="20"/>
              <w:jc w:val="both"/>
            </w:pPr>
            <w:r>
              <w:rPr>
                <w:rFonts w:ascii="Times New Roman"/>
                <w:b w:val="false"/>
                <w:i w:val="false"/>
                <w:color w:val="000000"/>
                <w:sz w:val="20"/>
              </w:rPr>
              <w:t>
16</w:t>
            </w:r>
          </w:p>
          <w:bookmarkEnd w:id="5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16"/>
          <w:p>
            <w:pPr>
              <w:spacing w:after="20"/>
              <w:ind w:left="20"/>
              <w:jc w:val="both"/>
            </w:pPr>
            <w:r>
              <w:rPr>
                <w:rFonts w:ascii="Times New Roman"/>
                <w:b w:val="false"/>
                <w:i w:val="false"/>
                <w:color w:val="000000"/>
                <w:sz w:val="20"/>
              </w:rPr>
              <w:t>
17</w:t>
            </w:r>
          </w:p>
          <w:bookmarkEnd w:id="516"/>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 другие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17"/>
          <w:p>
            <w:pPr>
              <w:spacing w:after="20"/>
              <w:ind w:left="20"/>
              <w:jc w:val="both"/>
            </w:pPr>
            <w:r>
              <w:rPr>
                <w:rFonts w:ascii="Times New Roman"/>
                <w:b w:val="false"/>
                <w:i w:val="false"/>
                <w:color w:val="000000"/>
                <w:sz w:val="20"/>
              </w:rPr>
              <w:t>
18</w:t>
            </w:r>
          </w:p>
          <w:bookmarkEnd w:id="517"/>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18"/>
          <w:p>
            <w:pPr>
              <w:spacing w:after="20"/>
              <w:ind w:left="20"/>
              <w:jc w:val="both"/>
            </w:pPr>
            <w:r>
              <w:rPr>
                <w:rFonts w:ascii="Times New Roman"/>
                <w:b w:val="false"/>
                <w:i w:val="false"/>
                <w:color w:val="000000"/>
                <w:sz w:val="20"/>
              </w:rPr>
              <w:t>
19</w:t>
            </w:r>
          </w:p>
          <w:bookmarkEnd w:id="5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19"/>
          <w:p>
            <w:pPr>
              <w:spacing w:after="20"/>
              <w:ind w:left="20"/>
              <w:jc w:val="both"/>
            </w:pPr>
            <w:r>
              <w:rPr>
                <w:rFonts w:ascii="Times New Roman"/>
                <w:b w:val="false"/>
                <w:i w:val="false"/>
                <w:color w:val="000000"/>
                <w:sz w:val="20"/>
              </w:rPr>
              <w:t>
20</w:t>
            </w:r>
          </w:p>
          <w:bookmarkEnd w:id="5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520"/>
          <w:p>
            <w:pPr>
              <w:spacing w:after="20"/>
              <w:ind w:left="20"/>
              <w:jc w:val="both"/>
            </w:pPr>
            <w:r>
              <w:rPr>
                <w:rFonts w:ascii="Times New Roman"/>
                <w:b w:val="false"/>
                <w:i w:val="false"/>
                <w:color w:val="000000"/>
                <w:sz w:val="20"/>
              </w:rPr>
              <w:t>
21</w:t>
            </w:r>
          </w:p>
          <w:bookmarkEnd w:id="5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21"/>
          <w:p>
            <w:pPr>
              <w:spacing w:after="20"/>
              <w:ind w:left="20"/>
              <w:jc w:val="both"/>
            </w:pPr>
            <w:r>
              <w:rPr>
                <w:rFonts w:ascii="Times New Roman"/>
                <w:b w:val="false"/>
                <w:i w:val="false"/>
                <w:color w:val="000000"/>
                <w:sz w:val="20"/>
              </w:rPr>
              <w:t>
22</w:t>
            </w:r>
          </w:p>
          <w:bookmarkEnd w:id="5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единовременные поощрительные выплаты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522"/>
          <w:p>
            <w:pPr>
              <w:spacing w:after="20"/>
              <w:ind w:left="20"/>
              <w:jc w:val="both"/>
            </w:pPr>
            <w:r>
              <w:rPr>
                <w:rFonts w:ascii="Times New Roman"/>
                <w:b w:val="false"/>
                <w:i w:val="false"/>
                <w:color w:val="000000"/>
                <w:sz w:val="20"/>
              </w:rPr>
              <w:t>
23</w:t>
            </w:r>
          </w:p>
          <w:bookmarkEnd w:id="5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523"/>
          <w:p>
            <w:pPr>
              <w:spacing w:after="20"/>
              <w:ind w:left="20"/>
              <w:jc w:val="both"/>
            </w:pPr>
            <w:r>
              <w:rPr>
                <w:rFonts w:ascii="Times New Roman"/>
                <w:b w:val="false"/>
                <w:i w:val="false"/>
                <w:color w:val="000000"/>
                <w:sz w:val="20"/>
              </w:rPr>
              <w:t>
24</w:t>
            </w:r>
          </w:p>
          <w:bookmarkEnd w:id="523"/>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прочих работников, состоящих в штате, другие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524"/>
          <w:p>
            <w:pPr>
              <w:spacing w:after="20"/>
              <w:ind w:left="20"/>
              <w:jc w:val="both"/>
            </w:pPr>
            <w:r>
              <w:rPr>
                <w:rFonts w:ascii="Times New Roman"/>
                <w:b w:val="false"/>
                <w:i w:val="false"/>
                <w:color w:val="000000"/>
                <w:sz w:val="20"/>
              </w:rPr>
              <w:t>
25</w:t>
            </w:r>
          </w:p>
          <w:bookmarkEnd w:id="524"/>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525"/>
          <w:p>
            <w:pPr>
              <w:spacing w:after="20"/>
              <w:ind w:left="20"/>
              <w:jc w:val="both"/>
            </w:pPr>
            <w:r>
              <w:rPr>
                <w:rFonts w:ascii="Times New Roman"/>
                <w:b w:val="false"/>
                <w:i w:val="false"/>
                <w:color w:val="000000"/>
                <w:sz w:val="20"/>
              </w:rPr>
              <w:t>
26</w:t>
            </w:r>
          </w:p>
          <w:bookmarkEnd w:id="5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526"/>
          <w:p>
            <w:pPr>
              <w:spacing w:after="20"/>
              <w:ind w:left="20"/>
              <w:jc w:val="both"/>
            </w:pPr>
            <w:r>
              <w:rPr>
                <w:rFonts w:ascii="Times New Roman"/>
                <w:b w:val="false"/>
                <w:i w:val="false"/>
                <w:color w:val="000000"/>
                <w:sz w:val="20"/>
              </w:rPr>
              <w:t>
27</w:t>
            </w:r>
          </w:p>
          <w:bookmarkEnd w:id="5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527"/>
          <w:p>
            <w:pPr>
              <w:spacing w:after="20"/>
              <w:ind w:left="20"/>
              <w:jc w:val="both"/>
            </w:pPr>
            <w:r>
              <w:rPr>
                <w:rFonts w:ascii="Times New Roman"/>
                <w:b w:val="false"/>
                <w:i w:val="false"/>
                <w:color w:val="000000"/>
                <w:sz w:val="20"/>
              </w:rPr>
              <w:t>
28</w:t>
            </w:r>
          </w:p>
          <w:bookmarkEnd w:id="5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28"/>
          <w:p>
            <w:pPr>
              <w:spacing w:after="20"/>
              <w:ind w:left="20"/>
              <w:jc w:val="both"/>
            </w:pPr>
            <w:r>
              <w:rPr>
                <w:rFonts w:ascii="Times New Roman"/>
                <w:b w:val="false"/>
                <w:i w:val="false"/>
                <w:color w:val="000000"/>
                <w:sz w:val="20"/>
              </w:rPr>
              <w:t>
29</w:t>
            </w:r>
          </w:p>
          <w:bookmarkEnd w:id="5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единовременные поощрительные выплаты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529"/>
          <w:p>
            <w:pPr>
              <w:spacing w:after="20"/>
              <w:ind w:left="20"/>
              <w:jc w:val="both"/>
            </w:pPr>
            <w:r>
              <w:rPr>
                <w:rFonts w:ascii="Times New Roman"/>
                <w:b w:val="false"/>
                <w:i w:val="false"/>
                <w:color w:val="000000"/>
                <w:sz w:val="20"/>
              </w:rPr>
              <w:t>
30</w:t>
            </w:r>
          </w:p>
          <w:bookmarkEnd w:id="5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530"/>
          <w:p>
            <w:pPr>
              <w:spacing w:after="20"/>
              <w:ind w:left="20"/>
              <w:jc w:val="both"/>
            </w:pPr>
            <w:r>
              <w:rPr>
                <w:rFonts w:ascii="Times New Roman"/>
                <w:b w:val="false"/>
                <w:i w:val="false"/>
                <w:color w:val="000000"/>
                <w:sz w:val="20"/>
              </w:rPr>
              <w:t>
31</w:t>
            </w:r>
          </w:p>
          <w:bookmarkEnd w:id="530"/>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прочих работников, состоящих в штате, другие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531"/>
          <w:p>
            <w:pPr>
              <w:spacing w:after="20"/>
              <w:ind w:left="20"/>
              <w:jc w:val="both"/>
            </w:pPr>
            <w:r>
              <w:rPr>
                <w:rFonts w:ascii="Times New Roman"/>
                <w:b w:val="false"/>
                <w:i w:val="false"/>
                <w:color w:val="000000"/>
                <w:sz w:val="20"/>
              </w:rPr>
              <w:t>
32</w:t>
            </w:r>
          </w:p>
          <w:bookmarkEnd w:id="531"/>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532"/>
          <w:p>
            <w:pPr>
              <w:spacing w:after="20"/>
              <w:ind w:left="20"/>
              <w:jc w:val="both"/>
            </w:pPr>
            <w:r>
              <w:rPr>
                <w:rFonts w:ascii="Times New Roman"/>
                <w:b w:val="false"/>
                <w:i w:val="false"/>
                <w:color w:val="000000"/>
                <w:sz w:val="20"/>
              </w:rPr>
              <w:t>
33</w:t>
            </w:r>
          </w:p>
          <w:bookmarkEnd w:id="532"/>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33"/>
          <w:p>
            <w:pPr>
              <w:spacing w:after="20"/>
              <w:ind w:left="20"/>
              <w:jc w:val="both"/>
            </w:pPr>
            <w:r>
              <w:rPr>
                <w:rFonts w:ascii="Times New Roman"/>
                <w:b w:val="false"/>
                <w:i w:val="false"/>
                <w:color w:val="000000"/>
                <w:sz w:val="20"/>
              </w:rPr>
              <w:t>
34</w:t>
            </w:r>
          </w:p>
          <w:bookmarkEnd w:id="533"/>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34"/>
          <w:p>
            <w:pPr>
              <w:spacing w:after="20"/>
              <w:ind w:left="20"/>
              <w:jc w:val="both"/>
            </w:pPr>
            <w:r>
              <w:rPr>
                <w:rFonts w:ascii="Times New Roman"/>
                <w:b w:val="false"/>
                <w:i w:val="false"/>
                <w:color w:val="000000"/>
                <w:sz w:val="20"/>
              </w:rPr>
              <w:t>
35</w:t>
            </w:r>
          </w:p>
          <w:bookmarkEnd w:id="534"/>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535"/>
          <w:p>
            <w:pPr>
              <w:spacing w:after="20"/>
              <w:ind w:left="20"/>
              <w:jc w:val="both"/>
            </w:pPr>
            <w:r>
              <w:rPr>
                <w:rFonts w:ascii="Times New Roman"/>
                <w:b w:val="false"/>
                <w:i w:val="false"/>
                <w:color w:val="000000"/>
                <w:sz w:val="20"/>
              </w:rPr>
              <w:t>
36</w:t>
            </w:r>
          </w:p>
          <w:bookmarkEnd w:id="535"/>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536"/>
          <w:p>
            <w:pPr>
              <w:spacing w:after="20"/>
              <w:ind w:left="20"/>
              <w:jc w:val="both"/>
            </w:pPr>
            <w:r>
              <w:rPr>
                <w:rFonts w:ascii="Times New Roman"/>
                <w:b w:val="false"/>
                <w:i w:val="false"/>
                <w:color w:val="000000"/>
                <w:sz w:val="20"/>
              </w:rPr>
              <w:t>
37</w:t>
            </w:r>
          </w:p>
          <w:bookmarkEnd w:id="536"/>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537"/>
          <w:p>
            <w:pPr>
              <w:spacing w:after="20"/>
              <w:ind w:left="20"/>
              <w:jc w:val="both"/>
            </w:pPr>
            <w:r>
              <w:rPr>
                <w:rFonts w:ascii="Times New Roman"/>
                <w:b w:val="false"/>
                <w:i w:val="false"/>
                <w:color w:val="000000"/>
                <w:sz w:val="20"/>
              </w:rPr>
              <w:t>
38</w:t>
            </w:r>
          </w:p>
          <w:bookmarkEnd w:id="537"/>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 состоящих в штате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538"/>
          <w:p>
            <w:pPr>
              <w:spacing w:after="20"/>
              <w:ind w:left="20"/>
              <w:jc w:val="both"/>
            </w:pPr>
            <w:r>
              <w:rPr>
                <w:rFonts w:ascii="Times New Roman"/>
                <w:b w:val="false"/>
                <w:i w:val="false"/>
                <w:color w:val="000000"/>
                <w:sz w:val="20"/>
              </w:rPr>
              <w:t>
39</w:t>
            </w:r>
          </w:p>
          <w:bookmarkEnd w:id="538"/>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месячные расходы на оплату труда одного работника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539"/>
          <w:p>
            <w:pPr>
              <w:spacing w:after="20"/>
              <w:ind w:left="20"/>
              <w:jc w:val="both"/>
            </w:pPr>
            <w:r>
              <w:rPr>
                <w:rFonts w:ascii="Times New Roman"/>
                <w:b w:val="false"/>
                <w:i w:val="false"/>
                <w:color w:val="000000"/>
                <w:sz w:val="20"/>
              </w:rPr>
              <w:t>
40</w:t>
            </w:r>
          </w:p>
          <w:bookmarkEnd w:id="539"/>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540"/>
          <w:p>
            <w:pPr>
              <w:spacing w:after="20"/>
              <w:ind w:left="20"/>
              <w:jc w:val="both"/>
            </w:pPr>
            <w:r>
              <w:rPr>
                <w:rFonts w:ascii="Times New Roman"/>
                <w:b w:val="false"/>
                <w:i w:val="false"/>
                <w:color w:val="000000"/>
                <w:sz w:val="20"/>
              </w:rPr>
              <w:t>
41</w:t>
            </w:r>
          </w:p>
          <w:bookmarkEnd w:id="540"/>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541"/>
          <w:p>
            <w:pPr>
              <w:spacing w:after="20"/>
              <w:ind w:left="20"/>
              <w:jc w:val="both"/>
            </w:pPr>
            <w:r>
              <w:rPr>
                <w:rFonts w:ascii="Times New Roman"/>
                <w:b w:val="false"/>
                <w:i w:val="false"/>
                <w:color w:val="000000"/>
                <w:sz w:val="20"/>
              </w:rPr>
              <w:t>
42</w:t>
            </w:r>
          </w:p>
          <w:bookmarkEnd w:id="541"/>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42"/>
          <w:p>
            <w:pPr>
              <w:spacing w:after="20"/>
              <w:ind w:left="20"/>
              <w:jc w:val="both"/>
            </w:pPr>
            <w:r>
              <w:rPr>
                <w:rFonts w:ascii="Times New Roman"/>
                <w:b w:val="false"/>
                <w:i w:val="false"/>
                <w:color w:val="000000"/>
                <w:sz w:val="20"/>
              </w:rPr>
              <w:t>
43</w:t>
            </w:r>
          </w:p>
          <w:bookmarkEnd w:id="542"/>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 состоящих в штате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543"/>
          <w:p>
            <w:pPr>
              <w:spacing w:after="20"/>
              <w:ind w:left="20"/>
              <w:jc w:val="both"/>
            </w:pPr>
            <w:r>
              <w:rPr>
                <w:rFonts w:ascii="Times New Roman"/>
                <w:b w:val="false"/>
                <w:i w:val="false"/>
                <w:color w:val="000000"/>
                <w:sz w:val="20"/>
              </w:rPr>
              <w:t>
44</w:t>
            </w:r>
          </w:p>
          <w:bookmarkEnd w:id="543"/>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544"/>
          <w:p>
            <w:pPr>
              <w:spacing w:after="20"/>
              <w:ind w:left="20"/>
              <w:jc w:val="both"/>
            </w:pPr>
            <w:r>
              <w:rPr>
                <w:rFonts w:ascii="Times New Roman"/>
                <w:b w:val="false"/>
                <w:i w:val="false"/>
                <w:color w:val="000000"/>
                <w:sz w:val="20"/>
              </w:rPr>
              <w:t>
45</w:t>
            </w:r>
          </w:p>
          <w:bookmarkEnd w:id="544"/>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производительности труда по сравнению с темпом роста расходов на оплату труда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545"/>
          <w:p>
            <w:pPr>
              <w:spacing w:after="20"/>
              <w:ind w:left="20"/>
              <w:jc w:val="both"/>
            </w:pPr>
            <w:r>
              <w:rPr>
                <w:rFonts w:ascii="Times New Roman"/>
                <w:b w:val="false"/>
                <w:i w:val="false"/>
                <w:color w:val="000000"/>
                <w:sz w:val="20"/>
              </w:rPr>
              <w:t>
46</w:t>
            </w:r>
          </w:p>
          <w:bookmarkEnd w:id="545"/>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экономия (перерасход) оплаты труда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46"/>
          <w:p>
            <w:pPr>
              <w:spacing w:after="20"/>
              <w:ind w:left="20"/>
              <w:jc w:val="both"/>
            </w:pPr>
            <w:r>
              <w:rPr>
                <w:rFonts w:ascii="Times New Roman"/>
                <w:b w:val="false"/>
                <w:i w:val="false"/>
                <w:color w:val="000000"/>
                <w:sz w:val="20"/>
              </w:rPr>
              <w:t>
47</w:t>
            </w:r>
          </w:p>
          <w:bookmarkEnd w:id="546"/>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547"/>
          <w:p>
            <w:pPr>
              <w:spacing w:after="20"/>
              <w:ind w:left="20"/>
              <w:jc w:val="both"/>
            </w:pPr>
            <w:r>
              <w:rPr>
                <w:rFonts w:ascii="Times New Roman"/>
                <w:b w:val="false"/>
                <w:i w:val="false"/>
                <w:color w:val="000000"/>
                <w:sz w:val="20"/>
              </w:rPr>
              <w:t>
48</w:t>
            </w:r>
          </w:p>
          <w:bookmarkEnd w:id="547"/>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548"/>
          <w:p>
            <w:pPr>
              <w:spacing w:after="20"/>
              <w:ind w:left="20"/>
              <w:jc w:val="both"/>
            </w:pPr>
            <w:r>
              <w:rPr>
                <w:rFonts w:ascii="Times New Roman"/>
                <w:b w:val="false"/>
                <w:i w:val="false"/>
                <w:color w:val="000000"/>
                <w:sz w:val="20"/>
              </w:rPr>
              <w:t>
49</w:t>
            </w:r>
          </w:p>
          <w:bookmarkEnd w:id="548"/>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549"/>
          <w:p>
            <w:pPr>
              <w:spacing w:after="20"/>
              <w:ind w:left="20"/>
              <w:jc w:val="both"/>
            </w:pPr>
            <w:r>
              <w:rPr>
                <w:rFonts w:ascii="Times New Roman"/>
                <w:b w:val="false"/>
                <w:i w:val="false"/>
                <w:color w:val="000000"/>
                <w:sz w:val="20"/>
              </w:rPr>
              <w:t>
50</w:t>
            </w:r>
          </w:p>
          <w:bookmarkEnd w:id="5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50"/>
          <w:p>
            <w:pPr>
              <w:spacing w:after="20"/>
              <w:ind w:left="20"/>
              <w:jc w:val="both"/>
            </w:pPr>
            <w:r>
              <w:rPr>
                <w:rFonts w:ascii="Times New Roman"/>
                <w:b w:val="false"/>
                <w:i w:val="false"/>
                <w:color w:val="000000"/>
                <w:sz w:val="20"/>
              </w:rPr>
              <w:t>
51</w:t>
            </w:r>
          </w:p>
          <w:bookmarkEnd w:id="5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551"/>
          <w:p>
            <w:pPr>
              <w:spacing w:after="20"/>
              <w:ind w:left="20"/>
              <w:jc w:val="both"/>
            </w:pPr>
            <w:r>
              <w:rPr>
                <w:rFonts w:ascii="Times New Roman"/>
                <w:b w:val="false"/>
                <w:i w:val="false"/>
                <w:color w:val="000000"/>
                <w:sz w:val="20"/>
              </w:rPr>
              <w:t>
52</w:t>
            </w:r>
          </w:p>
          <w:bookmarkEnd w:id="55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членам Совета директоров (наблюдательного совета)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552"/>
          <w:p>
            <w:pPr>
              <w:spacing w:after="20"/>
              <w:ind w:left="20"/>
              <w:jc w:val="both"/>
            </w:pPr>
            <w:r>
              <w:rPr>
                <w:rFonts w:ascii="Times New Roman"/>
                <w:b w:val="false"/>
                <w:i w:val="false"/>
                <w:color w:val="000000"/>
                <w:sz w:val="20"/>
              </w:rPr>
              <w:t>
53</w:t>
            </w:r>
          </w:p>
          <w:bookmarkEnd w:id="552"/>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553"/>
          <w:p>
            <w:pPr>
              <w:spacing w:after="20"/>
              <w:ind w:left="20"/>
              <w:jc w:val="both"/>
            </w:pPr>
            <w:r>
              <w:rPr>
                <w:rFonts w:ascii="Times New Roman"/>
                <w:b w:val="false"/>
                <w:i w:val="false"/>
                <w:color w:val="000000"/>
                <w:sz w:val="20"/>
              </w:rPr>
              <w:t>
54</w:t>
            </w:r>
          </w:p>
          <w:bookmarkEnd w:id="553"/>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554"/>
          <w:p>
            <w:pPr>
              <w:spacing w:after="20"/>
              <w:ind w:left="20"/>
              <w:jc w:val="both"/>
            </w:pPr>
            <w:r>
              <w:rPr>
                <w:rFonts w:ascii="Times New Roman"/>
                <w:b w:val="false"/>
                <w:i w:val="false"/>
                <w:color w:val="000000"/>
                <w:sz w:val="20"/>
              </w:rPr>
              <w:t>
55</w:t>
            </w:r>
          </w:p>
          <w:bookmarkEnd w:id="554"/>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555"/>
          <w:p>
            <w:pPr>
              <w:spacing w:after="20"/>
              <w:ind w:left="20"/>
              <w:jc w:val="both"/>
            </w:pPr>
            <w:r>
              <w:rPr>
                <w:rFonts w:ascii="Times New Roman"/>
                <w:b w:val="false"/>
                <w:i w:val="false"/>
                <w:color w:val="000000"/>
                <w:sz w:val="20"/>
              </w:rPr>
              <w:t>
56</w:t>
            </w:r>
          </w:p>
          <w:bookmarkEnd w:id="5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556"/>
          <w:p>
            <w:pPr>
              <w:spacing w:after="20"/>
              <w:ind w:left="20"/>
              <w:jc w:val="both"/>
            </w:pPr>
            <w:r>
              <w:rPr>
                <w:rFonts w:ascii="Times New Roman"/>
                <w:b w:val="false"/>
                <w:i w:val="false"/>
                <w:color w:val="000000"/>
                <w:sz w:val="20"/>
              </w:rPr>
              <w:t>
57</w:t>
            </w:r>
          </w:p>
          <w:bookmarkEnd w:id="5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557"/>
          <w:p>
            <w:pPr>
              <w:spacing w:after="20"/>
              <w:ind w:left="20"/>
              <w:jc w:val="both"/>
            </w:pPr>
            <w:r>
              <w:rPr>
                <w:rFonts w:ascii="Times New Roman"/>
                <w:b w:val="false"/>
                <w:i w:val="false"/>
                <w:color w:val="000000"/>
                <w:sz w:val="20"/>
              </w:rPr>
              <w:t>
58</w:t>
            </w:r>
          </w:p>
          <w:bookmarkEnd w:id="5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558"/>
          <w:p>
            <w:pPr>
              <w:spacing w:after="20"/>
              <w:ind w:left="20"/>
              <w:jc w:val="both"/>
            </w:pPr>
            <w:r>
              <w:rPr>
                <w:rFonts w:ascii="Times New Roman"/>
                <w:b w:val="false"/>
                <w:i w:val="false"/>
                <w:color w:val="000000"/>
                <w:sz w:val="20"/>
              </w:rPr>
              <w:t>
59</w:t>
            </w:r>
          </w:p>
          <w:bookmarkEnd w:id="5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559"/>
          <w:p>
            <w:pPr>
              <w:spacing w:after="20"/>
              <w:ind w:left="20"/>
              <w:jc w:val="both"/>
            </w:pPr>
            <w:r>
              <w:rPr>
                <w:rFonts w:ascii="Times New Roman"/>
                <w:b w:val="false"/>
                <w:i w:val="false"/>
                <w:color w:val="000000"/>
                <w:sz w:val="20"/>
              </w:rPr>
              <w:t>
60</w:t>
            </w:r>
          </w:p>
          <w:bookmarkEnd w:id="5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560"/>
          <w:p>
            <w:pPr>
              <w:spacing w:after="20"/>
              <w:ind w:left="20"/>
              <w:jc w:val="both"/>
            </w:pPr>
            <w:r>
              <w:rPr>
                <w:rFonts w:ascii="Times New Roman"/>
                <w:b w:val="false"/>
                <w:i w:val="false"/>
                <w:color w:val="000000"/>
                <w:sz w:val="20"/>
              </w:rPr>
              <w:t>
61</w:t>
            </w:r>
          </w:p>
          <w:bookmarkEnd w:id="560"/>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561"/>
          <w:p>
            <w:pPr>
              <w:spacing w:after="20"/>
              <w:ind w:left="20"/>
              <w:jc w:val="both"/>
            </w:pPr>
            <w:r>
              <w:rPr>
                <w:rFonts w:ascii="Times New Roman"/>
                <w:b w:val="false"/>
                <w:i w:val="false"/>
                <w:color w:val="000000"/>
                <w:sz w:val="20"/>
              </w:rPr>
              <w:t>
62</w:t>
            </w:r>
          </w:p>
          <w:bookmarkEnd w:id="561"/>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562"/>
          <w:p>
            <w:pPr>
              <w:spacing w:after="20"/>
              <w:ind w:left="20"/>
              <w:jc w:val="both"/>
            </w:pPr>
            <w:r>
              <w:rPr>
                <w:rFonts w:ascii="Times New Roman"/>
                <w:b w:val="false"/>
                <w:i w:val="false"/>
                <w:color w:val="000000"/>
                <w:sz w:val="20"/>
              </w:rPr>
              <w:t>
63</w:t>
            </w:r>
          </w:p>
          <w:bookmarkEnd w:id="5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563"/>
          <w:p>
            <w:pPr>
              <w:spacing w:after="20"/>
              <w:ind w:left="20"/>
              <w:jc w:val="both"/>
            </w:pPr>
            <w:r>
              <w:rPr>
                <w:rFonts w:ascii="Times New Roman"/>
                <w:b w:val="false"/>
                <w:i w:val="false"/>
                <w:color w:val="000000"/>
                <w:sz w:val="20"/>
              </w:rPr>
              <w:t>
64</w:t>
            </w:r>
          </w:p>
          <w:bookmarkEnd w:id="5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564"/>
          <w:p>
            <w:pPr>
              <w:spacing w:after="20"/>
              <w:ind w:left="20"/>
              <w:jc w:val="both"/>
            </w:pPr>
            <w:r>
              <w:rPr>
                <w:rFonts w:ascii="Times New Roman"/>
                <w:b w:val="false"/>
                <w:i w:val="false"/>
                <w:color w:val="000000"/>
                <w:sz w:val="20"/>
              </w:rPr>
              <w:t>
65</w:t>
            </w:r>
          </w:p>
          <w:bookmarkEnd w:id="5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 состоящих в штате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565"/>
          <w:p>
            <w:pPr>
              <w:spacing w:after="20"/>
              <w:ind w:left="20"/>
              <w:jc w:val="both"/>
            </w:pPr>
            <w:r>
              <w:rPr>
                <w:rFonts w:ascii="Times New Roman"/>
                <w:b w:val="false"/>
                <w:i w:val="false"/>
                <w:color w:val="000000"/>
                <w:sz w:val="20"/>
              </w:rPr>
              <w:t>
66</w:t>
            </w:r>
          </w:p>
          <w:bookmarkEnd w:id="565"/>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программа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566"/>
          <w:p>
            <w:pPr>
              <w:spacing w:after="20"/>
              <w:ind w:left="20"/>
              <w:jc w:val="both"/>
            </w:pPr>
            <w:r>
              <w:rPr>
                <w:rFonts w:ascii="Times New Roman"/>
                <w:b w:val="false"/>
                <w:i w:val="false"/>
                <w:color w:val="000000"/>
                <w:sz w:val="20"/>
              </w:rPr>
              <w:t>
67</w:t>
            </w:r>
          </w:p>
          <w:bookmarkEnd w:id="566"/>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567"/>
          <w:p>
            <w:pPr>
              <w:spacing w:after="20"/>
              <w:ind w:left="20"/>
              <w:jc w:val="both"/>
            </w:pPr>
            <w:r>
              <w:rPr>
                <w:rFonts w:ascii="Times New Roman"/>
                <w:b w:val="false"/>
                <w:i w:val="false"/>
                <w:color w:val="000000"/>
                <w:sz w:val="20"/>
              </w:rPr>
              <w:t>
68</w:t>
            </w:r>
          </w:p>
          <w:bookmarkEnd w:id="5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568"/>
          <w:p>
            <w:pPr>
              <w:spacing w:after="20"/>
              <w:ind w:left="20"/>
              <w:jc w:val="both"/>
            </w:pPr>
            <w:r>
              <w:rPr>
                <w:rFonts w:ascii="Times New Roman"/>
                <w:b w:val="false"/>
                <w:i w:val="false"/>
                <w:color w:val="000000"/>
                <w:sz w:val="20"/>
              </w:rPr>
              <w:t>
69</w:t>
            </w:r>
          </w:p>
          <w:bookmarkEnd w:id="5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569"/>
          <w:p>
            <w:pPr>
              <w:spacing w:after="20"/>
              <w:ind w:left="20"/>
              <w:jc w:val="both"/>
            </w:pPr>
            <w:r>
              <w:rPr>
                <w:rFonts w:ascii="Times New Roman"/>
                <w:b w:val="false"/>
                <w:i w:val="false"/>
                <w:color w:val="000000"/>
                <w:sz w:val="20"/>
              </w:rPr>
              <w:t>
70</w:t>
            </w:r>
          </w:p>
          <w:bookmarkEnd w:id="5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570"/>
          <w:p>
            <w:pPr>
              <w:spacing w:after="20"/>
              <w:ind w:left="20"/>
              <w:jc w:val="both"/>
            </w:pPr>
            <w:r>
              <w:rPr>
                <w:rFonts w:ascii="Times New Roman"/>
                <w:b w:val="false"/>
                <w:i w:val="false"/>
                <w:color w:val="000000"/>
                <w:sz w:val="20"/>
              </w:rPr>
              <w:t>
71</w:t>
            </w:r>
          </w:p>
          <w:bookmarkEnd w:id="5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работникам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571"/>
          <w:p>
            <w:pPr>
              <w:spacing w:after="20"/>
              <w:ind w:left="20"/>
              <w:jc w:val="both"/>
            </w:pPr>
            <w:r>
              <w:rPr>
                <w:rFonts w:ascii="Times New Roman"/>
                <w:b w:val="false"/>
                <w:i w:val="false"/>
                <w:color w:val="000000"/>
                <w:sz w:val="20"/>
              </w:rPr>
              <w:t>
72</w:t>
            </w:r>
          </w:p>
          <w:bookmarkEnd w:id="5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572"/>
          <w:p>
            <w:pPr>
              <w:spacing w:after="20"/>
              <w:ind w:left="20"/>
              <w:jc w:val="both"/>
            </w:pPr>
            <w:r>
              <w:rPr>
                <w:rFonts w:ascii="Times New Roman"/>
                <w:b w:val="false"/>
                <w:i w:val="false"/>
                <w:color w:val="000000"/>
                <w:sz w:val="20"/>
              </w:rPr>
              <w:t>
73</w:t>
            </w:r>
          </w:p>
          <w:bookmarkEnd w:id="5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573"/>
          <w:p>
            <w:pPr>
              <w:spacing w:after="20"/>
              <w:ind w:left="20"/>
              <w:jc w:val="both"/>
            </w:pPr>
            <w:r>
              <w:rPr>
                <w:rFonts w:ascii="Times New Roman"/>
                <w:b w:val="false"/>
                <w:i w:val="false"/>
                <w:color w:val="000000"/>
                <w:sz w:val="20"/>
              </w:rPr>
              <w:t>
74</w:t>
            </w:r>
          </w:p>
          <w:bookmarkEnd w:id="5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574"/>
          <w:p>
            <w:pPr>
              <w:spacing w:after="20"/>
              <w:ind w:left="20"/>
              <w:jc w:val="both"/>
            </w:pPr>
            <w:r>
              <w:rPr>
                <w:rFonts w:ascii="Times New Roman"/>
                <w:b w:val="false"/>
                <w:i w:val="false"/>
                <w:color w:val="000000"/>
                <w:sz w:val="20"/>
              </w:rPr>
              <w:t>
75</w:t>
            </w:r>
          </w:p>
          <w:bookmarkEnd w:id="5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Праздничные и культурные мероприятия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1" w:id="575"/>
    <w:p>
      <w:pPr>
        <w:spacing w:after="0"/>
        <w:ind w:left="0"/>
        <w:jc w:val="both"/>
      </w:pPr>
      <w:r>
        <w:rPr>
          <w:rFonts w:ascii="Times New Roman"/>
          <w:b w:val="false"/>
          <w:i w:val="false"/>
          <w:color w:val="000000"/>
          <w:sz w:val="28"/>
        </w:rPr>
        <w:t>
      продолжение таблицы</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166"/>
        <w:gridCol w:w="1933"/>
        <w:gridCol w:w="2166"/>
        <w:gridCol w:w="1934"/>
        <w:gridCol w:w="21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__________________            ____________________________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576"/>
          <w:p>
            <w:pPr>
              <w:spacing w:after="20"/>
              <w:ind w:left="20"/>
              <w:jc w:val="both"/>
            </w:pPr>
            <w:r>
              <w:rPr>
                <w:rFonts w:ascii="Times New Roman"/>
                <w:b w:val="false"/>
                <w:i w:val="false"/>
                <w:color w:val="000000"/>
                <w:sz w:val="20"/>
              </w:rPr>
              <w:t>
Утвержден:</w:t>
            </w:r>
          </w:p>
          <w:bookmarkEnd w:id="576"/>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577"/>
          <w:p>
            <w:pPr>
              <w:spacing w:after="20"/>
              <w:ind w:left="20"/>
              <w:jc w:val="both"/>
            </w:pPr>
            <w:r>
              <w:rPr>
                <w:rFonts w:ascii="Times New Roman"/>
                <w:b w:val="false"/>
                <w:i w:val="false"/>
                <w:color w:val="000000"/>
                <w:sz w:val="20"/>
              </w:rPr>
              <w:t>
 </w:t>
            </w:r>
          </w:p>
          <w:bookmarkEnd w:id="577"/>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0" w:id="578"/>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579"/>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5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80"/>
          <w:p>
            <w:pPr>
              <w:spacing w:after="20"/>
              <w:ind w:left="20"/>
              <w:jc w:val="both"/>
            </w:pPr>
            <w:r>
              <w:rPr>
                <w:rFonts w:ascii="Times New Roman"/>
                <w:b w:val="false"/>
                <w:i w:val="false"/>
                <w:color w:val="000000"/>
                <w:sz w:val="20"/>
              </w:rPr>
              <w:t>
Организация</w:t>
            </w:r>
          </w:p>
          <w:bookmarkEnd w:id="580"/>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581"/>
          <w:p>
            <w:pPr>
              <w:spacing w:after="20"/>
              <w:ind w:left="20"/>
              <w:jc w:val="both"/>
            </w:pPr>
            <w:r>
              <w:rPr>
                <w:rFonts w:ascii="Times New Roman"/>
                <w:b w:val="false"/>
                <w:i w:val="false"/>
                <w:color w:val="000000"/>
                <w:sz w:val="20"/>
              </w:rPr>
              <w:t>
отчетный период</w:t>
            </w:r>
          </w:p>
          <w:bookmarkEnd w:id="581"/>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582"/>
          <w:p>
            <w:pPr>
              <w:spacing w:after="20"/>
              <w:ind w:left="20"/>
              <w:jc w:val="both"/>
            </w:pPr>
            <w:r>
              <w:rPr>
                <w:rFonts w:ascii="Times New Roman"/>
                <w:b w:val="false"/>
                <w:i w:val="false"/>
                <w:color w:val="000000"/>
                <w:sz w:val="20"/>
              </w:rPr>
              <w:t>
единица измерения</w:t>
            </w:r>
          </w:p>
          <w:bookmarkEnd w:id="5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rPr>
          <w:rFonts w:ascii="Times New Roman"/>
          <w:b/>
          <w:i w:val="false"/>
          <w:color w:val="000000"/>
        </w:rPr>
        <w:t xml:space="preserve"> Раздел "Показатели отчетного периода" Глава "Требования"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716"/>
        <w:gridCol w:w="299"/>
        <w:gridCol w:w="302"/>
        <w:gridCol w:w="392"/>
        <w:gridCol w:w="784"/>
        <w:gridCol w:w="5"/>
        <w:gridCol w:w="602"/>
        <w:gridCol w:w="602"/>
        <w:gridCol w:w="1047"/>
        <w:gridCol w:w="602"/>
        <w:gridCol w:w="1048"/>
        <w:gridCol w:w="935"/>
        <w:gridCol w:w="1048"/>
        <w:gridCol w:w="935"/>
        <w:gridCol w:w="1049"/>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583"/>
          <w:p>
            <w:pPr>
              <w:spacing w:after="20"/>
              <w:ind w:left="20"/>
              <w:jc w:val="both"/>
            </w:pPr>
            <w:r>
              <w:rPr>
                <w:rFonts w:ascii="Times New Roman"/>
                <w:b w:val="false"/>
                <w:i w:val="false"/>
                <w:color w:val="000000"/>
                <w:sz w:val="20"/>
              </w:rPr>
              <w:t>
№ п/п</w:t>
            </w:r>
          </w:p>
          <w:bookmarkEnd w:id="583"/>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584"/>
          <w:p>
            <w:pPr>
              <w:spacing w:after="20"/>
              <w:ind w:left="20"/>
              <w:jc w:val="both"/>
            </w:pPr>
            <w:r>
              <w:rPr>
                <w:rFonts w:ascii="Times New Roman"/>
                <w:b w:val="false"/>
                <w:i w:val="false"/>
                <w:color w:val="000000"/>
                <w:sz w:val="20"/>
              </w:rPr>
              <w:t>
1</w:t>
            </w:r>
          </w:p>
          <w:bookmarkEnd w:id="584"/>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585"/>
          <w:p>
            <w:pPr>
              <w:spacing w:after="20"/>
              <w:ind w:left="20"/>
              <w:jc w:val="both"/>
            </w:pPr>
            <w:r>
              <w:rPr>
                <w:rFonts w:ascii="Times New Roman"/>
                <w:b w:val="false"/>
                <w:i w:val="false"/>
                <w:color w:val="000000"/>
                <w:sz w:val="20"/>
              </w:rPr>
              <w:t>
1</w:t>
            </w:r>
          </w:p>
          <w:bookmarkEnd w:id="58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требования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586"/>
          <w:p>
            <w:pPr>
              <w:spacing w:after="20"/>
              <w:ind w:left="20"/>
              <w:jc w:val="both"/>
            </w:pPr>
            <w:r>
              <w:rPr>
                <w:rFonts w:ascii="Times New Roman"/>
                <w:b w:val="false"/>
                <w:i w:val="false"/>
                <w:color w:val="000000"/>
                <w:sz w:val="20"/>
              </w:rPr>
              <w:t>
2</w:t>
            </w:r>
          </w:p>
          <w:bookmarkEnd w:id="586"/>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требования в соответствии с заключенными договорами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587"/>
          <w:p>
            <w:pPr>
              <w:spacing w:after="20"/>
              <w:ind w:left="20"/>
              <w:jc w:val="both"/>
            </w:pPr>
            <w:r>
              <w:rPr>
                <w:rFonts w:ascii="Times New Roman"/>
                <w:b w:val="false"/>
                <w:i w:val="false"/>
                <w:color w:val="000000"/>
                <w:sz w:val="20"/>
              </w:rPr>
              <w:t>
3</w:t>
            </w:r>
          </w:p>
          <w:bookmarkEnd w:id="587"/>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588"/>
          <w:p>
            <w:pPr>
              <w:spacing w:after="20"/>
              <w:ind w:left="20"/>
              <w:jc w:val="both"/>
            </w:pPr>
            <w:r>
              <w:rPr>
                <w:rFonts w:ascii="Times New Roman"/>
                <w:b w:val="false"/>
                <w:i w:val="false"/>
                <w:color w:val="000000"/>
                <w:sz w:val="20"/>
              </w:rPr>
              <w:t>
4</w:t>
            </w:r>
          </w:p>
          <w:bookmarkEnd w:id="58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и безнадежные финансовые требования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589"/>
          <w:p>
            <w:pPr>
              <w:spacing w:after="20"/>
              <w:ind w:left="20"/>
              <w:jc w:val="both"/>
            </w:pPr>
            <w:r>
              <w:rPr>
                <w:rFonts w:ascii="Times New Roman"/>
                <w:b w:val="false"/>
                <w:i w:val="false"/>
                <w:color w:val="000000"/>
                <w:sz w:val="20"/>
              </w:rPr>
              <w:t>
5</w:t>
            </w:r>
          </w:p>
          <w:bookmarkEnd w:id="589"/>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требований</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590"/>
          <w:p>
            <w:pPr>
              <w:spacing w:after="20"/>
              <w:ind w:left="20"/>
              <w:jc w:val="both"/>
            </w:pPr>
            <w:r>
              <w:rPr>
                <w:rFonts w:ascii="Times New Roman"/>
                <w:b w:val="false"/>
                <w:i w:val="false"/>
                <w:color w:val="000000"/>
                <w:sz w:val="20"/>
              </w:rPr>
              <w:t>
6</w:t>
            </w:r>
          </w:p>
          <w:bookmarkEnd w:id="590"/>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591"/>
          <w:p>
            <w:pPr>
              <w:spacing w:after="20"/>
              <w:ind w:left="20"/>
              <w:jc w:val="both"/>
            </w:pPr>
            <w:r>
              <w:rPr>
                <w:rFonts w:ascii="Times New Roman"/>
                <w:b w:val="false"/>
                <w:i w:val="false"/>
                <w:color w:val="000000"/>
                <w:sz w:val="20"/>
              </w:rPr>
              <w:t>
7</w:t>
            </w:r>
          </w:p>
          <w:bookmarkEnd w:id="59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сформированные против сомнительных и безнадежных финансовых требований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592"/>
          <w:p>
            <w:pPr>
              <w:spacing w:after="20"/>
              <w:ind w:left="20"/>
              <w:jc w:val="both"/>
            </w:pPr>
            <w:r>
              <w:rPr>
                <w:rFonts w:ascii="Times New Roman"/>
                <w:b w:val="false"/>
                <w:i w:val="false"/>
                <w:color w:val="000000"/>
                <w:sz w:val="20"/>
              </w:rPr>
              <w:t>
8</w:t>
            </w:r>
          </w:p>
          <w:bookmarkEnd w:id="592"/>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593"/>
          <w:p>
            <w:pPr>
              <w:spacing w:after="20"/>
              <w:ind w:left="20"/>
              <w:jc w:val="both"/>
            </w:pPr>
            <w:r>
              <w:rPr>
                <w:rFonts w:ascii="Times New Roman"/>
                <w:b w:val="false"/>
                <w:i w:val="false"/>
                <w:color w:val="000000"/>
                <w:sz w:val="20"/>
              </w:rPr>
              <w:t>
9</w:t>
            </w:r>
          </w:p>
          <w:bookmarkEnd w:id="593"/>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требования с учетом сформированных провизий (резервов)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94"/>
          <w:p>
            <w:pPr>
              <w:spacing w:after="20"/>
              <w:ind w:left="20"/>
              <w:jc w:val="both"/>
            </w:pPr>
            <w:r>
              <w:rPr>
                <w:rFonts w:ascii="Times New Roman"/>
                <w:b w:val="false"/>
                <w:i w:val="false"/>
                <w:color w:val="000000"/>
                <w:sz w:val="20"/>
              </w:rPr>
              <w:t>
10</w:t>
            </w:r>
          </w:p>
          <w:bookmarkEnd w:id="594"/>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отчетного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595"/>
          <w:p>
            <w:pPr>
              <w:spacing w:after="20"/>
              <w:ind w:left="20"/>
              <w:jc w:val="both"/>
            </w:pPr>
            <w:r>
              <w:rPr>
                <w:rFonts w:ascii="Times New Roman"/>
                <w:b w:val="false"/>
                <w:i w:val="false"/>
                <w:color w:val="000000"/>
                <w:sz w:val="20"/>
              </w:rPr>
              <w:t>
11</w:t>
            </w:r>
          </w:p>
          <w:bookmarkEnd w:id="59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требования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596"/>
          <w:p>
            <w:pPr>
              <w:spacing w:after="20"/>
              <w:ind w:left="20"/>
              <w:jc w:val="both"/>
            </w:pPr>
            <w:r>
              <w:rPr>
                <w:rFonts w:ascii="Times New Roman"/>
                <w:b w:val="false"/>
                <w:i w:val="false"/>
                <w:color w:val="000000"/>
                <w:sz w:val="20"/>
              </w:rPr>
              <w:t>
12</w:t>
            </w:r>
          </w:p>
          <w:bookmarkEnd w:id="596"/>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требования в соответствии с заключенными договорами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597"/>
          <w:p>
            <w:pPr>
              <w:spacing w:after="20"/>
              <w:ind w:left="20"/>
              <w:jc w:val="both"/>
            </w:pPr>
            <w:r>
              <w:rPr>
                <w:rFonts w:ascii="Times New Roman"/>
                <w:b w:val="false"/>
                <w:i w:val="false"/>
                <w:color w:val="000000"/>
                <w:sz w:val="20"/>
              </w:rPr>
              <w:t>
13</w:t>
            </w:r>
          </w:p>
          <w:bookmarkEnd w:id="597"/>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отчетного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598"/>
          <w:p>
            <w:pPr>
              <w:spacing w:after="20"/>
              <w:ind w:left="20"/>
              <w:jc w:val="both"/>
            </w:pPr>
            <w:r>
              <w:rPr>
                <w:rFonts w:ascii="Times New Roman"/>
                <w:b w:val="false"/>
                <w:i w:val="false"/>
                <w:color w:val="000000"/>
                <w:sz w:val="20"/>
              </w:rPr>
              <w:t>
14</w:t>
            </w:r>
          </w:p>
          <w:bookmarkEnd w:id="59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и безнадежные торговые требования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599"/>
          <w:p>
            <w:pPr>
              <w:spacing w:after="20"/>
              <w:ind w:left="20"/>
              <w:jc w:val="both"/>
            </w:pPr>
            <w:r>
              <w:rPr>
                <w:rFonts w:ascii="Times New Roman"/>
                <w:b w:val="false"/>
                <w:i w:val="false"/>
                <w:color w:val="000000"/>
                <w:sz w:val="20"/>
              </w:rPr>
              <w:t>
15</w:t>
            </w:r>
          </w:p>
          <w:bookmarkEnd w:id="599"/>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требований</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600"/>
          <w:p>
            <w:pPr>
              <w:spacing w:after="20"/>
              <w:ind w:left="20"/>
              <w:jc w:val="both"/>
            </w:pPr>
            <w:r>
              <w:rPr>
                <w:rFonts w:ascii="Times New Roman"/>
                <w:b w:val="false"/>
                <w:i w:val="false"/>
                <w:color w:val="000000"/>
                <w:sz w:val="20"/>
              </w:rPr>
              <w:t>
16</w:t>
            </w:r>
          </w:p>
          <w:bookmarkEnd w:id="600"/>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601"/>
          <w:p>
            <w:pPr>
              <w:spacing w:after="20"/>
              <w:ind w:left="20"/>
              <w:jc w:val="both"/>
            </w:pPr>
            <w:r>
              <w:rPr>
                <w:rFonts w:ascii="Times New Roman"/>
                <w:b w:val="false"/>
                <w:i w:val="false"/>
                <w:color w:val="000000"/>
                <w:sz w:val="20"/>
              </w:rPr>
              <w:t>
17</w:t>
            </w:r>
          </w:p>
          <w:bookmarkEnd w:id="60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сформированные против сомнительных и безнадежных торговых требований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602"/>
          <w:p>
            <w:pPr>
              <w:spacing w:after="20"/>
              <w:ind w:left="20"/>
              <w:jc w:val="both"/>
            </w:pPr>
            <w:r>
              <w:rPr>
                <w:rFonts w:ascii="Times New Roman"/>
                <w:b w:val="false"/>
                <w:i w:val="false"/>
                <w:color w:val="000000"/>
                <w:sz w:val="20"/>
              </w:rPr>
              <w:t>
18</w:t>
            </w:r>
          </w:p>
          <w:bookmarkEnd w:id="602"/>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603"/>
          <w:p>
            <w:pPr>
              <w:spacing w:after="20"/>
              <w:ind w:left="20"/>
              <w:jc w:val="both"/>
            </w:pPr>
            <w:r>
              <w:rPr>
                <w:rFonts w:ascii="Times New Roman"/>
                <w:b w:val="false"/>
                <w:i w:val="false"/>
                <w:color w:val="000000"/>
                <w:sz w:val="20"/>
              </w:rPr>
              <w:t>
19</w:t>
            </w:r>
          </w:p>
          <w:bookmarkEnd w:id="603"/>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требования с учетом сформированных провизий (резервов)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604"/>
          <w:p>
            <w:pPr>
              <w:spacing w:after="20"/>
              <w:ind w:left="20"/>
              <w:jc w:val="both"/>
            </w:pPr>
            <w:r>
              <w:rPr>
                <w:rFonts w:ascii="Times New Roman"/>
                <w:b w:val="false"/>
                <w:i w:val="false"/>
                <w:color w:val="000000"/>
                <w:sz w:val="20"/>
              </w:rPr>
              <w:t>
20</w:t>
            </w:r>
          </w:p>
          <w:bookmarkEnd w:id="604"/>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отчетного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605"/>
          <w:p>
            <w:pPr>
              <w:spacing w:after="20"/>
              <w:ind w:left="20"/>
              <w:jc w:val="both"/>
            </w:pPr>
            <w:r>
              <w:rPr>
                <w:rFonts w:ascii="Times New Roman"/>
                <w:b w:val="false"/>
                <w:i w:val="false"/>
                <w:color w:val="000000"/>
                <w:sz w:val="20"/>
              </w:rPr>
              <w:t>
21</w:t>
            </w:r>
          </w:p>
          <w:bookmarkEnd w:id="60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606"/>
          <w:p>
            <w:pPr>
              <w:spacing w:after="20"/>
              <w:ind w:left="20"/>
              <w:jc w:val="both"/>
            </w:pPr>
            <w:r>
              <w:rPr>
                <w:rFonts w:ascii="Times New Roman"/>
                <w:b w:val="false"/>
                <w:i w:val="false"/>
                <w:color w:val="000000"/>
                <w:sz w:val="20"/>
              </w:rPr>
              <w:t>
22</w:t>
            </w:r>
          </w:p>
          <w:bookmarkEnd w:id="60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607"/>
          <w:p>
            <w:pPr>
              <w:spacing w:after="20"/>
              <w:ind w:left="20"/>
              <w:jc w:val="both"/>
            </w:pPr>
            <w:r>
              <w:rPr>
                <w:rFonts w:ascii="Times New Roman"/>
                <w:b w:val="false"/>
                <w:i w:val="false"/>
                <w:color w:val="000000"/>
                <w:sz w:val="20"/>
              </w:rPr>
              <w:t>
23</w:t>
            </w:r>
          </w:p>
          <w:bookmarkEnd w:id="607"/>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отчетного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608"/>
          <w:p>
            <w:pPr>
              <w:spacing w:after="20"/>
              <w:ind w:left="20"/>
              <w:jc w:val="both"/>
            </w:pPr>
            <w:r>
              <w:rPr>
                <w:rFonts w:ascii="Times New Roman"/>
                <w:b w:val="false"/>
                <w:i w:val="false"/>
                <w:color w:val="000000"/>
                <w:sz w:val="20"/>
              </w:rPr>
              <w:t>
24</w:t>
            </w:r>
          </w:p>
          <w:bookmarkEnd w:id="608"/>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и безнадежные прочие требования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609"/>
          <w:p>
            <w:pPr>
              <w:spacing w:after="20"/>
              <w:ind w:left="20"/>
              <w:jc w:val="both"/>
            </w:pPr>
            <w:r>
              <w:rPr>
                <w:rFonts w:ascii="Times New Roman"/>
                <w:b w:val="false"/>
                <w:i w:val="false"/>
                <w:color w:val="000000"/>
                <w:sz w:val="20"/>
              </w:rPr>
              <w:t>
25</w:t>
            </w:r>
          </w:p>
          <w:bookmarkEnd w:id="609"/>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требований</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610"/>
          <w:p>
            <w:pPr>
              <w:spacing w:after="20"/>
              <w:ind w:left="20"/>
              <w:jc w:val="both"/>
            </w:pPr>
            <w:r>
              <w:rPr>
                <w:rFonts w:ascii="Times New Roman"/>
                <w:b w:val="false"/>
                <w:i w:val="false"/>
                <w:color w:val="000000"/>
                <w:sz w:val="20"/>
              </w:rPr>
              <w:t>
26</w:t>
            </w:r>
          </w:p>
          <w:bookmarkEnd w:id="610"/>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611"/>
          <w:p>
            <w:pPr>
              <w:spacing w:after="20"/>
              <w:ind w:left="20"/>
              <w:jc w:val="both"/>
            </w:pPr>
            <w:r>
              <w:rPr>
                <w:rFonts w:ascii="Times New Roman"/>
                <w:b w:val="false"/>
                <w:i w:val="false"/>
                <w:color w:val="000000"/>
                <w:sz w:val="20"/>
              </w:rPr>
              <w:t>
27</w:t>
            </w:r>
          </w:p>
          <w:bookmarkEnd w:id="611"/>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сформированные против сомнительных и безнадежных прочих требований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612"/>
          <w:p>
            <w:pPr>
              <w:spacing w:after="20"/>
              <w:ind w:left="20"/>
              <w:jc w:val="both"/>
            </w:pPr>
            <w:r>
              <w:rPr>
                <w:rFonts w:ascii="Times New Roman"/>
                <w:b w:val="false"/>
                <w:i w:val="false"/>
                <w:color w:val="000000"/>
                <w:sz w:val="20"/>
              </w:rPr>
              <w:t>
28</w:t>
            </w:r>
          </w:p>
          <w:bookmarkEnd w:id="612"/>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613"/>
          <w:p>
            <w:pPr>
              <w:spacing w:after="20"/>
              <w:ind w:left="20"/>
              <w:jc w:val="both"/>
            </w:pPr>
            <w:r>
              <w:rPr>
                <w:rFonts w:ascii="Times New Roman"/>
                <w:b w:val="false"/>
                <w:i w:val="false"/>
                <w:color w:val="000000"/>
                <w:sz w:val="20"/>
              </w:rPr>
              <w:t>
29</w:t>
            </w:r>
          </w:p>
          <w:bookmarkEnd w:id="61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с учетом сформированных провизий (резервов)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614"/>
          <w:p>
            <w:pPr>
              <w:spacing w:after="20"/>
              <w:ind w:left="20"/>
              <w:jc w:val="both"/>
            </w:pPr>
            <w:r>
              <w:rPr>
                <w:rFonts w:ascii="Times New Roman"/>
                <w:b w:val="false"/>
                <w:i w:val="false"/>
                <w:color w:val="000000"/>
                <w:sz w:val="20"/>
              </w:rPr>
              <w:t>
30</w:t>
            </w:r>
          </w:p>
          <w:bookmarkEnd w:id="614"/>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отчетного периода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615"/>
          <w:p>
            <w:pPr>
              <w:spacing w:after="20"/>
              <w:ind w:left="20"/>
              <w:jc w:val="both"/>
            </w:pPr>
            <w:r>
              <w:rPr>
                <w:rFonts w:ascii="Times New Roman"/>
                <w:b w:val="false"/>
                <w:i w:val="false"/>
                <w:color w:val="000000"/>
                <w:sz w:val="20"/>
              </w:rPr>
              <w:t>
Утвержден:</w:t>
            </w:r>
          </w:p>
          <w:bookmarkEnd w:id="615"/>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616"/>
          <w:p>
            <w:pPr>
              <w:spacing w:after="20"/>
              <w:ind w:left="20"/>
              <w:jc w:val="both"/>
            </w:pPr>
            <w:r>
              <w:rPr>
                <w:rFonts w:ascii="Times New Roman"/>
                <w:b w:val="false"/>
                <w:i w:val="false"/>
                <w:color w:val="000000"/>
                <w:sz w:val="20"/>
              </w:rPr>
              <w:t>
 </w:t>
            </w:r>
          </w:p>
          <w:bookmarkEnd w:id="616"/>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1" w:id="617"/>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618"/>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6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619"/>
          <w:p>
            <w:pPr>
              <w:spacing w:after="20"/>
              <w:ind w:left="20"/>
              <w:jc w:val="both"/>
            </w:pPr>
            <w:r>
              <w:rPr>
                <w:rFonts w:ascii="Times New Roman"/>
                <w:b w:val="false"/>
                <w:i w:val="false"/>
                <w:color w:val="000000"/>
                <w:sz w:val="20"/>
              </w:rPr>
              <w:t>
Организация</w:t>
            </w:r>
          </w:p>
          <w:bookmarkEnd w:id="619"/>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620"/>
          <w:p>
            <w:pPr>
              <w:spacing w:after="20"/>
              <w:ind w:left="20"/>
              <w:jc w:val="both"/>
            </w:pPr>
            <w:r>
              <w:rPr>
                <w:rFonts w:ascii="Times New Roman"/>
                <w:b w:val="false"/>
                <w:i w:val="false"/>
                <w:color w:val="000000"/>
                <w:sz w:val="20"/>
              </w:rPr>
              <w:t>
отчетный период</w:t>
            </w:r>
          </w:p>
          <w:bookmarkEnd w:id="620"/>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621"/>
          <w:p>
            <w:pPr>
              <w:spacing w:after="20"/>
              <w:ind w:left="20"/>
              <w:jc w:val="both"/>
            </w:pPr>
            <w:r>
              <w:rPr>
                <w:rFonts w:ascii="Times New Roman"/>
                <w:b w:val="false"/>
                <w:i w:val="false"/>
                <w:color w:val="000000"/>
                <w:sz w:val="20"/>
              </w:rPr>
              <w:t>
единица измерения</w:t>
            </w:r>
          </w:p>
          <w:bookmarkEnd w:id="6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333"/>
        <w:gridCol w:w="499"/>
        <w:gridCol w:w="1609"/>
        <w:gridCol w:w="500"/>
        <w:gridCol w:w="500"/>
        <w:gridCol w:w="500"/>
        <w:gridCol w:w="500"/>
        <w:gridCol w:w="869"/>
        <w:gridCol w:w="776"/>
        <w:gridCol w:w="869"/>
        <w:gridCol w:w="776"/>
        <w:gridCol w:w="853"/>
        <w:gridCol w:w="16"/>
        <w:gridCol w:w="776"/>
        <w:gridCol w:w="434"/>
        <w:gridCol w:w="43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622"/>
          <w:p>
            <w:pPr>
              <w:spacing w:after="0"/>
              <w:ind w:left="0"/>
              <w:jc w:val="both"/>
            </w:pPr>
            <w:r>
              <w:rPr>
                <w:rFonts w:ascii="Times New Roman"/>
                <w:b/>
                <w:i w:val="false"/>
                <w:color w:val="000000"/>
              </w:rPr>
              <w:t xml:space="preserve"> Раздел "Показатели отчетного периода"</w:t>
            </w:r>
          </w:p>
          <w:bookmarkEnd w:id="622"/>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623"/>
          <w:p>
            <w:pPr>
              <w:spacing w:after="0"/>
              <w:ind w:left="0"/>
              <w:jc w:val="both"/>
            </w:pPr>
            <w:r>
              <w:rPr>
                <w:rFonts w:ascii="Times New Roman"/>
                <w:b/>
                <w:i w:val="false"/>
                <w:color w:val="000000"/>
              </w:rPr>
              <w:t xml:space="preserve"> Глава "Обязательства"</w:t>
            </w:r>
          </w:p>
          <w:bookmarkEnd w:id="623"/>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624"/>
          <w:p>
            <w:pPr>
              <w:spacing w:after="20"/>
              <w:ind w:left="20"/>
              <w:jc w:val="both"/>
            </w:pPr>
            <w:r>
              <w:rPr>
                <w:rFonts w:ascii="Times New Roman"/>
                <w:b w:val="false"/>
                <w:i w:val="false"/>
                <w:color w:val="000000"/>
                <w:sz w:val="20"/>
              </w:rPr>
              <w:t>
№ п/п</w:t>
            </w:r>
          </w:p>
          <w:bookmarkEnd w:id="624"/>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625"/>
          <w:p>
            <w:pPr>
              <w:spacing w:after="20"/>
              <w:ind w:left="20"/>
              <w:jc w:val="both"/>
            </w:pPr>
            <w:r>
              <w:rPr>
                <w:rFonts w:ascii="Times New Roman"/>
                <w:b w:val="false"/>
                <w:i w:val="false"/>
                <w:color w:val="000000"/>
                <w:sz w:val="20"/>
              </w:rPr>
              <w:t>
1</w:t>
            </w:r>
          </w:p>
          <w:bookmarkEnd w:id="625"/>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626"/>
          <w:p>
            <w:pPr>
              <w:spacing w:after="20"/>
              <w:ind w:left="20"/>
              <w:jc w:val="both"/>
            </w:pPr>
            <w:r>
              <w:rPr>
                <w:rFonts w:ascii="Times New Roman"/>
                <w:b w:val="false"/>
                <w:i w:val="false"/>
                <w:color w:val="000000"/>
                <w:sz w:val="20"/>
              </w:rPr>
              <w:t>
1</w:t>
            </w:r>
          </w:p>
          <w:bookmarkEnd w:id="626"/>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627"/>
          <w:p>
            <w:pPr>
              <w:spacing w:after="20"/>
              <w:ind w:left="20"/>
              <w:jc w:val="both"/>
            </w:pPr>
            <w:r>
              <w:rPr>
                <w:rFonts w:ascii="Times New Roman"/>
                <w:b w:val="false"/>
                <w:i w:val="false"/>
                <w:color w:val="000000"/>
                <w:sz w:val="20"/>
              </w:rPr>
              <w:t>
2</w:t>
            </w:r>
          </w:p>
          <w:bookmarkEnd w:id="627"/>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исполнения которых на отчетную дату истек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628"/>
          <w:p>
            <w:pPr>
              <w:spacing w:after="20"/>
              <w:ind w:left="20"/>
              <w:jc w:val="both"/>
            </w:pPr>
            <w:r>
              <w:rPr>
                <w:rFonts w:ascii="Times New Roman"/>
                <w:b w:val="false"/>
                <w:i w:val="false"/>
                <w:color w:val="000000"/>
                <w:sz w:val="20"/>
              </w:rPr>
              <w:t>
3</w:t>
            </w:r>
          </w:p>
          <w:bookmarkEnd w:id="628"/>
        </w:tc>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629"/>
          <w:p>
            <w:pPr>
              <w:spacing w:after="20"/>
              <w:ind w:left="20"/>
              <w:jc w:val="both"/>
            </w:pPr>
            <w:r>
              <w:rPr>
                <w:rFonts w:ascii="Times New Roman"/>
                <w:b w:val="false"/>
                <w:i w:val="false"/>
                <w:color w:val="000000"/>
                <w:sz w:val="20"/>
              </w:rPr>
              <w:t>
4</w:t>
            </w:r>
          </w:p>
          <w:bookmarkEnd w:id="6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630"/>
          <w:p>
            <w:pPr>
              <w:spacing w:after="20"/>
              <w:ind w:left="20"/>
              <w:jc w:val="both"/>
            </w:pPr>
            <w:r>
              <w:rPr>
                <w:rFonts w:ascii="Times New Roman"/>
                <w:b w:val="false"/>
                <w:i w:val="false"/>
                <w:color w:val="000000"/>
                <w:sz w:val="20"/>
              </w:rPr>
              <w:t>
5</w:t>
            </w:r>
          </w:p>
          <w:bookmarkEnd w:id="6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631"/>
          <w:p>
            <w:pPr>
              <w:spacing w:after="20"/>
              <w:ind w:left="20"/>
              <w:jc w:val="both"/>
            </w:pPr>
            <w:r>
              <w:rPr>
                <w:rFonts w:ascii="Times New Roman"/>
                <w:b w:val="false"/>
                <w:i w:val="false"/>
                <w:color w:val="000000"/>
                <w:sz w:val="20"/>
              </w:rPr>
              <w:t>
6</w:t>
            </w:r>
          </w:p>
          <w:bookmarkEnd w:id="6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632"/>
          <w:p>
            <w:pPr>
              <w:spacing w:after="20"/>
              <w:ind w:left="20"/>
              <w:jc w:val="both"/>
            </w:pPr>
            <w:r>
              <w:rPr>
                <w:rFonts w:ascii="Times New Roman"/>
                <w:b w:val="false"/>
                <w:i w:val="false"/>
                <w:color w:val="000000"/>
                <w:sz w:val="20"/>
              </w:rPr>
              <w:t>
7</w:t>
            </w:r>
          </w:p>
          <w:bookmarkEnd w:id="6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633"/>
          <w:p>
            <w:pPr>
              <w:spacing w:after="20"/>
              <w:ind w:left="20"/>
              <w:jc w:val="both"/>
            </w:pPr>
            <w:r>
              <w:rPr>
                <w:rFonts w:ascii="Times New Roman"/>
                <w:b w:val="false"/>
                <w:i w:val="false"/>
                <w:color w:val="000000"/>
                <w:sz w:val="20"/>
              </w:rPr>
              <w:t>
8</w:t>
            </w:r>
          </w:p>
          <w:bookmarkEnd w:id="6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634"/>
          <w:p>
            <w:pPr>
              <w:spacing w:after="20"/>
              <w:ind w:left="20"/>
              <w:jc w:val="both"/>
            </w:pPr>
            <w:r>
              <w:rPr>
                <w:rFonts w:ascii="Times New Roman"/>
                <w:b w:val="false"/>
                <w:i w:val="false"/>
                <w:color w:val="000000"/>
                <w:sz w:val="20"/>
              </w:rPr>
              <w:t>
9</w:t>
            </w:r>
          </w:p>
          <w:bookmarkEnd w:id="6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635"/>
          <w:p>
            <w:pPr>
              <w:spacing w:after="20"/>
              <w:ind w:left="20"/>
              <w:jc w:val="both"/>
            </w:pPr>
            <w:r>
              <w:rPr>
                <w:rFonts w:ascii="Times New Roman"/>
                <w:b w:val="false"/>
                <w:i w:val="false"/>
                <w:color w:val="000000"/>
                <w:sz w:val="20"/>
              </w:rPr>
              <w:t>
10</w:t>
            </w:r>
          </w:p>
          <w:bookmarkEnd w:id="6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636"/>
          <w:p>
            <w:pPr>
              <w:spacing w:after="20"/>
              <w:ind w:left="20"/>
              <w:jc w:val="both"/>
            </w:pPr>
            <w:r>
              <w:rPr>
                <w:rFonts w:ascii="Times New Roman"/>
                <w:b w:val="false"/>
                <w:i w:val="false"/>
                <w:color w:val="000000"/>
                <w:sz w:val="20"/>
              </w:rPr>
              <w:t>
11</w:t>
            </w:r>
          </w:p>
          <w:bookmarkEnd w:id="6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637"/>
          <w:p>
            <w:pPr>
              <w:spacing w:after="20"/>
              <w:ind w:left="20"/>
              <w:jc w:val="both"/>
            </w:pPr>
            <w:r>
              <w:rPr>
                <w:rFonts w:ascii="Times New Roman"/>
                <w:b w:val="false"/>
                <w:i w:val="false"/>
                <w:color w:val="000000"/>
                <w:sz w:val="20"/>
              </w:rPr>
              <w:t>
12</w:t>
            </w:r>
          </w:p>
          <w:bookmarkEnd w:id="6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638"/>
          <w:p>
            <w:pPr>
              <w:spacing w:after="20"/>
              <w:ind w:left="20"/>
              <w:jc w:val="both"/>
            </w:pPr>
            <w:r>
              <w:rPr>
                <w:rFonts w:ascii="Times New Roman"/>
                <w:b w:val="false"/>
                <w:i w:val="false"/>
                <w:color w:val="000000"/>
                <w:sz w:val="20"/>
              </w:rPr>
              <w:t>
13</w:t>
            </w:r>
          </w:p>
          <w:bookmarkEnd w:id="6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639"/>
          <w:p>
            <w:pPr>
              <w:spacing w:after="20"/>
              <w:ind w:left="20"/>
              <w:jc w:val="both"/>
            </w:pPr>
            <w:r>
              <w:rPr>
                <w:rFonts w:ascii="Times New Roman"/>
                <w:b w:val="false"/>
                <w:i w:val="false"/>
                <w:color w:val="000000"/>
                <w:sz w:val="20"/>
              </w:rPr>
              <w:t>
14</w:t>
            </w:r>
          </w:p>
          <w:bookmarkEnd w:id="6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640"/>
          <w:p>
            <w:pPr>
              <w:spacing w:after="20"/>
              <w:ind w:left="20"/>
              <w:jc w:val="both"/>
            </w:pPr>
            <w:r>
              <w:rPr>
                <w:rFonts w:ascii="Times New Roman"/>
                <w:b w:val="false"/>
                <w:i w:val="false"/>
                <w:color w:val="000000"/>
                <w:sz w:val="20"/>
              </w:rPr>
              <w:t>
15</w:t>
            </w:r>
          </w:p>
          <w:bookmarkEnd w:id="6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641"/>
          <w:p>
            <w:pPr>
              <w:spacing w:after="20"/>
              <w:ind w:left="20"/>
              <w:jc w:val="both"/>
            </w:pPr>
            <w:r>
              <w:rPr>
                <w:rFonts w:ascii="Times New Roman"/>
                <w:b w:val="false"/>
                <w:i w:val="false"/>
                <w:color w:val="000000"/>
                <w:sz w:val="20"/>
              </w:rPr>
              <w:t>
16</w:t>
            </w:r>
          </w:p>
          <w:bookmarkEnd w:id="6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642"/>
          <w:p>
            <w:pPr>
              <w:spacing w:after="20"/>
              <w:ind w:left="20"/>
              <w:jc w:val="both"/>
            </w:pPr>
            <w:r>
              <w:rPr>
                <w:rFonts w:ascii="Times New Roman"/>
                <w:b w:val="false"/>
                <w:i w:val="false"/>
                <w:color w:val="000000"/>
                <w:sz w:val="20"/>
              </w:rPr>
              <w:t>
17</w:t>
            </w:r>
          </w:p>
          <w:bookmarkEnd w:id="6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643"/>
          <w:p>
            <w:pPr>
              <w:spacing w:after="20"/>
              <w:ind w:left="20"/>
              <w:jc w:val="both"/>
            </w:pPr>
            <w:r>
              <w:rPr>
                <w:rFonts w:ascii="Times New Roman"/>
                <w:b w:val="false"/>
                <w:i w:val="false"/>
                <w:color w:val="000000"/>
                <w:sz w:val="20"/>
              </w:rPr>
              <w:t>
18</w:t>
            </w:r>
          </w:p>
          <w:bookmarkEnd w:id="6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644"/>
          <w:p>
            <w:pPr>
              <w:spacing w:after="20"/>
              <w:ind w:left="20"/>
              <w:jc w:val="both"/>
            </w:pPr>
            <w:r>
              <w:rPr>
                <w:rFonts w:ascii="Times New Roman"/>
                <w:b w:val="false"/>
                <w:i w:val="false"/>
                <w:color w:val="000000"/>
                <w:sz w:val="20"/>
              </w:rPr>
              <w:t>
19</w:t>
            </w:r>
          </w:p>
          <w:bookmarkEnd w:id="6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645"/>
          <w:p>
            <w:pPr>
              <w:spacing w:after="20"/>
              <w:ind w:left="20"/>
              <w:jc w:val="both"/>
            </w:pPr>
            <w:r>
              <w:rPr>
                <w:rFonts w:ascii="Times New Roman"/>
                <w:b w:val="false"/>
                <w:i w:val="false"/>
                <w:color w:val="000000"/>
                <w:sz w:val="20"/>
              </w:rPr>
              <w:t>
20</w:t>
            </w:r>
          </w:p>
          <w:bookmarkEnd w:id="6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646"/>
          <w:p>
            <w:pPr>
              <w:spacing w:after="20"/>
              <w:ind w:left="20"/>
              <w:jc w:val="both"/>
            </w:pPr>
            <w:r>
              <w:rPr>
                <w:rFonts w:ascii="Times New Roman"/>
                <w:b w:val="false"/>
                <w:i w:val="false"/>
                <w:color w:val="000000"/>
                <w:sz w:val="20"/>
              </w:rPr>
              <w:t>
21</w:t>
            </w:r>
          </w:p>
          <w:bookmarkEnd w:id="646"/>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погашения которых наступит после отчетной даты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647"/>
          <w:p>
            <w:pPr>
              <w:spacing w:after="20"/>
              <w:ind w:left="20"/>
              <w:jc w:val="both"/>
            </w:pPr>
            <w:r>
              <w:rPr>
                <w:rFonts w:ascii="Times New Roman"/>
                <w:b w:val="false"/>
                <w:i w:val="false"/>
                <w:color w:val="000000"/>
                <w:sz w:val="20"/>
              </w:rPr>
              <w:t>
22</w:t>
            </w:r>
          </w:p>
          <w:bookmarkEnd w:id="647"/>
        </w:tc>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648"/>
          <w:p>
            <w:pPr>
              <w:spacing w:after="20"/>
              <w:ind w:left="20"/>
              <w:jc w:val="both"/>
            </w:pPr>
            <w:r>
              <w:rPr>
                <w:rFonts w:ascii="Times New Roman"/>
                <w:b w:val="false"/>
                <w:i w:val="false"/>
                <w:color w:val="000000"/>
                <w:sz w:val="20"/>
              </w:rPr>
              <w:t>
23</w:t>
            </w:r>
          </w:p>
          <w:bookmarkEnd w:id="6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649"/>
          <w:p>
            <w:pPr>
              <w:spacing w:after="20"/>
              <w:ind w:left="20"/>
              <w:jc w:val="both"/>
            </w:pPr>
            <w:r>
              <w:rPr>
                <w:rFonts w:ascii="Times New Roman"/>
                <w:b w:val="false"/>
                <w:i w:val="false"/>
                <w:color w:val="000000"/>
                <w:sz w:val="20"/>
              </w:rPr>
              <w:t>
24</w:t>
            </w:r>
          </w:p>
          <w:bookmarkEnd w:id="6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650"/>
          <w:p>
            <w:pPr>
              <w:spacing w:after="20"/>
              <w:ind w:left="20"/>
              <w:jc w:val="both"/>
            </w:pPr>
            <w:r>
              <w:rPr>
                <w:rFonts w:ascii="Times New Roman"/>
                <w:b w:val="false"/>
                <w:i w:val="false"/>
                <w:color w:val="000000"/>
                <w:sz w:val="20"/>
              </w:rPr>
              <w:t>
25</w:t>
            </w:r>
          </w:p>
          <w:bookmarkEnd w:id="6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651"/>
          <w:p>
            <w:pPr>
              <w:spacing w:after="20"/>
              <w:ind w:left="20"/>
              <w:jc w:val="both"/>
            </w:pPr>
            <w:r>
              <w:rPr>
                <w:rFonts w:ascii="Times New Roman"/>
                <w:b w:val="false"/>
                <w:i w:val="false"/>
                <w:color w:val="000000"/>
                <w:sz w:val="20"/>
              </w:rPr>
              <w:t>
26</w:t>
            </w:r>
          </w:p>
          <w:bookmarkEnd w:id="6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652"/>
          <w:p>
            <w:pPr>
              <w:spacing w:after="20"/>
              <w:ind w:left="20"/>
              <w:jc w:val="both"/>
            </w:pPr>
            <w:r>
              <w:rPr>
                <w:rFonts w:ascii="Times New Roman"/>
                <w:b w:val="false"/>
                <w:i w:val="false"/>
                <w:color w:val="000000"/>
                <w:sz w:val="20"/>
              </w:rPr>
              <w:t>
27</w:t>
            </w:r>
          </w:p>
          <w:bookmarkEnd w:id="6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653"/>
          <w:p>
            <w:pPr>
              <w:spacing w:after="20"/>
              <w:ind w:left="20"/>
              <w:jc w:val="both"/>
            </w:pPr>
            <w:r>
              <w:rPr>
                <w:rFonts w:ascii="Times New Roman"/>
                <w:b w:val="false"/>
                <w:i w:val="false"/>
                <w:color w:val="000000"/>
                <w:sz w:val="20"/>
              </w:rPr>
              <w:t>
28</w:t>
            </w:r>
          </w:p>
          <w:bookmarkEnd w:id="6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654"/>
          <w:p>
            <w:pPr>
              <w:spacing w:after="20"/>
              <w:ind w:left="20"/>
              <w:jc w:val="both"/>
            </w:pPr>
            <w:r>
              <w:rPr>
                <w:rFonts w:ascii="Times New Roman"/>
                <w:b w:val="false"/>
                <w:i w:val="false"/>
                <w:color w:val="000000"/>
                <w:sz w:val="20"/>
              </w:rPr>
              <w:t>
29</w:t>
            </w:r>
          </w:p>
          <w:bookmarkEnd w:id="6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655"/>
          <w:p>
            <w:pPr>
              <w:spacing w:after="20"/>
              <w:ind w:left="20"/>
              <w:jc w:val="both"/>
            </w:pPr>
            <w:r>
              <w:rPr>
                <w:rFonts w:ascii="Times New Roman"/>
                <w:b w:val="false"/>
                <w:i w:val="false"/>
                <w:color w:val="000000"/>
                <w:sz w:val="20"/>
              </w:rPr>
              <w:t>
30</w:t>
            </w:r>
          </w:p>
          <w:bookmarkEnd w:id="6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656"/>
          <w:p>
            <w:pPr>
              <w:spacing w:after="20"/>
              <w:ind w:left="20"/>
              <w:jc w:val="both"/>
            </w:pPr>
            <w:r>
              <w:rPr>
                <w:rFonts w:ascii="Times New Roman"/>
                <w:b w:val="false"/>
                <w:i w:val="false"/>
                <w:color w:val="000000"/>
                <w:sz w:val="20"/>
              </w:rPr>
              <w:t>
31</w:t>
            </w:r>
          </w:p>
          <w:bookmarkEnd w:id="6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657"/>
          <w:p>
            <w:pPr>
              <w:spacing w:after="20"/>
              <w:ind w:left="20"/>
              <w:jc w:val="both"/>
            </w:pPr>
            <w:r>
              <w:rPr>
                <w:rFonts w:ascii="Times New Roman"/>
                <w:b w:val="false"/>
                <w:i w:val="false"/>
                <w:color w:val="000000"/>
                <w:sz w:val="20"/>
              </w:rPr>
              <w:t>
32</w:t>
            </w:r>
          </w:p>
          <w:bookmarkEnd w:id="6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658"/>
          <w:p>
            <w:pPr>
              <w:spacing w:after="20"/>
              <w:ind w:left="20"/>
              <w:jc w:val="both"/>
            </w:pPr>
            <w:r>
              <w:rPr>
                <w:rFonts w:ascii="Times New Roman"/>
                <w:b w:val="false"/>
                <w:i w:val="false"/>
                <w:color w:val="000000"/>
                <w:sz w:val="20"/>
              </w:rPr>
              <w:t>
33</w:t>
            </w:r>
          </w:p>
          <w:bookmarkEnd w:id="6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659"/>
          <w:p>
            <w:pPr>
              <w:spacing w:after="20"/>
              <w:ind w:left="20"/>
              <w:jc w:val="both"/>
            </w:pPr>
            <w:r>
              <w:rPr>
                <w:rFonts w:ascii="Times New Roman"/>
                <w:b w:val="false"/>
                <w:i w:val="false"/>
                <w:color w:val="000000"/>
                <w:sz w:val="20"/>
              </w:rPr>
              <w:t>
34</w:t>
            </w:r>
          </w:p>
          <w:bookmarkEnd w:id="6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660"/>
          <w:p>
            <w:pPr>
              <w:spacing w:after="20"/>
              <w:ind w:left="20"/>
              <w:jc w:val="both"/>
            </w:pPr>
            <w:r>
              <w:rPr>
                <w:rFonts w:ascii="Times New Roman"/>
                <w:b w:val="false"/>
                <w:i w:val="false"/>
                <w:color w:val="000000"/>
                <w:sz w:val="20"/>
              </w:rPr>
              <w:t>
35</w:t>
            </w:r>
          </w:p>
          <w:bookmarkEnd w:id="6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661"/>
          <w:p>
            <w:pPr>
              <w:spacing w:after="20"/>
              <w:ind w:left="20"/>
              <w:jc w:val="both"/>
            </w:pPr>
            <w:r>
              <w:rPr>
                <w:rFonts w:ascii="Times New Roman"/>
                <w:b w:val="false"/>
                <w:i w:val="false"/>
                <w:color w:val="000000"/>
                <w:sz w:val="20"/>
              </w:rPr>
              <w:t>
36</w:t>
            </w:r>
          </w:p>
          <w:bookmarkEnd w:id="6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662"/>
          <w:p>
            <w:pPr>
              <w:spacing w:after="20"/>
              <w:ind w:left="20"/>
              <w:jc w:val="both"/>
            </w:pPr>
            <w:r>
              <w:rPr>
                <w:rFonts w:ascii="Times New Roman"/>
                <w:b w:val="false"/>
                <w:i w:val="false"/>
                <w:color w:val="000000"/>
                <w:sz w:val="20"/>
              </w:rPr>
              <w:t>
37</w:t>
            </w:r>
          </w:p>
          <w:bookmarkEnd w:id="6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663"/>
          <w:p>
            <w:pPr>
              <w:spacing w:after="20"/>
              <w:ind w:left="20"/>
              <w:jc w:val="both"/>
            </w:pPr>
            <w:r>
              <w:rPr>
                <w:rFonts w:ascii="Times New Roman"/>
                <w:b w:val="false"/>
                <w:i w:val="false"/>
                <w:color w:val="000000"/>
                <w:sz w:val="20"/>
              </w:rPr>
              <w:t>
38</w:t>
            </w:r>
          </w:p>
          <w:bookmarkEnd w:id="6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664"/>
          <w:p>
            <w:pPr>
              <w:spacing w:after="20"/>
              <w:ind w:left="20"/>
              <w:jc w:val="both"/>
            </w:pPr>
            <w:r>
              <w:rPr>
                <w:rFonts w:ascii="Times New Roman"/>
                <w:b w:val="false"/>
                <w:i w:val="false"/>
                <w:color w:val="000000"/>
                <w:sz w:val="20"/>
              </w:rPr>
              <w:t>
39</w:t>
            </w:r>
          </w:p>
          <w:bookmarkEnd w:id="6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665"/>
          <w:p>
            <w:pPr>
              <w:spacing w:after="20"/>
              <w:ind w:left="20"/>
              <w:jc w:val="both"/>
            </w:pPr>
            <w:r>
              <w:rPr>
                <w:rFonts w:ascii="Times New Roman"/>
                <w:b w:val="false"/>
                <w:i w:val="false"/>
                <w:color w:val="000000"/>
                <w:sz w:val="20"/>
              </w:rPr>
              <w:t>
40</w:t>
            </w:r>
          </w:p>
          <w:bookmarkEnd w:id="665"/>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обязательства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666"/>
          <w:p>
            <w:pPr>
              <w:spacing w:after="20"/>
              <w:ind w:left="20"/>
              <w:jc w:val="both"/>
            </w:pPr>
            <w:r>
              <w:rPr>
                <w:rFonts w:ascii="Times New Roman"/>
                <w:b w:val="false"/>
                <w:i w:val="false"/>
                <w:color w:val="000000"/>
                <w:sz w:val="20"/>
              </w:rPr>
              <w:t>
41</w:t>
            </w:r>
          </w:p>
          <w:bookmarkEnd w:id="666"/>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исполнения которых на отчетную дату истек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667"/>
          <w:p>
            <w:pPr>
              <w:spacing w:after="20"/>
              <w:ind w:left="20"/>
              <w:jc w:val="both"/>
            </w:pPr>
            <w:r>
              <w:rPr>
                <w:rFonts w:ascii="Times New Roman"/>
                <w:b w:val="false"/>
                <w:i w:val="false"/>
                <w:color w:val="000000"/>
                <w:sz w:val="20"/>
              </w:rPr>
              <w:t>
42</w:t>
            </w:r>
          </w:p>
          <w:bookmarkEnd w:id="667"/>
        </w:tc>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668"/>
          <w:p>
            <w:pPr>
              <w:spacing w:after="20"/>
              <w:ind w:left="20"/>
              <w:jc w:val="both"/>
            </w:pPr>
            <w:r>
              <w:rPr>
                <w:rFonts w:ascii="Times New Roman"/>
                <w:b w:val="false"/>
                <w:i w:val="false"/>
                <w:color w:val="000000"/>
                <w:sz w:val="20"/>
              </w:rPr>
              <w:t>
43</w:t>
            </w:r>
          </w:p>
          <w:bookmarkEnd w:id="6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669"/>
          <w:p>
            <w:pPr>
              <w:spacing w:after="20"/>
              <w:ind w:left="20"/>
              <w:jc w:val="both"/>
            </w:pPr>
            <w:r>
              <w:rPr>
                <w:rFonts w:ascii="Times New Roman"/>
                <w:b w:val="false"/>
                <w:i w:val="false"/>
                <w:color w:val="000000"/>
                <w:sz w:val="20"/>
              </w:rPr>
              <w:t>
44</w:t>
            </w:r>
          </w:p>
          <w:bookmarkEnd w:id="6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670"/>
          <w:p>
            <w:pPr>
              <w:spacing w:after="20"/>
              <w:ind w:left="20"/>
              <w:jc w:val="both"/>
            </w:pPr>
            <w:r>
              <w:rPr>
                <w:rFonts w:ascii="Times New Roman"/>
                <w:b w:val="false"/>
                <w:i w:val="false"/>
                <w:color w:val="000000"/>
                <w:sz w:val="20"/>
              </w:rPr>
              <w:t>
45</w:t>
            </w:r>
          </w:p>
          <w:bookmarkEnd w:id="6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671"/>
          <w:p>
            <w:pPr>
              <w:spacing w:after="20"/>
              <w:ind w:left="20"/>
              <w:jc w:val="both"/>
            </w:pPr>
            <w:r>
              <w:rPr>
                <w:rFonts w:ascii="Times New Roman"/>
                <w:b w:val="false"/>
                <w:i w:val="false"/>
                <w:color w:val="000000"/>
                <w:sz w:val="20"/>
              </w:rPr>
              <w:t>
46</w:t>
            </w:r>
          </w:p>
          <w:bookmarkEnd w:id="6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672"/>
          <w:p>
            <w:pPr>
              <w:spacing w:after="20"/>
              <w:ind w:left="20"/>
              <w:jc w:val="both"/>
            </w:pPr>
            <w:r>
              <w:rPr>
                <w:rFonts w:ascii="Times New Roman"/>
                <w:b w:val="false"/>
                <w:i w:val="false"/>
                <w:color w:val="000000"/>
                <w:sz w:val="20"/>
              </w:rPr>
              <w:t>
47</w:t>
            </w:r>
          </w:p>
          <w:bookmarkEnd w:id="6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673"/>
          <w:p>
            <w:pPr>
              <w:spacing w:after="20"/>
              <w:ind w:left="20"/>
              <w:jc w:val="both"/>
            </w:pPr>
            <w:r>
              <w:rPr>
                <w:rFonts w:ascii="Times New Roman"/>
                <w:b w:val="false"/>
                <w:i w:val="false"/>
                <w:color w:val="000000"/>
                <w:sz w:val="20"/>
              </w:rPr>
              <w:t>
48</w:t>
            </w:r>
          </w:p>
          <w:bookmarkEnd w:id="6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674"/>
          <w:p>
            <w:pPr>
              <w:spacing w:after="20"/>
              <w:ind w:left="20"/>
              <w:jc w:val="both"/>
            </w:pPr>
            <w:r>
              <w:rPr>
                <w:rFonts w:ascii="Times New Roman"/>
                <w:b w:val="false"/>
                <w:i w:val="false"/>
                <w:color w:val="000000"/>
                <w:sz w:val="20"/>
              </w:rPr>
              <w:t>
49</w:t>
            </w:r>
          </w:p>
          <w:bookmarkEnd w:id="6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675"/>
          <w:p>
            <w:pPr>
              <w:spacing w:after="20"/>
              <w:ind w:left="20"/>
              <w:jc w:val="both"/>
            </w:pPr>
            <w:r>
              <w:rPr>
                <w:rFonts w:ascii="Times New Roman"/>
                <w:b w:val="false"/>
                <w:i w:val="false"/>
                <w:color w:val="000000"/>
                <w:sz w:val="20"/>
              </w:rPr>
              <w:t>
50</w:t>
            </w:r>
          </w:p>
          <w:bookmarkEnd w:id="6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676"/>
          <w:p>
            <w:pPr>
              <w:spacing w:after="20"/>
              <w:ind w:left="20"/>
              <w:jc w:val="both"/>
            </w:pPr>
            <w:r>
              <w:rPr>
                <w:rFonts w:ascii="Times New Roman"/>
                <w:b w:val="false"/>
                <w:i w:val="false"/>
                <w:color w:val="000000"/>
                <w:sz w:val="20"/>
              </w:rPr>
              <w:t>
51</w:t>
            </w:r>
          </w:p>
          <w:bookmarkEnd w:id="6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677"/>
          <w:p>
            <w:pPr>
              <w:spacing w:after="20"/>
              <w:ind w:left="20"/>
              <w:jc w:val="both"/>
            </w:pPr>
            <w:r>
              <w:rPr>
                <w:rFonts w:ascii="Times New Roman"/>
                <w:b w:val="false"/>
                <w:i w:val="false"/>
                <w:color w:val="000000"/>
                <w:sz w:val="20"/>
              </w:rPr>
              <w:t>
52</w:t>
            </w:r>
          </w:p>
          <w:bookmarkEnd w:id="6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678"/>
          <w:p>
            <w:pPr>
              <w:spacing w:after="20"/>
              <w:ind w:left="20"/>
              <w:jc w:val="both"/>
            </w:pPr>
            <w:r>
              <w:rPr>
                <w:rFonts w:ascii="Times New Roman"/>
                <w:b w:val="false"/>
                <w:i w:val="false"/>
                <w:color w:val="000000"/>
                <w:sz w:val="20"/>
              </w:rPr>
              <w:t>
53</w:t>
            </w:r>
          </w:p>
          <w:bookmarkEnd w:id="6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679"/>
          <w:p>
            <w:pPr>
              <w:spacing w:after="20"/>
              <w:ind w:left="20"/>
              <w:jc w:val="both"/>
            </w:pPr>
            <w:r>
              <w:rPr>
                <w:rFonts w:ascii="Times New Roman"/>
                <w:b w:val="false"/>
                <w:i w:val="false"/>
                <w:color w:val="000000"/>
                <w:sz w:val="20"/>
              </w:rPr>
              <w:t>
54</w:t>
            </w:r>
          </w:p>
          <w:bookmarkEnd w:id="6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680"/>
          <w:p>
            <w:pPr>
              <w:spacing w:after="20"/>
              <w:ind w:left="20"/>
              <w:jc w:val="both"/>
            </w:pPr>
            <w:r>
              <w:rPr>
                <w:rFonts w:ascii="Times New Roman"/>
                <w:b w:val="false"/>
                <w:i w:val="false"/>
                <w:color w:val="000000"/>
                <w:sz w:val="20"/>
              </w:rPr>
              <w:t>
55</w:t>
            </w:r>
          </w:p>
          <w:bookmarkEnd w:id="6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681"/>
          <w:p>
            <w:pPr>
              <w:spacing w:after="20"/>
              <w:ind w:left="20"/>
              <w:jc w:val="both"/>
            </w:pPr>
            <w:r>
              <w:rPr>
                <w:rFonts w:ascii="Times New Roman"/>
                <w:b w:val="false"/>
                <w:i w:val="false"/>
                <w:color w:val="000000"/>
                <w:sz w:val="20"/>
              </w:rPr>
              <w:t>
56</w:t>
            </w:r>
          </w:p>
          <w:bookmarkEnd w:id="6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682"/>
          <w:p>
            <w:pPr>
              <w:spacing w:after="20"/>
              <w:ind w:left="20"/>
              <w:jc w:val="both"/>
            </w:pPr>
            <w:r>
              <w:rPr>
                <w:rFonts w:ascii="Times New Roman"/>
                <w:b w:val="false"/>
                <w:i w:val="false"/>
                <w:color w:val="000000"/>
                <w:sz w:val="20"/>
              </w:rPr>
              <w:t>
57</w:t>
            </w:r>
          </w:p>
          <w:bookmarkEnd w:id="6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683"/>
          <w:p>
            <w:pPr>
              <w:spacing w:after="20"/>
              <w:ind w:left="20"/>
              <w:jc w:val="both"/>
            </w:pPr>
            <w:r>
              <w:rPr>
                <w:rFonts w:ascii="Times New Roman"/>
                <w:b w:val="false"/>
                <w:i w:val="false"/>
                <w:color w:val="000000"/>
                <w:sz w:val="20"/>
              </w:rPr>
              <w:t>
58</w:t>
            </w:r>
          </w:p>
          <w:bookmarkEnd w:id="6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684"/>
          <w:p>
            <w:pPr>
              <w:spacing w:after="20"/>
              <w:ind w:left="20"/>
              <w:jc w:val="both"/>
            </w:pPr>
            <w:r>
              <w:rPr>
                <w:rFonts w:ascii="Times New Roman"/>
                <w:b w:val="false"/>
                <w:i w:val="false"/>
                <w:color w:val="000000"/>
                <w:sz w:val="20"/>
              </w:rPr>
              <w:t>
59</w:t>
            </w:r>
          </w:p>
          <w:bookmarkEnd w:id="6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685"/>
          <w:p>
            <w:pPr>
              <w:spacing w:after="20"/>
              <w:ind w:left="20"/>
              <w:jc w:val="both"/>
            </w:pPr>
            <w:r>
              <w:rPr>
                <w:rFonts w:ascii="Times New Roman"/>
                <w:b w:val="false"/>
                <w:i w:val="false"/>
                <w:color w:val="000000"/>
                <w:sz w:val="20"/>
              </w:rPr>
              <w:t>
60</w:t>
            </w:r>
          </w:p>
          <w:bookmarkEnd w:id="685"/>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погашения которых наступит после отчетной даты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686"/>
          <w:p>
            <w:pPr>
              <w:spacing w:after="20"/>
              <w:ind w:left="20"/>
              <w:jc w:val="both"/>
            </w:pPr>
            <w:r>
              <w:rPr>
                <w:rFonts w:ascii="Times New Roman"/>
                <w:b w:val="false"/>
                <w:i w:val="false"/>
                <w:color w:val="000000"/>
                <w:sz w:val="20"/>
              </w:rPr>
              <w:t>
61</w:t>
            </w:r>
          </w:p>
          <w:bookmarkEnd w:id="686"/>
        </w:tc>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687"/>
          <w:p>
            <w:pPr>
              <w:spacing w:after="20"/>
              <w:ind w:left="20"/>
              <w:jc w:val="both"/>
            </w:pPr>
            <w:r>
              <w:rPr>
                <w:rFonts w:ascii="Times New Roman"/>
                <w:b w:val="false"/>
                <w:i w:val="false"/>
                <w:color w:val="000000"/>
                <w:sz w:val="20"/>
              </w:rPr>
              <w:t>
62</w:t>
            </w:r>
          </w:p>
          <w:bookmarkEnd w:id="6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688"/>
          <w:p>
            <w:pPr>
              <w:spacing w:after="20"/>
              <w:ind w:left="20"/>
              <w:jc w:val="both"/>
            </w:pPr>
            <w:r>
              <w:rPr>
                <w:rFonts w:ascii="Times New Roman"/>
                <w:b w:val="false"/>
                <w:i w:val="false"/>
                <w:color w:val="000000"/>
                <w:sz w:val="20"/>
              </w:rPr>
              <w:t>
63</w:t>
            </w:r>
          </w:p>
          <w:bookmarkEnd w:id="6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689"/>
          <w:p>
            <w:pPr>
              <w:spacing w:after="20"/>
              <w:ind w:left="20"/>
              <w:jc w:val="both"/>
            </w:pPr>
            <w:r>
              <w:rPr>
                <w:rFonts w:ascii="Times New Roman"/>
                <w:b w:val="false"/>
                <w:i w:val="false"/>
                <w:color w:val="000000"/>
                <w:sz w:val="20"/>
              </w:rPr>
              <w:t>
64</w:t>
            </w:r>
          </w:p>
          <w:bookmarkEnd w:id="6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690"/>
          <w:p>
            <w:pPr>
              <w:spacing w:after="20"/>
              <w:ind w:left="20"/>
              <w:jc w:val="both"/>
            </w:pPr>
            <w:r>
              <w:rPr>
                <w:rFonts w:ascii="Times New Roman"/>
                <w:b w:val="false"/>
                <w:i w:val="false"/>
                <w:color w:val="000000"/>
                <w:sz w:val="20"/>
              </w:rPr>
              <w:t>
65</w:t>
            </w:r>
          </w:p>
          <w:bookmarkEnd w:id="6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691"/>
          <w:p>
            <w:pPr>
              <w:spacing w:after="20"/>
              <w:ind w:left="20"/>
              <w:jc w:val="both"/>
            </w:pPr>
            <w:r>
              <w:rPr>
                <w:rFonts w:ascii="Times New Roman"/>
                <w:b w:val="false"/>
                <w:i w:val="false"/>
                <w:color w:val="000000"/>
                <w:sz w:val="20"/>
              </w:rPr>
              <w:t>
66</w:t>
            </w:r>
          </w:p>
          <w:bookmarkEnd w:id="6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692"/>
          <w:p>
            <w:pPr>
              <w:spacing w:after="20"/>
              <w:ind w:left="20"/>
              <w:jc w:val="both"/>
            </w:pPr>
            <w:r>
              <w:rPr>
                <w:rFonts w:ascii="Times New Roman"/>
                <w:b w:val="false"/>
                <w:i w:val="false"/>
                <w:color w:val="000000"/>
                <w:sz w:val="20"/>
              </w:rPr>
              <w:t>
67</w:t>
            </w:r>
          </w:p>
          <w:bookmarkEnd w:id="6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693"/>
          <w:p>
            <w:pPr>
              <w:spacing w:after="20"/>
              <w:ind w:left="20"/>
              <w:jc w:val="both"/>
            </w:pPr>
            <w:r>
              <w:rPr>
                <w:rFonts w:ascii="Times New Roman"/>
                <w:b w:val="false"/>
                <w:i w:val="false"/>
                <w:color w:val="000000"/>
                <w:sz w:val="20"/>
              </w:rPr>
              <w:t>
68</w:t>
            </w:r>
          </w:p>
          <w:bookmarkEnd w:id="6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694"/>
          <w:p>
            <w:pPr>
              <w:spacing w:after="20"/>
              <w:ind w:left="20"/>
              <w:jc w:val="both"/>
            </w:pPr>
            <w:r>
              <w:rPr>
                <w:rFonts w:ascii="Times New Roman"/>
                <w:b w:val="false"/>
                <w:i w:val="false"/>
                <w:color w:val="000000"/>
                <w:sz w:val="20"/>
              </w:rPr>
              <w:t>
69</w:t>
            </w:r>
          </w:p>
          <w:bookmarkEnd w:id="6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695"/>
          <w:p>
            <w:pPr>
              <w:spacing w:after="20"/>
              <w:ind w:left="20"/>
              <w:jc w:val="both"/>
            </w:pPr>
            <w:r>
              <w:rPr>
                <w:rFonts w:ascii="Times New Roman"/>
                <w:b w:val="false"/>
                <w:i w:val="false"/>
                <w:color w:val="000000"/>
                <w:sz w:val="20"/>
              </w:rPr>
              <w:t>
70</w:t>
            </w:r>
          </w:p>
          <w:bookmarkEnd w:id="6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696"/>
          <w:p>
            <w:pPr>
              <w:spacing w:after="20"/>
              <w:ind w:left="20"/>
              <w:jc w:val="both"/>
            </w:pPr>
            <w:r>
              <w:rPr>
                <w:rFonts w:ascii="Times New Roman"/>
                <w:b w:val="false"/>
                <w:i w:val="false"/>
                <w:color w:val="000000"/>
                <w:sz w:val="20"/>
              </w:rPr>
              <w:t>
71</w:t>
            </w:r>
          </w:p>
          <w:bookmarkEnd w:id="6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697"/>
          <w:p>
            <w:pPr>
              <w:spacing w:after="20"/>
              <w:ind w:left="20"/>
              <w:jc w:val="both"/>
            </w:pPr>
            <w:r>
              <w:rPr>
                <w:rFonts w:ascii="Times New Roman"/>
                <w:b w:val="false"/>
                <w:i w:val="false"/>
                <w:color w:val="000000"/>
                <w:sz w:val="20"/>
              </w:rPr>
              <w:t>
72</w:t>
            </w:r>
          </w:p>
          <w:bookmarkEnd w:id="6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698"/>
          <w:p>
            <w:pPr>
              <w:spacing w:after="20"/>
              <w:ind w:left="20"/>
              <w:jc w:val="both"/>
            </w:pPr>
            <w:r>
              <w:rPr>
                <w:rFonts w:ascii="Times New Roman"/>
                <w:b w:val="false"/>
                <w:i w:val="false"/>
                <w:color w:val="000000"/>
                <w:sz w:val="20"/>
              </w:rPr>
              <w:t>
73</w:t>
            </w:r>
          </w:p>
          <w:bookmarkEnd w:id="6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699"/>
          <w:p>
            <w:pPr>
              <w:spacing w:after="20"/>
              <w:ind w:left="20"/>
              <w:jc w:val="both"/>
            </w:pPr>
            <w:r>
              <w:rPr>
                <w:rFonts w:ascii="Times New Roman"/>
                <w:b w:val="false"/>
                <w:i w:val="false"/>
                <w:color w:val="000000"/>
                <w:sz w:val="20"/>
              </w:rPr>
              <w:t>
74</w:t>
            </w:r>
          </w:p>
          <w:bookmarkEnd w:id="6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700"/>
          <w:p>
            <w:pPr>
              <w:spacing w:after="20"/>
              <w:ind w:left="20"/>
              <w:jc w:val="both"/>
            </w:pPr>
            <w:r>
              <w:rPr>
                <w:rFonts w:ascii="Times New Roman"/>
                <w:b w:val="false"/>
                <w:i w:val="false"/>
                <w:color w:val="000000"/>
                <w:sz w:val="20"/>
              </w:rPr>
              <w:t>
75</w:t>
            </w:r>
          </w:p>
          <w:bookmarkEnd w:id="7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701"/>
          <w:p>
            <w:pPr>
              <w:spacing w:after="20"/>
              <w:ind w:left="20"/>
              <w:jc w:val="both"/>
            </w:pPr>
            <w:r>
              <w:rPr>
                <w:rFonts w:ascii="Times New Roman"/>
                <w:b w:val="false"/>
                <w:i w:val="false"/>
                <w:color w:val="000000"/>
                <w:sz w:val="20"/>
              </w:rPr>
              <w:t>
76</w:t>
            </w:r>
          </w:p>
          <w:bookmarkEnd w:id="7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702"/>
          <w:p>
            <w:pPr>
              <w:spacing w:after="20"/>
              <w:ind w:left="20"/>
              <w:jc w:val="both"/>
            </w:pPr>
            <w:r>
              <w:rPr>
                <w:rFonts w:ascii="Times New Roman"/>
                <w:b w:val="false"/>
                <w:i w:val="false"/>
                <w:color w:val="000000"/>
                <w:sz w:val="20"/>
              </w:rPr>
              <w:t>
77</w:t>
            </w:r>
          </w:p>
          <w:bookmarkEnd w:id="7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703"/>
          <w:p>
            <w:pPr>
              <w:spacing w:after="20"/>
              <w:ind w:left="20"/>
              <w:jc w:val="both"/>
            </w:pPr>
            <w:r>
              <w:rPr>
                <w:rFonts w:ascii="Times New Roman"/>
                <w:b w:val="false"/>
                <w:i w:val="false"/>
                <w:color w:val="000000"/>
                <w:sz w:val="20"/>
              </w:rPr>
              <w:t>
78</w:t>
            </w:r>
          </w:p>
          <w:bookmarkEnd w:id="7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704"/>
          <w:p>
            <w:pPr>
              <w:spacing w:after="20"/>
              <w:ind w:left="20"/>
              <w:jc w:val="both"/>
            </w:pPr>
            <w:r>
              <w:rPr>
                <w:rFonts w:ascii="Times New Roman"/>
                <w:b w:val="false"/>
                <w:i w:val="false"/>
                <w:color w:val="000000"/>
                <w:sz w:val="20"/>
              </w:rPr>
              <w:t>
79</w:t>
            </w:r>
          </w:p>
          <w:bookmarkEnd w:id="704"/>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705"/>
          <w:p>
            <w:pPr>
              <w:spacing w:after="20"/>
              <w:ind w:left="20"/>
              <w:jc w:val="both"/>
            </w:pPr>
            <w:r>
              <w:rPr>
                <w:rFonts w:ascii="Times New Roman"/>
                <w:b w:val="false"/>
                <w:i w:val="false"/>
                <w:color w:val="000000"/>
                <w:sz w:val="20"/>
              </w:rPr>
              <w:t>
80</w:t>
            </w:r>
          </w:p>
          <w:bookmarkEnd w:id="705"/>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исполнения которых на отчетную дату истек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706"/>
          <w:p>
            <w:pPr>
              <w:spacing w:after="20"/>
              <w:ind w:left="20"/>
              <w:jc w:val="both"/>
            </w:pPr>
            <w:r>
              <w:rPr>
                <w:rFonts w:ascii="Times New Roman"/>
                <w:b w:val="false"/>
                <w:i w:val="false"/>
                <w:color w:val="000000"/>
                <w:sz w:val="20"/>
              </w:rPr>
              <w:t>
81</w:t>
            </w:r>
          </w:p>
          <w:bookmarkEnd w:id="706"/>
        </w:tc>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707"/>
          <w:p>
            <w:pPr>
              <w:spacing w:after="20"/>
              <w:ind w:left="20"/>
              <w:jc w:val="both"/>
            </w:pPr>
            <w:r>
              <w:rPr>
                <w:rFonts w:ascii="Times New Roman"/>
                <w:b w:val="false"/>
                <w:i w:val="false"/>
                <w:color w:val="000000"/>
                <w:sz w:val="20"/>
              </w:rPr>
              <w:t>
82</w:t>
            </w:r>
          </w:p>
          <w:bookmarkEnd w:id="7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708"/>
          <w:p>
            <w:pPr>
              <w:spacing w:after="20"/>
              <w:ind w:left="20"/>
              <w:jc w:val="both"/>
            </w:pPr>
            <w:r>
              <w:rPr>
                <w:rFonts w:ascii="Times New Roman"/>
                <w:b w:val="false"/>
                <w:i w:val="false"/>
                <w:color w:val="000000"/>
                <w:sz w:val="20"/>
              </w:rPr>
              <w:t>
83</w:t>
            </w:r>
          </w:p>
          <w:bookmarkEnd w:id="7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709"/>
          <w:p>
            <w:pPr>
              <w:spacing w:after="20"/>
              <w:ind w:left="20"/>
              <w:jc w:val="both"/>
            </w:pPr>
            <w:r>
              <w:rPr>
                <w:rFonts w:ascii="Times New Roman"/>
                <w:b w:val="false"/>
                <w:i w:val="false"/>
                <w:color w:val="000000"/>
                <w:sz w:val="20"/>
              </w:rPr>
              <w:t>
84</w:t>
            </w:r>
          </w:p>
          <w:bookmarkEnd w:id="7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710"/>
          <w:p>
            <w:pPr>
              <w:spacing w:after="20"/>
              <w:ind w:left="20"/>
              <w:jc w:val="both"/>
            </w:pPr>
            <w:r>
              <w:rPr>
                <w:rFonts w:ascii="Times New Roman"/>
                <w:b w:val="false"/>
                <w:i w:val="false"/>
                <w:color w:val="000000"/>
                <w:sz w:val="20"/>
              </w:rPr>
              <w:t>
85</w:t>
            </w:r>
          </w:p>
          <w:bookmarkEnd w:id="7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711"/>
          <w:p>
            <w:pPr>
              <w:spacing w:after="20"/>
              <w:ind w:left="20"/>
              <w:jc w:val="both"/>
            </w:pPr>
            <w:r>
              <w:rPr>
                <w:rFonts w:ascii="Times New Roman"/>
                <w:b w:val="false"/>
                <w:i w:val="false"/>
                <w:color w:val="000000"/>
                <w:sz w:val="20"/>
              </w:rPr>
              <w:t>
86</w:t>
            </w:r>
          </w:p>
          <w:bookmarkEnd w:id="7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712"/>
          <w:p>
            <w:pPr>
              <w:spacing w:after="20"/>
              <w:ind w:left="20"/>
              <w:jc w:val="both"/>
            </w:pPr>
            <w:r>
              <w:rPr>
                <w:rFonts w:ascii="Times New Roman"/>
                <w:b w:val="false"/>
                <w:i w:val="false"/>
                <w:color w:val="000000"/>
                <w:sz w:val="20"/>
              </w:rPr>
              <w:t>
87</w:t>
            </w:r>
          </w:p>
          <w:bookmarkEnd w:id="7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713"/>
          <w:p>
            <w:pPr>
              <w:spacing w:after="20"/>
              <w:ind w:left="20"/>
              <w:jc w:val="both"/>
            </w:pPr>
            <w:r>
              <w:rPr>
                <w:rFonts w:ascii="Times New Roman"/>
                <w:b w:val="false"/>
                <w:i w:val="false"/>
                <w:color w:val="000000"/>
                <w:sz w:val="20"/>
              </w:rPr>
              <w:t>
88</w:t>
            </w:r>
          </w:p>
          <w:bookmarkEnd w:id="7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714"/>
          <w:p>
            <w:pPr>
              <w:spacing w:after="20"/>
              <w:ind w:left="20"/>
              <w:jc w:val="both"/>
            </w:pPr>
            <w:r>
              <w:rPr>
                <w:rFonts w:ascii="Times New Roman"/>
                <w:b w:val="false"/>
                <w:i w:val="false"/>
                <w:color w:val="000000"/>
                <w:sz w:val="20"/>
              </w:rPr>
              <w:t>
89</w:t>
            </w:r>
          </w:p>
          <w:bookmarkEnd w:id="7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715"/>
          <w:p>
            <w:pPr>
              <w:spacing w:after="20"/>
              <w:ind w:left="20"/>
              <w:jc w:val="both"/>
            </w:pPr>
            <w:r>
              <w:rPr>
                <w:rFonts w:ascii="Times New Roman"/>
                <w:b w:val="false"/>
                <w:i w:val="false"/>
                <w:color w:val="000000"/>
                <w:sz w:val="20"/>
              </w:rPr>
              <w:t>
90</w:t>
            </w:r>
          </w:p>
          <w:bookmarkEnd w:id="7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716"/>
          <w:p>
            <w:pPr>
              <w:spacing w:after="20"/>
              <w:ind w:left="20"/>
              <w:jc w:val="both"/>
            </w:pPr>
            <w:r>
              <w:rPr>
                <w:rFonts w:ascii="Times New Roman"/>
                <w:b w:val="false"/>
                <w:i w:val="false"/>
                <w:color w:val="000000"/>
                <w:sz w:val="20"/>
              </w:rPr>
              <w:t>
91</w:t>
            </w:r>
          </w:p>
          <w:bookmarkEnd w:id="7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717"/>
          <w:p>
            <w:pPr>
              <w:spacing w:after="20"/>
              <w:ind w:left="20"/>
              <w:jc w:val="both"/>
            </w:pPr>
            <w:r>
              <w:rPr>
                <w:rFonts w:ascii="Times New Roman"/>
                <w:b w:val="false"/>
                <w:i w:val="false"/>
                <w:color w:val="000000"/>
                <w:sz w:val="20"/>
              </w:rPr>
              <w:t>
92</w:t>
            </w:r>
          </w:p>
          <w:bookmarkEnd w:id="7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718"/>
          <w:p>
            <w:pPr>
              <w:spacing w:after="20"/>
              <w:ind w:left="20"/>
              <w:jc w:val="both"/>
            </w:pPr>
            <w:r>
              <w:rPr>
                <w:rFonts w:ascii="Times New Roman"/>
                <w:b w:val="false"/>
                <w:i w:val="false"/>
                <w:color w:val="000000"/>
                <w:sz w:val="20"/>
              </w:rPr>
              <w:t>
93</w:t>
            </w:r>
          </w:p>
          <w:bookmarkEnd w:id="7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719"/>
          <w:p>
            <w:pPr>
              <w:spacing w:after="20"/>
              <w:ind w:left="20"/>
              <w:jc w:val="both"/>
            </w:pPr>
            <w:r>
              <w:rPr>
                <w:rFonts w:ascii="Times New Roman"/>
                <w:b w:val="false"/>
                <w:i w:val="false"/>
                <w:color w:val="000000"/>
                <w:sz w:val="20"/>
              </w:rPr>
              <w:t>
94</w:t>
            </w:r>
          </w:p>
          <w:bookmarkEnd w:id="7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720"/>
          <w:p>
            <w:pPr>
              <w:spacing w:after="20"/>
              <w:ind w:left="20"/>
              <w:jc w:val="both"/>
            </w:pPr>
            <w:r>
              <w:rPr>
                <w:rFonts w:ascii="Times New Roman"/>
                <w:b w:val="false"/>
                <w:i w:val="false"/>
                <w:color w:val="000000"/>
                <w:sz w:val="20"/>
              </w:rPr>
              <w:t>
95</w:t>
            </w:r>
          </w:p>
          <w:bookmarkEnd w:id="7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721"/>
          <w:p>
            <w:pPr>
              <w:spacing w:after="20"/>
              <w:ind w:left="20"/>
              <w:jc w:val="both"/>
            </w:pPr>
            <w:r>
              <w:rPr>
                <w:rFonts w:ascii="Times New Roman"/>
                <w:b w:val="false"/>
                <w:i w:val="false"/>
                <w:color w:val="000000"/>
                <w:sz w:val="20"/>
              </w:rPr>
              <w:t>
96</w:t>
            </w:r>
          </w:p>
          <w:bookmarkEnd w:id="7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722"/>
          <w:p>
            <w:pPr>
              <w:spacing w:after="20"/>
              <w:ind w:left="20"/>
              <w:jc w:val="both"/>
            </w:pPr>
            <w:r>
              <w:rPr>
                <w:rFonts w:ascii="Times New Roman"/>
                <w:b w:val="false"/>
                <w:i w:val="false"/>
                <w:color w:val="000000"/>
                <w:sz w:val="20"/>
              </w:rPr>
              <w:t>
97</w:t>
            </w:r>
          </w:p>
          <w:bookmarkEnd w:id="7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723"/>
          <w:p>
            <w:pPr>
              <w:spacing w:after="20"/>
              <w:ind w:left="20"/>
              <w:jc w:val="both"/>
            </w:pPr>
            <w:r>
              <w:rPr>
                <w:rFonts w:ascii="Times New Roman"/>
                <w:b w:val="false"/>
                <w:i w:val="false"/>
                <w:color w:val="000000"/>
                <w:sz w:val="20"/>
              </w:rPr>
              <w:t>
98</w:t>
            </w:r>
          </w:p>
          <w:bookmarkEnd w:id="7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724"/>
          <w:p>
            <w:pPr>
              <w:spacing w:after="20"/>
              <w:ind w:left="20"/>
              <w:jc w:val="both"/>
            </w:pPr>
            <w:r>
              <w:rPr>
                <w:rFonts w:ascii="Times New Roman"/>
                <w:b w:val="false"/>
                <w:i w:val="false"/>
                <w:color w:val="000000"/>
                <w:sz w:val="20"/>
              </w:rPr>
              <w:t>
99</w:t>
            </w:r>
          </w:p>
          <w:bookmarkEnd w:id="724"/>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погашения которых наступит после отчетной даты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725"/>
          <w:p>
            <w:pPr>
              <w:spacing w:after="20"/>
              <w:ind w:left="20"/>
              <w:jc w:val="both"/>
            </w:pPr>
            <w:r>
              <w:rPr>
                <w:rFonts w:ascii="Times New Roman"/>
                <w:b w:val="false"/>
                <w:i w:val="false"/>
                <w:color w:val="000000"/>
                <w:sz w:val="20"/>
              </w:rPr>
              <w:t>
100</w:t>
            </w:r>
          </w:p>
          <w:bookmarkEnd w:id="725"/>
        </w:tc>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726"/>
          <w:p>
            <w:pPr>
              <w:spacing w:after="20"/>
              <w:ind w:left="20"/>
              <w:jc w:val="both"/>
            </w:pPr>
            <w:r>
              <w:rPr>
                <w:rFonts w:ascii="Times New Roman"/>
                <w:b w:val="false"/>
                <w:i w:val="false"/>
                <w:color w:val="000000"/>
                <w:sz w:val="20"/>
              </w:rPr>
              <w:t>
101</w:t>
            </w:r>
          </w:p>
          <w:bookmarkEnd w:id="7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727"/>
          <w:p>
            <w:pPr>
              <w:spacing w:after="20"/>
              <w:ind w:left="20"/>
              <w:jc w:val="both"/>
            </w:pPr>
            <w:r>
              <w:rPr>
                <w:rFonts w:ascii="Times New Roman"/>
                <w:b w:val="false"/>
                <w:i w:val="false"/>
                <w:color w:val="000000"/>
                <w:sz w:val="20"/>
              </w:rPr>
              <w:t>
102</w:t>
            </w:r>
          </w:p>
          <w:bookmarkEnd w:id="7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728"/>
          <w:p>
            <w:pPr>
              <w:spacing w:after="20"/>
              <w:ind w:left="20"/>
              <w:jc w:val="both"/>
            </w:pPr>
            <w:r>
              <w:rPr>
                <w:rFonts w:ascii="Times New Roman"/>
                <w:b w:val="false"/>
                <w:i w:val="false"/>
                <w:color w:val="000000"/>
                <w:sz w:val="20"/>
              </w:rPr>
              <w:t>
103</w:t>
            </w:r>
          </w:p>
          <w:bookmarkEnd w:id="7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729"/>
          <w:p>
            <w:pPr>
              <w:spacing w:after="20"/>
              <w:ind w:left="20"/>
              <w:jc w:val="both"/>
            </w:pPr>
            <w:r>
              <w:rPr>
                <w:rFonts w:ascii="Times New Roman"/>
                <w:b w:val="false"/>
                <w:i w:val="false"/>
                <w:color w:val="000000"/>
                <w:sz w:val="20"/>
              </w:rPr>
              <w:t>
104</w:t>
            </w:r>
          </w:p>
          <w:bookmarkEnd w:id="7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730"/>
          <w:p>
            <w:pPr>
              <w:spacing w:after="20"/>
              <w:ind w:left="20"/>
              <w:jc w:val="both"/>
            </w:pPr>
            <w:r>
              <w:rPr>
                <w:rFonts w:ascii="Times New Roman"/>
                <w:b w:val="false"/>
                <w:i w:val="false"/>
                <w:color w:val="000000"/>
                <w:sz w:val="20"/>
              </w:rPr>
              <w:t>
105</w:t>
            </w:r>
          </w:p>
          <w:bookmarkEnd w:id="7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731"/>
          <w:p>
            <w:pPr>
              <w:spacing w:after="20"/>
              <w:ind w:left="20"/>
              <w:jc w:val="both"/>
            </w:pPr>
            <w:r>
              <w:rPr>
                <w:rFonts w:ascii="Times New Roman"/>
                <w:b w:val="false"/>
                <w:i w:val="false"/>
                <w:color w:val="000000"/>
                <w:sz w:val="20"/>
              </w:rPr>
              <w:t>
106</w:t>
            </w:r>
          </w:p>
          <w:bookmarkEnd w:id="7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732"/>
          <w:p>
            <w:pPr>
              <w:spacing w:after="20"/>
              <w:ind w:left="20"/>
              <w:jc w:val="both"/>
            </w:pPr>
            <w:r>
              <w:rPr>
                <w:rFonts w:ascii="Times New Roman"/>
                <w:b w:val="false"/>
                <w:i w:val="false"/>
                <w:color w:val="000000"/>
                <w:sz w:val="20"/>
              </w:rPr>
              <w:t>
107</w:t>
            </w:r>
          </w:p>
          <w:bookmarkEnd w:id="7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733"/>
          <w:p>
            <w:pPr>
              <w:spacing w:after="20"/>
              <w:ind w:left="20"/>
              <w:jc w:val="both"/>
            </w:pPr>
            <w:r>
              <w:rPr>
                <w:rFonts w:ascii="Times New Roman"/>
                <w:b w:val="false"/>
                <w:i w:val="false"/>
                <w:color w:val="000000"/>
                <w:sz w:val="20"/>
              </w:rPr>
              <w:t>
108</w:t>
            </w:r>
          </w:p>
          <w:bookmarkEnd w:id="7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734"/>
          <w:p>
            <w:pPr>
              <w:spacing w:after="20"/>
              <w:ind w:left="20"/>
              <w:jc w:val="both"/>
            </w:pPr>
            <w:r>
              <w:rPr>
                <w:rFonts w:ascii="Times New Roman"/>
                <w:b w:val="false"/>
                <w:i w:val="false"/>
                <w:color w:val="000000"/>
                <w:sz w:val="20"/>
              </w:rPr>
              <w:t>
109</w:t>
            </w:r>
          </w:p>
          <w:bookmarkEnd w:id="7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735"/>
          <w:p>
            <w:pPr>
              <w:spacing w:after="20"/>
              <w:ind w:left="20"/>
              <w:jc w:val="both"/>
            </w:pPr>
            <w:r>
              <w:rPr>
                <w:rFonts w:ascii="Times New Roman"/>
                <w:b w:val="false"/>
                <w:i w:val="false"/>
                <w:color w:val="000000"/>
                <w:sz w:val="20"/>
              </w:rPr>
              <w:t>
110</w:t>
            </w:r>
          </w:p>
          <w:bookmarkEnd w:id="7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736"/>
          <w:p>
            <w:pPr>
              <w:spacing w:after="20"/>
              <w:ind w:left="20"/>
              <w:jc w:val="both"/>
            </w:pPr>
            <w:r>
              <w:rPr>
                <w:rFonts w:ascii="Times New Roman"/>
                <w:b w:val="false"/>
                <w:i w:val="false"/>
                <w:color w:val="000000"/>
                <w:sz w:val="20"/>
              </w:rPr>
              <w:t>
111</w:t>
            </w:r>
          </w:p>
          <w:bookmarkEnd w:id="7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737"/>
          <w:p>
            <w:pPr>
              <w:spacing w:after="20"/>
              <w:ind w:left="20"/>
              <w:jc w:val="both"/>
            </w:pPr>
            <w:r>
              <w:rPr>
                <w:rFonts w:ascii="Times New Roman"/>
                <w:b w:val="false"/>
                <w:i w:val="false"/>
                <w:color w:val="000000"/>
                <w:sz w:val="20"/>
              </w:rPr>
              <w:t>
112</w:t>
            </w:r>
          </w:p>
          <w:bookmarkEnd w:id="7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738"/>
          <w:p>
            <w:pPr>
              <w:spacing w:after="20"/>
              <w:ind w:left="20"/>
              <w:jc w:val="both"/>
            </w:pPr>
            <w:r>
              <w:rPr>
                <w:rFonts w:ascii="Times New Roman"/>
                <w:b w:val="false"/>
                <w:i w:val="false"/>
                <w:color w:val="000000"/>
                <w:sz w:val="20"/>
              </w:rPr>
              <w:t>
113</w:t>
            </w:r>
          </w:p>
          <w:bookmarkEnd w:id="7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739"/>
          <w:p>
            <w:pPr>
              <w:spacing w:after="20"/>
              <w:ind w:left="20"/>
              <w:jc w:val="both"/>
            </w:pPr>
            <w:r>
              <w:rPr>
                <w:rFonts w:ascii="Times New Roman"/>
                <w:b w:val="false"/>
                <w:i w:val="false"/>
                <w:color w:val="000000"/>
                <w:sz w:val="20"/>
              </w:rPr>
              <w:t>
114</w:t>
            </w:r>
          </w:p>
          <w:bookmarkEnd w:id="7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740"/>
          <w:p>
            <w:pPr>
              <w:spacing w:after="20"/>
              <w:ind w:left="20"/>
              <w:jc w:val="both"/>
            </w:pPr>
            <w:r>
              <w:rPr>
                <w:rFonts w:ascii="Times New Roman"/>
                <w:b w:val="false"/>
                <w:i w:val="false"/>
                <w:color w:val="000000"/>
                <w:sz w:val="20"/>
              </w:rPr>
              <w:t>
115</w:t>
            </w:r>
          </w:p>
          <w:bookmarkEnd w:id="7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741"/>
          <w:p>
            <w:pPr>
              <w:spacing w:after="20"/>
              <w:ind w:left="20"/>
              <w:jc w:val="both"/>
            </w:pPr>
            <w:r>
              <w:rPr>
                <w:rFonts w:ascii="Times New Roman"/>
                <w:b w:val="false"/>
                <w:i w:val="false"/>
                <w:color w:val="000000"/>
                <w:sz w:val="20"/>
              </w:rPr>
              <w:t>
116</w:t>
            </w:r>
          </w:p>
          <w:bookmarkEnd w:id="7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742"/>
          <w:p>
            <w:pPr>
              <w:spacing w:after="20"/>
              <w:ind w:left="20"/>
              <w:jc w:val="both"/>
            </w:pPr>
            <w:r>
              <w:rPr>
                <w:rFonts w:ascii="Times New Roman"/>
                <w:b w:val="false"/>
                <w:i w:val="false"/>
                <w:color w:val="000000"/>
                <w:sz w:val="20"/>
              </w:rPr>
              <w:t>
117</w:t>
            </w:r>
          </w:p>
          <w:bookmarkEnd w:id="7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743"/>
          <w:p>
            <w:pPr>
              <w:spacing w:after="20"/>
              <w:ind w:left="20"/>
              <w:jc w:val="both"/>
            </w:pPr>
            <w:r>
              <w:rPr>
                <w:rFonts w:ascii="Times New Roman"/>
                <w:b w:val="false"/>
                <w:i w:val="false"/>
                <w:color w:val="000000"/>
                <w:sz w:val="20"/>
              </w:rPr>
              <w:t>
118</w:t>
            </w:r>
          </w:p>
          <w:bookmarkEnd w:id="74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Долговая нагрузка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744"/>
          <w:p>
            <w:pPr>
              <w:spacing w:after="20"/>
              <w:ind w:left="20"/>
              <w:jc w:val="both"/>
            </w:pPr>
            <w:r>
              <w:rPr>
                <w:rFonts w:ascii="Times New Roman"/>
                <w:b w:val="false"/>
                <w:i w:val="false"/>
                <w:color w:val="000000"/>
                <w:sz w:val="20"/>
              </w:rPr>
              <w:t>
Утвержден:</w:t>
            </w:r>
          </w:p>
          <w:bookmarkEnd w:id="744"/>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745"/>
          <w:p>
            <w:pPr>
              <w:spacing w:after="20"/>
              <w:ind w:left="20"/>
              <w:jc w:val="both"/>
            </w:pPr>
            <w:r>
              <w:rPr>
                <w:rFonts w:ascii="Times New Roman"/>
                <w:b w:val="false"/>
                <w:i w:val="false"/>
                <w:color w:val="000000"/>
                <w:sz w:val="20"/>
              </w:rPr>
              <w:t>
 </w:t>
            </w:r>
          </w:p>
          <w:bookmarkEnd w:id="745"/>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3" w:id="746"/>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672"/>
        <w:gridCol w:w="567"/>
        <w:gridCol w:w="593"/>
        <w:gridCol w:w="605"/>
        <w:gridCol w:w="567"/>
        <w:gridCol w:w="567"/>
        <w:gridCol w:w="568"/>
        <w:gridCol w:w="987"/>
        <w:gridCol w:w="568"/>
        <w:gridCol w:w="987"/>
        <w:gridCol w:w="881"/>
        <w:gridCol w:w="988"/>
        <w:gridCol w:w="881"/>
        <w:gridCol w:w="98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747"/>
          <w:p>
            <w:pPr>
              <w:spacing w:after="0"/>
              <w:ind w:left="0"/>
              <w:jc w:val="both"/>
            </w:pPr>
            <w:r>
              <w:rPr>
                <w:rFonts w:ascii="Times New Roman"/>
                <w:b/>
                <w:i w:val="false"/>
                <w:color w:val="000000"/>
              </w:rPr>
              <w:t xml:space="preserve"> Раздел "Показатели отчетного периода"</w:t>
            </w:r>
          </w:p>
          <w:bookmarkEnd w:id="747"/>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748"/>
          <w:p>
            <w:pPr>
              <w:spacing w:after="0"/>
              <w:ind w:left="0"/>
              <w:jc w:val="both"/>
            </w:pPr>
            <w:r>
              <w:rPr>
                <w:rFonts w:ascii="Times New Roman"/>
                <w:b/>
                <w:i w:val="false"/>
                <w:color w:val="000000"/>
              </w:rPr>
              <w:t xml:space="preserve"> Глава "Поступление денег"</w:t>
            </w:r>
          </w:p>
          <w:bookmarkEnd w:id="748"/>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749"/>
          <w:p>
            <w:pPr>
              <w:spacing w:after="20"/>
              <w:ind w:left="20"/>
              <w:jc w:val="both"/>
            </w:pPr>
            <w:r>
              <w:rPr>
                <w:rFonts w:ascii="Times New Roman"/>
                <w:b w:val="false"/>
                <w:i w:val="false"/>
                <w:color w:val="000000"/>
                <w:sz w:val="20"/>
              </w:rPr>
              <w:t>
№ п/п</w:t>
            </w:r>
          </w:p>
          <w:bookmarkEnd w:id="749"/>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750"/>
          <w:p>
            <w:pPr>
              <w:spacing w:after="20"/>
              <w:ind w:left="20"/>
              <w:jc w:val="both"/>
            </w:pPr>
            <w:r>
              <w:rPr>
                <w:rFonts w:ascii="Times New Roman"/>
                <w:b w:val="false"/>
                <w:i w:val="false"/>
                <w:color w:val="000000"/>
                <w:sz w:val="20"/>
              </w:rPr>
              <w:t>
1</w:t>
            </w:r>
          </w:p>
          <w:bookmarkEnd w:id="750"/>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751"/>
          <w:p>
            <w:pPr>
              <w:spacing w:after="20"/>
              <w:ind w:left="20"/>
              <w:jc w:val="both"/>
            </w:pPr>
            <w:r>
              <w:rPr>
                <w:rFonts w:ascii="Times New Roman"/>
                <w:b w:val="false"/>
                <w:i w:val="false"/>
                <w:color w:val="000000"/>
                <w:sz w:val="20"/>
              </w:rPr>
              <w:t>
1</w:t>
            </w:r>
          </w:p>
          <w:bookmarkEnd w:id="75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752"/>
          <w:p>
            <w:pPr>
              <w:spacing w:after="20"/>
              <w:ind w:left="20"/>
              <w:jc w:val="both"/>
            </w:pPr>
            <w:r>
              <w:rPr>
                <w:rFonts w:ascii="Times New Roman"/>
                <w:b w:val="false"/>
                <w:i w:val="false"/>
                <w:color w:val="000000"/>
                <w:sz w:val="20"/>
              </w:rPr>
              <w:t>
2</w:t>
            </w:r>
          </w:p>
          <w:bookmarkEnd w:id="752"/>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продукции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753"/>
          <w:p>
            <w:pPr>
              <w:spacing w:after="20"/>
              <w:ind w:left="20"/>
              <w:jc w:val="both"/>
            </w:pPr>
            <w:r>
              <w:rPr>
                <w:rFonts w:ascii="Times New Roman"/>
                <w:b w:val="false"/>
                <w:i w:val="false"/>
                <w:color w:val="000000"/>
                <w:sz w:val="20"/>
              </w:rPr>
              <w:t>
3</w:t>
            </w:r>
          </w:p>
          <w:bookmarkEnd w:id="753"/>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государственному заданию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754"/>
          <w:p>
            <w:pPr>
              <w:spacing w:after="20"/>
              <w:ind w:left="20"/>
              <w:jc w:val="both"/>
            </w:pPr>
            <w:r>
              <w:rPr>
                <w:rFonts w:ascii="Times New Roman"/>
                <w:b w:val="false"/>
                <w:i w:val="false"/>
                <w:color w:val="000000"/>
                <w:sz w:val="20"/>
              </w:rPr>
              <w:t>
4</w:t>
            </w:r>
          </w:p>
          <w:bookmarkEnd w:id="7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755"/>
          <w:p>
            <w:pPr>
              <w:spacing w:after="20"/>
              <w:ind w:left="20"/>
              <w:jc w:val="both"/>
            </w:pPr>
            <w:r>
              <w:rPr>
                <w:rFonts w:ascii="Times New Roman"/>
                <w:b w:val="false"/>
                <w:i w:val="false"/>
                <w:color w:val="000000"/>
                <w:sz w:val="20"/>
              </w:rPr>
              <w:t>
5</w:t>
            </w:r>
          </w:p>
          <w:bookmarkEnd w:id="7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756"/>
          <w:p>
            <w:pPr>
              <w:spacing w:after="20"/>
              <w:ind w:left="20"/>
              <w:jc w:val="both"/>
            </w:pPr>
            <w:r>
              <w:rPr>
                <w:rFonts w:ascii="Times New Roman"/>
                <w:b w:val="false"/>
                <w:i w:val="false"/>
                <w:color w:val="000000"/>
                <w:sz w:val="20"/>
              </w:rPr>
              <w:t>
6</w:t>
            </w:r>
          </w:p>
          <w:bookmarkEnd w:id="7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продукции государственным учреждениям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757"/>
          <w:p>
            <w:pPr>
              <w:spacing w:after="20"/>
              <w:ind w:left="20"/>
              <w:jc w:val="both"/>
            </w:pPr>
            <w:r>
              <w:rPr>
                <w:rFonts w:ascii="Times New Roman"/>
                <w:b w:val="false"/>
                <w:i w:val="false"/>
                <w:color w:val="000000"/>
                <w:sz w:val="20"/>
              </w:rPr>
              <w:t>
7</w:t>
            </w:r>
          </w:p>
          <w:bookmarkEnd w:id="7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758"/>
          <w:p>
            <w:pPr>
              <w:spacing w:after="20"/>
              <w:ind w:left="20"/>
              <w:jc w:val="both"/>
            </w:pPr>
            <w:r>
              <w:rPr>
                <w:rFonts w:ascii="Times New Roman"/>
                <w:b w:val="false"/>
                <w:i w:val="false"/>
                <w:color w:val="000000"/>
                <w:sz w:val="20"/>
              </w:rPr>
              <w:t>
8</w:t>
            </w:r>
          </w:p>
          <w:bookmarkEnd w:id="7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759"/>
          <w:p>
            <w:pPr>
              <w:spacing w:after="20"/>
              <w:ind w:left="20"/>
              <w:jc w:val="both"/>
            </w:pPr>
            <w:r>
              <w:rPr>
                <w:rFonts w:ascii="Times New Roman"/>
                <w:b w:val="false"/>
                <w:i w:val="false"/>
                <w:color w:val="000000"/>
                <w:sz w:val="20"/>
              </w:rPr>
              <w:t>
9</w:t>
            </w:r>
          </w:p>
          <w:bookmarkEnd w:id="7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продукции прочим потребителям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760"/>
          <w:p>
            <w:pPr>
              <w:spacing w:after="20"/>
              <w:ind w:left="20"/>
              <w:jc w:val="both"/>
            </w:pPr>
            <w:r>
              <w:rPr>
                <w:rFonts w:ascii="Times New Roman"/>
                <w:b w:val="false"/>
                <w:i w:val="false"/>
                <w:color w:val="000000"/>
                <w:sz w:val="20"/>
              </w:rPr>
              <w:t>
10</w:t>
            </w:r>
          </w:p>
          <w:bookmarkEnd w:id="7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761"/>
          <w:p>
            <w:pPr>
              <w:spacing w:after="20"/>
              <w:ind w:left="20"/>
              <w:jc w:val="both"/>
            </w:pPr>
            <w:r>
              <w:rPr>
                <w:rFonts w:ascii="Times New Roman"/>
                <w:b w:val="false"/>
                <w:i w:val="false"/>
                <w:color w:val="000000"/>
                <w:sz w:val="20"/>
              </w:rPr>
              <w:t>
11</w:t>
            </w:r>
          </w:p>
          <w:bookmarkEnd w:id="7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762"/>
          <w:p>
            <w:pPr>
              <w:spacing w:after="20"/>
              <w:ind w:left="20"/>
              <w:jc w:val="both"/>
            </w:pPr>
            <w:r>
              <w:rPr>
                <w:rFonts w:ascii="Times New Roman"/>
                <w:b w:val="false"/>
                <w:i w:val="false"/>
                <w:color w:val="000000"/>
                <w:sz w:val="20"/>
              </w:rPr>
              <w:t>
12</w:t>
            </w:r>
          </w:p>
          <w:bookmarkEnd w:id="76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763"/>
          <w:p>
            <w:pPr>
              <w:spacing w:after="20"/>
              <w:ind w:left="20"/>
              <w:jc w:val="both"/>
            </w:pPr>
            <w:r>
              <w:rPr>
                <w:rFonts w:ascii="Times New Roman"/>
                <w:b w:val="false"/>
                <w:i w:val="false"/>
                <w:color w:val="000000"/>
                <w:sz w:val="20"/>
              </w:rPr>
              <w:t>
13</w:t>
            </w:r>
          </w:p>
          <w:bookmarkEnd w:id="763"/>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нематериальных активов и основных 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764"/>
          <w:p>
            <w:pPr>
              <w:spacing w:after="20"/>
              <w:ind w:left="20"/>
              <w:jc w:val="both"/>
            </w:pPr>
            <w:r>
              <w:rPr>
                <w:rFonts w:ascii="Times New Roman"/>
                <w:b w:val="false"/>
                <w:i w:val="false"/>
                <w:color w:val="000000"/>
                <w:sz w:val="20"/>
              </w:rPr>
              <w:t>
14</w:t>
            </w:r>
          </w:p>
          <w:bookmarkEnd w:id="764"/>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765"/>
          <w:p>
            <w:pPr>
              <w:spacing w:after="20"/>
              <w:ind w:left="20"/>
              <w:jc w:val="both"/>
            </w:pPr>
            <w:r>
              <w:rPr>
                <w:rFonts w:ascii="Times New Roman"/>
                <w:b w:val="false"/>
                <w:i w:val="false"/>
                <w:color w:val="000000"/>
                <w:sz w:val="20"/>
              </w:rPr>
              <w:t>
15</w:t>
            </w:r>
          </w:p>
          <w:bookmarkEnd w:id="7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766"/>
          <w:p>
            <w:pPr>
              <w:spacing w:after="20"/>
              <w:ind w:left="20"/>
              <w:jc w:val="both"/>
            </w:pPr>
            <w:r>
              <w:rPr>
                <w:rFonts w:ascii="Times New Roman"/>
                <w:b w:val="false"/>
                <w:i w:val="false"/>
                <w:color w:val="000000"/>
                <w:sz w:val="20"/>
              </w:rPr>
              <w:t>
16</w:t>
            </w:r>
          </w:p>
          <w:bookmarkEnd w:id="7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767"/>
          <w:p>
            <w:pPr>
              <w:spacing w:after="20"/>
              <w:ind w:left="20"/>
              <w:jc w:val="both"/>
            </w:pPr>
            <w:r>
              <w:rPr>
                <w:rFonts w:ascii="Times New Roman"/>
                <w:b w:val="false"/>
                <w:i w:val="false"/>
                <w:color w:val="000000"/>
                <w:sz w:val="20"/>
              </w:rPr>
              <w:t>
17</w:t>
            </w:r>
          </w:p>
          <w:bookmarkEnd w:id="7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768"/>
          <w:p>
            <w:pPr>
              <w:spacing w:after="20"/>
              <w:ind w:left="20"/>
              <w:jc w:val="both"/>
            </w:pPr>
            <w:r>
              <w:rPr>
                <w:rFonts w:ascii="Times New Roman"/>
                <w:b w:val="false"/>
                <w:i w:val="false"/>
                <w:color w:val="000000"/>
                <w:sz w:val="20"/>
              </w:rPr>
              <w:t>
18</w:t>
            </w:r>
          </w:p>
          <w:bookmarkEnd w:id="7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769"/>
          <w:p>
            <w:pPr>
              <w:spacing w:after="20"/>
              <w:ind w:left="20"/>
              <w:jc w:val="both"/>
            </w:pPr>
            <w:r>
              <w:rPr>
                <w:rFonts w:ascii="Times New Roman"/>
                <w:b w:val="false"/>
                <w:i w:val="false"/>
                <w:color w:val="000000"/>
                <w:sz w:val="20"/>
              </w:rPr>
              <w:t>
19</w:t>
            </w:r>
          </w:p>
          <w:bookmarkEnd w:id="76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объектов незавершенных строительством</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770"/>
          <w:p>
            <w:pPr>
              <w:spacing w:after="20"/>
              <w:ind w:left="20"/>
              <w:jc w:val="both"/>
            </w:pPr>
            <w:r>
              <w:rPr>
                <w:rFonts w:ascii="Times New Roman"/>
                <w:b w:val="false"/>
                <w:i w:val="false"/>
                <w:color w:val="000000"/>
                <w:sz w:val="20"/>
              </w:rPr>
              <w:t>
20</w:t>
            </w:r>
          </w:p>
          <w:bookmarkEnd w:id="77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инвестиционной недвижимости</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771"/>
          <w:p>
            <w:pPr>
              <w:spacing w:after="20"/>
              <w:ind w:left="20"/>
              <w:jc w:val="both"/>
            </w:pPr>
            <w:r>
              <w:rPr>
                <w:rFonts w:ascii="Times New Roman"/>
                <w:b w:val="false"/>
                <w:i w:val="false"/>
                <w:color w:val="000000"/>
                <w:sz w:val="20"/>
              </w:rPr>
              <w:t>
21</w:t>
            </w:r>
          </w:p>
          <w:bookmarkEnd w:id="771"/>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772"/>
          <w:p>
            <w:pPr>
              <w:spacing w:after="20"/>
              <w:ind w:left="20"/>
              <w:jc w:val="both"/>
            </w:pPr>
            <w:r>
              <w:rPr>
                <w:rFonts w:ascii="Times New Roman"/>
                <w:b w:val="false"/>
                <w:i w:val="false"/>
                <w:color w:val="000000"/>
                <w:sz w:val="20"/>
              </w:rPr>
              <w:t>
22</w:t>
            </w:r>
          </w:p>
          <w:bookmarkEnd w:id="772"/>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банков-резидентов</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773"/>
          <w:p>
            <w:pPr>
              <w:spacing w:after="20"/>
              <w:ind w:left="20"/>
              <w:jc w:val="both"/>
            </w:pPr>
            <w:r>
              <w:rPr>
                <w:rFonts w:ascii="Times New Roman"/>
                <w:b w:val="false"/>
                <w:i w:val="false"/>
                <w:color w:val="000000"/>
                <w:sz w:val="20"/>
              </w:rPr>
              <w:t>
23</w:t>
            </w:r>
          </w:p>
          <w:bookmarkEnd w:id="7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банков-нерезидентов</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774"/>
          <w:p>
            <w:pPr>
              <w:spacing w:after="20"/>
              <w:ind w:left="20"/>
              <w:jc w:val="both"/>
            </w:pPr>
            <w:r>
              <w:rPr>
                <w:rFonts w:ascii="Times New Roman"/>
                <w:b w:val="false"/>
                <w:i w:val="false"/>
                <w:color w:val="000000"/>
                <w:sz w:val="20"/>
              </w:rPr>
              <w:t>
24</w:t>
            </w:r>
          </w:p>
          <w:bookmarkEnd w:id="7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организаций, осуществляющих отдельные виды банковских операций</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775"/>
          <w:p>
            <w:pPr>
              <w:spacing w:after="20"/>
              <w:ind w:left="20"/>
              <w:jc w:val="both"/>
            </w:pPr>
            <w:r>
              <w:rPr>
                <w:rFonts w:ascii="Times New Roman"/>
                <w:b w:val="false"/>
                <w:i w:val="false"/>
                <w:color w:val="000000"/>
                <w:sz w:val="20"/>
              </w:rPr>
              <w:t>
25</w:t>
            </w:r>
          </w:p>
          <w:bookmarkEnd w:id="7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из государственного бюджета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776"/>
          <w:p>
            <w:pPr>
              <w:spacing w:after="20"/>
              <w:ind w:left="20"/>
              <w:jc w:val="both"/>
            </w:pPr>
            <w:r>
              <w:rPr>
                <w:rFonts w:ascii="Times New Roman"/>
                <w:b w:val="false"/>
                <w:i w:val="false"/>
                <w:color w:val="000000"/>
                <w:sz w:val="20"/>
              </w:rPr>
              <w:t>
26</w:t>
            </w:r>
          </w:p>
          <w:bookmarkEnd w:id="7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финансовая помощь</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777"/>
          <w:p>
            <w:pPr>
              <w:spacing w:after="20"/>
              <w:ind w:left="20"/>
              <w:jc w:val="both"/>
            </w:pPr>
            <w:r>
              <w:rPr>
                <w:rFonts w:ascii="Times New Roman"/>
                <w:b w:val="false"/>
                <w:i w:val="false"/>
                <w:color w:val="000000"/>
                <w:sz w:val="20"/>
              </w:rPr>
              <w:t>
27</w:t>
            </w:r>
          </w:p>
          <w:bookmarkEnd w:id="7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778"/>
          <w:p>
            <w:pPr>
              <w:spacing w:after="20"/>
              <w:ind w:left="20"/>
              <w:jc w:val="both"/>
            </w:pPr>
            <w:r>
              <w:rPr>
                <w:rFonts w:ascii="Times New Roman"/>
                <w:b w:val="false"/>
                <w:i w:val="false"/>
                <w:color w:val="000000"/>
                <w:sz w:val="20"/>
              </w:rPr>
              <w:t>
28</w:t>
            </w:r>
          </w:p>
          <w:bookmarkEnd w:id="7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779"/>
          <w:p>
            <w:pPr>
              <w:spacing w:after="20"/>
              <w:ind w:left="20"/>
              <w:jc w:val="both"/>
            </w:pPr>
            <w:r>
              <w:rPr>
                <w:rFonts w:ascii="Times New Roman"/>
                <w:b w:val="false"/>
                <w:i w:val="false"/>
                <w:color w:val="000000"/>
                <w:sz w:val="20"/>
              </w:rPr>
              <w:t>
29</w:t>
            </w:r>
          </w:p>
          <w:bookmarkEnd w:id="7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780"/>
          <w:p>
            <w:pPr>
              <w:spacing w:after="20"/>
              <w:ind w:left="20"/>
              <w:jc w:val="both"/>
            </w:pPr>
            <w:r>
              <w:rPr>
                <w:rFonts w:ascii="Times New Roman"/>
                <w:b w:val="false"/>
                <w:i w:val="false"/>
                <w:color w:val="000000"/>
                <w:sz w:val="20"/>
              </w:rPr>
              <w:t>
30</w:t>
            </w:r>
          </w:p>
          <w:bookmarkEnd w:id="780"/>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по страховой (перестраховочной)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781"/>
          <w:p>
            <w:pPr>
              <w:spacing w:after="20"/>
              <w:ind w:left="20"/>
              <w:jc w:val="both"/>
            </w:pPr>
            <w:r>
              <w:rPr>
                <w:rFonts w:ascii="Times New Roman"/>
                <w:b w:val="false"/>
                <w:i w:val="false"/>
                <w:color w:val="000000"/>
                <w:sz w:val="20"/>
              </w:rPr>
              <w:t>
31</w:t>
            </w:r>
          </w:p>
          <w:bookmarkEnd w:id="781"/>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782"/>
          <w:p>
            <w:pPr>
              <w:spacing w:after="20"/>
              <w:ind w:left="20"/>
              <w:jc w:val="both"/>
            </w:pPr>
            <w:r>
              <w:rPr>
                <w:rFonts w:ascii="Times New Roman"/>
                <w:b w:val="false"/>
                <w:i w:val="false"/>
                <w:color w:val="000000"/>
                <w:sz w:val="20"/>
              </w:rPr>
              <w:t>
32</w:t>
            </w:r>
          </w:p>
          <w:bookmarkEnd w:id="7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783"/>
          <w:p>
            <w:pPr>
              <w:spacing w:after="20"/>
              <w:ind w:left="20"/>
              <w:jc w:val="both"/>
            </w:pPr>
            <w:r>
              <w:rPr>
                <w:rFonts w:ascii="Times New Roman"/>
                <w:b w:val="false"/>
                <w:i w:val="false"/>
                <w:color w:val="000000"/>
                <w:sz w:val="20"/>
              </w:rPr>
              <w:t>
33</w:t>
            </w:r>
          </w:p>
          <w:bookmarkEnd w:id="7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784"/>
          <w:p>
            <w:pPr>
              <w:spacing w:after="20"/>
              <w:ind w:left="20"/>
              <w:jc w:val="both"/>
            </w:pPr>
            <w:r>
              <w:rPr>
                <w:rFonts w:ascii="Times New Roman"/>
                <w:b w:val="false"/>
                <w:i w:val="false"/>
                <w:color w:val="000000"/>
                <w:sz w:val="20"/>
              </w:rPr>
              <w:t>
34</w:t>
            </w:r>
          </w:p>
          <w:bookmarkEnd w:id="784"/>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785"/>
          <w:p>
            <w:pPr>
              <w:spacing w:after="20"/>
              <w:ind w:left="20"/>
              <w:jc w:val="both"/>
            </w:pPr>
            <w:r>
              <w:rPr>
                <w:rFonts w:ascii="Times New Roman"/>
                <w:b w:val="false"/>
                <w:i w:val="false"/>
                <w:color w:val="000000"/>
                <w:sz w:val="20"/>
              </w:rPr>
              <w:t>
35</w:t>
            </w:r>
          </w:p>
          <w:bookmarkEnd w:id="785"/>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786"/>
          <w:p>
            <w:pPr>
              <w:spacing w:after="20"/>
              <w:ind w:left="20"/>
              <w:jc w:val="both"/>
            </w:pPr>
            <w:r>
              <w:rPr>
                <w:rFonts w:ascii="Times New Roman"/>
                <w:b w:val="false"/>
                <w:i w:val="false"/>
                <w:color w:val="000000"/>
                <w:sz w:val="20"/>
              </w:rPr>
              <w:t>
36</w:t>
            </w:r>
          </w:p>
          <w:bookmarkEnd w:id="7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787"/>
          <w:p>
            <w:pPr>
              <w:spacing w:after="20"/>
              <w:ind w:left="20"/>
              <w:jc w:val="both"/>
            </w:pPr>
            <w:r>
              <w:rPr>
                <w:rFonts w:ascii="Times New Roman"/>
                <w:b w:val="false"/>
                <w:i w:val="false"/>
                <w:color w:val="000000"/>
                <w:sz w:val="20"/>
              </w:rPr>
              <w:t>
37</w:t>
            </w:r>
          </w:p>
          <w:bookmarkEnd w:id="7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и оказанной временной финансовой помощи</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788"/>
          <w:p>
            <w:pPr>
              <w:spacing w:after="20"/>
              <w:ind w:left="20"/>
              <w:jc w:val="both"/>
            </w:pPr>
            <w:r>
              <w:rPr>
                <w:rFonts w:ascii="Times New Roman"/>
                <w:b w:val="false"/>
                <w:i w:val="false"/>
                <w:color w:val="000000"/>
                <w:sz w:val="20"/>
              </w:rPr>
              <w:t>
38</w:t>
            </w:r>
          </w:p>
          <w:bookmarkEnd w:id="7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789"/>
          <w:p>
            <w:pPr>
              <w:spacing w:after="20"/>
              <w:ind w:left="20"/>
              <w:jc w:val="both"/>
            </w:pPr>
            <w:r>
              <w:rPr>
                <w:rFonts w:ascii="Times New Roman"/>
                <w:b w:val="false"/>
                <w:i w:val="false"/>
                <w:color w:val="000000"/>
                <w:sz w:val="20"/>
              </w:rPr>
              <w:t>
39</w:t>
            </w:r>
          </w:p>
          <w:bookmarkEnd w:id="7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лизинговым сделкам</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790"/>
          <w:p>
            <w:pPr>
              <w:spacing w:after="20"/>
              <w:ind w:left="20"/>
              <w:jc w:val="both"/>
            </w:pPr>
            <w:r>
              <w:rPr>
                <w:rFonts w:ascii="Times New Roman"/>
                <w:b w:val="false"/>
                <w:i w:val="false"/>
                <w:color w:val="000000"/>
                <w:sz w:val="20"/>
              </w:rPr>
              <w:t>
40</w:t>
            </w:r>
          </w:p>
          <w:bookmarkEnd w:id="7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791"/>
          <w:p>
            <w:pPr>
              <w:spacing w:after="20"/>
              <w:ind w:left="20"/>
              <w:jc w:val="both"/>
            </w:pPr>
            <w:r>
              <w:rPr>
                <w:rFonts w:ascii="Times New Roman"/>
                <w:b w:val="false"/>
                <w:i w:val="false"/>
                <w:color w:val="000000"/>
                <w:sz w:val="20"/>
              </w:rPr>
              <w:t>
41</w:t>
            </w:r>
          </w:p>
          <w:bookmarkEnd w:id="791"/>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792"/>
          <w:p>
            <w:pPr>
              <w:spacing w:after="20"/>
              <w:ind w:left="20"/>
              <w:jc w:val="both"/>
            </w:pPr>
            <w:r>
              <w:rPr>
                <w:rFonts w:ascii="Times New Roman"/>
                <w:b w:val="false"/>
                <w:i w:val="false"/>
                <w:color w:val="000000"/>
                <w:sz w:val="20"/>
              </w:rPr>
              <w:t>
42</w:t>
            </w:r>
          </w:p>
          <w:bookmarkEnd w:id="792"/>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793"/>
          <w:p>
            <w:pPr>
              <w:spacing w:after="20"/>
              <w:ind w:left="20"/>
              <w:jc w:val="both"/>
            </w:pPr>
            <w:r>
              <w:rPr>
                <w:rFonts w:ascii="Times New Roman"/>
                <w:b w:val="false"/>
                <w:i w:val="false"/>
                <w:color w:val="000000"/>
                <w:sz w:val="20"/>
              </w:rPr>
              <w:t>
43</w:t>
            </w:r>
          </w:p>
          <w:bookmarkEnd w:id="7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дивиденды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794"/>
          <w:p>
            <w:pPr>
              <w:spacing w:after="20"/>
              <w:ind w:left="20"/>
              <w:jc w:val="both"/>
            </w:pPr>
            <w:r>
              <w:rPr>
                <w:rFonts w:ascii="Times New Roman"/>
                <w:b w:val="false"/>
                <w:i w:val="false"/>
                <w:color w:val="000000"/>
                <w:sz w:val="20"/>
              </w:rPr>
              <w:t>
44</w:t>
            </w:r>
          </w:p>
          <w:bookmarkEnd w:id="794"/>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основной суммы долга по финансовым требованиям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795"/>
          <w:p>
            <w:pPr>
              <w:spacing w:after="20"/>
              <w:ind w:left="20"/>
              <w:jc w:val="both"/>
            </w:pPr>
            <w:r>
              <w:rPr>
                <w:rFonts w:ascii="Times New Roman"/>
                <w:b w:val="false"/>
                <w:i w:val="false"/>
                <w:color w:val="000000"/>
                <w:sz w:val="20"/>
              </w:rPr>
              <w:t>
45</w:t>
            </w:r>
          </w:p>
          <w:bookmarkEnd w:id="795"/>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796"/>
          <w:p>
            <w:pPr>
              <w:spacing w:after="20"/>
              <w:ind w:left="20"/>
              <w:jc w:val="both"/>
            </w:pPr>
            <w:r>
              <w:rPr>
                <w:rFonts w:ascii="Times New Roman"/>
                <w:b w:val="false"/>
                <w:i w:val="false"/>
                <w:color w:val="000000"/>
                <w:sz w:val="20"/>
              </w:rPr>
              <w:t>
46</w:t>
            </w:r>
          </w:p>
          <w:bookmarkEnd w:id="7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финансовая помощь</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797"/>
          <w:p>
            <w:pPr>
              <w:spacing w:after="20"/>
              <w:ind w:left="20"/>
              <w:jc w:val="both"/>
            </w:pPr>
            <w:r>
              <w:rPr>
                <w:rFonts w:ascii="Times New Roman"/>
                <w:b w:val="false"/>
                <w:i w:val="false"/>
                <w:color w:val="000000"/>
                <w:sz w:val="20"/>
              </w:rPr>
              <w:t>
47</w:t>
            </w:r>
          </w:p>
          <w:bookmarkEnd w:id="7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798"/>
          <w:p>
            <w:pPr>
              <w:spacing w:after="20"/>
              <w:ind w:left="20"/>
              <w:jc w:val="both"/>
            </w:pPr>
            <w:r>
              <w:rPr>
                <w:rFonts w:ascii="Times New Roman"/>
                <w:b w:val="false"/>
                <w:i w:val="false"/>
                <w:color w:val="000000"/>
                <w:sz w:val="20"/>
              </w:rPr>
              <w:t>
48</w:t>
            </w:r>
          </w:p>
          <w:bookmarkEnd w:id="7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799"/>
          <w:p>
            <w:pPr>
              <w:spacing w:after="20"/>
              <w:ind w:left="20"/>
              <w:jc w:val="both"/>
            </w:pPr>
            <w:r>
              <w:rPr>
                <w:rFonts w:ascii="Times New Roman"/>
                <w:b w:val="false"/>
                <w:i w:val="false"/>
                <w:color w:val="000000"/>
                <w:sz w:val="20"/>
              </w:rPr>
              <w:t>
49</w:t>
            </w:r>
          </w:p>
          <w:bookmarkEnd w:id="7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800"/>
          <w:p>
            <w:pPr>
              <w:spacing w:after="20"/>
              <w:ind w:left="20"/>
              <w:jc w:val="both"/>
            </w:pPr>
            <w:r>
              <w:rPr>
                <w:rFonts w:ascii="Times New Roman"/>
                <w:b w:val="false"/>
                <w:i w:val="false"/>
                <w:color w:val="000000"/>
                <w:sz w:val="20"/>
              </w:rPr>
              <w:t>
50</w:t>
            </w:r>
          </w:p>
          <w:bookmarkEnd w:id="80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размещенных во вклады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801"/>
          <w:p>
            <w:pPr>
              <w:spacing w:after="20"/>
              <w:ind w:left="20"/>
              <w:jc w:val="both"/>
            </w:pPr>
            <w:r>
              <w:rPr>
                <w:rFonts w:ascii="Times New Roman"/>
                <w:b w:val="false"/>
                <w:i w:val="false"/>
                <w:color w:val="000000"/>
                <w:sz w:val="20"/>
              </w:rPr>
              <w:t>
51</w:t>
            </w:r>
          </w:p>
          <w:bookmarkEnd w:id="801"/>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по операционной аренде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802"/>
          <w:p>
            <w:pPr>
              <w:spacing w:after="20"/>
              <w:ind w:left="20"/>
              <w:jc w:val="both"/>
            </w:pPr>
            <w:r>
              <w:rPr>
                <w:rFonts w:ascii="Times New Roman"/>
                <w:b w:val="false"/>
                <w:i w:val="false"/>
                <w:color w:val="000000"/>
                <w:sz w:val="20"/>
              </w:rPr>
              <w:t>
52</w:t>
            </w:r>
          </w:p>
          <w:bookmarkEnd w:id="802"/>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803"/>
          <w:p>
            <w:pPr>
              <w:spacing w:after="20"/>
              <w:ind w:left="20"/>
              <w:jc w:val="both"/>
            </w:pPr>
            <w:r>
              <w:rPr>
                <w:rFonts w:ascii="Times New Roman"/>
                <w:b w:val="false"/>
                <w:i w:val="false"/>
                <w:color w:val="000000"/>
                <w:sz w:val="20"/>
              </w:rPr>
              <w:t>
53</w:t>
            </w:r>
          </w:p>
          <w:bookmarkEnd w:id="8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помещений</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804"/>
          <w:p>
            <w:pPr>
              <w:spacing w:after="20"/>
              <w:ind w:left="20"/>
              <w:jc w:val="both"/>
            </w:pPr>
            <w:r>
              <w:rPr>
                <w:rFonts w:ascii="Times New Roman"/>
                <w:b w:val="false"/>
                <w:i w:val="false"/>
                <w:color w:val="000000"/>
                <w:sz w:val="20"/>
              </w:rPr>
              <w:t>
54</w:t>
            </w:r>
          </w:p>
          <w:bookmarkEnd w:id="8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805"/>
          <w:p>
            <w:pPr>
              <w:spacing w:after="20"/>
              <w:ind w:left="20"/>
              <w:jc w:val="both"/>
            </w:pPr>
            <w:r>
              <w:rPr>
                <w:rFonts w:ascii="Times New Roman"/>
                <w:b w:val="false"/>
                <w:i w:val="false"/>
                <w:color w:val="000000"/>
                <w:sz w:val="20"/>
              </w:rPr>
              <w:t>
55</w:t>
            </w:r>
          </w:p>
          <w:bookmarkEnd w:id="8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806"/>
          <w:p>
            <w:pPr>
              <w:spacing w:after="20"/>
              <w:ind w:left="20"/>
              <w:jc w:val="both"/>
            </w:pPr>
            <w:r>
              <w:rPr>
                <w:rFonts w:ascii="Times New Roman"/>
                <w:b w:val="false"/>
                <w:i w:val="false"/>
                <w:color w:val="000000"/>
                <w:sz w:val="20"/>
              </w:rPr>
              <w:t>
56</w:t>
            </w:r>
          </w:p>
          <w:bookmarkEnd w:id="806"/>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финансовых активов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807"/>
          <w:p>
            <w:pPr>
              <w:spacing w:after="20"/>
              <w:ind w:left="20"/>
              <w:jc w:val="both"/>
            </w:pPr>
            <w:r>
              <w:rPr>
                <w:rFonts w:ascii="Times New Roman"/>
                <w:b w:val="false"/>
                <w:i w:val="false"/>
                <w:color w:val="000000"/>
                <w:sz w:val="20"/>
              </w:rPr>
              <w:t>
57</w:t>
            </w:r>
          </w:p>
          <w:bookmarkEnd w:id="807"/>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808"/>
          <w:p>
            <w:pPr>
              <w:spacing w:after="20"/>
              <w:ind w:left="20"/>
              <w:jc w:val="both"/>
            </w:pPr>
            <w:r>
              <w:rPr>
                <w:rFonts w:ascii="Times New Roman"/>
                <w:b w:val="false"/>
                <w:i w:val="false"/>
                <w:color w:val="000000"/>
                <w:sz w:val="20"/>
              </w:rPr>
              <w:t>
58</w:t>
            </w:r>
          </w:p>
          <w:bookmarkEnd w:id="8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809"/>
          <w:p>
            <w:pPr>
              <w:spacing w:after="20"/>
              <w:ind w:left="20"/>
              <w:jc w:val="both"/>
            </w:pPr>
            <w:r>
              <w:rPr>
                <w:rFonts w:ascii="Times New Roman"/>
                <w:b w:val="false"/>
                <w:i w:val="false"/>
                <w:color w:val="000000"/>
                <w:sz w:val="20"/>
              </w:rPr>
              <w:t>
59</w:t>
            </w:r>
          </w:p>
          <w:bookmarkEnd w:id="8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810"/>
          <w:p>
            <w:pPr>
              <w:spacing w:after="20"/>
              <w:ind w:left="20"/>
              <w:jc w:val="both"/>
            </w:pPr>
            <w:r>
              <w:rPr>
                <w:rFonts w:ascii="Times New Roman"/>
                <w:b w:val="false"/>
                <w:i w:val="false"/>
                <w:color w:val="000000"/>
                <w:sz w:val="20"/>
              </w:rPr>
              <w:t>
60</w:t>
            </w:r>
          </w:p>
          <w:bookmarkEnd w:id="8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811"/>
          <w:p>
            <w:pPr>
              <w:spacing w:after="20"/>
              <w:ind w:left="20"/>
              <w:jc w:val="both"/>
            </w:pPr>
            <w:r>
              <w:rPr>
                <w:rFonts w:ascii="Times New Roman"/>
                <w:b w:val="false"/>
                <w:i w:val="false"/>
                <w:color w:val="000000"/>
                <w:sz w:val="20"/>
              </w:rPr>
              <w:t>
61</w:t>
            </w:r>
          </w:p>
          <w:bookmarkEnd w:id="8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812"/>
          <w:p>
            <w:pPr>
              <w:spacing w:after="20"/>
              <w:ind w:left="20"/>
              <w:jc w:val="both"/>
            </w:pPr>
            <w:r>
              <w:rPr>
                <w:rFonts w:ascii="Times New Roman"/>
                <w:b w:val="false"/>
                <w:i w:val="false"/>
                <w:color w:val="000000"/>
                <w:sz w:val="20"/>
              </w:rPr>
              <w:t>
62</w:t>
            </w:r>
          </w:p>
          <w:bookmarkEnd w:id="8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813"/>
          <w:p>
            <w:pPr>
              <w:spacing w:after="20"/>
              <w:ind w:left="20"/>
              <w:jc w:val="both"/>
            </w:pPr>
            <w:r>
              <w:rPr>
                <w:rFonts w:ascii="Times New Roman"/>
                <w:b w:val="false"/>
                <w:i w:val="false"/>
                <w:color w:val="000000"/>
                <w:sz w:val="20"/>
              </w:rPr>
              <w:t>
63</w:t>
            </w:r>
          </w:p>
          <w:bookmarkEnd w:id="8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814"/>
          <w:p>
            <w:pPr>
              <w:spacing w:after="20"/>
              <w:ind w:left="20"/>
              <w:jc w:val="both"/>
            </w:pPr>
            <w:r>
              <w:rPr>
                <w:rFonts w:ascii="Times New Roman"/>
                <w:b w:val="false"/>
                <w:i w:val="false"/>
                <w:color w:val="000000"/>
                <w:sz w:val="20"/>
              </w:rPr>
              <w:t>
64</w:t>
            </w:r>
          </w:p>
          <w:bookmarkEnd w:id="8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815"/>
          <w:p>
            <w:pPr>
              <w:spacing w:after="20"/>
              <w:ind w:left="20"/>
              <w:jc w:val="both"/>
            </w:pPr>
            <w:r>
              <w:rPr>
                <w:rFonts w:ascii="Times New Roman"/>
                <w:b w:val="false"/>
                <w:i w:val="false"/>
                <w:color w:val="000000"/>
                <w:sz w:val="20"/>
              </w:rPr>
              <w:t>
65</w:t>
            </w:r>
          </w:p>
          <w:bookmarkEnd w:id="8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816"/>
          <w:p>
            <w:pPr>
              <w:spacing w:after="20"/>
              <w:ind w:left="20"/>
              <w:jc w:val="both"/>
            </w:pPr>
            <w:r>
              <w:rPr>
                <w:rFonts w:ascii="Times New Roman"/>
                <w:b w:val="false"/>
                <w:i w:val="false"/>
                <w:color w:val="000000"/>
                <w:sz w:val="20"/>
              </w:rPr>
              <w:t>
66</w:t>
            </w:r>
          </w:p>
          <w:bookmarkEnd w:id="8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817"/>
          <w:p>
            <w:pPr>
              <w:spacing w:after="20"/>
              <w:ind w:left="20"/>
              <w:jc w:val="both"/>
            </w:pPr>
            <w:r>
              <w:rPr>
                <w:rFonts w:ascii="Times New Roman"/>
                <w:b w:val="false"/>
                <w:i w:val="false"/>
                <w:color w:val="000000"/>
                <w:sz w:val="20"/>
              </w:rPr>
              <w:t>
67</w:t>
            </w:r>
          </w:p>
          <w:bookmarkEnd w:id="8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818"/>
          <w:p>
            <w:pPr>
              <w:spacing w:after="20"/>
              <w:ind w:left="20"/>
              <w:jc w:val="both"/>
            </w:pPr>
            <w:r>
              <w:rPr>
                <w:rFonts w:ascii="Times New Roman"/>
                <w:b w:val="false"/>
                <w:i w:val="false"/>
                <w:color w:val="000000"/>
                <w:sz w:val="20"/>
              </w:rPr>
              <w:t>
68</w:t>
            </w:r>
          </w:p>
          <w:bookmarkEnd w:id="8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819"/>
          <w:p>
            <w:pPr>
              <w:spacing w:after="20"/>
              <w:ind w:left="20"/>
              <w:jc w:val="both"/>
            </w:pPr>
            <w:r>
              <w:rPr>
                <w:rFonts w:ascii="Times New Roman"/>
                <w:b w:val="false"/>
                <w:i w:val="false"/>
                <w:color w:val="000000"/>
                <w:sz w:val="20"/>
              </w:rPr>
              <w:t>
69</w:t>
            </w:r>
          </w:p>
          <w:bookmarkEnd w:id="8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820"/>
          <w:p>
            <w:pPr>
              <w:spacing w:after="20"/>
              <w:ind w:left="20"/>
              <w:jc w:val="both"/>
            </w:pPr>
            <w:r>
              <w:rPr>
                <w:rFonts w:ascii="Times New Roman"/>
                <w:b w:val="false"/>
                <w:i w:val="false"/>
                <w:color w:val="000000"/>
                <w:sz w:val="20"/>
              </w:rPr>
              <w:t>
70</w:t>
            </w:r>
          </w:p>
          <w:bookmarkEnd w:id="8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821"/>
          <w:p>
            <w:pPr>
              <w:spacing w:after="20"/>
              <w:ind w:left="20"/>
              <w:jc w:val="both"/>
            </w:pPr>
            <w:r>
              <w:rPr>
                <w:rFonts w:ascii="Times New Roman"/>
                <w:b w:val="false"/>
                <w:i w:val="false"/>
                <w:color w:val="000000"/>
                <w:sz w:val="20"/>
              </w:rPr>
              <w:t>
71</w:t>
            </w:r>
          </w:p>
          <w:bookmarkEnd w:id="8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822"/>
          <w:p>
            <w:pPr>
              <w:spacing w:after="20"/>
              <w:ind w:left="20"/>
              <w:jc w:val="both"/>
            </w:pPr>
            <w:r>
              <w:rPr>
                <w:rFonts w:ascii="Times New Roman"/>
                <w:b w:val="false"/>
                <w:i w:val="false"/>
                <w:color w:val="000000"/>
                <w:sz w:val="20"/>
              </w:rPr>
              <w:t>
72</w:t>
            </w:r>
          </w:p>
          <w:bookmarkEnd w:id="822"/>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 полученные деньги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823"/>
          <w:p>
            <w:pPr>
              <w:spacing w:after="20"/>
              <w:ind w:left="20"/>
              <w:jc w:val="both"/>
            </w:pPr>
            <w:r>
              <w:rPr>
                <w:rFonts w:ascii="Times New Roman"/>
                <w:b w:val="false"/>
                <w:i w:val="false"/>
                <w:color w:val="000000"/>
                <w:sz w:val="20"/>
              </w:rPr>
              <w:t>
73</w:t>
            </w:r>
          </w:p>
          <w:bookmarkEnd w:id="823"/>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государственного бюджета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824"/>
          <w:p>
            <w:pPr>
              <w:spacing w:after="20"/>
              <w:ind w:left="20"/>
              <w:jc w:val="both"/>
            </w:pPr>
            <w:r>
              <w:rPr>
                <w:rFonts w:ascii="Times New Roman"/>
                <w:b w:val="false"/>
                <w:i w:val="false"/>
                <w:color w:val="000000"/>
                <w:sz w:val="20"/>
              </w:rPr>
              <w:t>
74</w:t>
            </w:r>
          </w:p>
          <w:bookmarkEnd w:id="824"/>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825"/>
          <w:p>
            <w:pPr>
              <w:spacing w:after="20"/>
              <w:ind w:left="20"/>
              <w:jc w:val="both"/>
            </w:pPr>
            <w:r>
              <w:rPr>
                <w:rFonts w:ascii="Times New Roman"/>
                <w:b w:val="false"/>
                <w:i w:val="false"/>
                <w:color w:val="000000"/>
                <w:sz w:val="20"/>
              </w:rPr>
              <w:t>
75</w:t>
            </w:r>
          </w:p>
          <w:bookmarkEnd w:id="825"/>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826"/>
          <w:p>
            <w:pPr>
              <w:spacing w:after="20"/>
              <w:ind w:left="20"/>
              <w:jc w:val="both"/>
            </w:pPr>
            <w:r>
              <w:rPr>
                <w:rFonts w:ascii="Times New Roman"/>
                <w:b w:val="false"/>
                <w:i w:val="false"/>
                <w:color w:val="000000"/>
                <w:sz w:val="20"/>
              </w:rPr>
              <w:t>
76</w:t>
            </w:r>
          </w:p>
          <w:bookmarkEnd w:id="826"/>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налогов и других обязательных платежей в бюджет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827"/>
          <w:p>
            <w:pPr>
              <w:spacing w:after="20"/>
              <w:ind w:left="20"/>
              <w:jc w:val="both"/>
            </w:pPr>
            <w:r>
              <w:rPr>
                <w:rFonts w:ascii="Times New Roman"/>
                <w:b w:val="false"/>
                <w:i w:val="false"/>
                <w:color w:val="000000"/>
                <w:sz w:val="20"/>
              </w:rPr>
              <w:t>
77</w:t>
            </w:r>
          </w:p>
          <w:bookmarkEnd w:id="827"/>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828"/>
          <w:p>
            <w:pPr>
              <w:spacing w:after="20"/>
              <w:ind w:left="20"/>
              <w:jc w:val="both"/>
            </w:pPr>
            <w:r>
              <w:rPr>
                <w:rFonts w:ascii="Times New Roman"/>
                <w:b w:val="false"/>
                <w:i w:val="false"/>
                <w:color w:val="000000"/>
                <w:sz w:val="20"/>
              </w:rPr>
              <w:t>
78</w:t>
            </w:r>
          </w:p>
          <w:bookmarkEnd w:id="828"/>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829"/>
          <w:p>
            <w:pPr>
              <w:spacing w:after="20"/>
              <w:ind w:left="20"/>
              <w:jc w:val="both"/>
            </w:pPr>
            <w:r>
              <w:rPr>
                <w:rFonts w:ascii="Times New Roman"/>
                <w:b w:val="false"/>
                <w:i w:val="false"/>
                <w:color w:val="000000"/>
                <w:sz w:val="20"/>
              </w:rPr>
              <w:t>
79</w:t>
            </w:r>
          </w:p>
          <w:bookmarkEnd w:id="829"/>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830"/>
          <w:p>
            <w:pPr>
              <w:spacing w:after="20"/>
              <w:ind w:left="20"/>
              <w:jc w:val="both"/>
            </w:pPr>
            <w:r>
              <w:rPr>
                <w:rFonts w:ascii="Times New Roman"/>
                <w:b w:val="false"/>
                <w:i w:val="false"/>
                <w:color w:val="000000"/>
                <w:sz w:val="20"/>
              </w:rPr>
              <w:t>
80</w:t>
            </w:r>
          </w:p>
          <w:bookmarkEnd w:id="830"/>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831"/>
          <w:p>
            <w:pPr>
              <w:spacing w:after="20"/>
              <w:ind w:left="20"/>
              <w:jc w:val="both"/>
            </w:pPr>
            <w:r>
              <w:rPr>
                <w:rFonts w:ascii="Times New Roman"/>
                <w:b w:val="false"/>
                <w:i w:val="false"/>
                <w:color w:val="000000"/>
                <w:sz w:val="20"/>
              </w:rPr>
              <w:t>
81</w:t>
            </w:r>
          </w:p>
          <w:bookmarkEnd w:id="831"/>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832"/>
          <w:p>
            <w:pPr>
              <w:spacing w:after="20"/>
              <w:ind w:left="20"/>
              <w:jc w:val="both"/>
            </w:pPr>
            <w:r>
              <w:rPr>
                <w:rFonts w:ascii="Times New Roman"/>
                <w:b w:val="false"/>
                <w:i w:val="false"/>
                <w:color w:val="000000"/>
                <w:sz w:val="20"/>
              </w:rPr>
              <w:t>
82</w:t>
            </w:r>
          </w:p>
          <w:bookmarkEnd w:id="832"/>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833"/>
          <w:p>
            <w:pPr>
              <w:spacing w:after="20"/>
              <w:ind w:left="20"/>
              <w:jc w:val="both"/>
            </w:pPr>
            <w:r>
              <w:rPr>
                <w:rFonts w:ascii="Times New Roman"/>
                <w:b w:val="false"/>
                <w:i w:val="false"/>
                <w:color w:val="000000"/>
                <w:sz w:val="20"/>
              </w:rPr>
              <w:t>
83</w:t>
            </w:r>
          </w:p>
          <w:bookmarkEnd w:id="833"/>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834"/>
          <w:p>
            <w:pPr>
              <w:spacing w:after="20"/>
              <w:ind w:left="20"/>
              <w:jc w:val="both"/>
            </w:pPr>
            <w:r>
              <w:rPr>
                <w:rFonts w:ascii="Times New Roman"/>
                <w:b w:val="false"/>
                <w:i w:val="false"/>
                <w:color w:val="000000"/>
                <w:sz w:val="20"/>
              </w:rPr>
              <w:t>
84</w:t>
            </w:r>
          </w:p>
          <w:bookmarkEnd w:id="83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начало периода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835"/>
          <w:p>
            <w:pPr>
              <w:spacing w:after="20"/>
              <w:ind w:left="20"/>
              <w:jc w:val="both"/>
            </w:pPr>
            <w:r>
              <w:rPr>
                <w:rFonts w:ascii="Times New Roman"/>
                <w:b w:val="false"/>
                <w:i w:val="false"/>
                <w:color w:val="000000"/>
                <w:sz w:val="20"/>
              </w:rPr>
              <w:t>
85</w:t>
            </w:r>
          </w:p>
          <w:bookmarkEnd w:id="83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836"/>
          <w:p>
            <w:pPr>
              <w:spacing w:after="20"/>
              <w:ind w:left="20"/>
              <w:jc w:val="both"/>
            </w:pPr>
            <w:r>
              <w:rPr>
                <w:rFonts w:ascii="Times New Roman"/>
                <w:b w:val="false"/>
                <w:i w:val="false"/>
                <w:color w:val="000000"/>
                <w:sz w:val="20"/>
              </w:rPr>
              <w:t>
86</w:t>
            </w:r>
          </w:p>
          <w:bookmarkEnd w:id="83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конец периода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с ограниченной ответственностью и государственных</w:t>
            </w:r>
            <w:r>
              <w:br/>
            </w:r>
            <w:r>
              <w:rPr>
                <w:rFonts w:ascii="Times New Roman"/>
                <w:b w:val="false"/>
                <w:i w:val="false"/>
                <w:color w:val="000000"/>
                <w:sz w:val="20"/>
              </w:rPr>
              <w:t xml:space="preserve"> 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837"/>
          <w:p>
            <w:pPr>
              <w:spacing w:after="20"/>
              <w:ind w:left="20"/>
              <w:jc w:val="both"/>
            </w:pPr>
            <w:r>
              <w:rPr>
                <w:rFonts w:ascii="Times New Roman"/>
                <w:b w:val="false"/>
                <w:i w:val="false"/>
                <w:color w:val="000000"/>
                <w:sz w:val="20"/>
              </w:rPr>
              <w:t>
Утвержден:</w:t>
            </w:r>
          </w:p>
          <w:bookmarkEnd w:id="837"/>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838"/>
          <w:p>
            <w:pPr>
              <w:spacing w:after="20"/>
              <w:ind w:left="20"/>
              <w:jc w:val="both"/>
            </w:pPr>
            <w:r>
              <w:rPr>
                <w:rFonts w:ascii="Times New Roman"/>
                <w:b w:val="false"/>
                <w:i w:val="false"/>
                <w:color w:val="000000"/>
                <w:sz w:val="20"/>
              </w:rPr>
              <w:t>
 </w:t>
            </w:r>
          </w:p>
          <w:bookmarkEnd w:id="838"/>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1" w:id="839"/>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840"/>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8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841"/>
          <w:p>
            <w:pPr>
              <w:spacing w:after="20"/>
              <w:ind w:left="20"/>
              <w:jc w:val="both"/>
            </w:pPr>
            <w:r>
              <w:rPr>
                <w:rFonts w:ascii="Times New Roman"/>
                <w:b w:val="false"/>
                <w:i w:val="false"/>
                <w:color w:val="000000"/>
                <w:sz w:val="20"/>
              </w:rPr>
              <w:t>
Организация</w:t>
            </w:r>
          </w:p>
          <w:bookmarkEnd w:id="841"/>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842"/>
          <w:p>
            <w:pPr>
              <w:spacing w:after="20"/>
              <w:ind w:left="20"/>
              <w:jc w:val="both"/>
            </w:pPr>
            <w:r>
              <w:rPr>
                <w:rFonts w:ascii="Times New Roman"/>
                <w:b w:val="false"/>
                <w:i w:val="false"/>
                <w:color w:val="000000"/>
                <w:sz w:val="20"/>
              </w:rPr>
              <w:t>
отчетный период</w:t>
            </w:r>
          </w:p>
          <w:bookmarkEnd w:id="842"/>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843"/>
          <w:p>
            <w:pPr>
              <w:spacing w:after="20"/>
              <w:ind w:left="20"/>
              <w:jc w:val="both"/>
            </w:pPr>
            <w:r>
              <w:rPr>
                <w:rFonts w:ascii="Times New Roman"/>
                <w:b w:val="false"/>
                <w:i w:val="false"/>
                <w:color w:val="000000"/>
                <w:sz w:val="20"/>
              </w:rPr>
              <w:t>
единица измерения</w:t>
            </w:r>
          </w:p>
          <w:bookmarkEnd w:id="8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rPr>
          <w:rFonts w:ascii="Times New Roman"/>
          <w:b/>
          <w:i w:val="false"/>
          <w:color w:val="000000"/>
        </w:rPr>
        <w:t xml:space="preserve"> Раздел "Показатели отчетного периода" Глава "Выбытие денег"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2609"/>
        <w:gridCol w:w="834"/>
        <w:gridCol w:w="841"/>
        <w:gridCol w:w="844"/>
        <w:gridCol w:w="844"/>
        <w:gridCol w:w="834"/>
        <w:gridCol w:w="1450"/>
        <w:gridCol w:w="834"/>
        <w:gridCol w:w="1452"/>
      </w:tblGrid>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844"/>
          <w:p>
            <w:pPr>
              <w:spacing w:after="20"/>
              <w:ind w:left="20"/>
              <w:jc w:val="both"/>
            </w:pPr>
            <w:r>
              <w:rPr>
                <w:rFonts w:ascii="Times New Roman"/>
                <w:b w:val="false"/>
                <w:i w:val="false"/>
                <w:color w:val="000000"/>
                <w:sz w:val="20"/>
              </w:rPr>
              <w:t>
№ п/п</w:t>
            </w:r>
          </w:p>
          <w:bookmarkEnd w:id="844"/>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845"/>
          <w:p>
            <w:pPr>
              <w:spacing w:after="20"/>
              <w:ind w:left="20"/>
              <w:jc w:val="both"/>
            </w:pPr>
            <w:r>
              <w:rPr>
                <w:rFonts w:ascii="Times New Roman"/>
                <w:b w:val="false"/>
                <w:i w:val="false"/>
                <w:color w:val="000000"/>
                <w:sz w:val="20"/>
              </w:rPr>
              <w:t>
1</w:t>
            </w:r>
          </w:p>
          <w:bookmarkEnd w:id="845"/>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846"/>
          <w:p>
            <w:pPr>
              <w:spacing w:after="20"/>
              <w:ind w:left="20"/>
              <w:jc w:val="both"/>
            </w:pPr>
            <w:r>
              <w:rPr>
                <w:rFonts w:ascii="Times New Roman"/>
                <w:b w:val="false"/>
                <w:i w:val="false"/>
                <w:color w:val="000000"/>
                <w:sz w:val="20"/>
              </w:rPr>
              <w:t>
1</w:t>
            </w:r>
          </w:p>
          <w:bookmarkEnd w:id="8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847"/>
          <w:p>
            <w:pPr>
              <w:spacing w:after="20"/>
              <w:ind w:left="20"/>
              <w:jc w:val="both"/>
            </w:pPr>
            <w:r>
              <w:rPr>
                <w:rFonts w:ascii="Times New Roman"/>
                <w:b w:val="false"/>
                <w:i w:val="false"/>
                <w:color w:val="000000"/>
                <w:sz w:val="20"/>
              </w:rPr>
              <w:t>
2</w:t>
            </w:r>
          </w:p>
          <w:bookmarkEnd w:id="847"/>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848"/>
          <w:p>
            <w:pPr>
              <w:spacing w:after="20"/>
              <w:ind w:left="20"/>
              <w:jc w:val="both"/>
            </w:pPr>
            <w:r>
              <w:rPr>
                <w:rFonts w:ascii="Times New Roman"/>
                <w:b w:val="false"/>
                <w:i w:val="false"/>
                <w:color w:val="000000"/>
                <w:sz w:val="20"/>
              </w:rPr>
              <w:t>
3</w:t>
            </w:r>
          </w:p>
          <w:bookmarkEnd w:id="848"/>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849"/>
          <w:p>
            <w:pPr>
              <w:spacing w:after="20"/>
              <w:ind w:left="20"/>
              <w:jc w:val="both"/>
            </w:pPr>
            <w:r>
              <w:rPr>
                <w:rFonts w:ascii="Times New Roman"/>
                <w:b w:val="false"/>
                <w:i w:val="false"/>
                <w:color w:val="000000"/>
                <w:sz w:val="20"/>
              </w:rPr>
              <w:t>
4</w:t>
            </w:r>
          </w:p>
          <w:bookmarkEnd w:id="8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 (далее - ГСМ)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850"/>
          <w:p>
            <w:pPr>
              <w:spacing w:after="20"/>
              <w:ind w:left="20"/>
              <w:jc w:val="both"/>
            </w:pPr>
            <w:r>
              <w:rPr>
                <w:rFonts w:ascii="Times New Roman"/>
                <w:b w:val="false"/>
                <w:i w:val="false"/>
                <w:color w:val="000000"/>
                <w:sz w:val="20"/>
              </w:rPr>
              <w:t>
5</w:t>
            </w:r>
          </w:p>
          <w:bookmarkEnd w:id="8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851"/>
          <w:p>
            <w:pPr>
              <w:spacing w:after="20"/>
              <w:ind w:left="20"/>
              <w:jc w:val="both"/>
            </w:pPr>
            <w:r>
              <w:rPr>
                <w:rFonts w:ascii="Times New Roman"/>
                <w:b w:val="false"/>
                <w:i w:val="false"/>
                <w:color w:val="000000"/>
                <w:sz w:val="20"/>
              </w:rPr>
              <w:t>
6</w:t>
            </w:r>
          </w:p>
          <w:bookmarkEnd w:id="8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852"/>
          <w:p>
            <w:pPr>
              <w:spacing w:after="20"/>
              <w:ind w:left="20"/>
              <w:jc w:val="both"/>
            </w:pPr>
            <w:r>
              <w:rPr>
                <w:rFonts w:ascii="Times New Roman"/>
                <w:b w:val="false"/>
                <w:i w:val="false"/>
                <w:color w:val="000000"/>
                <w:sz w:val="20"/>
              </w:rPr>
              <w:t>
7</w:t>
            </w:r>
          </w:p>
          <w:bookmarkEnd w:id="852"/>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продажи (вещи для передачи в лизинг)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853"/>
          <w:p>
            <w:pPr>
              <w:spacing w:after="20"/>
              <w:ind w:left="20"/>
              <w:jc w:val="both"/>
            </w:pPr>
            <w:r>
              <w:rPr>
                <w:rFonts w:ascii="Times New Roman"/>
                <w:b w:val="false"/>
                <w:i w:val="false"/>
                <w:color w:val="000000"/>
                <w:sz w:val="20"/>
              </w:rPr>
              <w:t>
8</w:t>
            </w:r>
          </w:p>
          <w:bookmarkEnd w:id="853"/>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854"/>
          <w:p>
            <w:pPr>
              <w:spacing w:after="20"/>
              <w:ind w:left="20"/>
              <w:jc w:val="both"/>
            </w:pPr>
            <w:r>
              <w:rPr>
                <w:rFonts w:ascii="Times New Roman"/>
                <w:b w:val="false"/>
                <w:i w:val="false"/>
                <w:color w:val="000000"/>
                <w:sz w:val="20"/>
              </w:rPr>
              <w:t>
9</w:t>
            </w:r>
          </w:p>
          <w:bookmarkEnd w:id="8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855"/>
          <w:p>
            <w:pPr>
              <w:spacing w:after="20"/>
              <w:ind w:left="20"/>
              <w:jc w:val="both"/>
            </w:pPr>
            <w:r>
              <w:rPr>
                <w:rFonts w:ascii="Times New Roman"/>
                <w:b w:val="false"/>
                <w:i w:val="false"/>
                <w:color w:val="000000"/>
                <w:sz w:val="20"/>
              </w:rPr>
              <w:t>
10</w:t>
            </w:r>
          </w:p>
          <w:bookmarkEnd w:id="855"/>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856"/>
          <w:p>
            <w:pPr>
              <w:spacing w:after="20"/>
              <w:ind w:left="20"/>
              <w:jc w:val="both"/>
            </w:pPr>
            <w:r>
              <w:rPr>
                <w:rFonts w:ascii="Times New Roman"/>
                <w:b w:val="false"/>
                <w:i w:val="false"/>
                <w:color w:val="000000"/>
                <w:sz w:val="20"/>
              </w:rPr>
              <w:t>
11</w:t>
            </w:r>
          </w:p>
          <w:bookmarkEnd w:id="856"/>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857"/>
          <w:p>
            <w:pPr>
              <w:spacing w:after="20"/>
              <w:ind w:left="20"/>
              <w:jc w:val="both"/>
            </w:pPr>
            <w:r>
              <w:rPr>
                <w:rFonts w:ascii="Times New Roman"/>
                <w:b w:val="false"/>
                <w:i w:val="false"/>
                <w:color w:val="000000"/>
                <w:sz w:val="20"/>
              </w:rPr>
              <w:t>
12</w:t>
            </w:r>
          </w:p>
          <w:bookmarkEnd w:id="8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858"/>
          <w:p>
            <w:pPr>
              <w:spacing w:after="20"/>
              <w:ind w:left="20"/>
              <w:jc w:val="both"/>
            </w:pPr>
            <w:r>
              <w:rPr>
                <w:rFonts w:ascii="Times New Roman"/>
                <w:b w:val="false"/>
                <w:i w:val="false"/>
                <w:color w:val="000000"/>
                <w:sz w:val="20"/>
              </w:rPr>
              <w:t>
13</w:t>
            </w:r>
          </w:p>
          <w:bookmarkEnd w:id="858"/>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канализация и иные коммунальные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859"/>
          <w:p>
            <w:pPr>
              <w:spacing w:after="20"/>
              <w:ind w:left="20"/>
              <w:jc w:val="both"/>
            </w:pPr>
            <w:r>
              <w:rPr>
                <w:rFonts w:ascii="Times New Roman"/>
                <w:b w:val="false"/>
                <w:i w:val="false"/>
                <w:color w:val="000000"/>
                <w:sz w:val="20"/>
              </w:rPr>
              <w:t>
14</w:t>
            </w:r>
          </w:p>
          <w:bookmarkEnd w:id="859"/>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860"/>
          <w:p>
            <w:pPr>
              <w:spacing w:after="20"/>
              <w:ind w:left="20"/>
              <w:jc w:val="both"/>
            </w:pPr>
            <w:r>
              <w:rPr>
                <w:rFonts w:ascii="Times New Roman"/>
                <w:b w:val="false"/>
                <w:i w:val="false"/>
                <w:color w:val="000000"/>
                <w:sz w:val="20"/>
              </w:rPr>
              <w:t>
15</w:t>
            </w:r>
          </w:p>
          <w:bookmarkEnd w:id="8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861"/>
          <w:p>
            <w:pPr>
              <w:spacing w:after="20"/>
              <w:ind w:left="20"/>
              <w:jc w:val="both"/>
            </w:pPr>
            <w:r>
              <w:rPr>
                <w:rFonts w:ascii="Times New Roman"/>
                <w:b w:val="false"/>
                <w:i w:val="false"/>
                <w:color w:val="000000"/>
                <w:sz w:val="20"/>
              </w:rPr>
              <w:t>
16</w:t>
            </w:r>
          </w:p>
          <w:bookmarkEnd w:id="8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862"/>
          <w:p>
            <w:pPr>
              <w:spacing w:after="20"/>
              <w:ind w:left="20"/>
              <w:jc w:val="both"/>
            </w:pPr>
            <w:r>
              <w:rPr>
                <w:rFonts w:ascii="Times New Roman"/>
                <w:b w:val="false"/>
                <w:i w:val="false"/>
                <w:color w:val="000000"/>
                <w:sz w:val="20"/>
              </w:rPr>
              <w:t>
17</w:t>
            </w:r>
          </w:p>
          <w:bookmarkEnd w:id="86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863"/>
          <w:p>
            <w:pPr>
              <w:spacing w:after="20"/>
              <w:ind w:left="20"/>
              <w:jc w:val="both"/>
            </w:pPr>
            <w:r>
              <w:rPr>
                <w:rFonts w:ascii="Times New Roman"/>
                <w:b w:val="false"/>
                <w:i w:val="false"/>
                <w:color w:val="000000"/>
                <w:sz w:val="20"/>
              </w:rPr>
              <w:t>
18</w:t>
            </w:r>
          </w:p>
          <w:bookmarkEnd w:id="863"/>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 другие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864"/>
          <w:p>
            <w:pPr>
              <w:spacing w:after="20"/>
              <w:ind w:left="20"/>
              <w:jc w:val="both"/>
            </w:pPr>
            <w:r>
              <w:rPr>
                <w:rFonts w:ascii="Times New Roman"/>
                <w:b w:val="false"/>
                <w:i w:val="false"/>
                <w:color w:val="000000"/>
                <w:sz w:val="20"/>
              </w:rPr>
              <w:t>
19</w:t>
            </w:r>
          </w:p>
          <w:bookmarkEnd w:id="864"/>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865"/>
          <w:p>
            <w:pPr>
              <w:spacing w:after="20"/>
              <w:ind w:left="20"/>
              <w:jc w:val="both"/>
            </w:pPr>
            <w:r>
              <w:rPr>
                <w:rFonts w:ascii="Times New Roman"/>
                <w:b w:val="false"/>
                <w:i w:val="false"/>
                <w:color w:val="000000"/>
                <w:sz w:val="20"/>
              </w:rPr>
              <w:t>
20</w:t>
            </w:r>
          </w:p>
          <w:bookmarkEnd w:id="8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866"/>
          <w:p>
            <w:pPr>
              <w:spacing w:after="20"/>
              <w:ind w:left="20"/>
              <w:jc w:val="both"/>
            </w:pPr>
            <w:r>
              <w:rPr>
                <w:rFonts w:ascii="Times New Roman"/>
                <w:b w:val="false"/>
                <w:i w:val="false"/>
                <w:color w:val="000000"/>
                <w:sz w:val="20"/>
              </w:rPr>
              <w:t>
21</w:t>
            </w:r>
          </w:p>
          <w:bookmarkEnd w:id="8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867"/>
          <w:p>
            <w:pPr>
              <w:spacing w:after="20"/>
              <w:ind w:left="20"/>
              <w:jc w:val="both"/>
            </w:pPr>
            <w:r>
              <w:rPr>
                <w:rFonts w:ascii="Times New Roman"/>
                <w:b w:val="false"/>
                <w:i w:val="false"/>
                <w:color w:val="000000"/>
                <w:sz w:val="20"/>
              </w:rPr>
              <w:t>
22</w:t>
            </w:r>
          </w:p>
          <w:bookmarkEnd w:id="8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 состоящих в штате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868"/>
          <w:p>
            <w:pPr>
              <w:spacing w:after="20"/>
              <w:ind w:left="20"/>
              <w:jc w:val="both"/>
            </w:pPr>
            <w:r>
              <w:rPr>
                <w:rFonts w:ascii="Times New Roman"/>
                <w:b w:val="false"/>
                <w:i w:val="false"/>
                <w:color w:val="000000"/>
                <w:sz w:val="20"/>
              </w:rPr>
              <w:t>
23</w:t>
            </w:r>
          </w:p>
          <w:bookmarkEnd w:id="868"/>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869"/>
          <w:p>
            <w:pPr>
              <w:spacing w:after="20"/>
              <w:ind w:left="20"/>
              <w:jc w:val="both"/>
            </w:pPr>
            <w:r>
              <w:rPr>
                <w:rFonts w:ascii="Times New Roman"/>
                <w:b w:val="false"/>
                <w:i w:val="false"/>
                <w:color w:val="000000"/>
                <w:sz w:val="20"/>
              </w:rPr>
              <w:t>
24</w:t>
            </w:r>
          </w:p>
          <w:bookmarkEnd w:id="869"/>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870"/>
          <w:p>
            <w:pPr>
              <w:spacing w:after="20"/>
              <w:ind w:left="20"/>
              <w:jc w:val="both"/>
            </w:pPr>
            <w:r>
              <w:rPr>
                <w:rFonts w:ascii="Times New Roman"/>
                <w:b w:val="false"/>
                <w:i w:val="false"/>
                <w:color w:val="000000"/>
                <w:sz w:val="20"/>
              </w:rPr>
              <w:t>
25</w:t>
            </w:r>
          </w:p>
          <w:bookmarkEnd w:id="8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871"/>
          <w:p>
            <w:pPr>
              <w:spacing w:after="20"/>
              <w:ind w:left="20"/>
              <w:jc w:val="both"/>
            </w:pPr>
            <w:r>
              <w:rPr>
                <w:rFonts w:ascii="Times New Roman"/>
                <w:b w:val="false"/>
                <w:i w:val="false"/>
                <w:color w:val="000000"/>
                <w:sz w:val="20"/>
              </w:rPr>
              <w:t>
26</w:t>
            </w:r>
          </w:p>
          <w:bookmarkEnd w:id="8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872"/>
          <w:p>
            <w:pPr>
              <w:spacing w:after="20"/>
              <w:ind w:left="20"/>
              <w:jc w:val="both"/>
            </w:pPr>
            <w:r>
              <w:rPr>
                <w:rFonts w:ascii="Times New Roman"/>
                <w:b w:val="false"/>
                <w:i w:val="false"/>
                <w:color w:val="000000"/>
                <w:sz w:val="20"/>
              </w:rPr>
              <w:t>
27</w:t>
            </w:r>
          </w:p>
          <w:bookmarkEnd w:id="872"/>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 и основных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873"/>
          <w:p>
            <w:pPr>
              <w:spacing w:after="20"/>
              <w:ind w:left="20"/>
              <w:jc w:val="both"/>
            </w:pPr>
            <w:r>
              <w:rPr>
                <w:rFonts w:ascii="Times New Roman"/>
                <w:b w:val="false"/>
                <w:i w:val="false"/>
                <w:color w:val="000000"/>
                <w:sz w:val="20"/>
              </w:rPr>
              <w:t>
28</w:t>
            </w:r>
          </w:p>
          <w:bookmarkEnd w:id="873"/>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874"/>
          <w:p>
            <w:pPr>
              <w:spacing w:after="20"/>
              <w:ind w:left="20"/>
              <w:jc w:val="both"/>
            </w:pPr>
            <w:r>
              <w:rPr>
                <w:rFonts w:ascii="Times New Roman"/>
                <w:b w:val="false"/>
                <w:i w:val="false"/>
                <w:color w:val="000000"/>
                <w:sz w:val="20"/>
              </w:rPr>
              <w:t>
29</w:t>
            </w:r>
          </w:p>
          <w:bookmarkEnd w:id="8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875"/>
          <w:p>
            <w:pPr>
              <w:spacing w:after="20"/>
              <w:ind w:left="20"/>
              <w:jc w:val="both"/>
            </w:pPr>
            <w:r>
              <w:rPr>
                <w:rFonts w:ascii="Times New Roman"/>
                <w:b w:val="false"/>
                <w:i w:val="false"/>
                <w:color w:val="000000"/>
                <w:sz w:val="20"/>
              </w:rPr>
              <w:t>
30</w:t>
            </w:r>
          </w:p>
          <w:bookmarkEnd w:id="8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876"/>
          <w:p>
            <w:pPr>
              <w:spacing w:after="20"/>
              <w:ind w:left="20"/>
              <w:jc w:val="both"/>
            </w:pPr>
            <w:r>
              <w:rPr>
                <w:rFonts w:ascii="Times New Roman"/>
                <w:b w:val="false"/>
                <w:i w:val="false"/>
                <w:color w:val="000000"/>
                <w:sz w:val="20"/>
              </w:rPr>
              <w:t>
31</w:t>
            </w:r>
          </w:p>
          <w:bookmarkEnd w:id="8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877"/>
          <w:p>
            <w:pPr>
              <w:spacing w:after="20"/>
              <w:ind w:left="20"/>
              <w:jc w:val="both"/>
            </w:pPr>
            <w:r>
              <w:rPr>
                <w:rFonts w:ascii="Times New Roman"/>
                <w:b w:val="false"/>
                <w:i w:val="false"/>
                <w:color w:val="000000"/>
                <w:sz w:val="20"/>
              </w:rPr>
              <w:t>
32</w:t>
            </w:r>
          </w:p>
          <w:bookmarkEnd w:id="8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878"/>
          <w:p>
            <w:pPr>
              <w:spacing w:after="20"/>
              <w:ind w:left="20"/>
              <w:jc w:val="both"/>
            </w:pPr>
            <w:r>
              <w:rPr>
                <w:rFonts w:ascii="Times New Roman"/>
                <w:b w:val="false"/>
                <w:i w:val="false"/>
                <w:color w:val="000000"/>
                <w:sz w:val="20"/>
              </w:rPr>
              <w:t>
33</w:t>
            </w:r>
          </w:p>
          <w:bookmarkEnd w:id="87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инвестиционной недвижимости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879"/>
          <w:p>
            <w:pPr>
              <w:spacing w:after="20"/>
              <w:ind w:left="20"/>
              <w:jc w:val="both"/>
            </w:pPr>
            <w:r>
              <w:rPr>
                <w:rFonts w:ascii="Times New Roman"/>
                <w:b w:val="false"/>
                <w:i w:val="false"/>
                <w:color w:val="000000"/>
                <w:sz w:val="20"/>
              </w:rPr>
              <w:t>
34</w:t>
            </w:r>
          </w:p>
          <w:bookmarkEnd w:id="879"/>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880"/>
          <w:p>
            <w:pPr>
              <w:spacing w:after="20"/>
              <w:ind w:left="20"/>
              <w:jc w:val="both"/>
            </w:pPr>
            <w:r>
              <w:rPr>
                <w:rFonts w:ascii="Times New Roman"/>
                <w:b w:val="false"/>
                <w:i w:val="false"/>
                <w:color w:val="000000"/>
                <w:sz w:val="20"/>
              </w:rPr>
              <w:t>
35</w:t>
            </w:r>
          </w:p>
          <w:bookmarkEnd w:id="880"/>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881"/>
          <w:p>
            <w:pPr>
              <w:spacing w:after="20"/>
              <w:ind w:left="20"/>
              <w:jc w:val="both"/>
            </w:pPr>
            <w:r>
              <w:rPr>
                <w:rFonts w:ascii="Times New Roman"/>
                <w:b w:val="false"/>
                <w:i w:val="false"/>
                <w:color w:val="000000"/>
                <w:sz w:val="20"/>
              </w:rPr>
              <w:t>
36</w:t>
            </w:r>
          </w:p>
          <w:bookmarkEnd w:id="8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882"/>
          <w:p>
            <w:pPr>
              <w:spacing w:after="20"/>
              <w:ind w:left="20"/>
              <w:jc w:val="both"/>
            </w:pPr>
            <w:r>
              <w:rPr>
                <w:rFonts w:ascii="Times New Roman"/>
                <w:b w:val="false"/>
                <w:i w:val="false"/>
                <w:color w:val="000000"/>
                <w:sz w:val="20"/>
              </w:rPr>
              <w:t>
37</w:t>
            </w:r>
          </w:p>
          <w:bookmarkEnd w:id="8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883"/>
          <w:p>
            <w:pPr>
              <w:spacing w:after="20"/>
              <w:ind w:left="20"/>
              <w:jc w:val="both"/>
            </w:pPr>
            <w:r>
              <w:rPr>
                <w:rFonts w:ascii="Times New Roman"/>
                <w:b w:val="false"/>
                <w:i w:val="false"/>
                <w:color w:val="000000"/>
                <w:sz w:val="20"/>
              </w:rPr>
              <w:t>
38</w:t>
            </w:r>
          </w:p>
          <w:bookmarkEnd w:id="8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884"/>
          <w:p>
            <w:pPr>
              <w:spacing w:after="20"/>
              <w:ind w:left="20"/>
              <w:jc w:val="both"/>
            </w:pPr>
            <w:r>
              <w:rPr>
                <w:rFonts w:ascii="Times New Roman"/>
                <w:b w:val="false"/>
                <w:i w:val="false"/>
                <w:color w:val="000000"/>
                <w:sz w:val="20"/>
              </w:rPr>
              <w:t>
39</w:t>
            </w:r>
          </w:p>
          <w:bookmarkEnd w:id="8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885"/>
          <w:p>
            <w:pPr>
              <w:spacing w:after="20"/>
              <w:ind w:left="20"/>
              <w:jc w:val="both"/>
            </w:pPr>
            <w:r>
              <w:rPr>
                <w:rFonts w:ascii="Times New Roman"/>
                <w:b w:val="false"/>
                <w:i w:val="false"/>
                <w:color w:val="000000"/>
                <w:sz w:val="20"/>
              </w:rPr>
              <w:t>
40</w:t>
            </w:r>
          </w:p>
          <w:bookmarkEnd w:id="8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886"/>
          <w:p>
            <w:pPr>
              <w:spacing w:after="20"/>
              <w:ind w:left="20"/>
              <w:jc w:val="both"/>
            </w:pPr>
            <w:r>
              <w:rPr>
                <w:rFonts w:ascii="Times New Roman"/>
                <w:b w:val="false"/>
                <w:i w:val="false"/>
                <w:color w:val="000000"/>
                <w:sz w:val="20"/>
              </w:rPr>
              <w:t>
41</w:t>
            </w:r>
          </w:p>
          <w:bookmarkEnd w:id="8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887"/>
          <w:p>
            <w:pPr>
              <w:spacing w:after="20"/>
              <w:ind w:left="20"/>
              <w:jc w:val="both"/>
            </w:pPr>
            <w:r>
              <w:rPr>
                <w:rFonts w:ascii="Times New Roman"/>
                <w:b w:val="false"/>
                <w:i w:val="false"/>
                <w:color w:val="000000"/>
                <w:sz w:val="20"/>
              </w:rPr>
              <w:t>
42</w:t>
            </w:r>
          </w:p>
          <w:bookmarkEnd w:id="8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888"/>
          <w:p>
            <w:pPr>
              <w:spacing w:after="20"/>
              <w:ind w:left="20"/>
              <w:jc w:val="both"/>
            </w:pPr>
            <w:r>
              <w:rPr>
                <w:rFonts w:ascii="Times New Roman"/>
                <w:b w:val="false"/>
                <w:i w:val="false"/>
                <w:color w:val="000000"/>
                <w:sz w:val="20"/>
              </w:rPr>
              <w:t>
43</w:t>
            </w:r>
          </w:p>
          <w:bookmarkEnd w:id="8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889"/>
          <w:p>
            <w:pPr>
              <w:spacing w:after="20"/>
              <w:ind w:left="20"/>
              <w:jc w:val="both"/>
            </w:pPr>
            <w:r>
              <w:rPr>
                <w:rFonts w:ascii="Times New Roman"/>
                <w:b w:val="false"/>
                <w:i w:val="false"/>
                <w:color w:val="000000"/>
                <w:sz w:val="20"/>
              </w:rPr>
              <w:t>
44</w:t>
            </w:r>
          </w:p>
          <w:bookmarkEnd w:id="8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890"/>
          <w:p>
            <w:pPr>
              <w:spacing w:after="20"/>
              <w:ind w:left="20"/>
              <w:jc w:val="both"/>
            </w:pPr>
            <w:r>
              <w:rPr>
                <w:rFonts w:ascii="Times New Roman"/>
                <w:b w:val="false"/>
                <w:i w:val="false"/>
                <w:color w:val="000000"/>
                <w:sz w:val="20"/>
              </w:rPr>
              <w:t>
45</w:t>
            </w:r>
          </w:p>
          <w:bookmarkEnd w:id="8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891"/>
          <w:p>
            <w:pPr>
              <w:spacing w:after="20"/>
              <w:ind w:left="20"/>
              <w:jc w:val="both"/>
            </w:pPr>
            <w:r>
              <w:rPr>
                <w:rFonts w:ascii="Times New Roman"/>
                <w:b w:val="false"/>
                <w:i w:val="false"/>
                <w:color w:val="000000"/>
                <w:sz w:val="20"/>
              </w:rPr>
              <w:t>
46</w:t>
            </w:r>
          </w:p>
          <w:bookmarkEnd w:id="8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892"/>
          <w:p>
            <w:pPr>
              <w:spacing w:after="20"/>
              <w:ind w:left="20"/>
              <w:jc w:val="both"/>
            </w:pPr>
            <w:r>
              <w:rPr>
                <w:rFonts w:ascii="Times New Roman"/>
                <w:b w:val="false"/>
                <w:i w:val="false"/>
                <w:color w:val="000000"/>
                <w:sz w:val="20"/>
              </w:rPr>
              <w:t>
47</w:t>
            </w:r>
          </w:p>
          <w:bookmarkEnd w:id="8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893"/>
          <w:p>
            <w:pPr>
              <w:spacing w:after="20"/>
              <w:ind w:left="20"/>
              <w:jc w:val="both"/>
            </w:pPr>
            <w:r>
              <w:rPr>
                <w:rFonts w:ascii="Times New Roman"/>
                <w:b w:val="false"/>
                <w:i w:val="false"/>
                <w:color w:val="000000"/>
                <w:sz w:val="20"/>
              </w:rPr>
              <w:t>
48</w:t>
            </w:r>
          </w:p>
          <w:bookmarkEnd w:id="8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894"/>
          <w:p>
            <w:pPr>
              <w:spacing w:after="20"/>
              <w:ind w:left="20"/>
              <w:jc w:val="both"/>
            </w:pPr>
            <w:r>
              <w:rPr>
                <w:rFonts w:ascii="Times New Roman"/>
                <w:b w:val="false"/>
                <w:i w:val="false"/>
                <w:color w:val="000000"/>
                <w:sz w:val="20"/>
              </w:rPr>
              <w:t>
49</w:t>
            </w:r>
          </w:p>
          <w:bookmarkEnd w:id="8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895"/>
          <w:p>
            <w:pPr>
              <w:spacing w:after="20"/>
              <w:ind w:left="20"/>
              <w:jc w:val="both"/>
            </w:pPr>
            <w:r>
              <w:rPr>
                <w:rFonts w:ascii="Times New Roman"/>
                <w:b w:val="false"/>
                <w:i w:val="false"/>
                <w:color w:val="000000"/>
                <w:sz w:val="20"/>
              </w:rPr>
              <w:t>
50</w:t>
            </w:r>
          </w:p>
          <w:bookmarkEnd w:id="8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896"/>
          <w:p>
            <w:pPr>
              <w:spacing w:after="20"/>
              <w:ind w:left="20"/>
              <w:jc w:val="both"/>
            </w:pPr>
            <w:r>
              <w:rPr>
                <w:rFonts w:ascii="Times New Roman"/>
                <w:b w:val="false"/>
                <w:i w:val="false"/>
                <w:color w:val="000000"/>
                <w:sz w:val="20"/>
              </w:rPr>
              <w:t>
51</w:t>
            </w:r>
          </w:p>
          <w:bookmarkEnd w:id="896"/>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897"/>
          <w:p>
            <w:pPr>
              <w:spacing w:after="20"/>
              <w:ind w:left="20"/>
              <w:jc w:val="both"/>
            </w:pPr>
            <w:r>
              <w:rPr>
                <w:rFonts w:ascii="Times New Roman"/>
                <w:b w:val="false"/>
                <w:i w:val="false"/>
                <w:color w:val="000000"/>
                <w:sz w:val="20"/>
              </w:rPr>
              <w:t>
52</w:t>
            </w:r>
          </w:p>
          <w:bookmarkEnd w:id="897"/>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898"/>
          <w:p>
            <w:pPr>
              <w:spacing w:after="20"/>
              <w:ind w:left="20"/>
              <w:jc w:val="both"/>
            </w:pPr>
            <w:r>
              <w:rPr>
                <w:rFonts w:ascii="Times New Roman"/>
                <w:b w:val="false"/>
                <w:i w:val="false"/>
                <w:color w:val="000000"/>
                <w:sz w:val="20"/>
              </w:rPr>
              <w:t>
53</w:t>
            </w:r>
          </w:p>
          <w:bookmarkEnd w:id="8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899"/>
          <w:p>
            <w:pPr>
              <w:spacing w:after="20"/>
              <w:ind w:left="20"/>
              <w:jc w:val="both"/>
            </w:pPr>
            <w:r>
              <w:rPr>
                <w:rFonts w:ascii="Times New Roman"/>
                <w:b w:val="false"/>
                <w:i w:val="false"/>
                <w:color w:val="000000"/>
                <w:sz w:val="20"/>
              </w:rPr>
              <w:t>
54</w:t>
            </w:r>
          </w:p>
          <w:bookmarkEnd w:id="8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900"/>
          <w:p>
            <w:pPr>
              <w:spacing w:after="20"/>
              <w:ind w:left="20"/>
              <w:jc w:val="both"/>
            </w:pPr>
            <w:r>
              <w:rPr>
                <w:rFonts w:ascii="Times New Roman"/>
                <w:b w:val="false"/>
                <w:i w:val="false"/>
                <w:color w:val="000000"/>
                <w:sz w:val="20"/>
              </w:rPr>
              <w:t>
55</w:t>
            </w:r>
          </w:p>
          <w:bookmarkEnd w:id="9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901"/>
          <w:p>
            <w:pPr>
              <w:spacing w:after="20"/>
              <w:ind w:left="20"/>
              <w:jc w:val="both"/>
            </w:pPr>
            <w:r>
              <w:rPr>
                <w:rFonts w:ascii="Times New Roman"/>
                <w:b w:val="false"/>
                <w:i w:val="false"/>
                <w:color w:val="000000"/>
                <w:sz w:val="20"/>
              </w:rPr>
              <w:t>
56</w:t>
            </w:r>
          </w:p>
          <w:bookmarkEnd w:id="9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902"/>
          <w:p>
            <w:pPr>
              <w:spacing w:after="20"/>
              <w:ind w:left="20"/>
              <w:jc w:val="both"/>
            </w:pPr>
            <w:r>
              <w:rPr>
                <w:rFonts w:ascii="Times New Roman"/>
                <w:b w:val="false"/>
                <w:i w:val="false"/>
                <w:color w:val="000000"/>
                <w:sz w:val="20"/>
              </w:rPr>
              <w:t>
57</w:t>
            </w:r>
          </w:p>
          <w:bookmarkEnd w:id="9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903"/>
          <w:p>
            <w:pPr>
              <w:spacing w:after="20"/>
              <w:ind w:left="20"/>
              <w:jc w:val="both"/>
            </w:pPr>
            <w:r>
              <w:rPr>
                <w:rFonts w:ascii="Times New Roman"/>
                <w:b w:val="false"/>
                <w:i w:val="false"/>
                <w:color w:val="000000"/>
                <w:sz w:val="20"/>
              </w:rPr>
              <w:t>
58</w:t>
            </w:r>
          </w:p>
          <w:bookmarkEnd w:id="9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904"/>
          <w:p>
            <w:pPr>
              <w:spacing w:after="20"/>
              <w:ind w:left="20"/>
              <w:jc w:val="both"/>
            </w:pPr>
            <w:r>
              <w:rPr>
                <w:rFonts w:ascii="Times New Roman"/>
                <w:b w:val="false"/>
                <w:i w:val="false"/>
                <w:color w:val="000000"/>
                <w:sz w:val="20"/>
              </w:rPr>
              <w:t>
59</w:t>
            </w:r>
          </w:p>
          <w:bookmarkEnd w:id="9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905"/>
          <w:p>
            <w:pPr>
              <w:spacing w:after="20"/>
              <w:ind w:left="20"/>
              <w:jc w:val="both"/>
            </w:pPr>
            <w:r>
              <w:rPr>
                <w:rFonts w:ascii="Times New Roman"/>
                <w:b w:val="false"/>
                <w:i w:val="false"/>
                <w:color w:val="000000"/>
                <w:sz w:val="20"/>
              </w:rPr>
              <w:t>
60</w:t>
            </w:r>
          </w:p>
          <w:bookmarkEnd w:id="9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906"/>
          <w:p>
            <w:pPr>
              <w:spacing w:after="20"/>
              <w:ind w:left="20"/>
              <w:jc w:val="both"/>
            </w:pPr>
            <w:r>
              <w:rPr>
                <w:rFonts w:ascii="Times New Roman"/>
                <w:b w:val="false"/>
                <w:i w:val="false"/>
                <w:color w:val="000000"/>
                <w:sz w:val="20"/>
              </w:rPr>
              <w:t>
61</w:t>
            </w:r>
          </w:p>
          <w:bookmarkEnd w:id="90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907"/>
          <w:p>
            <w:pPr>
              <w:spacing w:after="20"/>
              <w:ind w:left="20"/>
              <w:jc w:val="both"/>
            </w:pPr>
            <w:r>
              <w:rPr>
                <w:rFonts w:ascii="Times New Roman"/>
                <w:b w:val="false"/>
                <w:i w:val="false"/>
                <w:color w:val="000000"/>
                <w:sz w:val="20"/>
              </w:rPr>
              <w:t>
62</w:t>
            </w:r>
          </w:p>
          <w:bookmarkEnd w:id="9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908"/>
          <w:p>
            <w:pPr>
              <w:spacing w:after="20"/>
              <w:ind w:left="20"/>
              <w:jc w:val="both"/>
            </w:pPr>
            <w:r>
              <w:rPr>
                <w:rFonts w:ascii="Times New Roman"/>
                <w:b w:val="false"/>
                <w:i w:val="false"/>
                <w:color w:val="000000"/>
                <w:sz w:val="20"/>
              </w:rPr>
              <w:t>
63</w:t>
            </w:r>
          </w:p>
          <w:bookmarkEnd w:id="908"/>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909"/>
          <w:p>
            <w:pPr>
              <w:spacing w:after="20"/>
              <w:ind w:left="20"/>
              <w:jc w:val="both"/>
            </w:pPr>
            <w:r>
              <w:rPr>
                <w:rFonts w:ascii="Times New Roman"/>
                <w:b w:val="false"/>
                <w:i w:val="false"/>
                <w:color w:val="000000"/>
                <w:sz w:val="20"/>
              </w:rPr>
              <w:t>
64</w:t>
            </w:r>
          </w:p>
          <w:bookmarkEnd w:id="909"/>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910"/>
          <w:p>
            <w:pPr>
              <w:spacing w:after="20"/>
              <w:ind w:left="20"/>
              <w:jc w:val="both"/>
            </w:pPr>
            <w:r>
              <w:rPr>
                <w:rFonts w:ascii="Times New Roman"/>
                <w:b w:val="false"/>
                <w:i w:val="false"/>
                <w:color w:val="000000"/>
                <w:sz w:val="20"/>
              </w:rPr>
              <w:t>
65</w:t>
            </w:r>
          </w:p>
          <w:bookmarkEnd w:id="9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911"/>
          <w:p>
            <w:pPr>
              <w:spacing w:after="20"/>
              <w:ind w:left="20"/>
              <w:jc w:val="both"/>
            </w:pPr>
            <w:r>
              <w:rPr>
                <w:rFonts w:ascii="Times New Roman"/>
                <w:b w:val="false"/>
                <w:i w:val="false"/>
                <w:color w:val="000000"/>
                <w:sz w:val="20"/>
              </w:rPr>
              <w:t>
66</w:t>
            </w:r>
          </w:p>
          <w:bookmarkEnd w:id="911"/>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912"/>
          <w:p>
            <w:pPr>
              <w:spacing w:after="20"/>
              <w:ind w:left="20"/>
              <w:jc w:val="both"/>
            </w:pPr>
            <w:r>
              <w:rPr>
                <w:rFonts w:ascii="Times New Roman"/>
                <w:b w:val="false"/>
                <w:i w:val="false"/>
                <w:color w:val="000000"/>
                <w:sz w:val="20"/>
              </w:rPr>
              <w:t>
67</w:t>
            </w:r>
          </w:p>
          <w:bookmarkEnd w:id="912"/>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пользование земельными участками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913"/>
          <w:p>
            <w:pPr>
              <w:spacing w:after="20"/>
              <w:ind w:left="20"/>
              <w:jc w:val="both"/>
            </w:pPr>
            <w:r>
              <w:rPr>
                <w:rFonts w:ascii="Times New Roman"/>
                <w:b w:val="false"/>
                <w:i w:val="false"/>
                <w:color w:val="000000"/>
                <w:sz w:val="20"/>
              </w:rPr>
              <w:t>
68</w:t>
            </w:r>
          </w:p>
          <w:bookmarkEnd w:id="9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пользование водными ресурсами поверхностных источников</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914"/>
          <w:p>
            <w:pPr>
              <w:spacing w:after="20"/>
              <w:ind w:left="20"/>
              <w:jc w:val="both"/>
            </w:pPr>
            <w:r>
              <w:rPr>
                <w:rFonts w:ascii="Times New Roman"/>
                <w:b w:val="false"/>
                <w:i w:val="false"/>
                <w:color w:val="000000"/>
                <w:sz w:val="20"/>
              </w:rPr>
              <w:t>
69</w:t>
            </w:r>
          </w:p>
          <w:bookmarkEnd w:id="9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эмиссии в окружающую среду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915"/>
          <w:p>
            <w:pPr>
              <w:spacing w:after="20"/>
              <w:ind w:left="20"/>
              <w:jc w:val="both"/>
            </w:pPr>
            <w:r>
              <w:rPr>
                <w:rFonts w:ascii="Times New Roman"/>
                <w:b w:val="false"/>
                <w:i w:val="false"/>
                <w:color w:val="000000"/>
                <w:sz w:val="20"/>
              </w:rPr>
              <w:t>
70</w:t>
            </w:r>
          </w:p>
          <w:bookmarkEnd w:id="9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размещение наружной (визуальной) рекламы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916"/>
          <w:p>
            <w:pPr>
              <w:spacing w:after="20"/>
              <w:ind w:left="20"/>
              <w:jc w:val="both"/>
            </w:pPr>
            <w:r>
              <w:rPr>
                <w:rFonts w:ascii="Times New Roman"/>
                <w:b w:val="false"/>
                <w:i w:val="false"/>
                <w:color w:val="000000"/>
                <w:sz w:val="20"/>
              </w:rPr>
              <w:t>
71</w:t>
            </w:r>
          </w:p>
          <w:bookmarkEnd w:id="9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917"/>
          <w:p>
            <w:pPr>
              <w:spacing w:after="20"/>
              <w:ind w:left="20"/>
              <w:jc w:val="both"/>
            </w:pPr>
            <w:r>
              <w:rPr>
                <w:rFonts w:ascii="Times New Roman"/>
                <w:b w:val="false"/>
                <w:i w:val="false"/>
                <w:color w:val="000000"/>
                <w:sz w:val="20"/>
              </w:rPr>
              <w:t>
72</w:t>
            </w:r>
          </w:p>
          <w:bookmarkEnd w:id="9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918"/>
          <w:p>
            <w:pPr>
              <w:spacing w:after="20"/>
              <w:ind w:left="20"/>
              <w:jc w:val="both"/>
            </w:pPr>
            <w:r>
              <w:rPr>
                <w:rFonts w:ascii="Times New Roman"/>
                <w:b w:val="false"/>
                <w:i w:val="false"/>
                <w:color w:val="000000"/>
                <w:sz w:val="20"/>
              </w:rPr>
              <w:t>
73</w:t>
            </w:r>
          </w:p>
          <w:bookmarkEnd w:id="9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919"/>
          <w:p>
            <w:pPr>
              <w:spacing w:after="20"/>
              <w:ind w:left="20"/>
              <w:jc w:val="both"/>
            </w:pPr>
            <w:r>
              <w:rPr>
                <w:rFonts w:ascii="Times New Roman"/>
                <w:b w:val="false"/>
                <w:i w:val="false"/>
                <w:color w:val="000000"/>
                <w:sz w:val="20"/>
              </w:rPr>
              <w:t>
74</w:t>
            </w:r>
          </w:p>
          <w:bookmarkEnd w:id="919"/>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920"/>
          <w:p>
            <w:pPr>
              <w:spacing w:after="20"/>
              <w:ind w:left="20"/>
              <w:jc w:val="both"/>
            </w:pPr>
            <w:r>
              <w:rPr>
                <w:rFonts w:ascii="Times New Roman"/>
                <w:b w:val="false"/>
                <w:i w:val="false"/>
                <w:color w:val="000000"/>
                <w:sz w:val="20"/>
              </w:rPr>
              <w:t>
75</w:t>
            </w:r>
          </w:p>
          <w:bookmarkEnd w:id="920"/>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гражданско-правовой ответственности владельцев транспортных средств</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921"/>
          <w:p>
            <w:pPr>
              <w:spacing w:after="20"/>
              <w:ind w:left="20"/>
              <w:jc w:val="both"/>
            </w:pPr>
            <w:r>
              <w:rPr>
                <w:rFonts w:ascii="Times New Roman"/>
                <w:b w:val="false"/>
                <w:i w:val="false"/>
                <w:color w:val="000000"/>
                <w:sz w:val="20"/>
              </w:rPr>
              <w:t>
76</w:t>
            </w:r>
          </w:p>
          <w:bookmarkEnd w:id="9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922"/>
          <w:p>
            <w:pPr>
              <w:spacing w:after="20"/>
              <w:ind w:left="20"/>
              <w:jc w:val="both"/>
            </w:pPr>
            <w:r>
              <w:rPr>
                <w:rFonts w:ascii="Times New Roman"/>
                <w:b w:val="false"/>
                <w:i w:val="false"/>
                <w:color w:val="000000"/>
                <w:sz w:val="20"/>
              </w:rPr>
              <w:t>
77</w:t>
            </w:r>
          </w:p>
          <w:bookmarkEnd w:id="922"/>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и части чистого дохода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923"/>
          <w:p>
            <w:pPr>
              <w:spacing w:after="20"/>
              <w:ind w:left="20"/>
              <w:jc w:val="both"/>
            </w:pPr>
            <w:r>
              <w:rPr>
                <w:rFonts w:ascii="Times New Roman"/>
                <w:b w:val="false"/>
                <w:i w:val="false"/>
                <w:color w:val="000000"/>
                <w:sz w:val="20"/>
              </w:rPr>
              <w:t>
78</w:t>
            </w:r>
          </w:p>
          <w:bookmarkEnd w:id="923"/>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государственный бюджет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924"/>
          <w:p>
            <w:pPr>
              <w:spacing w:after="20"/>
              <w:ind w:left="20"/>
              <w:jc w:val="both"/>
            </w:pPr>
            <w:r>
              <w:rPr>
                <w:rFonts w:ascii="Times New Roman"/>
                <w:b w:val="false"/>
                <w:i w:val="false"/>
                <w:color w:val="000000"/>
                <w:sz w:val="20"/>
              </w:rPr>
              <w:t>
79</w:t>
            </w:r>
          </w:p>
          <w:bookmarkEnd w:id="9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акционерам и участникам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925"/>
          <w:p>
            <w:pPr>
              <w:spacing w:after="20"/>
              <w:ind w:left="20"/>
              <w:jc w:val="both"/>
            </w:pPr>
            <w:r>
              <w:rPr>
                <w:rFonts w:ascii="Times New Roman"/>
                <w:b w:val="false"/>
                <w:i w:val="false"/>
                <w:color w:val="000000"/>
                <w:sz w:val="20"/>
              </w:rPr>
              <w:t>
80</w:t>
            </w:r>
          </w:p>
          <w:bookmarkEnd w:id="9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денег во вклады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926"/>
          <w:p>
            <w:pPr>
              <w:spacing w:after="20"/>
              <w:ind w:left="20"/>
              <w:jc w:val="both"/>
            </w:pPr>
            <w:r>
              <w:rPr>
                <w:rFonts w:ascii="Times New Roman"/>
                <w:b w:val="false"/>
                <w:i w:val="false"/>
                <w:color w:val="000000"/>
                <w:sz w:val="20"/>
              </w:rPr>
              <w:t>
81</w:t>
            </w:r>
          </w:p>
          <w:bookmarkEnd w:id="926"/>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займов и оказание временной финансовой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927"/>
          <w:p>
            <w:pPr>
              <w:spacing w:after="20"/>
              <w:ind w:left="20"/>
              <w:jc w:val="both"/>
            </w:pPr>
            <w:r>
              <w:rPr>
                <w:rFonts w:ascii="Times New Roman"/>
                <w:b w:val="false"/>
                <w:i w:val="false"/>
                <w:color w:val="000000"/>
                <w:sz w:val="20"/>
              </w:rPr>
              <w:t>
82</w:t>
            </w:r>
          </w:p>
          <w:bookmarkEnd w:id="927"/>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928"/>
          <w:p>
            <w:pPr>
              <w:spacing w:after="20"/>
              <w:ind w:left="20"/>
              <w:jc w:val="both"/>
            </w:pPr>
            <w:r>
              <w:rPr>
                <w:rFonts w:ascii="Times New Roman"/>
                <w:b w:val="false"/>
                <w:i w:val="false"/>
                <w:color w:val="000000"/>
                <w:sz w:val="20"/>
              </w:rPr>
              <w:t>
83</w:t>
            </w:r>
          </w:p>
          <w:bookmarkEnd w:id="9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финансовая помощь</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929"/>
          <w:p>
            <w:pPr>
              <w:spacing w:after="20"/>
              <w:ind w:left="20"/>
              <w:jc w:val="both"/>
            </w:pPr>
            <w:r>
              <w:rPr>
                <w:rFonts w:ascii="Times New Roman"/>
                <w:b w:val="false"/>
                <w:i w:val="false"/>
                <w:color w:val="000000"/>
                <w:sz w:val="20"/>
              </w:rPr>
              <w:t>
84</w:t>
            </w:r>
          </w:p>
          <w:bookmarkEnd w:id="9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930"/>
          <w:p>
            <w:pPr>
              <w:spacing w:after="20"/>
              <w:ind w:left="20"/>
              <w:jc w:val="both"/>
            </w:pPr>
            <w:r>
              <w:rPr>
                <w:rFonts w:ascii="Times New Roman"/>
                <w:b w:val="false"/>
                <w:i w:val="false"/>
                <w:color w:val="000000"/>
                <w:sz w:val="20"/>
              </w:rPr>
              <w:t>
85</w:t>
            </w:r>
          </w:p>
          <w:bookmarkEnd w:id="930"/>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финансовых обязательств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931"/>
          <w:p>
            <w:pPr>
              <w:spacing w:after="20"/>
              <w:ind w:left="20"/>
              <w:jc w:val="both"/>
            </w:pPr>
            <w:r>
              <w:rPr>
                <w:rFonts w:ascii="Times New Roman"/>
                <w:b w:val="false"/>
                <w:i w:val="false"/>
                <w:color w:val="000000"/>
                <w:sz w:val="20"/>
              </w:rPr>
              <w:t>
86</w:t>
            </w:r>
          </w:p>
          <w:bookmarkEnd w:id="931"/>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932"/>
          <w:p>
            <w:pPr>
              <w:spacing w:after="20"/>
              <w:ind w:left="20"/>
              <w:jc w:val="both"/>
            </w:pPr>
            <w:r>
              <w:rPr>
                <w:rFonts w:ascii="Times New Roman"/>
                <w:b w:val="false"/>
                <w:i w:val="false"/>
                <w:color w:val="000000"/>
                <w:sz w:val="20"/>
              </w:rPr>
              <w:t>
87</w:t>
            </w:r>
          </w:p>
          <w:bookmarkEnd w:id="9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финансовая помощь</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933"/>
          <w:p>
            <w:pPr>
              <w:spacing w:after="20"/>
              <w:ind w:left="20"/>
              <w:jc w:val="both"/>
            </w:pPr>
            <w:r>
              <w:rPr>
                <w:rFonts w:ascii="Times New Roman"/>
                <w:b w:val="false"/>
                <w:i w:val="false"/>
                <w:color w:val="000000"/>
                <w:sz w:val="20"/>
              </w:rPr>
              <w:t>
88</w:t>
            </w:r>
          </w:p>
          <w:bookmarkEnd w:id="9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934"/>
          <w:p>
            <w:pPr>
              <w:spacing w:after="20"/>
              <w:ind w:left="20"/>
              <w:jc w:val="both"/>
            </w:pPr>
            <w:r>
              <w:rPr>
                <w:rFonts w:ascii="Times New Roman"/>
                <w:b w:val="false"/>
                <w:i w:val="false"/>
                <w:color w:val="000000"/>
                <w:sz w:val="20"/>
              </w:rPr>
              <w:t>
89</w:t>
            </w:r>
          </w:p>
          <w:bookmarkEnd w:id="9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935"/>
          <w:p>
            <w:pPr>
              <w:spacing w:after="20"/>
              <w:ind w:left="20"/>
              <w:jc w:val="both"/>
            </w:pPr>
            <w:r>
              <w:rPr>
                <w:rFonts w:ascii="Times New Roman"/>
                <w:b w:val="false"/>
                <w:i w:val="false"/>
                <w:color w:val="000000"/>
                <w:sz w:val="20"/>
              </w:rPr>
              <w:t>
90</w:t>
            </w:r>
          </w:p>
          <w:bookmarkEnd w:id="9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936"/>
          <w:p>
            <w:pPr>
              <w:spacing w:after="20"/>
              <w:ind w:left="20"/>
              <w:jc w:val="both"/>
            </w:pPr>
            <w:r>
              <w:rPr>
                <w:rFonts w:ascii="Times New Roman"/>
                <w:b w:val="false"/>
                <w:i w:val="false"/>
                <w:color w:val="000000"/>
                <w:sz w:val="20"/>
              </w:rPr>
              <w:t>
91</w:t>
            </w:r>
          </w:p>
          <w:bookmarkEnd w:id="93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по договору факторинга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937"/>
          <w:p>
            <w:pPr>
              <w:spacing w:after="20"/>
              <w:ind w:left="20"/>
              <w:jc w:val="both"/>
            </w:pPr>
            <w:r>
              <w:rPr>
                <w:rFonts w:ascii="Times New Roman"/>
                <w:b w:val="false"/>
                <w:i w:val="false"/>
                <w:color w:val="000000"/>
                <w:sz w:val="20"/>
              </w:rPr>
              <w:t>
92</w:t>
            </w:r>
          </w:p>
          <w:bookmarkEnd w:id="937"/>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по страховой (перестраховочной)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938"/>
          <w:p>
            <w:pPr>
              <w:spacing w:after="20"/>
              <w:ind w:left="20"/>
              <w:jc w:val="both"/>
            </w:pPr>
            <w:r>
              <w:rPr>
                <w:rFonts w:ascii="Times New Roman"/>
                <w:b w:val="false"/>
                <w:i w:val="false"/>
                <w:color w:val="000000"/>
                <w:sz w:val="20"/>
              </w:rPr>
              <w:t>
93</w:t>
            </w:r>
          </w:p>
          <w:bookmarkEnd w:id="938"/>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939"/>
          <w:p>
            <w:pPr>
              <w:spacing w:after="20"/>
              <w:ind w:left="20"/>
              <w:jc w:val="both"/>
            </w:pPr>
            <w:r>
              <w:rPr>
                <w:rFonts w:ascii="Times New Roman"/>
                <w:b w:val="false"/>
                <w:i w:val="false"/>
                <w:color w:val="000000"/>
                <w:sz w:val="20"/>
              </w:rPr>
              <w:t>
94</w:t>
            </w:r>
          </w:p>
          <w:bookmarkEnd w:id="9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940"/>
          <w:p>
            <w:pPr>
              <w:spacing w:after="20"/>
              <w:ind w:left="20"/>
              <w:jc w:val="both"/>
            </w:pPr>
            <w:r>
              <w:rPr>
                <w:rFonts w:ascii="Times New Roman"/>
                <w:b w:val="false"/>
                <w:i w:val="false"/>
                <w:color w:val="000000"/>
                <w:sz w:val="20"/>
              </w:rPr>
              <w:t>
95</w:t>
            </w:r>
          </w:p>
          <w:bookmarkEnd w:id="94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облигаций</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941"/>
          <w:p>
            <w:pPr>
              <w:spacing w:after="20"/>
              <w:ind w:left="20"/>
              <w:jc w:val="both"/>
            </w:pPr>
            <w:r>
              <w:rPr>
                <w:rFonts w:ascii="Times New Roman"/>
                <w:b w:val="false"/>
                <w:i w:val="false"/>
                <w:color w:val="000000"/>
                <w:sz w:val="20"/>
              </w:rPr>
              <w:t>
96</w:t>
            </w:r>
          </w:p>
          <w:bookmarkEnd w:id="9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векселей</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942"/>
          <w:p>
            <w:pPr>
              <w:spacing w:after="20"/>
              <w:ind w:left="20"/>
              <w:jc w:val="both"/>
            </w:pPr>
            <w:r>
              <w:rPr>
                <w:rFonts w:ascii="Times New Roman"/>
                <w:b w:val="false"/>
                <w:i w:val="false"/>
                <w:color w:val="000000"/>
                <w:sz w:val="20"/>
              </w:rPr>
              <w:t>
97</w:t>
            </w:r>
          </w:p>
          <w:bookmarkEnd w:id="942"/>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943"/>
          <w:p>
            <w:pPr>
              <w:spacing w:after="20"/>
              <w:ind w:left="20"/>
              <w:jc w:val="both"/>
            </w:pPr>
            <w:r>
              <w:rPr>
                <w:rFonts w:ascii="Times New Roman"/>
                <w:b w:val="false"/>
                <w:i w:val="false"/>
                <w:color w:val="000000"/>
                <w:sz w:val="20"/>
              </w:rPr>
              <w:t>
98</w:t>
            </w:r>
          </w:p>
          <w:bookmarkEnd w:id="943"/>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944"/>
          <w:p>
            <w:pPr>
              <w:spacing w:after="20"/>
              <w:ind w:left="20"/>
              <w:jc w:val="both"/>
            </w:pPr>
            <w:r>
              <w:rPr>
                <w:rFonts w:ascii="Times New Roman"/>
                <w:b w:val="false"/>
                <w:i w:val="false"/>
                <w:color w:val="000000"/>
                <w:sz w:val="20"/>
              </w:rPr>
              <w:t>
99</w:t>
            </w:r>
          </w:p>
          <w:bookmarkEnd w:id="9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временной финансовой помощи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945"/>
          <w:p>
            <w:pPr>
              <w:spacing w:after="20"/>
              <w:ind w:left="20"/>
              <w:jc w:val="both"/>
            </w:pPr>
            <w:r>
              <w:rPr>
                <w:rFonts w:ascii="Times New Roman"/>
                <w:b w:val="false"/>
                <w:i w:val="false"/>
                <w:color w:val="000000"/>
                <w:sz w:val="20"/>
              </w:rPr>
              <w:t>
100</w:t>
            </w:r>
          </w:p>
          <w:bookmarkEnd w:id="9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облигациям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946"/>
          <w:p>
            <w:pPr>
              <w:spacing w:after="20"/>
              <w:ind w:left="20"/>
              <w:jc w:val="both"/>
            </w:pPr>
            <w:r>
              <w:rPr>
                <w:rFonts w:ascii="Times New Roman"/>
                <w:b w:val="false"/>
                <w:i w:val="false"/>
                <w:color w:val="000000"/>
                <w:sz w:val="20"/>
              </w:rPr>
              <w:t>
101</w:t>
            </w:r>
          </w:p>
          <w:bookmarkEnd w:id="9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финансовой аренде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947"/>
          <w:p>
            <w:pPr>
              <w:spacing w:after="20"/>
              <w:ind w:left="20"/>
              <w:jc w:val="both"/>
            </w:pPr>
            <w:r>
              <w:rPr>
                <w:rFonts w:ascii="Times New Roman"/>
                <w:b w:val="false"/>
                <w:i w:val="false"/>
                <w:color w:val="000000"/>
                <w:sz w:val="20"/>
              </w:rPr>
              <w:t>
102</w:t>
            </w:r>
          </w:p>
          <w:bookmarkEnd w:id="9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лизингу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948"/>
          <w:p>
            <w:pPr>
              <w:spacing w:after="20"/>
              <w:ind w:left="20"/>
              <w:jc w:val="both"/>
            </w:pPr>
            <w:r>
              <w:rPr>
                <w:rFonts w:ascii="Times New Roman"/>
                <w:b w:val="false"/>
                <w:i w:val="false"/>
                <w:color w:val="000000"/>
                <w:sz w:val="20"/>
              </w:rPr>
              <w:t>
103</w:t>
            </w:r>
          </w:p>
          <w:bookmarkEnd w:id="9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факторинга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949"/>
          <w:p>
            <w:pPr>
              <w:spacing w:after="20"/>
              <w:ind w:left="20"/>
              <w:jc w:val="both"/>
            </w:pPr>
            <w:r>
              <w:rPr>
                <w:rFonts w:ascii="Times New Roman"/>
                <w:b w:val="false"/>
                <w:i w:val="false"/>
                <w:color w:val="000000"/>
                <w:sz w:val="20"/>
              </w:rPr>
              <w:t>
104</w:t>
            </w:r>
          </w:p>
          <w:bookmarkEnd w:id="9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950"/>
          <w:p>
            <w:pPr>
              <w:spacing w:after="20"/>
              <w:ind w:left="20"/>
              <w:jc w:val="both"/>
            </w:pPr>
            <w:r>
              <w:rPr>
                <w:rFonts w:ascii="Times New Roman"/>
                <w:b w:val="false"/>
                <w:i w:val="false"/>
                <w:color w:val="000000"/>
                <w:sz w:val="20"/>
              </w:rPr>
              <w:t>
105</w:t>
            </w:r>
          </w:p>
          <w:bookmarkEnd w:id="950"/>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951"/>
          <w:p>
            <w:pPr>
              <w:spacing w:after="20"/>
              <w:ind w:left="20"/>
              <w:jc w:val="both"/>
            </w:pPr>
            <w:r>
              <w:rPr>
                <w:rFonts w:ascii="Times New Roman"/>
                <w:b w:val="false"/>
                <w:i w:val="false"/>
                <w:color w:val="000000"/>
                <w:sz w:val="20"/>
              </w:rPr>
              <w:t>
106</w:t>
            </w:r>
          </w:p>
          <w:bookmarkEnd w:id="951"/>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952"/>
          <w:p>
            <w:pPr>
              <w:spacing w:after="20"/>
              <w:ind w:left="20"/>
              <w:jc w:val="both"/>
            </w:pPr>
            <w:r>
              <w:rPr>
                <w:rFonts w:ascii="Times New Roman"/>
                <w:b w:val="false"/>
                <w:i w:val="false"/>
                <w:color w:val="000000"/>
                <w:sz w:val="20"/>
              </w:rPr>
              <w:t>
107</w:t>
            </w:r>
          </w:p>
          <w:bookmarkEnd w:id="9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953"/>
          <w:p>
            <w:pPr>
              <w:spacing w:after="20"/>
              <w:ind w:left="20"/>
              <w:jc w:val="both"/>
            </w:pPr>
            <w:r>
              <w:rPr>
                <w:rFonts w:ascii="Times New Roman"/>
                <w:b w:val="false"/>
                <w:i w:val="false"/>
                <w:color w:val="000000"/>
                <w:sz w:val="20"/>
              </w:rPr>
              <w:t>
108</w:t>
            </w:r>
          </w:p>
          <w:bookmarkEnd w:id="9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(услуг) произведенных подрядчиками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954"/>
          <w:p>
            <w:pPr>
              <w:spacing w:after="20"/>
              <w:ind w:left="20"/>
              <w:jc w:val="both"/>
            </w:pPr>
            <w:r>
              <w:rPr>
                <w:rFonts w:ascii="Times New Roman"/>
                <w:b w:val="false"/>
                <w:i w:val="false"/>
                <w:color w:val="000000"/>
                <w:sz w:val="20"/>
              </w:rPr>
              <w:t>
109</w:t>
            </w:r>
          </w:p>
          <w:bookmarkEnd w:id="954"/>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955"/>
          <w:p>
            <w:pPr>
              <w:spacing w:after="20"/>
              <w:ind w:left="20"/>
              <w:jc w:val="both"/>
            </w:pPr>
            <w:r>
              <w:rPr>
                <w:rFonts w:ascii="Times New Roman"/>
                <w:b w:val="false"/>
                <w:i w:val="false"/>
                <w:color w:val="000000"/>
                <w:sz w:val="20"/>
              </w:rPr>
              <w:t>
110</w:t>
            </w:r>
          </w:p>
          <w:bookmarkEnd w:id="955"/>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956"/>
          <w:p>
            <w:pPr>
              <w:spacing w:after="20"/>
              <w:ind w:left="20"/>
              <w:jc w:val="both"/>
            </w:pPr>
            <w:r>
              <w:rPr>
                <w:rFonts w:ascii="Times New Roman"/>
                <w:b w:val="false"/>
                <w:i w:val="false"/>
                <w:color w:val="000000"/>
                <w:sz w:val="20"/>
              </w:rPr>
              <w:t>
111</w:t>
            </w:r>
          </w:p>
          <w:bookmarkEnd w:id="9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957"/>
          <w:p>
            <w:pPr>
              <w:spacing w:after="20"/>
              <w:ind w:left="20"/>
              <w:jc w:val="both"/>
            </w:pPr>
            <w:r>
              <w:rPr>
                <w:rFonts w:ascii="Times New Roman"/>
                <w:b w:val="false"/>
                <w:i w:val="false"/>
                <w:color w:val="000000"/>
                <w:sz w:val="20"/>
              </w:rPr>
              <w:t>
112</w:t>
            </w:r>
          </w:p>
          <w:bookmarkEnd w:id="9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958"/>
          <w:p>
            <w:pPr>
              <w:spacing w:after="20"/>
              <w:ind w:left="20"/>
              <w:jc w:val="both"/>
            </w:pPr>
            <w:r>
              <w:rPr>
                <w:rFonts w:ascii="Times New Roman"/>
                <w:b w:val="false"/>
                <w:i w:val="false"/>
                <w:color w:val="000000"/>
                <w:sz w:val="20"/>
              </w:rPr>
              <w:t>
113</w:t>
            </w:r>
          </w:p>
          <w:bookmarkEnd w:id="9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959"/>
          <w:p>
            <w:pPr>
              <w:spacing w:after="20"/>
              <w:ind w:left="20"/>
              <w:jc w:val="both"/>
            </w:pPr>
            <w:r>
              <w:rPr>
                <w:rFonts w:ascii="Times New Roman"/>
                <w:b w:val="false"/>
                <w:i w:val="false"/>
                <w:color w:val="000000"/>
                <w:sz w:val="20"/>
              </w:rPr>
              <w:t>
114</w:t>
            </w:r>
          </w:p>
          <w:bookmarkEnd w:id="959"/>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960"/>
          <w:p>
            <w:pPr>
              <w:spacing w:after="20"/>
              <w:ind w:left="20"/>
              <w:jc w:val="both"/>
            </w:pPr>
            <w:r>
              <w:rPr>
                <w:rFonts w:ascii="Times New Roman"/>
                <w:b w:val="false"/>
                <w:i w:val="false"/>
                <w:color w:val="000000"/>
                <w:sz w:val="20"/>
              </w:rPr>
              <w:t>
115</w:t>
            </w:r>
          </w:p>
          <w:bookmarkEnd w:id="960"/>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961"/>
          <w:p>
            <w:pPr>
              <w:spacing w:after="20"/>
              <w:ind w:left="20"/>
              <w:jc w:val="both"/>
            </w:pPr>
            <w:r>
              <w:rPr>
                <w:rFonts w:ascii="Times New Roman"/>
                <w:b w:val="false"/>
                <w:i w:val="false"/>
                <w:color w:val="000000"/>
                <w:sz w:val="20"/>
              </w:rPr>
              <w:t>
116</w:t>
            </w:r>
          </w:p>
          <w:bookmarkEnd w:id="9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962"/>
          <w:p>
            <w:pPr>
              <w:spacing w:after="20"/>
              <w:ind w:left="20"/>
              <w:jc w:val="both"/>
            </w:pPr>
            <w:r>
              <w:rPr>
                <w:rFonts w:ascii="Times New Roman"/>
                <w:b w:val="false"/>
                <w:i w:val="false"/>
                <w:color w:val="000000"/>
                <w:sz w:val="20"/>
              </w:rPr>
              <w:t>
117</w:t>
            </w:r>
          </w:p>
          <w:bookmarkEnd w:id="96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хранению и погрузке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963"/>
          <w:p>
            <w:pPr>
              <w:spacing w:after="20"/>
              <w:ind w:left="20"/>
              <w:jc w:val="both"/>
            </w:pPr>
            <w:r>
              <w:rPr>
                <w:rFonts w:ascii="Times New Roman"/>
                <w:b w:val="false"/>
                <w:i w:val="false"/>
                <w:color w:val="000000"/>
                <w:sz w:val="20"/>
              </w:rPr>
              <w:t>
118</w:t>
            </w:r>
          </w:p>
          <w:bookmarkEnd w:id="96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аудиторских услуг</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964"/>
          <w:p>
            <w:pPr>
              <w:spacing w:after="20"/>
              <w:ind w:left="20"/>
              <w:jc w:val="both"/>
            </w:pPr>
            <w:r>
              <w:rPr>
                <w:rFonts w:ascii="Times New Roman"/>
                <w:b w:val="false"/>
                <w:i w:val="false"/>
                <w:color w:val="000000"/>
                <w:sz w:val="20"/>
              </w:rPr>
              <w:t>
119</w:t>
            </w:r>
          </w:p>
          <w:bookmarkEnd w:id="9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консультационных услуг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965"/>
          <w:p>
            <w:pPr>
              <w:spacing w:after="20"/>
              <w:ind w:left="20"/>
              <w:jc w:val="both"/>
            </w:pPr>
            <w:r>
              <w:rPr>
                <w:rFonts w:ascii="Times New Roman"/>
                <w:b w:val="false"/>
                <w:i w:val="false"/>
                <w:color w:val="000000"/>
                <w:sz w:val="20"/>
              </w:rPr>
              <w:t>
120</w:t>
            </w:r>
          </w:p>
          <w:bookmarkEnd w:id="96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сертификацию продукции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966"/>
          <w:p>
            <w:pPr>
              <w:spacing w:after="20"/>
              <w:ind w:left="20"/>
              <w:jc w:val="both"/>
            </w:pPr>
            <w:r>
              <w:rPr>
                <w:rFonts w:ascii="Times New Roman"/>
                <w:b w:val="false"/>
                <w:i w:val="false"/>
                <w:color w:val="000000"/>
                <w:sz w:val="20"/>
              </w:rPr>
              <w:t>
121</w:t>
            </w:r>
          </w:p>
          <w:bookmarkEnd w:id="9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работников</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967"/>
          <w:p>
            <w:pPr>
              <w:spacing w:after="20"/>
              <w:ind w:left="20"/>
              <w:jc w:val="both"/>
            </w:pPr>
            <w:r>
              <w:rPr>
                <w:rFonts w:ascii="Times New Roman"/>
                <w:b w:val="false"/>
                <w:i w:val="false"/>
                <w:color w:val="000000"/>
                <w:sz w:val="20"/>
              </w:rPr>
              <w:t>
122</w:t>
            </w:r>
          </w:p>
          <w:bookmarkEnd w:id="967"/>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968"/>
          <w:p>
            <w:pPr>
              <w:spacing w:after="20"/>
              <w:ind w:left="20"/>
              <w:jc w:val="both"/>
            </w:pPr>
            <w:r>
              <w:rPr>
                <w:rFonts w:ascii="Times New Roman"/>
                <w:b w:val="false"/>
                <w:i w:val="false"/>
                <w:color w:val="000000"/>
                <w:sz w:val="20"/>
              </w:rPr>
              <w:t>
123</w:t>
            </w:r>
          </w:p>
          <w:bookmarkEnd w:id="968"/>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перевозки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969"/>
          <w:p>
            <w:pPr>
              <w:spacing w:after="20"/>
              <w:ind w:left="20"/>
              <w:jc w:val="both"/>
            </w:pPr>
            <w:r>
              <w:rPr>
                <w:rFonts w:ascii="Times New Roman"/>
                <w:b w:val="false"/>
                <w:i w:val="false"/>
                <w:color w:val="000000"/>
                <w:sz w:val="20"/>
              </w:rPr>
              <w:t>
124</w:t>
            </w:r>
          </w:p>
          <w:bookmarkEnd w:id="9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перевозки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970"/>
          <w:p>
            <w:pPr>
              <w:spacing w:after="20"/>
              <w:ind w:left="20"/>
              <w:jc w:val="both"/>
            </w:pPr>
            <w:r>
              <w:rPr>
                <w:rFonts w:ascii="Times New Roman"/>
                <w:b w:val="false"/>
                <w:i w:val="false"/>
                <w:color w:val="000000"/>
                <w:sz w:val="20"/>
              </w:rPr>
              <w:t>
125</w:t>
            </w:r>
          </w:p>
          <w:bookmarkEnd w:id="9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перевозки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971"/>
          <w:p>
            <w:pPr>
              <w:spacing w:after="20"/>
              <w:ind w:left="20"/>
              <w:jc w:val="both"/>
            </w:pPr>
            <w:r>
              <w:rPr>
                <w:rFonts w:ascii="Times New Roman"/>
                <w:b w:val="false"/>
                <w:i w:val="false"/>
                <w:color w:val="000000"/>
                <w:sz w:val="20"/>
              </w:rPr>
              <w:t>
126</w:t>
            </w:r>
          </w:p>
          <w:bookmarkEnd w:id="9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972"/>
          <w:p>
            <w:pPr>
              <w:spacing w:after="20"/>
              <w:ind w:left="20"/>
              <w:jc w:val="both"/>
            </w:pPr>
            <w:r>
              <w:rPr>
                <w:rFonts w:ascii="Times New Roman"/>
                <w:b w:val="false"/>
                <w:i w:val="false"/>
                <w:color w:val="000000"/>
                <w:sz w:val="20"/>
              </w:rPr>
              <w:t>
127</w:t>
            </w:r>
          </w:p>
          <w:bookmarkEnd w:id="9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973"/>
          <w:p>
            <w:pPr>
              <w:spacing w:after="20"/>
              <w:ind w:left="20"/>
              <w:jc w:val="both"/>
            </w:pPr>
            <w:r>
              <w:rPr>
                <w:rFonts w:ascii="Times New Roman"/>
                <w:b w:val="false"/>
                <w:i w:val="false"/>
                <w:color w:val="000000"/>
                <w:sz w:val="20"/>
              </w:rPr>
              <w:t>
128</w:t>
            </w:r>
          </w:p>
          <w:bookmarkEnd w:id="97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974"/>
          <w:p>
            <w:pPr>
              <w:spacing w:after="20"/>
              <w:ind w:left="20"/>
              <w:jc w:val="both"/>
            </w:pPr>
            <w:r>
              <w:rPr>
                <w:rFonts w:ascii="Times New Roman"/>
                <w:b w:val="false"/>
                <w:i w:val="false"/>
                <w:color w:val="000000"/>
                <w:sz w:val="20"/>
              </w:rPr>
              <w:t>
129</w:t>
            </w:r>
          </w:p>
          <w:bookmarkEnd w:id="9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банковских услуг</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975"/>
          <w:p>
            <w:pPr>
              <w:spacing w:after="20"/>
              <w:ind w:left="20"/>
              <w:jc w:val="both"/>
            </w:pPr>
            <w:r>
              <w:rPr>
                <w:rFonts w:ascii="Times New Roman"/>
                <w:b w:val="false"/>
                <w:i w:val="false"/>
                <w:color w:val="000000"/>
                <w:sz w:val="20"/>
              </w:rPr>
              <w:t>
130</w:t>
            </w:r>
          </w:p>
          <w:bookmarkEnd w:id="9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типографских услуг</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976"/>
          <w:p>
            <w:pPr>
              <w:spacing w:after="20"/>
              <w:ind w:left="20"/>
              <w:jc w:val="both"/>
            </w:pPr>
            <w:r>
              <w:rPr>
                <w:rFonts w:ascii="Times New Roman"/>
                <w:b w:val="false"/>
                <w:i w:val="false"/>
                <w:color w:val="000000"/>
                <w:sz w:val="20"/>
              </w:rPr>
              <w:t>
131</w:t>
            </w:r>
          </w:p>
          <w:bookmarkEnd w:id="97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охране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977"/>
          <w:p>
            <w:pPr>
              <w:spacing w:after="20"/>
              <w:ind w:left="20"/>
              <w:jc w:val="both"/>
            </w:pPr>
            <w:r>
              <w:rPr>
                <w:rFonts w:ascii="Times New Roman"/>
                <w:b w:val="false"/>
                <w:i w:val="false"/>
                <w:color w:val="000000"/>
                <w:sz w:val="20"/>
              </w:rPr>
              <w:t>
132</w:t>
            </w:r>
          </w:p>
          <w:bookmarkEnd w:id="977"/>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операционной аренды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978"/>
          <w:p>
            <w:pPr>
              <w:spacing w:after="20"/>
              <w:ind w:left="20"/>
              <w:jc w:val="both"/>
            </w:pPr>
            <w:r>
              <w:rPr>
                <w:rFonts w:ascii="Times New Roman"/>
                <w:b w:val="false"/>
                <w:i w:val="false"/>
                <w:color w:val="000000"/>
                <w:sz w:val="20"/>
              </w:rPr>
              <w:t>
133</w:t>
            </w:r>
          </w:p>
          <w:bookmarkEnd w:id="978"/>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979"/>
          <w:p>
            <w:pPr>
              <w:spacing w:after="20"/>
              <w:ind w:left="20"/>
              <w:jc w:val="both"/>
            </w:pPr>
            <w:r>
              <w:rPr>
                <w:rFonts w:ascii="Times New Roman"/>
                <w:b w:val="false"/>
                <w:i w:val="false"/>
                <w:color w:val="000000"/>
                <w:sz w:val="20"/>
              </w:rPr>
              <w:t>
134</w:t>
            </w:r>
          </w:p>
          <w:bookmarkEnd w:id="9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980"/>
          <w:p>
            <w:pPr>
              <w:spacing w:after="20"/>
              <w:ind w:left="20"/>
              <w:jc w:val="both"/>
            </w:pPr>
            <w:r>
              <w:rPr>
                <w:rFonts w:ascii="Times New Roman"/>
                <w:b w:val="false"/>
                <w:i w:val="false"/>
                <w:color w:val="000000"/>
                <w:sz w:val="20"/>
              </w:rPr>
              <w:t>
135</w:t>
            </w:r>
          </w:p>
          <w:bookmarkEnd w:id="9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981"/>
          <w:p>
            <w:pPr>
              <w:spacing w:after="20"/>
              <w:ind w:left="20"/>
              <w:jc w:val="both"/>
            </w:pPr>
            <w:r>
              <w:rPr>
                <w:rFonts w:ascii="Times New Roman"/>
                <w:b w:val="false"/>
                <w:i w:val="false"/>
                <w:color w:val="000000"/>
                <w:sz w:val="20"/>
              </w:rPr>
              <w:t>
136</w:t>
            </w:r>
          </w:p>
          <w:bookmarkEnd w:id="9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982"/>
          <w:p>
            <w:pPr>
              <w:spacing w:after="20"/>
              <w:ind w:left="20"/>
              <w:jc w:val="both"/>
            </w:pPr>
            <w:r>
              <w:rPr>
                <w:rFonts w:ascii="Times New Roman"/>
                <w:b w:val="false"/>
                <w:i w:val="false"/>
                <w:color w:val="000000"/>
                <w:sz w:val="20"/>
              </w:rPr>
              <w:t>
137</w:t>
            </w:r>
          </w:p>
          <w:bookmarkEnd w:id="98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мероприятий по противопожарной охране и затрат, связанных с соблюдением специальных требований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983"/>
          <w:p>
            <w:pPr>
              <w:spacing w:after="20"/>
              <w:ind w:left="20"/>
              <w:jc w:val="both"/>
            </w:pPr>
            <w:r>
              <w:rPr>
                <w:rFonts w:ascii="Times New Roman"/>
                <w:b w:val="false"/>
                <w:i w:val="false"/>
                <w:color w:val="000000"/>
                <w:sz w:val="20"/>
              </w:rPr>
              <w:t>
138</w:t>
            </w:r>
          </w:p>
          <w:bookmarkEnd w:id="98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мероприятий по охране труда и технике безопасности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984"/>
          <w:p>
            <w:pPr>
              <w:spacing w:after="20"/>
              <w:ind w:left="20"/>
              <w:jc w:val="both"/>
            </w:pPr>
            <w:r>
              <w:rPr>
                <w:rFonts w:ascii="Times New Roman"/>
                <w:b w:val="false"/>
                <w:i w:val="false"/>
                <w:color w:val="000000"/>
                <w:sz w:val="20"/>
              </w:rPr>
              <w:t>
139</w:t>
            </w:r>
          </w:p>
          <w:bookmarkEnd w:id="984"/>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мероприятий по социальной программе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985"/>
          <w:p>
            <w:pPr>
              <w:spacing w:after="20"/>
              <w:ind w:left="20"/>
              <w:jc w:val="both"/>
            </w:pPr>
            <w:r>
              <w:rPr>
                <w:rFonts w:ascii="Times New Roman"/>
                <w:b w:val="false"/>
                <w:i w:val="false"/>
                <w:color w:val="000000"/>
                <w:sz w:val="20"/>
              </w:rPr>
              <w:t>
140</w:t>
            </w:r>
          </w:p>
          <w:bookmarkEnd w:id="985"/>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986"/>
          <w:p>
            <w:pPr>
              <w:spacing w:after="20"/>
              <w:ind w:left="20"/>
              <w:jc w:val="both"/>
            </w:pPr>
            <w:r>
              <w:rPr>
                <w:rFonts w:ascii="Times New Roman"/>
                <w:b w:val="false"/>
                <w:i w:val="false"/>
                <w:color w:val="000000"/>
                <w:sz w:val="20"/>
              </w:rPr>
              <w:t>
141</w:t>
            </w:r>
          </w:p>
          <w:bookmarkEnd w:id="9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987"/>
          <w:p>
            <w:pPr>
              <w:spacing w:after="20"/>
              <w:ind w:left="20"/>
              <w:jc w:val="both"/>
            </w:pPr>
            <w:r>
              <w:rPr>
                <w:rFonts w:ascii="Times New Roman"/>
                <w:b w:val="false"/>
                <w:i w:val="false"/>
                <w:color w:val="000000"/>
                <w:sz w:val="20"/>
              </w:rPr>
              <w:t>
142</w:t>
            </w:r>
          </w:p>
          <w:bookmarkEnd w:id="987"/>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выбытие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988"/>
          <w:p>
            <w:pPr>
              <w:spacing w:after="20"/>
              <w:ind w:left="20"/>
              <w:jc w:val="both"/>
            </w:pPr>
            <w:r>
              <w:rPr>
                <w:rFonts w:ascii="Times New Roman"/>
                <w:b w:val="false"/>
                <w:i w:val="false"/>
                <w:color w:val="000000"/>
                <w:sz w:val="20"/>
              </w:rPr>
              <w:t>
143</w:t>
            </w:r>
          </w:p>
          <w:bookmarkEnd w:id="988"/>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и спонсорская помощь</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989"/>
          <w:p>
            <w:pPr>
              <w:spacing w:after="20"/>
              <w:ind w:left="20"/>
              <w:jc w:val="both"/>
            </w:pPr>
            <w:r>
              <w:rPr>
                <w:rFonts w:ascii="Times New Roman"/>
                <w:b w:val="false"/>
                <w:i w:val="false"/>
                <w:color w:val="000000"/>
                <w:sz w:val="20"/>
              </w:rPr>
              <w:t>
144</w:t>
            </w:r>
          </w:p>
          <w:bookmarkEnd w:id="9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Совета директоров (наблюдательного совета)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990"/>
          <w:p>
            <w:pPr>
              <w:spacing w:after="20"/>
              <w:ind w:left="20"/>
              <w:jc w:val="both"/>
            </w:pPr>
            <w:r>
              <w:rPr>
                <w:rFonts w:ascii="Times New Roman"/>
                <w:b w:val="false"/>
                <w:i w:val="false"/>
                <w:color w:val="000000"/>
                <w:sz w:val="20"/>
              </w:rPr>
              <w:t>
145</w:t>
            </w:r>
          </w:p>
          <w:bookmarkEnd w:id="9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991"/>
          <w:p>
            <w:pPr>
              <w:spacing w:after="20"/>
              <w:ind w:left="20"/>
              <w:jc w:val="both"/>
            </w:pPr>
            <w:r>
              <w:rPr>
                <w:rFonts w:ascii="Times New Roman"/>
                <w:b w:val="false"/>
                <w:i w:val="false"/>
                <w:color w:val="000000"/>
                <w:sz w:val="20"/>
              </w:rPr>
              <w:t>
146</w:t>
            </w:r>
          </w:p>
          <w:bookmarkEnd w:id="99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начало периода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992"/>
          <w:p>
            <w:pPr>
              <w:spacing w:after="20"/>
              <w:ind w:left="20"/>
              <w:jc w:val="both"/>
            </w:pPr>
            <w:r>
              <w:rPr>
                <w:rFonts w:ascii="Times New Roman"/>
                <w:b w:val="false"/>
                <w:i w:val="false"/>
                <w:color w:val="000000"/>
                <w:sz w:val="20"/>
              </w:rPr>
              <w:t>
147</w:t>
            </w:r>
          </w:p>
          <w:bookmarkEnd w:id="9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993"/>
          <w:p>
            <w:pPr>
              <w:spacing w:after="20"/>
              <w:ind w:left="20"/>
              <w:jc w:val="both"/>
            </w:pPr>
            <w:r>
              <w:rPr>
                <w:rFonts w:ascii="Times New Roman"/>
                <w:b w:val="false"/>
                <w:i w:val="false"/>
                <w:color w:val="000000"/>
                <w:sz w:val="20"/>
              </w:rPr>
              <w:t>
148</w:t>
            </w:r>
          </w:p>
          <w:bookmarkEnd w:id="99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конец периода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3249"/>
        <w:gridCol w:w="2900"/>
        <w:gridCol w:w="32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994"/>
          <w:p>
            <w:pPr>
              <w:spacing w:after="20"/>
              <w:ind w:left="20"/>
              <w:jc w:val="both"/>
            </w:pPr>
            <w:r>
              <w:rPr>
                <w:rFonts w:ascii="Times New Roman"/>
                <w:b w:val="false"/>
                <w:i w:val="false"/>
                <w:color w:val="000000"/>
                <w:sz w:val="20"/>
              </w:rPr>
              <w:t>
Утвержден:</w:t>
            </w:r>
          </w:p>
          <w:bookmarkEnd w:id="994"/>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995"/>
          <w:p>
            <w:pPr>
              <w:spacing w:after="20"/>
              <w:ind w:left="20"/>
              <w:jc w:val="both"/>
            </w:pPr>
            <w:r>
              <w:rPr>
                <w:rFonts w:ascii="Times New Roman"/>
                <w:b w:val="false"/>
                <w:i w:val="false"/>
                <w:color w:val="000000"/>
                <w:sz w:val="20"/>
              </w:rPr>
              <w:t>
 </w:t>
            </w:r>
          </w:p>
          <w:bookmarkEnd w:id="995"/>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2" w:id="996"/>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997"/>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9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998"/>
          <w:p>
            <w:pPr>
              <w:spacing w:after="20"/>
              <w:ind w:left="20"/>
              <w:jc w:val="both"/>
            </w:pPr>
            <w:r>
              <w:rPr>
                <w:rFonts w:ascii="Times New Roman"/>
                <w:b w:val="false"/>
                <w:i w:val="false"/>
                <w:color w:val="000000"/>
                <w:sz w:val="20"/>
              </w:rPr>
              <w:t>
Организация</w:t>
            </w:r>
          </w:p>
          <w:bookmarkEnd w:id="998"/>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999"/>
          <w:p>
            <w:pPr>
              <w:spacing w:after="20"/>
              <w:ind w:left="20"/>
              <w:jc w:val="both"/>
            </w:pPr>
            <w:r>
              <w:rPr>
                <w:rFonts w:ascii="Times New Roman"/>
                <w:b w:val="false"/>
                <w:i w:val="false"/>
                <w:color w:val="000000"/>
                <w:sz w:val="20"/>
              </w:rPr>
              <w:t>
отчетный период</w:t>
            </w:r>
          </w:p>
          <w:bookmarkEnd w:id="999"/>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000"/>
          <w:p>
            <w:pPr>
              <w:spacing w:after="20"/>
              <w:ind w:left="20"/>
              <w:jc w:val="both"/>
            </w:pPr>
            <w:r>
              <w:rPr>
                <w:rFonts w:ascii="Times New Roman"/>
                <w:b w:val="false"/>
                <w:i w:val="false"/>
                <w:color w:val="000000"/>
                <w:sz w:val="20"/>
              </w:rPr>
              <w:t>
единица измерения</w:t>
            </w:r>
          </w:p>
          <w:bookmarkEnd w:id="10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rPr>
          <w:rFonts w:ascii="Times New Roman"/>
          <w:b/>
          <w:i w:val="false"/>
          <w:color w:val="000000"/>
        </w:rPr>
        <w:t xml:space="preserve"> Раздел "Показатели планируемого года" Глава "Приобретение (создание)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45"/>
        <w:gridCol w:w="845"/>
        <w:gridCol w:w="2176"/>
        <w:gridCol w:w="845"/>
        <w:gridCol w:w="846"/>
        <w:gridCol w:w="1081"/>
        <w:gridCol w:w="1081"/>
        <w:gridCol w:w="1081"/>
        <w:gridCol w:w="1313"/>
        <w:gridCol w:w="1314"/>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001"/>
          <w:p>
            <w:pPr>
              <w:spacing w:after="20"/>
              <w:ind w:left="20"/>
              <w:jc w:val="both"/>
            </w:pPr>
            <w:r>
              <w:rPr>
                <w:rFonts w:ascii="Times New Roman"/>
                <w:b w:val="false"/>
                <w:i w:val="false"/>
                <w:color w:val="000000"/>
                <w:sz w:val="20"/>
              </w:rPr>
              <w:t>
№ п/п</w:t>
            </w:r>
          </w:p>
          <w:bookmarkEnd w:id="1001"/>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планируемых к приобретению (созданию) активов</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тысяч тенге</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приобретенного (созданного) актива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инновации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both"/>
      </w:pPr>
      <w:r>
        <w:rPr>
          <w:rFonts w:ascii="Times New Roman"/>
          <w:b w:val="false"/>
          <w:i w:val="false"/>
          <w:color w:val="000000"/>
          <w:sz w:val="28"/>
        </w:rPr>
        <w:t>
      Примечание: * - указываются основные технические характеристики приобретаемого (создаваемого) актива, например: объем двигателя, мощность, грузоподъемность, протяженность, производительность, площадь и т.д. Приводится не более трех основных технических характеристик приобретенного актива.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002"/>
          <w:p>
            <w:pPr>
              <w:spacing w:after="20"/>
              <w:ind w:left="20"/>
              <w:jc w:val="both"/>
            </w:pPr>
            <w:r>
              <w:rPr>
                <w:rFonts w:ascii="Times New Roman"/>
                <w:b w:val="false"/>
                <w:i w:val="false"/>
                <w:color w:val="000000"/>
                <w:sz w:val="20"/>
              </w:rPr>
              <w:t>
Утвержден:</w:t>
            </w:r>
          </w:p>
          <w:bookmarkEnd w:id="1002"/>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003"/>
          <w:p>
            <w:pPr>
              <w:spacing w:after="20"/>
              <w:ind w:left="20"/>
              <w:jc w:val="both"/>
            </w:pPr>
            <w:r>
              <w:rPr>
                <w:rFonts w:ascii="Times New Roman"/>
                <w:b w:val="false"/>
                <w:i w:val="false"/>
                <w:color w:val="000000"/>
                <w:sz w:val="20"/>
              </w:rPr>
              <w:t>
 </w:t>
            </w:r>
          </w:p>
          <w:bookmarkEnd w:id="1003"/>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3" w:id="1004"/>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005"/>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0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006"/>
          <w:p>
            <w:pPr>
              <w:spacing w:after="20"/>
              <w:ind w:left="20"/>
              <w:jc w:val="both"/>
            </w:pPr>
            <w:r>
              <w:rPr>
                <w:rFonts w:ascii="Times New Roman"/>
                <w:b w:val="false"/>
                <w:i w:val="false"/>
                <w:color w:val="000000"/>
                <w:sz w:val="20"/>
              </w:rPr>
              <w:t>
Организация</w:t>
            </w:r>
          </w:p>
          <w:bookmarkEnd w:id="1006"/>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007"/>
          <w:p>
            <w:pPr>
              <w:spacing w:after="20"/>
              <w:ind w:left="20"/>
              <w:jc w:val="both"/>
            </w:pPr>
            <w:r>
              <w:rPr>
                <w:rFonts w:ascii="Times New Roman"/>
                <w:b w:val="false"/>
                <w:i w:val="false"/>
                <w:color w:val="000000"/>
                <w:sz w:val="20"/>
              </w:rPr>
              <w:t>
отчетный период</w:t>
            </w:r>
          </w:p>
          <w:bookmarkEnd w:id="1007"/>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008"/>
          <w:p>
            <w:pPr>
              <w:spacing w:after="20"/>
              <w:ind w:left="20"/>
              <w:jc w:val="both"/>
            </w:pPr>
            <w:r>
              <w:rPr>
                <w:rFonts w:ascii="Times New Roman"/>
                <w:b w:val="false"/>
                <w:i w:val="false"/>
                <w:color w:val="000000"/>
                <w:sz w:val="20"/>
              </w:rPr>
              <w:t>
единица измерения</w:t>
            </w:r>
          </w:p>
          <w:bookmarkEnd w:id="10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431"/>
        <w:gridCol w:w="431"/>
        <w:gridCol w:w="431"/>
        <w:gridCol w:w="750"/>
        <w:gridCol w:w="431"/>
        <w:gridCol w:w="750"/>
        <w:gridCol w:w="431"/>
        <w:gridCol w:w="750"/>
        <w:gridCol w:w="670"/>
        <w:gridCol w:w="750"/>
        <w:gridCol w:w="670"/>
        <w:gridCol w:w="751"/>
        <w:gridCol w:w="670"/>
        <w:gridCol w:w="751"/>
        <w:gridCol w:w="670"/>
        <w:gridCol w:w="751"/>
        <w:gridCol w:w="671"/>
        <w:gridCol w:w="752"/>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009"/>
          <w:p>
            <w:pPr>
              <w:spacing w:after="0"/>
              <w:ind w:left="0"/>
              <w:jc w:val="both"/>
            </w:pPr>
            <w:r>
              <w:rPr>
                <w:rFonts w:ascii="Times New Roman"/>
                <w:b/>
                <w:i w:val="false"/>
                <w:color w:val="000000"/>
              </w:rPr>
              <w:t xml:space="preserve"> Раздел "Показатели отчетного периода"</w:t>
            </w:r>
          </w:p>
          <w:bookmarkEnd w:id="1009"/>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010"/>
          <w:p>
            <w:pPr>
              <w:spacing w:after="0"/>
              <w:ind w:left="0"/>
              <w:jc w:val="both"/>
            </w:pPr>
            <w:r>
              <w:rPr>
                <w:rFonts w:ascii="Times New Roman"/>
                <w:b/>
                <w:i w:val="false"/>
                <w:color w:val="000000"/>
              </w:rPr>
              <w:t xml:space="preserve"> Глава "Остатки готовой продукции"</w:t>
            </w:r>
          </w:p>
          <w:bookmarkEnd w:id="1010"/>
        </w:tc>
      </w:tr>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011"/>
          <w:p>
            <w:pPr>
              <w:spacing w:after="20"/>
              <w:ind w:left="20"/>
              <w:jc w:val="both"/>
            </w:pPr>
            <w:r>
              <w:rPr>
                <w:rFonts w:ascii="Times New Roman"/>
                <w:b w:val="false"/>
                <w:i w:val="false"/>
                <w:color w:val="000000"/>
                <w:sz w:val="20"/>
              </w:rPr>
              <w:t>
№ п/п</w:t>
            </w:r>
          </w:p>
          <w:bookmarkEnd w:id="1011"/>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012"/>
          <w:p>
            <w:pPr>
              <w:spacing w:after="20"/>
              <w:ind w:left="20"/>
              <w:jc w:val="both"/>
            </w:pPr>
            <w:r>
              <w:rPr>
                <w:rFonts w:ascii="Times New Roman"/>
                <w:b w:val="false"/>
                <w:i w:val="false"/>
                <w:color w:val="000000"/>
                <w:sz w:val="20"/>
              </w:rPr>
              <w:t>
1</w:t>
            </w:r>
          </w:p>
          <w:bookmarkEnd w:id="1012"/>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013"/>
          <w:p>
            <w:pPr>
              <w:spacing w:after="20"/>
              <w:ind w:left="20"/>
              <w:jc w:val="both"/>
            </w:pPr>
            <w:r>
              <w:rPr>
                <w:rFonts w:ascii="Times New Roman"/>
                <w:b w:val="false"/>
                <w:i w:val="false"/>
                <w:color w:val="000000"/>
                <w:sz w:val="20"/>
              </w:rPr>
              <w:t>
1</w:t>
            </w:r>
          </w:p>
          <w:bookmarkEnd w:id="1013"/>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014"/>
          <w:p>
            <w:pPr>
              <w:spacing w:after="20"/>
              <w:ind w:left="20"/>
              <w:jc w:val="both"/>
            </w:pPr>
            <w:r>
              <w:rPr>
                <w:rFonts w:ascii="Times New Roman"/>
                <w:b w:val="false"/>
                <w:i w:val="false"/>
                <w:color w:val="000000"/>
                <w:sz w:val="20"/>
              </w:rPr>
              <w:t>
2</w:t>
            </w:r>
          </w:p>
          <w:bookmarkEnd w:id="1014"/>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015"/>
          <w:p>
            <w:pPr>
              <w:spacing w:after="20"/>
              <w:ind w:left="20"/>
              <w:jc w:val="both"/>
            </w:pPr>
            <w:r>
              <w:rPr>
                <w:rFonts w:ascii="Times New Roman"/>
                <w:b w:val="false"/>
                <w:i w:val="false"/>
                <w:color w:val="000000"/>
                <w:sz w:val="20"/>
              </w:rPr>
              <w:t>
3</w:t>
            </w:r>
          </w:p>
          <w:bookmarkEnd w:id="1015"/>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016"/>
          <w:p>
            <w:pPr>
              <w:spacing w:after="20"/>
              <w:ind w:left="20"/>
              <w:jc w:val="both"/>
            </w:pPr>
            <w:r>
              <w:rPr>
                <w:rFonts w:ascii="Times New Roman"/>
                <w:b w:val="false"/>
                <w:i w:val="false"/>
                <w:color w:val="000000"/>
                <w:sz w:val="20"/>
              </w:rPr>
              <w:t>
4</w:t>
            </w:r>
          </w:p>
          <w:bookmarkEnd w:id="1016"/>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017"/>
          <w:p>
            <w:pPr>
              <w:spacing w:after="20"/>
              <w:ind w:left="20"/>
              <w:jc w:val="both"/>
            </w:pPr>
            <w:r>
              <w:rPr>
                <w:rFonts w:ascii="Times New Roman"/>
                <w:b w:val="false"/>
                <w:i w:val="false"/>
                <w:color w:val="000000"/>
                <w:sz w:val="20"/>
              </w:rPr>
              <w:t>
5</w:t>
            </w:r>
          </w:p>
          <w:bookmarkEnd w:id="1017"/>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018"/>
          <w:p>
            <w:pPr>
              <w:spacing w:after="20"/>
              <w:ind w:left="20"/>
              <w:jc w:val="both"/>
            </w:pPr>
            <w:r>
              <w:rPr>
                <w:rFonts w:ascii="Times New Roman"/>
                <w:b w:val="false"/>
                <w:i w:val="false"/>
                <w:color w:val="000000"/>
                <w:sz w:val="20"/>
              </w:rPr>
              <w:t>
6</w:t>
            </w:r>
          </w:p>
          <w:bookmarkEnd w:id="1018"/>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019"/>
          <w:p>
            <w:pPr>
              <w:spacing w:after="20"/>
              <w:ind w:left="20"/>
              <w:jc w:val="both"/>
            </w:pPr>
            <w:r>
              <w:rPr>
                <w:rFonts w:ascii="Times New Roman"/>
                <w:b w:val="false"/>
                <w:i w:val="false"/>
                <w:color w:val="000000"/>
                <w:sz w:val="20"/>
              </w:rPr>
              <w:t>
7</w:t>
            </w:r>
          </w:p>
          <w:bookmarkEnd w:id="1019"/>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020"/>
          <w:p>
            <w:pPr>
              <w:spacing w:after="20"/>
              <w:ind w:left="20"/>
              <w:jc w:val="both"/>
            </w:pPr>
            <w:r>
              <w:rPr>
                <w:rFonts w:ascii="Times New Roman"/>
                <w:b w:val="false"/>
                <w:i w:val="false"/>
                <w:color w:val="000000"/>
                <w:sz w:val="20"/>
              </w:rPr>
              <w:t>
8</w:t>
            </w:r>
          </w:p>
          <w:bookmarkEnd w:id="1020"/>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021"/>
          <w:p>
            <w:pPr>
              <w:spacing w:after="20"/>
              <w:ind w:left="20"/>
              <w:jc w:val="both"/>
            </w:pPr>
            <w:r>
              <w:rPr>
                <w:rFonts w:ascii="Times New Roman"/>
                <w:b w:val="false"/>
                <w:i w:val="false"/>
                <w:color w:val="000000"/>
                <w:sz w:val="20"/>
              </w:rPr>
              <w:t>
9</w:t>
            </w:r>
          </w:p>
          <w:bookmarkEnd w:id="1021"/>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022"/>
          <w:p>
            <w:pPr>
              <w:spacing w:after="20"/>
              <w:ind w:left="20"/>
              <w:jc w:val="both"/>
            </w:pPr>
            <w:r>
              <w:rPr>
                <w:rFonts w:ascii="Times New Roman"/>
                <w:b w:val="false"/>
                <w:i w:val="false"/>
                <w:color w:val="000000"/>
                <w:sz w:val="20"/>
              </w:rPr>
              <w:t>
10</w:t>
            </w:r>
          </w:p>
          <w:bookmarkEnd w:id="1022"/>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023"/>
          <w:p>
            <w:pPr>
              <w:spacing w:after="20"/>
              <w:ind w:left="20"/>
              <w:jc w:val="both"/>
            </w:pPr>
            <w:r>
              <w:rPr>
                <w:rFonts w:ascii="Times New Roman"/>
                <w:b w:val="false"/>
                <w:i w:val="false"/>
                <w:color w:val="000000"/>
                <w:sz w:val="20"/>
              </w:rPr>
              <w:t>
11</w:t>
            </w:r>
          </w:p>
          <w:bookmarkEnd w:id="1023"/>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024"/>
          <w:p>
            <w:pPr>
              <w:spacing w:after="20"/>
              <w:ind w:left="20"/>
              <w:jc w:val="both"/>
            </w:pPr>
            <w:r>
              <w:rPr>
                <w:rFonts w:ascii="Times New Roman"/>
                <w:b w:val="false"/>
                <w:i w:val="false"/>
                <w:color w:val="000000"/>
                <w:sz w:val="20"/>
              </w:rPr>
              <w:t>
12</w:t>
            </w:r>
          </w:p>
          <w:bookmarkEnd w:id="1024"/>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025"/>
          <w:p>
            <w:pPr>
              <w:spacing w:after="20"/>
              <w:ind w:left="20"/>
              <w:jc w:val="both"/>
            </w:pPr>
            <w:r>
              <w:rPr>
                <w:rFonts w:ascii="Times New Roman"/>
                <w:b w:val="false"/>
                <w:i w:val="false"/>
                <w:color w:val="000000"/>
                <w:sz w:val="20"/>
              </w:rPr>
              <w:t>
….</w:t>
            </w:r>
          </w:p>
          <w:bookmarkEnd w:id="1025"/>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026"/>
          <w:p>
            <w:pPr>
              <w:spacing w:after="20"/>
              <w:ind w:left="20"/>
              <w:jc w:val="both"/>
            </w:pPr>
            <w:r>
              <w:rPr>
                <w:rFonts w:ascii="Times New Roman"/>
                <w:b w:val="false"/>
                <w:i w:val="false"/>
                <w:color w:val="000000"/>
                <w:sz w:val="20"/>
              </w:rPr>
              <w:t>
Утвержден:</w:t>
            </w:r>
          </w:p>
          <w:bookmarkEnd w:id="1026"/>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027"/>
          <w:p>
            <w:pPr>
              <w:spacing w:after="20"/>
              <w:ind w:left="20"/>
              <w:jc w:val="both"/>
            </w:pPr>
            <w:r>
              <w:rPr>
                <w:rFonts w:ascii="Times New Roman"/>
                <w:b w:val="false"/>
                <w:i w:val="false"/>
                <w:color w:val="000000"/>
                <w:sz w:val="20"/>
              </w:rPr>
              <w:t>
 </w:t>
            </w:r>
          </w:p>
          <w:bookmarkEnd w:id="1027"/>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0" w:id="1028"/>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029"/>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0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030"/>
          <w:p>
            <w:pPr>
              <w:spacing w:after="20"/>
              <w:ind w:left="20"/>
              <w:jc w:val="both"/>
            </w:pPr>
            <w:r>
              <w:rPr>
                <w:rFonts w:ascii="Times New Roman"/>
                <w:b w:val="false"/>
                <w:i w:val="false"/>
                <w:color w:val="000000"/>
                <w:sz w:val="20"/>
              </w:rPr>
              <w:t>
Организация</w:t>
            </w:r>
          </w:p>
          <w:bookmarkEnd w:id="1030"/>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031"/>
          <w:p>
            <w:pPr>
              <w:spacing w:after="20"/>
              <w:ind w:left="20"/>
              <w:jc w:val="both"/>
            </w:pPr>
            <w:r>
              <w:rPr>
                <w:rFonts w:ascii="Times New Roman"/>
                <w:b w:val="false"/>
                <w:i w:val="false"/>
                <w:color w:val="000000"/>
                <w:sz w:val="20"/>
              </w:rPr>
              <w:t>
отчетный период</w:t>
            </w:r>
          </w:p>
          <w:bookmarkEnd w:id="1031"/>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032"/>
          <w:p>
            <w:pPr>
              <w:spacing w:after="20"/>
              <w:ind w:left="20"/>
              <w:jc w:val="both"/>
            </w:pPr>
            <w:r>
              <w:rPr>
                <w:rFonts w:ascii="Times New Roman"/>
                <w:b w:val="false"/>
                <w:i w:val="false"/>
                <w:color w:val="000000"/>
                <w:sz w:val="20"/>
              </w:rPr>
              <w:t>
единица измерения</w:t>
            </w:r>
          </w:p>
          <w:bookmarkEnd w:id="10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rPr>
          <w:rFonts w:ascii="Times New Roman"/>
          <w:b/>
          <w:i w:val="false"/>
          <w:color w:val="000000"/>
        </w:rPr>
        <w:t xml:space="preserve"> Раздел "Показатели отчетного периода" Глава "План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22"/>
        <w:gridCol w:w="721"/>
        <w:gridCol w:w="320"/>
        <w:gridCol w:w="721"/>
        <w:gridCol w:w="721"/>
        <w:gridCol w:w="1253"/>
        <w:gridCol w:w="721"/>
        <w:gridCol w:w="1254"/>
        <w:gridCol w:w="721"/>
        <w:gridCol w:w="1254"/>
        <w:gridCol w:w="1119"/>
        <w:gridCol w:w="1255"/>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033"/>
          <w:p>
            <w:pPr>
              <w:spacing w:after="20"/>
              <w:ind w:left="20"/>
              <w:jc w:val="both"/>
            </w:pPr>
            <w:r>
              <w:rPr>
                <w:rFonts w:ascii="Times New Roman"/>
                <w:b w:val="false"/>
                <w:i w:val="false"/>
                <w:color w:val="000000"/>
                <w:sz w:val="20"/>
              </w:rPr>
              <w:t>
№ п/п</w:t>
            </w:r>
          </w:p>
          <w:bookmarkEnd w:id="103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034"/>
          <w:p>
            <w:pPr>
              <w:spacing w:after="20"/>
              <w:ind w:left="20"/>
              <w:jc w:val="both"/>
            </w:pPr>
            <w:r>
              <w:rPr>
                <w:rFonts w:ascii="Times New Roman"/>
                <w:b w:val="false"/>
                <w:i w:val="false"/>
                <w:color w:val="000000"/>
                <w:sz w:val="20"/>
              </w:rPr>
              <w:t>
1</w:t>
            </w:r>
          </w:p>
          <w:bookmarkEnd w:id="103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035"/>
          <w:p>
            <w:pPr>
              <w:spacing w:after="20"/>
              <w:ind w:left="20"/>
              <w:jc w:val="both"/>
            </w:pPr>
            <w:r>
              <w:rPr>
                <w:rFonts w:ascii="Times New Roman"/>
                <w:b w:val="false"/>
                <w:i w:val="false"/>
                <w:color w:val="000000"/>
                <w:sz w:val="20"/>
              </w:rPr>
              <w:t>
1</w:t>
            </w:r>
          </w:p>
          <w:bookmarkEnd w:id="1035"/>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036"/>
          <w:p>
            <w:pPr>
              <w:spacing w:after="20"/>
              <w:ind w:left="20"/>
              <w:jc w:val="both"/>
            </w:pPr>
            <w:r>
              <w:rPr>
                <w:rFonts w:ascii="Times New Roman"/>
                <w:b w:val="false"/>
                <w:i w:val="false"/>
                <w:color w:val="000000"/>
                <w:sz w:val="20"/>
              </w:rPr>
              <w:t>
2</w:t>
            </w:r>
          </w:p>
          <w:bookmarkEnd w:id="1036"/>
        </w:tc>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037"/>
          <w:p>
            <w:pPr>
              <w:spacing w:after="20"/>
              <w:ind w:left="20"/>
              <w:jc w:val="both"/>
            </w:pPr>
            <w:r>
              <w:rPr>
                <w:rFonts w:ascii="Times New Roman"/>
                <w:b w:val="false"/>
                <w:i w:val="false"/>
                <w:color w:val="000000"/>
                <w:sz w:val="20"/>
              </w:rPr>
              <w:t>
3</w:t>
            </w:r>
          </w:p>
          <w:bookmarkEnd w:id="10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038"/>
          <w:p>
            <w:pPr>
              <w:spacing w:after="20"/>
              <w:ind w:left="20"/>
              <w:jc w:val="both"/>
            </w:pPr>
            <w:r>
              <w:rPr>
                <w:rFonts w:ascii="Times New Roman"/>
                <w:b w:val="false"/>
                <w:i w:val="false"/>
                <w:color w:val="000000"/>
                <w:sz w:val="20"/>
              </w:rPr>
              <w:t>
4</w:t>
            </w:r>
          </w:p>
          <w:bookmarkEnd w:id="1038"/>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039"/>
          <w:p>
            <w:pPr>
              <w:spacing w:after="20"/>
              <w:ind w:left="20"/>
              <w:jc w:val="both"/>
            </w:pPr>
            <w:r>
              <w:rPr>
                <w:rFonts w:ascii="Times New Roman"/>
                <w:b w:val="false"/>
                <w:i w:val="false"/>
                <w:color w:val="000000"/>
                <w:sz w:val="20"/>
              </w:rPr>
              <w:t>
5</w:t>
            </w:r>
          </w:p>
          <w:bookmarkEnd w:id="1039"/>
        </w:tc>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040"/>
          <w:p>
            <w:pPr>
              <w:spacing w:after="20"/>
              <w:ind w:left="20"/>
              <w:jc w:val="both"/>
            </w:pPr>
            <w:r>
              <w:rPr>
                <w:rFonts w:ascii="Times New Roman"/>
                <w:b w:val="false"/>
                <w:i w:val="false"/>
                <w:color w:val="000000"/>
                <w:sz w:val="20"/>
              </w:rPr>
              <w:t>
6</w:t>
            </w:r>
          </w:p>
          <w:bookmarkEnd w:id="10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041"/>
          <w:p>
            <w:pPr>
              <w:spacing w:after="20"/>
              <w:ind w:left="20"/>
              <w:jc w:val="both"/>
            </w:pPr>
            <w:r>
              <w:rPr>
                <w:rFonts w:ascii="Times New Roman"/>
                <w:b w:val="false"/>
                <w:i w:val="false"/>
                <w:color w:val="000000"/>
                <w:sz w:val="20"/>
              </w:rPr>
              <w:t>
7</w:t>
            </w:r>
          </w:p>
          <w:bookmarkEnd w:id="10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042"/>
          <w:p>
            <w:pPr>
              <w:spacing w:after="20"/>
              <w:ind w:left="20"/>
              <w:jc w:val="both"/>
            </w:pPr>
            <w:r>
              <w:rPr>
                <w:rFonts w:ascii="Times New Roman"/>
                <w:b w:val="false"/>
                <w:i w:val="false"/>
                <w:color w:val="000000"/>
                <w:sz w:val="20"/>
              </w:rPr>
              <w:t>
8</w:t>
            </w:r>
          </w:p>
          <w:bookmarkEnd w:id="1042"/>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043"/>
          <w:p>
            <w:pPr>
              <w:spacing w:after="20"/>
              <w:ind w:left="20"/>
              <w:jc w:val="both"/>
            </w:pPr>
            <w:r>
              <w:rPr>
                <w:rFonts w:ascii="Times New Roman"/>
                <w:b w:val="false"/>
                <w:i w:val="false"/>
                <w:color w:val="000000"/>
                <w:sz w:val="20"/>
              </w:rPr>
              <w:t>
9</w:t>
            </w:r>
          </w:p>
          <w:bookmarkEnd w:id="1043"/>
        </w:tc>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044"/>
          <w:p>
            <w:pPr>
              <w:spacing w:after="20"/>
              <w:ind w:left="20"/>
              <w:jc w:val="both"/>
            </w:pPr>
            <w:r>
              <w:rPr>
                <w:rFonts w:ascii="Times New Roman"/>
                <w:b w:val="false"/>
                <w:i w:val="false"/>
                <w:color w:val="000000"/>
                <w:sz w:val="20"/>
              </w:rPr>
              <w:t>
10</w:t>
            </w:r>
          </w:p>
          <w:bookmarkEnd w:id="10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624"/>
        <w:gridCol w:w="1450"/>
        <w:gridCol w:w="1625"/>
        <w:gridCol w:w="1450"/>
        <w:gridCol w:w="1625"/>
        <w:gridCol w:w="1450"/>
        <w:gridCol w:w="16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тысяч тенге</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разработки и представления отчетов</w:t>
            </w:r>
            <w:r>
              <w:br/>
            </w:r>
            <w:r>
              <w:rPr>
                <w:rFonts w:ascii="Times New Roman"/>
                <w:b w:val="false"/>
                <w:i w:val="false"/>
                <w:color w:val="000000"/>
                <w:sz w:val="20"/>
              </w:rPr>
              <w:t xml:space="preserve">по исполнению планов развития контролируемых государством </w:t>
            </w:r>
            <w:r>
              <w:br/>
            </w:r>
            <w:r>
              <w:rPr>
                <w:rFonts w:ascii="Times New Roman"/>
                <w:b w:val="false"/>
                <w:i w:val="false"/>
                <w:color w:val="000000"/>
                <w:sz w:val="20"/>
              </w:rPr>
              <w:t xml:space="preserve">акционерных обществ, товариществ с ограниченной </w:t>
            </w:r>
            <w:r>
              <w:br/>
            </w:r>
            <w:r>
              <w:rPr>
                <w:rFonts w:ascii="Times New Roman"/>
                <w:b w:val="false"/>
                <w:i w:val="false"/>
                <w:color w:val="000000"/>
                <w:sz w:val="20"/>
              </w:rPr>
              <w:t xml:space="preserve">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045"/>
          <w:p>
            <w:pPr>
              <w:spacing w:after="20"/>
              <w:ind w:left="20"/>
              <w:jc w:val="both"/>
            </w:pPr>
            <w:r>
              <w:rPr>
                <w:rFonts w:ascii="Times New Roman"/>
                <w:b w:val="false"/>
                <w:i w:val="false"/>
                <w:color w:val="000000"/>
                <w:sz w:val="20"/>
              </w:rPr>
              <w:t>
Утвержден:</w:t>
            </w:r>
          </w:p>
          <w:bookmarkEnd w:id="1045"/>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046"/>
          <w:p>
            <w:pPr>
              <w:spacing w:after="20"/>
              <w:ind w:left="20"/>
              <w:jc w:val="both"/>
            </w:pPr>
            <w:r>
              <w:rPr>
                <w:rFonts w:ascii="Times New Roman"/>
                <w:b w:val="false"/>
                <w:i w:val="false"/>
                <w:color w:val="000000"/>
                <w:sz w:val="20"/>
              </w:rPr>
              <w:t>
 </w:t>
            </w:r>
          </w:p>
          <w:bookmarkEnd w:id="1046"/>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5" w:id="1047"/>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048"/>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0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049"/>
          <w:p>
            <w:pPr>
              <w:spacing w:after="20"/>
              <w:ind w:left="20"/>
              <w:jc w:val="both"/>
            </w:pPr>
            <w:r>
              <w:rPr>
                <w:rFonts w:ascii="Times New Roman"/>
                <w:b w:val="false"/>
                <w:i w:val="false"/>
                <w:color w:val="000000"/>
                <w:sz w:val="20"/>
              </w:rPr>
              <w:t>
Организация</w:t>
            </w:r>
          </w:p>
          <w:bookmarkEnd w:id="1049"/>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050"/>
          <w:p>
            <w:pPr>
              <w:spacing w:after="20"/>
              <w:ind w:left="20"/>
              <w:jc w:val="both"/>
            </w:pPr>
            <w:r>
              <w:rPr>
                <w:rFonts w:ascii="Times New Roman"/>
                <w:b w:val="false"/>
                <w:i w:val="false"/>
                <w:color w:val="000000"/>
                <w:sz w:val="20"/>
              </w:rPr>
              <w:t>
отчетный период</w:t>
            </w:r>
          </w:p>
          <w:bookmarkEnd w:id="1050"/>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051"/>
          <w:p>
            <w:pPr>
              <w:spacing w:after="20"/>
              <w:ind w:left="20"/>
              <w:jc w:val="both"/>
            </w:pPr>
            <w:r>
              <w:rPr>
                <w:rFonts w:ascii="Times New Roman"/>
                <w:b w:val="false"/>
                <w:i w:val="false"/>
                <w:color w:val="000000"/>
                <w:sz w:val="20"/>
              </w:rPr>
              <w:t>
единица измерения</w:t>
            </w:r>
          </w:p>
          <w:bookmarkEnd w:id="10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rPr>
          <w:rFonts w:ascii="Times New Roman"/>
          <w:b/>
          <w:i w:val="false"/>
          <w:color w:val="000000"/>
        </w:rPr>
        <w:t xml:space="preserve"> Раздел "Показатели отчетного периода" Глава "Затраты основного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767"/>
        <w:gridCol w:w="686"/>
        <w:gridCol w:w="877"/>
        <w:gridCol w:w="687"/>
        <w:gridCol w:w="1194"/>
        <w:gridCol w:w="687"/>
        <w:gridCol w:w="1194"/>
        <w:gridCol w:w="687"/>
        <w:gridCol w:w="1194"/>
        <w:gridCol w:w="1066"/>
        <w:gridCol w:w="1196"/>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052"/>
          <w:p>
            <w:pPr>
              <w:spacing w:after="20"/>
              <w:ind w:left="20"/>
              <w:jc w:val="both"/>
            </w:pPr>
            <w:r>
              <w:rPr>
                <w:rFonts w:ascii="Times New Roman"/>
                <w:b w:val="false"/>
                <w:i w:val="false"/>
                <w:color w:val="000000"/>
                <w:sz w:val="20"/>
              </w:rPr>
              <w:t>
№ п/п</w:t>
            </w:r>
          </w:p>
          <w:bookmarkEnd w:id="105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053"/>
          <w:p>
            <w:pPr>
              <w:spacing w:after="20"/>
              <w:ind w:left="20"/>
              <w:jc w:val="both"/>
            </w:pPr>
            <w:r>
              <w:rPr>
                <w:rFonts w:ascii="Times New Roman"/>
                <w:b w:val="false"/>
                <w:i w:val="false"/>
                <w:color w:val="000000"/>
                <w:sz w:val="20"/>
              </w:rPr>
              <w:t>
1</w:t>
            </w:r>
          </w:p>
          <w:bookmarkEnd w:id="1053"/>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054"/>
          <w:p>
            <w:pPr>
              <w:spacing w:after="20"/>
              <w:ind w:left="20"/>
              <w:jc w:val="both"/>
            </w:pPr>
            <w:r>
              <w:rPr>
                <w:rFonts w:ascii="Times New Roman"/>
                <w:b w:val="false"/>
                <w:i w:val="false"/>
                <w:color w:val="000000"/>
                <w:sz w:val="20"/>
              </w:rPr>
              <w:t>
1</w:t>
            </w:r>
          </w:p>
          <w:bookmarkEnd w:id="10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055"/>
          <w:p>
            <w:pPr>
              <w:spacing w:after="20"/>
              <w:ind w:left="20"/>
              <w:jc w:val="both"/>
            </w:pPr>
            <w:r>
              <w:rPr>
                <w:rFonts w:ascii="Times New Roman"/>
                <w:b w:val="false"/>
                <w:i w:val="false"/>
                <w:color w:val="000000"/>
                <w:sz w:val="20"/>
              </w:rPr>
              <w:t>
2</w:t>
            </w:r>
          </w:p>
          <w:bookmarkEnd w:id="1055"/>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056"/>
          <w:p>
            <w:pPr>
              <w:spacing w:after="20"/>
              <w:ind w:left="20"/>
              <w:jc w:val="both"/>
            </w:pPr>
            <w:r>
              <w:rPr>
                <w:rFonts w:ascii="Times New Roman"/>
                <w:b w:val="false"/>
                <w:i w:val="false"/>
                <w:color w:val="000000"/>
                <w:sz w:val="20"/>
              </w:rPr>
              <w:t>
3</w:t>
            </w:r>
          </w:p>
          <w:bookmarkEnd w:id="1056"/>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057"/>
          <w:p>
            <w:pPr>
              <w:spacing w:after="20"/>
              <w:ind w:left="20"/>
              <w:jc w:val="both"/>
            </w:pPr>
            <w:r>
              <w:rPr>
                <w:rFonts w:ascii="Times New Roman"/>
                <w:b w:val="false"/>
                <w:i w:val="false"/>
                <w:color w:val="000000"/>
                <w:sz w:val="20"/>
              </w:rPr>
              <w:t>
4</w:t>
            </w:r>
          </w:p>
          <w:bookmarkEnd w:id="10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058"/>
          <w:p>
            <w:pPr>
              <w:spacing w:after="20"/>
              <w:ind w:left="20"/>
              <w:jc w:val="both"/>
            </w:pPr>
            <w:r>
              <w:rPr>
                <w:rFonts w:ascii="Times New Roman"/>
                <w:b w:val="false"/>
                <w:i w:val="false"/>
                <w:color w:val="000000"/>
                <w:sz w:val="20"/>
              </w:rPr>
              <w:t>
5</w:t>
            </w:r>
          </w:p>
          <w:bookmarkEnd w:id="10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059"/>
          <w:p>
            <w:pPr>
              <w:spacing w:after="20"/>
              <w:ind w:left="20"/>
              <w:jc w:val="both"/>
            </w:pPr>
            <w:r>
              <w:rPr>
                <w:rFonts w:ascii="Times New Roman"/>
                <w:b w:val="false"/>
                <w:i w:val="false"/>
                <w:color w:val="000000"/>
                <w:sz w:val="20"/>
              </w:rPr>
              <w:t>
6</w:t>
            </w:r>
          </w:p>
          <w:bookmarkEnd w:id="10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060"/>
          <w:p>
            <w:pPr>
              <w:spacing w:after="20"/>
              <w:ind w:left="20"/>
              <w:jc w:val="both"/>
            </w:pPr>
            <w:r>
              <w:rPr>
                <w:rFonts w:ascii="Times New Roman"/>
                <w:b w:val="false"/>
                <w:i w:val="false"/>
                <w:color w:val="000000"/>
                <w:sz w:val="20"/>
              </w:rPr>
              <w:t>
7</w:t>
            </w:r>
          </w:p>
          <w:bookmarkEnd w:id="1060"/>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061"/>
          <w:p>
            <w:pPr>
              <w:spacing w:after="20"/>
              <w:ind w:left="20"/>
              <w:jc w:val="both"/>
            </w:pPr>
            <w:r>
              <w:rPr>
                <w:rFonts w:ascii="Times New Roman"/>
                <w:b w:val="false"/>
                <w:i w:val="false"/>
                <w:color w:val="000000"/>
                <w:sz w:val="20"/>
              </w:rPr>
              <w:t>
8</w:t>
            </w:r>
          </w:p>
          <w:bookmarkEnd w:id="1061"/>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062"/>
          <w:p>
            <w:pPr>
              <w:spacing w:after="20"/>
              <w:ind w:left="20"/>
              <w:jc w:val="both"/>
            </w:pPr>
            <w:r>
              <w:rPr>
                <w:rFonts w:ascii="Times New Roman"/>
                <w:b w:val="false"/>
                <w:i w:val="false"/>
                <w:color w:val="000000"/>
                <w:sz w:val="20"/>
              </w:rPr>
              <w:t>
9</w:t>
            </w:r>
          </w:p>
          <w:bookmarkEnd w:id="10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063"/>
          <w:p>
            <w:pPr>
              <w:spacing w:after="20"/>
              <w:ind w:left="20"/>
              <w:jc w:val="both"/>
            </w:pPr>
            <w:r>
              <w:rPr>
                <w:rFonts w:ascii="Times New Roman"/>
                <w:b w:val="false"/>
                <w:i w:val="false"/>
                <w:color w:val="000000"/>
                <w:sz w:val="20"/>
              </w:rPr>
              <w:t>
10</w:t>
            </w:r>
          </w:p>
          <w:bookmarkEnd w:id="1063"/>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подрядчиков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064"/>
          <w:p>
            <w:pPr>
              <w:spacing w:after="20"/>
              <w:ind w:left="20"/>
              <w:jc w:val="both"/>
            </w:pPr>
            <w:r>
              <w:rPr>
                <w:rFonts w:ascii="Times New Roman"/>
                <w:b w:val="false"/>
                <w:i w:val="false"/>
                <w:color w:val="000000"/>
                <w:sz w:val="20"/>
              </w:rPr>
              <w:t>
11</w:t>
            </w:r>
          </w:p>
          <w:bookmarkEnd w:id="1064"/>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065"/>
          <w:p>
            <w:pPr>
              <w:spacing w:after="20"/>
              <w:ind w:left="20"/>
              <w:jc w:val="both"/>
            </w:pPr>
            <w:r>
              <w:rPr>
                <w:rFonts w:ascii="Times New Roman"/>
                <w:b w:val="false"/>
                <w:i w:val="false"/>
                <w:color w:val="000000"/>
                <w:sz w:val="20"/>
              </w:rPr>
              <w:t>
12</w:t>
            </w:r>
          </w:p>
          <w:bookmarkEnd w:id="10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066"/>
          <w:p>
            <w:pPr>
              <w:spacing w:after="20"/>
              <w:ind w:left="20"/>
              <w:jc w:val="both"/>
            </w:pPr>
            <w:r>
              <w:rPr>
                <w:rFonts w:ascii="Times New Roman"/>
                <w:b w:val="false"/>
                <w:i w:val="false"/>
                <w:color w:val="000000"/>
                <w:sz w:val="20"/>
              </w:rPr>
              <w:t>
13</w:t>
            </w:r>
          </w:p>
          <w:bookmarkEnd w:id="1066"/>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067"/>
          <w:p>
            <w:pPr>
              <w:spacing w:after="20"/>
              <w:ind w:left="20"/>
              <w:jc w:val="both"/>
            </w:pPr>
            <w:r>
              <w:rPr>
                <w:rFonts w:ascii="Times New Roman"/>
                <w:b w:val="false"/>
                <w:i w:val="false"/>
                <w:color w:val="000000"/>
                <w:sz w:val="20"/>
              </w:rPr>
              <w:t>
14</w:t>
            </w:r>
          </w:p>
          <w:bookmarkEnd w:id="1067"/>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068"/>
          <w:p>
            <w:pPr>
              <w:spacing w:after="20"/>
              <w:ind w:left="20"/>
              <w:jc w:val="both"/>
            </w:pPr>
            <w:r>
              <w:rPr>
                <w:rFonts w:ascii="Times New Roman"/>
                <w:b w:val="false"/>
                <w:i w:val="false"/>
                <w:color w:val="000000"/>
                <w:sz w:val="20"/>
              </w:rPr>
              <w:t>
15</w:t>
            </w:r>
          </w:p>
          <w:bookmarkEnd w:id="10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069"/>
          <w:p>
            <w:pPr>
              <w:spacing w:after="20"/>
              <w:ind w:left="20"/>
              <w:jc w:val="both"/>
            </w:pPr>
            <w:r>
              <w:rPr>
                <w:rFonts w:ascii="Times New Roman"/>
                <w:b w:val="false"/>
                <w:i w:val="false"/>
                <w:color w:val="000000"/>
                <w:sz w:val="20"/>
              </w:rPr>
              <w:t>
16</w:t>
            </w:r>
          </w:p>
          <w:bookmarkEnd w:id="10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070"/>
          <w:p>
            <w:pPr>
              <w:spacing w:after="20"/>
              <w:ind w:left="20"/>
              <w:jc w:val="both"/>
            </w:pPr>
            <w:r>
              <w:rPr>
                <w:rFonts w:ascii="Times New Roman"/>
                <w:b w:val="false"/>
                <w:i w:val="false"/>
                <w:color w:val="000000"/>
                <w:sz w:val="20"/>
              </w:rPr>
              <w:t>
17</w:t>
            </w:r>
          </w:p>
          <w:bookmarkEnd w:id="1070"/>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 основным производством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071"/>
          <w:p>
            <w:pPr>
              <w:spacing w:after="20"/>
              <w:ind w:left="20"/>
              <w:jc w:val="both"/>
            </w:pPr>
            <w:r>
              <w:rPr>
                <w:rFonts w:ascii="Times New Roman"/>
                <w:b w:val="false"/>
                <w:i w:val="false"/>
                <w:color w:val="000000"/>
                <w:sz w:val="20"/>
              </w:rPr>
              <w:t>
18</w:t>
            </w:r>
          </w:p>
          <w:bookmarkEnd w:id="1071"/>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072"/>
          <w:p>
            <w:pPr>
              <w:spacing w:after="20"/>
              <w:ind w:left="20"/>
              <w:jc w:val="both"/>
            </w:pPr>
            <w:r>
              <w:rPr>
                <w:rFonts w:ascii="Times New Roman"/>
                <w:b w:val="false"/>
                <w:i w:val="false"/>
                <w:color w:val="000000"/>
                <w:sz w:val="20"/>
              </w:rPr>
              <w:t>
19</w:t>
            </w:r>
          </w:p>
          <w:bookmarkEnd w:id="10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073"/>
          <w:p>
            <w:pPr>
              <w:spacing w:after="20"/>
              <w:ind w:left="20"/>
              <w:jc w:val="both"/>
            </w:pPr>
            <w:r>
              <w:rPr>
                <w:rFonts w:ascii="Times New Roman"/>
                <w:b w:val="false"/>
                <w:i w:val="false"/>
                <w:color w:val="000000"/>
                <w:sz w:val="20"/>
              </w:rPr>
              <w:t>
20</w:t>
            </w:r>
          </w:p>
          <w:bookmarkEnd w:id="10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вспомогательному производству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074"/>
          <w:p>
            <w:pPr>
              <w:spacing w:after="20"/>
              <w:ind w:left="20"/>
              <w:jc w:val="both"/>
            </w:pPr>
            <w:r>
              <w:rPr>
                <w:rFonts w:ascii="Times New Roman"/>
                <w:b w:val="false"/>
                <w:i w:val="false"/>
                <w:color w:val="000000"/>
                <w:sz w:val="20"/>
              </w:rPr>
              <w:t>
21</w:t>
            </w:r>
          </w:p>
          <w:bookmarkEnd w:id="10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075"/>
          <w:p>
            <w:pPr>
              <w:spacing w:after="20"/>
              <w:ind w:left="20"/>
              <w:jc w:val="both"/>
            </w:pPr>
            <w:r>
              <w:rPr>
                <w:rFonts w:ascii="Times New Roman"/>
                <w:b w:val="false"/>
                <w:i w:val="false"/>
                <w:color w:val="000000"/>
                <w:sz w:val="20"/>
              </w:rPr>
              <w:t>
Утвержден:</w:t>
            </w:r>
          </w:p>
          <w:bookmarkEnd w:id="1075"/>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076"/>
          <w:p>
            <w:pPr>
              <w:spacing w:after="20"/>
              <w:ind w:left="20"/>
              <w:jc w:val="both"/>
            </w:pPr>
            <w:r>
              <w:rPr>
                <w:rFonts w:ascii="Times New Roman"/>
                <w:b w:val="false"/>
                <w:i w:val="false"/>
                <w:color w:val="000000"/>
                <w:sz w:val="20"/>
              </w:rPr>
              <w:t>
 </w:t>
            </w:r>
          </w:p>
          <w:bookmarkEnd w:id="1076"/>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2" w:id="1077"/>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078"/>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0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079"/>
          <w:p>
            <w:pPr>
              <w:spacing w:after="20"/>
              <w:ind w:left="20"/>
              <w:jc w:val="both"/>
            </w:pPr>
            <w:r>
              <w:rPr>
                <w:rFonts w:ascii="Times New Roman"/>
                <w:b w:val="false"/>
                <w:i w:val="false"/>
                <w:color w:val="000000"/>
                <w:sz w:val="20"/>
              </w:rPr>
              <w:t>
Организация</w:t>
            </w:r>
          </w:p>
          <w:bookmarkEnd w:id="1079"/>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080"/>
          <w:p>
            <w:pPr>
              <w:spacing w:after="20"/>
              <w:ind w:left="20"/>
              <w:jc w:val="both"/>
            </w:pPr>
            <w:r>
              <w:rPr>
                <w:rFonts w:ascii="Times New Roman"/>
                <w:b w:val="false"/>
                <w:i w:val="false"/>
                <w:color w:val="000000"/>
                <w:sz w:val="20"/>
              </w:rPr>
              <w:t>
отчетный период</w:t>
            </w:r>
          </w:p>
          <w:bookmarkEnd w:id="1080"/>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081"/>
          <w:p>
            <w:pPr>
              <w:spacing w:after="20"/>
              <w:ind w:left="20"/>
              <w:jc w:val="both"/>
            </w:pPr>
            <w:r>
              <w:rPr>
                <w:rFonts w:ascii="Times New Roman"/>
                <w:b w:val="false"/>
                <w:i w:val="false"/>
                <w:color w:val="000000"/>
                <w:sz w:val="20"/>
              </w:rPr>
              <w:t>
единица измерения</w:t>
            </w:r>
          </w:p>
          <w:bookmarkEnd w:id="10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767"/>
        <w:gridCol w:w="686"/>
        <w:gridCol w:w="877"/>
        <w:gridCol w:w="687"/>
        <w:gridCol w:w="1194"/>
        <w:gridCol w:w="687"/>
        <w:gridCol w:w="1194"/>
        <w:gridCol w:w="687"/>
        <w:gridCol w:w="1194"/>
        <w:gridCol w:w="1066"/>
        <w:gridCol w:w="119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082"/>
          <w:p>
            <w:pPr>
              <w:spacing w:after="0"/>
              <w:ind w:left="0"/>
              <w:jc w:val="both"/>
            </w:pPr>
            <w:r>
              <w:rPr>
                <w:rFonts w:ascii="Times New Roman"/>
                <w:b/>
                <w:i w:val="false"/>
                <w:color w:val="000000"/>
              </w:rPr>
              <w:t xml:space="preserve"> Раздел "Показатели отчетного периода"</w:t>
            </w:r>
          </w:p>
          <w:bookmarkEnd w:id="108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083"/>
          <w:p>
            <w:pPr>
              <w:spacing w:after="0"/>
              <w:ind w:left="0"/>
              <w:jc w:val="both"/>
            </w:pPr>
            <w:r>
              <w:rPr>
                <w:rFonts w:ascii="Times New Roman"/>
                <w:b/>
                <w:i w:val="false"/>
                <w:color w:val="000000"/>
              </w:rPr>
              <w:t xml:space="preserve"> Глава "Затраты основного производства"</w:t>
            </w:r>
          </w:p>
          <w:bookmarkEnd w:id="1083"/>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084"/>
          <w:p>
            <w:pPr>
              <w:spacing w:after="20"/>
              <w:ind w:left="20"/>
              <w:jc w:val="both"/>
            </w:pPr>
            <w:r>
              <w:rPr>
                <w:rFonts w:ascii="Times New Roman"/>
                <w:b w:val="false"/>
                <w:i w:val="false"/>
                <w:color w:val="000000"/>
                <w:sz w:val="20"/>
              </w:rPr>
              <w:t>
№ п/п</w:t>
            </w:r>
          </w:p>
          <w:bookmarkEnd w:id="108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085"/>
          <w:p>
            <w:pPr>
              <w:spacing w:after="20"/>
              <w:ind w:left="20"/>
              <w:jc w:val="both"/>
            </w:pPr>
            <w:r>
              <w:rPr>
                <w:rFonts w:ascii="Times New Roman"/>
                <w:b w:val="false"/>
                <w:i w:val="false"/>
                <w:color w:val="000000"/>
                <w:sz w:val="20"/>
              </w:rPr>
              <w:t>
1</w:t>
            </w:r>
          </w:p>
          <w:bookmarkEnd w:id="1085"/>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086"/>
          <w:p>
            <w:pPr>
              <w:spacing w:after="20"/>
              <w:ind w:left="20"/>
              <w:jc w:val="both"/>
            </w:pPr>
            <w:r>
              <w:rPr>
                <w:rFonts w:ascii="Times New Roman"/>
                <w:b w:val="false"/>
                <w:i w:val="false"/>
                <w:color w:val="000000"/>
                <w:sz w:val="20"/>
              </w:rPr>
              <w:t>
1</w:t>
            </w:r>
          </w:p>
          <w:bookmarkEnd w:id="10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087"/>
          <w:p>
            <w:pPr>
              <w:spacing w:after="20"/>
              <w:ind w:left="20"/>
              <w:jc w:val="both"/>
            </w:pPr>
            <w:r>
              <w:rPr>
                <w:rFonts w:ascii="Times New Roman"/>
                <w:b w:val="false"/>
                <w:i w:val="false"/>
                <w:color w:val="000000"/>
                <w:sz w:val="20"/>
              </w:rPr>
              <w:t>
2</w:t>
            </w:r>
          </w:p>
          <w:bookmarkEnd w:id="1087"/>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088"/>
          <w:p>
            <w:pPr>
              <w:spacing w:after="20"/>
              <w:ind w:left="20"/>
              <w:jc w:val="both"/>
            </w:pPr>
            <w:r>
              <w:rPr>
                <w:rFonts w:ascii="Times New Roman"/>
                <w:b w:val="false"/>
                <w:i w:val="false"/>
                <w:color w:val="000000"/>
                <w:sz w:val="20"/>
              </w:rPr>
              <w:t>
3</w:t>
            </w:r>
          </w:p>
          <w:bookmarkEnd w:id="1088"/>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089"/>
          <w:p>
            <w:pPr>
              <w:spacing w:after="20"/>
              <w:ind w:left="20"/>
              <w:jc w:val="both"/>
            </w:pPr>
            <w:r>
              <w:rPr>
                <w:rFonts w:ascii="Times New Roman"/>
                <w:b w:val="false"/>
                <w:i w:val="false"/>
                <w:color w:val="000000"/>
                <w:sz w:val="20"/>
              </w:rPr>
              <w:t>
4</w:t>
            </w:r>
          </w:p>
          <w:bookmarkEnd w:id="10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090"/>
          <w:p>
            <w:pPr>
              <w:spacing w:after="20"/>
              <w:ind w:left="20"/>
              <w:jc w:val="both"/>
            </w:pPr>
            <w:r>
              <w:rPr>
                <w:rFonts w:ascii="Times New Roman"/>
                <w:b w:val="false"/>
                <w:i w:val="false"/>
                <w:color w:val="000000"/>
                <w:sz w:val="20"/>
              </w:rPr>
              <w:t>
5</w:t>
            </w:r>
          </w:p>
          <w:bookmarkEnd w:id="10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091"/>
          <w:p>
            <w:pPr>
              <w:spacing w:after="20"/>
              <w:ind w:left="20"/>
              <w:jc w:val="both"/>
            </w:pPr>
            <w:r>
              <w:rPr>
                <w:rFonts w:ascii="Times New Roman"/>
                <w:b w:val="false"/>
                <w:i w:val="false"/>
                <w:color w:val="000000"/>
                <w:sz w:val="20"/>
              </w:rPr>
              <w:t>
6</w:t>
            </w:r>
          </w:p>
          <w:bookmarkEnd w:id="10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092"/>
          <w:p>
            <w:pPr>
              <w:spacing w:after="20"/>
              <w:ind w:left="20"/>
              <w:jc w:val="both"/>
            </w:pPr>
            <w:r>
              <w:rPr>
                <w:rFonts w:ascii="Times New Roman"/>
                <w:b w:val="false"/>
                <w:i w:val="false"/>
                <w:color w:val="000000"/>
                <w:sz w:val="20"/>
              </w:rPr>
              <w:t>
7</w:t>
            </w:r>
          </w:p>
          <w:bookmarkEnd w:id="1092"/>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093"/>
          <w:p>
            <w:pPr>
              <w:spacing w:after="20"/>
              <w:ind w:left="20"/>
              <w:jc w:val="both"/>
            </w:pPr>
            <w:r>
              <w:rPr>
                <w:rFonts w:ascii="Times New Roman"/>
                <w:b w:val="false"/>
                <w:i w:val="false"/>
                <w:color w:val="000000"/>
                <w:sz w:val="20"/>
              </w:rPr>
              <w:t>
8</w:t>
            </w:r>
          </w:p>
          <w:bookmarkEnd w:id="1093"/>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094"/>
          <w:p>
            <w:pPr>
              <w:spacing w:after="20"/>
              <w:ind w:left="20"/>
              <w:jc w:val="both"/>
            </w:pPr>
            <w:r>
              <w:rPr>
                <w:rFonts w:ascii="Times New Roman"/>
                <w:b w:val="false"/>
                <w:i w:val="false"/>
                <w:color w:val="000000"/>
                <w:sz w:val="20"/>
              </w:rPr>
              <w:t>
9</w:t>
            </w:r>
          </w:p>
          <w:bookmarkEnd w:id="10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095"/>
          <w:p>
            <w:pPr>
              <w:spacing w:after="20"/>
              <w:ind w:left="20"/>
              <w:jc w:val="both"/>
            </w:pPr>
            <w:r>
              <w:rPr>
                <w:rFonts w:ascii="Times New Roman"/>
                <w:b w:val="false"/>
                <w:i w:val="false"/>
                <w:color w:val="000000"/>
                <w:sz w:val="20"/>
              </w:rPr>
              <w:t>
10</w:t>
            </w:r>
          </w:p>
          <w:bookmarkEnd w:id="1095"/>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подрядчиков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096"/>
          <w:p>
            <w:pPr>
              <w:spacing w:after="20"/>
              <w:ind w:left="20"/>
              <w:jc w:val="both"/>
            </w:pPr>
            <w:r>
              <w:rPr>
                <w:rFonts w:ascii="Times New Roman"/>
                <w:b w:val="false"/>
                <w:i w:val="false"/>
                <w:color w:val="000000"/>
                <w:sz w:val="20"/>
              </w:rPr>
              <w:t>
11</w:t>
            </w:r>
          </w:p>
          <w:bookmarkEnd w:id="1096"/>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097"/>
          <w:p>
            <w:pPr>
              <w:spacing w:after="20"/>
              <w:ind w:left="20"/>
              <w:jc w:val="both"/>
            </w:pPr>
            <w:r>
              <w:rPr>
                <w:rFonts w:ascii="Times New Roman"/>
                <w:b w:val="false"/>
                <w:i w:val="false"/>
                <w:color w:val="000000"/>
                <w:sz w:val="20"/>
              </w:rPr>
              <w:t>
12</w:t>
            </w:r>
          </w:p>
          <w:bookmarkEnd w:id="10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098"/>
          <w:p>
            <w:pPr>
              <w:spacing w:after="20"/>
              <w:ind w:left="20"/>
              <w:jc w:val="both"/>
            </w:pPr>
            <w:r>
              <w:rPr>
                <w:rFonts w:ascii="Times New Roman"/>
                <w:b w:val="false"/>
                <w:i w:val="false"/>
                <w:color w:val="000000"/>
                <w:sz w:val="20"/>
              </w:rPr>
              <w:t>
13</w:t>
            </w:r>
          </w:p>
          <w:bookmarkEnd w:id="10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099"/>
          <w:p>
            <w:pPr>
              <w:spacing w:after="20"/>
              <w:ind w:left="20"/>
              <w:jc w:val="both"/>
            </w:pPr>
            <w:r>
              <w:rPr>
                <w:rFonts w:ascii="Times New Roman"/>
                <w:b w:val="false"/>
                <w:i w:val="false"/>
                <w:color w:val="000000"/>
                <w:sz w:val="20"/>
              </w:rPr>
              <w:t>
14</w:t>
            </w:r>
          </w:p>
          <w:bookmarkEnd w:id="1099"/>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100"/>
          <w:p>
            <w:pPr>
              <w:spacing w:after="20"/>
              <w:ind w:left="20"/>
              <w:jc w:val="both"/>
            </w:pPr>
            <w:r>
              <w:rPr>
                <w:rFonts w:ascii="Times New Roman"/>
                <w:b w:val="false"/>
                <w:i w:val="false"/>
                <w:color w:val="000000"/>
                <w:sz w:val="20"/>
              </w:rPr>
              <w:t>
15</w:t>
            </w:r>
          </w:p>
          <w:bookmarkEnd w:id="1100"/>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101"/>
          <w:p>
            <w:pPr>
              <w:spacing w:after="20"/>
              <w:ind w:left="20"/>
              <w:jc w:val="both"/>
            </w:pPr>
            <w:r>
              <w:rPr>
                <w:rFonts w:ascii="Times New Roman"/>
                <w:b w:val="false"/>
                <w:i w:val="false"/>
                <w:color w:val="000000"/>
                <w:sz w:val="20"/>
              </w:rPr>
              <w:t>
16</w:t>
            </w:r>
          </w:p>
          <w:bookmarkEnd w:id="11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102"/>
          <w:p>
            <w:pPr>
              <w:spacing w:after="20"/>
              <w:ind w:left="20"/>
              <w:jc w:val="both"/>
            </w:pPr>
            <w:r>
              <w:rPr>
                <w:rFonts w:ascii="Times New Roman"/>
                <w:b w:val="false"/>
                <w:i w:val="false"/>
                <w:color w:val="000000"/>
                <w:sz w:val="20"/>
              </w:rPr>
              <w:t>
17</w:t>
            </w:r>
          </w:p>
          <w:bookmarkEnd w:id="11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103"/>
          <w:p>
            <w:pPr>
              <w:spacing w:after="20"/>
              <w:ind w:left="20"/>
              <w:jc w:val="both"/>
            </w:pPr>
            <w:r>
              <w:rPr>
                <w:rFonts w:ascii="Times New Roman"/>
                <w:b w:val="false"/>
                <w:i w:val="false"/>
                <w:color w:val="000000"/>
                <w:sz w:val="20"/>
              </w:rPr>
              <w:t>
18</w:t>
            </w:r>
          </w:p>
          <w:bookmarkEnd w:id="1103"/>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104"/>
          <w:p>
            <w:pPr>
              <w:spacing w:after="20"/>
              <w:ind w:left="20"/>
              <w:jc w:val="both"/>
            </w:pPr>
            <w:r>
              <w:rPr>
                <w:rFonts w:ascii="Times New Roman"/>
                <w:b w:val="false"/>
                <w:i w:val="false"/>
                <w:color w:val="000000"/>
                <w:sz w:val="20"/>
              </w:rPr>
              <w:t>
19</w:t>
            </w:r>
          </w:p>
          <w:bookmarkEnd w:id="1104"/>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105"/>
          <w:p>
            <w:pPr>
              <w:spacing w:after="20"/>
              <w:ind w:left="20"/>
              <w:jc w:val="both"/>
            </w:pPr>
            <w:r>
              <w:rPr>
                <w:rFonts w:ascii="Times New Roman"/>
                <w:b w:val="false"/>
                <w:i w:val="false"/>
                <w:color w:val="000000"/>
                <w:sz w:val="20"/>
              </w:rPr>
              <w:t>
20</w:t>
            </w:r>
          </w:p>
          <w:bookmarkEnd w:id="11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106"/>
          <w:p>
            <w:pPr>
              <w:spacing w:after="20"/>
              <w:ind w:left="20"/>
              <w:jc w:val="both"/>
            </w:pPr>
            <w:r>
              <w:rPr>
                <w:rFonts w:ascii="Times New Roman"/>
                <w:b w:val="false"/>
                <w:i w:val="false"/>
                <w:color w:val="000000"/>
                <w:sz w:val="20"/>
              </w:rPr>
              <w:t>
21</w:t>
            </w:r>
          </w:p>
          <w:bookmarkEnd w:id="1106"/>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 и иные коммунальные 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107"/>
          <w:p>
            <w:pPr>
              <w:spacing w:after="20"/>
              <w:ind w:left="20"/>
              <w:jc w:val="both"/>
            </w:pPr>
            <w:r>
              <w:rPr>
                <w:rFonts w:ascii="Times New Roman"/>
                <w:b w:val="false"/>
                <w:i w:val="false"/>
                <w:color w:val="000000"/>
                <w:sz w:val="20"/>
              </w:rPr>
              <w:t>
22</w:t>
            </w:r>
          </w:p>
          <w:bookmarkEnd w:id="1107"/>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108"/>
          <w:p>
            <w:pPr>
              <w:spacing w:after="20"/>
              <w:ind w:left="20"/>
              <w:jc w:val="both"/>
            </w:pPr>
            <w:r>
              <w:rPr>
                <w:rFonts w:ascii="Times New Roman"/>
                <w:b w:val="false"/>
                <w:i w:val="false"/>
                <w:color w:val="000000"/>
                <w:sz w:val="20"/>
              </w:rPr>
              <w:t>
23</w:t>
            </w:r>
          </w:p>
          <w:bookmarkEnd w:id="11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109"/>
          <w:p>
            <w:pPr>
              <w:spacing w:after="20"/>
              <w:ind w:left="20"/>
              <w:jc w:val="both"/>
            </w:pPr>
            <w:r>
              <w:rPr>
                <w:rFonts w:ascii="Times New Roman"/>
                <w:b w:val="false"/>
                <w:i w:val="false"/>
                <w:color w:val="000000"/>
                <w:sz w:val="20"/>
              </w:rPr>
              <w:t>
24</w:t>
            </w:r>
          </w:p>
          <w:bookmarkEnd w:id="11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110"/>
          <w:p>
            <w:pPr>
              <w:spacing w:after="20"/>
              <w:ind w:left="20"/>
              <w:jc w:val="both"/>
            </w:pPr>
            <w:r>
              <w:rPr>
                <w:rFonts w:ascii="Times New Roman"/>
                <w:b w:val="false"/>
                <w:i w:val="false"/>
                <w:color w:val="000000"/>
                <w:sz w:val="20"/>
              </w:rPr>
              <w:t>
25</w:t>
            </w:r>
          </w:p>
          <w:bookmarkEnd w:id="1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111"/>
          <w:p>
            <w:pPr>
              <w:spacing w:after="20"/>
              <w:ind w:left="20"/>
              <w:jc w:val="both"/>
            </w:pPr>
            <w:r>
              <w:rPr>
                <w:rFonts w:ascii="Times New Roman"/>
                <w:b w:val="false"/>
                <w:i w:val="false"/>
                <w:color w:val="000000"/>
                <w:sz w:val="20"/>
              </w:rPr>
              <w:t>
26</w:t>
            </w:r>
          </w:p>
          <w:bookmarkEnd w:id="11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112"/>
          <w:p>
            <w:pPr>
              <w:spacing w:after="20"/>
              <w:ind w:left="20"/>
              <w:jc w:val="both"/>
            </w:pPr>
            <w:r>
              <w:rPr>
                <w:rFonts w:ascii="Times New Roman"/>
                <w:b w:val="false"/>
                <w:i w:val="false"/>
                <w:color w:val="000000"/>
                <w:sz w:val="20"/>
              </w:rPr>
              <w:t>
27</w:t>
            </w:r>
          </w:p>
          <w:bookmarkEnd w:id="1112"/>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113"/>
          <w:p>
            <w:pPr>
              <w:spacing w:after="20"/>
              <w:ind w:left="20"/>
              <w:jc w:val="both"/>
            </w:pPr>
            <w:r>
              <w:rPr>
                <w:rFonts w:ascii="Times New Roman"/>
                <w:b w:val="false"/>
                <w:i w:val="false"/>
                <w:color w:val="000000"/>
                <w:sz w:val="20"/>
              </w:rPr>
              <w:t>
28</w:t>
            </w:r>
          </w:p>
          <w:bookmarkEnd w:id="1113"/>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114"/>
          <w:p>
            <w:pPr>
              <w:spacing w:after="20"/>
              <w:ind w:left="20"/>
              <w:jc w:val="both"/>
            </w:pPr>
            <w:r>
              <w:rPr>
                <w:rFonts w:ascii="Times New Roman"/>
                <w:b w:val="false"/>
                <w:i w:val="false"/>
                <w:color w:val="000000"/>
                <w:sz w:val="20"/>
              </w:rPr>
              <w:t>
29</w:t>
            </w:r>
          </w:p>
          <w:bookmarkEnd w:id="11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115"/>
          <w:p>
            <w:pPr>
              <w:spacing w:after="20"/>
              <w:ind w:left="20"/>
              <w:jc w:val="both"/>
            </w:pPr>
            <w:r>
              <w:rPr>
                <w:rFonts w:ascii="Times New Roman"/>
                <w:b w:val="false"/>
                <w:i w:val="false"/>
                <w:color w:val="000000"/>
                <w:sz w:val="20"/>
              </w:rPr>
              <w:t>
30</w:t>
            </w:r>
          </w:p>
          <w:bookmarkEnd w:id="11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116"/>
          <w:p>
            <w:pPr>
              <w:spacing w:after="20"/>
              <w:ind w:left="20"/>
              <w:jc w:val="both"/>
            </w:pPr>
            <w:r>
              <w:rPr>
                <w:rFonts w:ascii="Times New Roman"/>
                <w:b w:val="false"/>
                <w:i w:val="false"/>
                <w:color w:val="000000"/>
                <w:sz w:val="20"/>
              </w:rPr>
              <w:t>
31</w:t>
            </w:r>
          </w:p>
          <w:bookmarkEnd w:id="11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117"/>
          <w:p>
            <w:pPr>
              <w:spacing w:after="20"/>
              <w:ind w:left="20"/>
              <w:jc w:val="both"/>
            </w:pPr>
            <w:r>
              <w:rPr>
                <w:rFonts w:ascii="Times New Roman"/>
                <w:b w:val="false"/>
                <w:i w:val="false"/>
                <w:color w:val="000000"/>
                <w:sz w:val="20"/>
              </w:rPr>
              <w:t>
32</w:t>
            </w:r>
          </w:p>
          <w:bookmarkEnd w:id="11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аренда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118"/>
          <w:p>
            <w:pPr>
              <w:spacing w:after="20"/>
              <w:ind w:left="20"/>
              <w:jc w:val="both"/>
            </w:pPr>
            <w:r>
              <w:rPr>
                <w:rFonts w:ascii="Times New Roman"/>
                <w:b w:val="false"/>
                <w:i w:val="false"/>
                <w:color w:val="000000"/>
                <w:sz w:val="20"/>
              </w:rPr>
              <w:t>
33</w:t>
            </w:r>
          </w:p>
          <w:bookmarkEnd w:id="1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Пожарная безопасность и соблюдение специальных требований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119"/>
          <w:p>
            <w:pPr>
              <w:spacing w:after="20"/>
              <w:ind w:left="20"/>
              <w:jc w:val="both"/>
            </w:pPr>
            <w:r>
              <w:rPr>
                <w:rFonts w:ascii="Times New Roman"/>
                <w:b w:val="false"/>
                <w:i w:val="false"/>
                <w:color w:val="000000"/>
                <w:sz w:val="20"/>
              </w:rPr>
              <w:t>
34</w:t>
            </w:r>
          </w:p>
          <w:bookmarkEnd w:id="1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120"/>
          <w:p>
            <w:pPr>
              <w:spacing w:after="20"/>
              <w:ind w:left="20"/>
              <w:jc w:val="both"/>
            </w:pPr>
            <w:r>
              <w:rPr>
                <w:rFonts w:ascii="Times New Roman"/>
                <w:b w:val="false"/>
                <w:i w:val="false"/>
                <w:color w:val="000000"/>
                <w:sz w:val="20"/>
              </w:rPr>
              <w:t>
35</w:t>
            </w:r>
          </w:p>
          <w:bookmarkEnd w:id="1120"/>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121"/>
          <w:p>
            <w:pPr>
              <w:spacing w:after="20"/>
              <w:ind w:left="20"/>
              <w:jc w:val="both"/>
            </w:pPr>
            <w:r>
              <w:rPr>
                <w:rFonts w:ascii="Times New Roman"/>
                <w:b w:val="false"/>
                <w:i w:val="false"/>
                <w:color w:val="000000"/>
                <w:sz w:val="20"/>
              </w:rPr>
              <w:t>
36</w:t>
            </w:r>
          </w:p>
          <w:bookmarkEnd w:id="1121"/>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122"/>
          <w:p>
            <w:pPr>
              <w:spacing w:after="20"/>
              <w:ind w:left="20"/>
              <w:jc w:val="both"/>
            </w:pPr>
            <w:r>
              <w:rPr>
                <w:rFonts w:ascii="Times New Roman"/>
                <w:b w:val="false"/>
                <w:i w:val="false"/>
                <w:color w:val="000000"/>
                <w:sz w:val="20"/>
              </w:rPr>
              <w:t>
37</w:t>
            </w:r>
          </w:p>
          <w:bookmarkEnd w:id="11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123"/>
          <w:p>
            <w:pPr>
              <w:spacing w:after="20"/>
              <w:ind w:left="20"/>
              <w:jc w:val="both"/>
            </w:pPr>
            <w:r>
              <w:rPr>
                <w:rFonts w:ascii="Times New Roman"/>
                <w:b w:val="false"/>
                <w:i w:val="false"/>
                <w:color w:val="000000"/>
                <w:sz w:val="20"/>
              </w:rPr>
              <w:t>
38</w:t>
            </w:r>
          </w:p>
          <w:bookmarkEnd w:id="1123"/>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124"/>
          <w:p>
            <w:pPr>
              <w:spacing w:after="20"/>
              <w:ind w:left="20"/>
              <w:jc w:val="both"/>
            </w:pPr>
            <w:r>
              <w:rPr>
                <w:rFonts w:ascii="Times New Roman"/>
                <w:b w:val="false"/>
                <w:i w:val="false"/>
                <w:color w:val="000000"/>
                <w:sz w:val="20"/>
              </w:rPr>
              <w:t>
39</w:t>
            </w:r>
          </w:p>
          <w:bookmarkEnd w:id="1124"/>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125"/>
          <w:p>
            <w:pPr>
              <w:spacing w:after="20"/>
              <w:ind w:left="20"/>
              <w:jc w:val="both"/>
            </w:pPr>
            <w:r>
              <w:rPr>
                <w:rFonts w:ascii="Times New Roman"/>
                <w:b w:val="false"/>
                <w:i w:val="false"/>
                <w:color w:val="000000"/>
                <w:sz w:val="20"/>
              </w:rPr>
              <w:t>
40</w:t>
            </w:r>
          </w:p>
          <w:bookmarkEnd w:id="11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126"/>
          <w:p>
            <w:pPr>
              <w:spacing w:after="20"/>
              <w:ind w:left="20"/>
              <w:jc w:val="both"/>
            </w:pPr>
            <w:r>
              <w:rPr>
                <w:rFonts w:ascii="Times New Roman"/>
                <w:b w:val="false"/>
                <w:i w:val="false"/>
                <w:color w:val="000000"/>
                <w:sz w:val="20"/>
              </w:rPr>
              <w:t>
41</w:t>
            </w:r>
          </w:p>
          <w:bookmarkEnd w:id="1126"/>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127"/>
          <w:p>
            <w:pPr>
              <w:spacing w:after="20"/>
              <w:ind w:left="20"/>
              <w:jc w:val="both"/>
            </w:pPr>
            <w:r>
              <w:rPr>
                <w:rFonts w:ascii="Times New Roman"/>
                <w:b w:val="false"/>
                <w:i w:val="false"/>
                <w:color w:val="000000"/>
                <w:sz w:val="20"/>
              </w:rPr>
              <w:t>
42</w:t>
            </w:r>
          </w:p>
          <w:bookmarkEnd w:id="1127"/>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128"/>
          <w:p>
            <w:pPr>
              <w:spacing w:after="20"/>
              <w:ind w:left="20"/>
              <w:jc w:val="both"/>
            </w:pPr>
            <w:r>
              <w:rPr>
                <w:rFonts w:ascii="Times New Roman"/>
                <w:b w:val="false"/>
                <w:i w:val="false"/>
                <w:color w:val="000000"/>
                <w:sz w:val="20"/>
              </w:rPr>
              <w:t>
43</w:t>
            </w:r>
          </w:p>
          <w:bookmarkEnd w:id="11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129"/>
          <w:p>
            <w:pPr>
              <w:spacing w:after="20"/>
              <w:ind w:left="20"/>
              <w:jc w:val="both"/>
            </w:pPr>
            <w:r>
              <w:rPr>
                <w:rFonts w:ascii="Times New Roman"/>
                <w:b w:val="false"/>
                <w:i w:val="false"/>
                <w:color w:val="000000"/>
                <w:sz w:val="20"/>
              </w:rPr>
              <w:t>
Утвержден:</w:t>
            </w:r>
          </w:p>
          <w:bookmarkEnd w:id="1129"/>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130"/>
          <w:p>
            <w:pPr>
              <w:spacing w:after="20"/>
              <w:ind w:left="20"/>
              <w:jc w:val="both"/>
            </w:pPr>
            <w:r>
              <w:rPr>
                <w:rFonts w:ascii="Times New Roman"/>
                <w:b w:val="false"/>
                <w:i w:val="false"/>
                <w:color w:val="000000"/>
                <w:sz w:val="20"/>
              </w:rPr>
              <w:t>
 </w:t>
            </w:r>
          </w:p>
          <w:bookmarkEnd w:id="1130"/>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0" w:id="1131"/>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132"/>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133"/>
          <w:p>
            <w:pPr>
              <w:spacing w:after="20"/>
              <w:ind w:left="20"/>
              <w:jc w:val="both"/>
            </w:pPr>
            <w:r>
              <w:rPr>
                <w:rFonts w:ascii="Times New Roman"/>
                <w:b w:val="false"/>
                <w:i w:val="false"/>
                <w:color w:val="000000"/>
                <w:sz w:val="20"/>
              </w:rPr>
              <w:t>
Организация</w:t>
            </w:r>
          </w:p>
          <w:bookmarkEnd w:id="1133"/>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134"/>
          <w:p>
            <w:pPr>
              <w:spacing w:after="20"/>
              <w:ind w:left="20"/>
              <w:jc w:val="both"/>
            </w:pPr>
            <w:r>
              <w:rPr>
                <w:rFonts w:ascii="Times New Roman"/>
                <w:b w:val="false"/>
                <w:i w:val="false"/>
                <w:color w:val="000000"/>
                <w:sz w:val="20"/>
              </w:rPr>
              <w:t>
отчетный период</w:t>
            </w:r>
          </w:p>
          <w:bookmarkEnd w:id="1134"/>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135"/>
          <w:p>
            <w:pPr>
              <w:spacing w:after="20"/>
              <w:ind w:left="20"/>
              <w:jc w:val="both"/>
            </w:pPr>
            <w:r>
              <w:rPr>
                <w:rFonts w:ascii="Times New Roman"/>
                <w:b w:val="false"/>
                <w:i w:val="false"/>
                <w:color w:val="000000"/>
                <w:sz w:val="20"/>
              </w:rPr>
              <w:t>
единица измерения</w:t>
            </w:r>
          </w:p>
          <w:bookmarkEnd w:id="1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767"/>
        <w:gridCol w:w="686"/>
        <w:gridCol w:w="877"/>
        <w:gridCol w:w="687"/>
        <w:gridCol w:w="1194"/>
        <w:gridCol w:w="687"/>
        <w:gridCol w:w="1194"/>
        <w:gridCol w:w="687"/>
        <w:gridCol w:w="1194"/>
        <w:gridCol w:w="1066"/>
        <w:gridCol w:w="119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136"/>
          <w:p>
            <w:pPr>
              <w:spacing w:after="0"/>
              <w:ind w:left="0"/>
              <w:jc w:val="both"/>
            </w:pPr>
            <w:r>
              <w:rPr>
                <w:rFonts w:ascii="Times New Roman"/>
                <w:b/>
                <w:i w:val="false"/>
                <w:color w:val="000000"/>
              </w:rPr>
              <w:t xml:space="preserve"> Раздел "Показатели отчетного периода"</w:t>
            </w:r>
          </w:p>
          <w:bookmarkEnd w:id="1136"/>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137"/>
          <w:p>
            <w:pPr>
              <w:spacing w:after="0"/>
              <w:ind w:left="0"/>
              <w:jc w:val="both"/>
            </w:pPr>
            <w:r>
              <w:rPr>
                <w:rFonts w:ascii="Times New Roman"/>
                <w:b/>
                <w:i w:val="false"/>
                <w:color w:val="000000"/>
              </w:rPr>
              <w:t xml:space="preserve"> Глава "Вспомогательное производство"</w:t>
            </w:r>
          </w:p>
          <w:bookmarkEnd w:id="1137"/>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138"/>
          <w:p>
            <w:pPr>
              <w:spacing w:after="20"/>
              <w:ind w:left="20"/>
              <w:jc w:val="both"/>
            </w:pPr>
            <w:r>
              <w:rPr>
                <w:rFonts w:ascii="Times New Roman"/>
                <w:b w:val="false"/>
                <w:i w:val="false"/>
                <w:color w:val="000000"/>
                <w:sz w:val="20"/>
              </w:rPr>
              <w:t>
№ п/п</w:t>
            </w:r>
          </w:p>
          <w:bookmarkEnd w:id="113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139"/>
          <w:p>
            <w:pPr>
              <w:spacing w:after="20"/>
              <w:ind w:left="20"/>
              <w:jc w:val="both"/>
            </w:pPr>
            <w:r>
              <w:rPr>
                <w:rFonts w:ascii="Times New Roman"/>
                <w:b w:val="false"/>
                <w:i w:val="false"/>
                <w:color w:val="000000"/>
                <w:sz w:val="20"/>
              </w:rPr>
              <w:t>
1</w:t>
            </w:r>
          </w:p>
          <w:bookmarkEnd w:id="1139"/>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140"/>
          <w:p>
            <w:pPr>
              <w:spacing w:after="20"/>
              <w:ind w:left="20"/>
              <w:jc w:val="both"/>
            </w:pPr>
            <w:r>
              <w:rPr>
                <w:rFonts w:ascii="Times New Roman"/>
                <w:b w:val="false"/>
                <w:i w:val="false"/>
                <w:color w:val="000000"/>
                <w:sz w:val="20"/>
              </w:rPr>
              <w:t>
1</w:t>
            </w:r>
          </w:p>
          <w:bookmarkEnd w:id="1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вспомогательному производству,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141"/>
          <w:p>
            <w:pPr>
              <w:spacing w:after="20"/>
              <w:ind w:left="20"/>
              <w:jc w:val="both"/>
            </w:pPr>
            <w:r>
              <w:rPr>
                <w:rFonts w:ascii="Times New Roman"/>
                <w:b w:val="false"/>
                <w:i w:val="false"/>
                <w:color w:val="000000"/>
                <w:sz w:val="20"/>
              </w:rPr>
              <w:t>
2</w:t>
            </w:r>
          </w:p>
          <w:bookmarkEnd w:id="1141"/>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142"/>
          <w:p>
            <w:pPr>
              <w:spacing w:after="20"/>
              <w:ind w:left="20"/>
              <w:jc w:val="both"/>
            </w:pPr>
            <w:r>
              <w:rPr>
                <w:rFonts w:ascii="Times New Roman"/>
                <w:b w:val="false"/>
                <w:i w:val="false"/>
                <w:color w:val="000000"/>
                <w:sz w:val="20"/>
              </w:rPr>
              <w:t>
3</w:t>
            </w:r>
          </w:p>
          <w:bookmarkEnd w:id="1142"/>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143"/>
          <w:p>
            <w:pPr>
              <w:spacing w:after="20"/>
              <w:ind w:left="20"/>
              <w:jc w:val="both"/>
            </w:pPr>
            <w:r>
              <w:rPr>
                <w:rFonts w:ascii="Times New Roman"/>
                <w:b w:val="false"/>
                <w:i w:val="false"/>
                <w:color w:val="000000"/>
                <w:sz w:val="20"/>
              </w:rPr>
              <w:t>
4</w:t>
            </w:r>
          </w:p>
          <w:bookmarkEnd w:id="11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144"/>
          <w:p>
            <w:pPr>
              <w:spacing w:after="20"/>
              <w:ind w:left="20"/>
              <w:jc w:val="both"/>
            </w:pPr>
            <w:r>
              <w:rPr>
                <w:rFonts w:ascii="Times New Roman"/>
                <w:b w:val="false"/>
                <w:i w:val="false"/>
                <w:color w:val="000000"/>
                <w:sz w:val="20"/>
              </w:rPr>
              <w:t>
5</w:t>
            </w:r>
          </w:p>
          <w:bookmarkEnd w:id="11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145"/>
          <w:p>
            <w:pPr>
              <w:spacing w:after="20"/>
              <w:ind w:left="20"/>
              <w:jc w:val="both"/>
            </w:pPr>
            <w:r>
              <w:rPr>
                <w:rFonts w:ascii="Times New Roman"/>
                <w:b w:val="false"/>
                <w:i w:val="false"/>
                <w:color w:val="000000"/>
                <w:sz w:val="20"/>
              </w:rPr>
              <w:t>
6</w:t>
            </w:r>
          </w:p>
          <w:bookmarkEnd w:id="11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146"/>
          <w:p>
            <w:pPr>
              <w:spacing w:after="20"/>
              <w:ind w:left="20"/>
              <w:jc w:val="both"/>
            </w:pPr>
            <w:r>
              <w:rPr>
                <w:rFonts w:ascii="Times New Roman"/>
                <w:b w:val="false"/>
                <w:i w:val="false"/>
                <w:color w:val="000000"/>
                <w:sz w:val="20"/>
              </w:rPr>
              <w:t>
7</w:t>
            </w:r>
          </w:p>
          <w:bookmarkEnd w:id="1146"/>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147"/>
          <w:p>
            <w:pPr>
              <w:spacing w:after="20"/>
              <w:ind w:left="20"/>
              <w:jc w:val="both"/>
            </w:pPr>
            <w:r>
              <w:rPr>
                <w:rFonts w:ascii="Times New Roman"/>
                <w:b w:val="false"/>
                <w:i w:val="false"/>
                <w:color w:val="000000"/>
                <w:sz w:val="20"/>
              </w:rPr>
              <w:t>
8</w:t>
            </w:r>
          </w:p>
          <w:bookmarkEnd w:id="1147"/>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148"/>
          <w:p>
            <w:pPr>
              <w:spacing w:after="20"/>
              <w:ind w:left="20"/>
              <w:jc w:val="both"/>
            </w:pPr>
            <w:r>
              <w:rPr>
                <w:rFonts w:ascii="Times New Roman"/>
                <w:b w:val="false"/>
                <w:i w:val="false"/>
                <w:color w:val="000000"/>
                <w:sz w:val="20"/>
              </w:rPr>
              <w:t>
9</w:t>
            </w:r>
          </w:p>
          <w:bookmarkEnd w:id="11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149"/>
          <w:p>
            <w:pPr>
              <w:spacing w:after="20"/>
              <w:ind w:left="20"/>
              <w:jc w:val="both"/>
            </w:pPr>
            <w:r>
              <w:rPr>
                <w:rFonts w:ascii="Times New Roman"/>
                <w:b w:val="false"/>
                <w:i w:val="false"/>
                <w:color w:val="000000"/>
                <w:sz w:val="20"/>
              </w:rPr>
              <w:t>
10</w:t>
            </w:r>
          </w:p>
          <w:bookmarkEnd w:id="1149"/>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подрядчиков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150"/>
          <w:p>
            <w:pPr>
              <w:spacing w:after="20"/>
              <w:ind w:left="20"/>
              <w:jc w:val="both"/>
            </w:pPr>
            <w:r>
              <w:rPr>
                <w:rFonts w:ascii="Times New Roman"/>
                <w:b w:val="false"/>
                <w:i w:val="false"/>
                <w:color w:val="000000"/>
                <w:sz w:val="20"/>
              </w:rPr>
              <w:t>
11</w:t>
            </w:r>
          </w:p>
          <w:bookmarkEnd w:id="1150"/>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151"/>
          <w:p>
            <w:pPr>
              <w:spacing w:after="20"/>
              <w:ind w:left="20"/>
              <w:jc w:val="both"/>
            </w:pPr>
            <w:r>
              <w:rPr>
                <w:rFonts w:ascii="Times New Roman"/>
                <w:b w:val="false"/>
                <w:i w:val="false"/>
                <w:color w:val="000000"/>
                <w:sz w:val="20"/>
              </w:rPr>
              <w:t>
12</w:t>
            </w:r>
          </w:p>
          <w:bookmarkEnd w:id="11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152"/>
          <w:p>
            <w:pPr>
              <w:spacing w:after="20"/>
              <w:ind w:left="20"/>
              <w:jc w:val="both"/>
            </w:pPr>
            <w:r>
              <w:rPr>
                <w:rFonts w:ascii="Times New Roman"/>
                <w:b w:val="false"/>
                <w:i w:val="false"/>
                <w:color w:val="000000"/>
                <w:sz w:val="20"/>
              </w:rPr>
              <w:t>
13</w:t>
            </w:r>
          </w:p>
          <w:bookmarkEnd w:id="11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153"/>
          <w:p>
            <w:pPr>
              <w:spacing w:after="20"/>
              <w:ind w:left="20"/>
              <w:jc w:val="both"/>
            </w:pPr>
            <w:r>
              <w:rPr>
                <w:rFonts w:ascii="Times New Roman"/>
                <w:b w:val="false"/>
                <w:i w:val="false"/>
                <w:color w:val="000000"/>
                <w:sz w:val="20"/>
              </w:rPr>
              <w:t>
14</w:t>
            </w:r>
          </w:p>
          <w:bookmarkEnd w:id="1153"/>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154"/>
          <w:p>
            <w:pPr>
              <w:spacing w:after="20"/>
              <w:ind w:left="20"/>
              <w:jc w:val="both"/>
            </w:pPr>
            <w:r>
              <w:rPr>
                <w:rFonts w:ascii="Times New Roman"/>
                <w:b w:val="false"/>
                <w:i w:val="false"/>
                <w:color w:val="000000"/>
                <w:sz w:val="20"/>
              </w:rPr>
              <w:t>
15</w:t>
            </w:r>
          </w:p>
          <w:bookmarkEnd w:id="1154"/>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155"/>
          <w:p>
            <w:pPr>
              <w:spacing w:after="20"/>
              <w:ind w:left="20"/>
              <w:jc w:val="both"/>
            </w:pPr>
            <w:r>
              <w:rPr>
                <w:rFonts w:ascii="Times New Roman"/>
                <w:b w:val="false"/>
                <w:i w:val="false"/>
                <w:color w:val="000000"/>
                <w:sz w:val="20"/>
              </w:rPr>
              <w:t>
16</w:t>
            </w:r>
          </w:p>
          <w:bookmarkEnd w:id="11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156"/>
          <w:p>
            <w:pPr>
              <w:spacing w:after="20"/>
              <w:ind w:left="20"/>
              <w:jc w:val="both"/>
            </w:pPr>
            <w:r>
              <w:rPr>
                <w:rFonts w:ascii="Times New Roman"/>
                <w:b w:val="false"/>
                <w:i w:val="false"/>
                <w:color w:val="000000"/>
                <w:sz w:val="20"/>
              </w:rPr>
              <w:t>
17</w:t>
            </w:r>
          </w:p>
          <w:bookmarkEnd w:id="11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157"/>
          <w:p>
            <w:pPr>
              <w:spacing w:after="20"/>
              <w:ind w:left="20"/>
              <w:jc w:val="both"/>
            </w:pPr>
            <w:r>
              <w:rPr>
                <w:rFonts w:ascii="Times New Roman"/>
                <w:b w:val="false"/>
                <w:i w:val="false"/>
                <w:color w:val="000000"/>
                <w:sz w:val="20"/>
              </w:rPr>
              <w:t>
18</w:t>
            </w:r>
          </w:p>
          <w:bookmarkEnd w:id="1157"/>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относящиеся к вспомогательному производству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158"/>
          <w:p>
            <w:pPr>
              <w:spacing w:after="20"/>
              <w:ind w:left="20"/>
              <w:jc w:val="both"/>
            </w:pPr>
            <w:r>
              <w:rPr>
                <w:rFonts w:ascii="Times New Roman"/>
                <w:b w:val="false"/>
                <w:i w:val="false"/>
                <w:color w:val="000000"/>
                <w:sz w:val="20"/>
              </w:rPr>
              <w:t>
19</w:t>
            </w:r>
          </w:p>
          <w:bookmarkEnd w:id="1158"/>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159"/>
          <w:p>
            <w:pPr>
              <w:spacing w:after="20"/>
              <w:ind w:left="20"/>
              <w:jc w:val="both"/>
            </w:pPr>
            <w:r>
              <w:rPr>
                <w:rFonts w:ascii="Times New Roman"/>
                <w:b w:val="false"/>
                <w:i w:val="false"/>
                <w:color w:val="000000"/>
                <w:sz w:val="20"/>
              </w:rPr>
              <w:t>
20</w:t>
            </w:r>
          </w:p>
          <w:bookmarkEnd w:id="11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160"/>
          <w:p>
            <w:pPr>
              <w:spacing w:after="20"/>
              <w:ind w:left="20"/>
              <w:jc w:val="both"/>
            </w:pPr>
            <w:r>
              <w:rPr>
                <w:rFonts w:ascii="Times New Roman"/>
                <w:b w:val="false"/>
                <w:i w:val="false"/>
                <w:color w:val="000000"/>
                <w:sz w:val="20"/>
              </w:rPr>
              <w:t>
21</w:t>
            </w:r>
          </w:p>
          <w:bookmarkEnd w:id="11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161"/>
          <w:p>
            <w:pPr>
              <w:spacing w:after="20"/>
              <w:ind w:left="20"/>
              <w:jc w:val="both"/>
            </w:pPr>
            <w:r>
              <w:rPr>
                <w:rFonts w:ascii="Times New Roman"/>
                <w:b w:val="false"/>
                <w:i w:val="false"/>
                <w:color w:val="000000"/>
                <w:sz w:val="20"/>
              </w:rPr>
              <w:t>
22</w:t>
            </w:r>
          </w:p>
          <w:bookmarkEnd w:id="1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162"/>
          <w:p>
            <w:pPr>
              <w:spacing w:after="20"/>
              <w:ind w:left="20"/>
              <w:jc w:val="both"/>
            </w:pPr>
            <w:r>
              <w:rPr>
                <w:rFonts w:ascii="Times New Roman"/>
                <w:b w:val="false"/>
                <w:i w:val="false"/>
                <w:color w:val="000000"/>
                <w:sz w:val="20"/>
              </w:rPr>
              <w:t>
Утвержден:</w:t>
            </w:r>
          </w:p>
          <w:bookmarkEnd w:id="1162"/>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163"/>
          <w:p>
            <w:pPr>
              <w:spacing w:after="20"/>
              <w:ind w:left="20"/>
              <w:jc w:val="both"/>
            </w:pPr>
            <w:r>
              <w:rPr>
                <w:rFonts w:ascii="Times New Roman"/>
                <w:b w:val="false"/>
                <w:i w:val="false"/>
                <w:color w:val="000000"/>
                <w:sz w:val="20"/>
              </w:rPr>
              <w:t>
 </w:t>
            </w:r>
          </w:p>
          <w:bookmarkEnd w:id="1163"/>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5" w:id="1164"/>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165"/>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166"/>
          <w:p>
            <w:pPr>
              <w:spacing w:after="20"/>
              <w:ind w:left="20"/>
              <w:jc w:val="both"/>
            </w:pPr>
            <w:r>
              <w:rPr>
                <w:rFonts w:ascii="Times New Roman"/>
                <w:b w:val="false"/>
                <w:i w:val="false"/>
                <w:color w:val="000000"/>
                <w:sz w:val="20"/>
              </w:rPr>
              <w:t>
Организация</w:t>
            </w:r>
          </w:p>
          <w:bookmarkEnd w:id="1166"/>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167"/>
          <w:p>
            <w:pPr>
              <w:spacing w:after="20"/>
              <w:ind w:left="20"/>
              <w:jc w:val="both"/>
            </w:pPr>
            <w:r>
              <w:rPr>
                <w:rFonts w:ascii="Times New Roman"/>
                <w:b w:val="false"/>
                <w:i w:val="false"/>
                <w:color w:val="000000"/>
                <w:sz w:val="20"/>
              </w:rPr>
              <w:t>
отчетный период</w:t>
            </w:r>
          </w:p>
          <w:bookmarkEnd w:id="1167"/>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168"/>
          <w:p>
            <w:pPr>
              <w:spacing w:after="20"/>
              <w:ind w:left="20"/>
              <w:jc w:val="both"/>
            </w:pPr>
            <w:r>
              <w:rPr>
                <w:rFonts w:ascii="Times New Roman"/>
                <w:b w:val="false"/>
                <w:i w:val="false"/>
                <w:color w:val="000000"/>
                <w:sz w:val="20"/>
              </w:rPr>
              <w:t>
единица измерения</w:t>
            </w:r>
          </w:p>
          <w:bookmarkEnd w:id="1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rPr>
          <w:rFonts w:ascii="Times New Roman"/>
          <w:b/>
          <w:i w:val="false"/>
          <w:color w:val="000000"/>
        </w:rPr>
        <w:t xml:space="preserve"> Раздел "Показатели отчетного периода" Глава "Накладные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767"/>
        <w:gridCol w:w="686"/>
        <w:gridCol w:w="877"/>
        <w:gridCol w:w="687"/>
        <w:gridCol w:w="1194"/>
        <w:gridCol w:w="687"/>
        <w:gridCol w:w="1194"/>
        <w:gridCol w:w="687"/>
        <w:gridCol w:w="1194"/>
        <w:gridCol w:w="1066"/>
        <w:gridCol w:w="1196"/>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169"/>
          <w:p>
            <w:pPr>
              <w:spacing w:after="20"/>
              <w:ind w:left="20"/>
              <w:jc w:val="both"/>
            </w:pPr>
            <w:r>
              <w:rPr>
                <w:rFonts w:ascii="Times New Roman"/>
                <w:b w:val="false"/>
                <w:i w:val="false"/>
                <w:color w:val="000000"/>
                <w:sz w:val="20"/>
              </w:rPr>
              <w:t>
№ п/п</w:t>
            </w:r>
          </w:p>
          <w:bookmarkEnd w:id="116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170"/>
          <w:p>
            <w:pPr>
              <w:spacing w:after="20"/>
              <w:ind w:left="20"/>
              <w:jc w:val="both"/>
            </w:pPr>
            <w:r>
              <w:rPr>
                <w:rFonts w:ascii="Times New Roman"/>
                <w:b w:val="false"/>
                <w:i w:val="false"/>
                <w:color w:val="000000"/>
                <w:sz w:val="20"/>
              </w:rPr>
              <w:t>
1</w:t>
            </w:r>
          </w:p>
          <w:bookmarkEnd w:id="1170"/>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171"/>
          <w:p>
            <w:pPr>
              <w:spacing w:after="20"/>
              <w:ind w:left="20"/>
              <w:jc w:val="both"/>
            </w:pPr>
            <w:r>
              <w:rPr>
                <w:rFonts w:ascii="Times New Roman"/>
                <w:b w:val="false"/>
                <w:i w:val="false"/>
                <w:color w:val="000000"/>
                <w:sz w:val="20"/>
              </w:rPr>
              <w:t>
1</w:t>
            </w:r>
          </w:p>
          <w:bookmarkEnd w:id="11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172"/>
          <w:p>
            <w:pPr>
              <w:spacing w:after="20"/>
              <w:ind w:left="20"/>
              <w:jc w:val="both"/>
            </w:pPr>
            <w:r>
              <w:rPr>
                <w:rFonts w:ascii="Times New Roman"/>
                <w:b w:val="false"/>
                <w:i w:val="false"/>
                <w:color w:val="000000"/>
                <w:sz w:val="20"/>
              </w:rPr>
              <w:t>
2</w:t>
            </w:r>
          </w:p>
          <w:bookmarkEnd w:id="1172"/>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173"/>
          <w:p>
            <w:pPr>
              <w:spacing w:after="20"/>
              <w:ind w:left="20"/>
              <w:jc w:val="both"/>
            </w:pPr>
            <w:r>
              <w:rPr>
                <w:rFonts w:ascii="Times New Roman"/>
                <w:b w:val="false"/>
                <w:i w:val="false"/>
                <w:color w:val="000000"/>
                <w:sz w:val="20"/>
              </w:rPr>
              <w:t>
3</w:t>
            </w:r>
          </w:p>
          <w:bookmarkEnd w:id="1173"/>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174"/>
          <w:p>
            <w:pPr>
              <w:spacing w:after="20"/>
              <w:ind w:left="20"/>
              <w:jc w:val="both"/>
            </w:pPr>
            <w:r>
              <w:rPr>
                <w:rFonts w:ascii="Times New Roman"/>
                <w:b w:val="false"/>
                <w:i w:val="false"/>
                <w:color w:val="000000"/>
                <w:sz w:val="20"/>
              </w:rPr>
              <w:t>
4</w:t>
            </w:r>
          </w:p>
          <w:bookmarkEnd w:id="11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175"/>
          <w:p>
            <w:pPr>
              <w:spacing w:after="20"/>
              <w:ind w:left="20"/>
              <w:jc w:val="both"/>
            </w:pPr>
            <w:r>
              <w:rPr>
                <w:rFonts w:ascii="Times New Roman"/>
                <w:b w:val="false"/>
                <w:i w:val="false"/>
                <w:color w:val="000000"/>
                <w:sz w:val="20"/>
              </w:rPr>
              <w:t>
5</w:t>
            </w:r>
          </w:p>
          <w:bookmarkEnd w:id="11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176"/>
          <w:p>
            <w:pPr>
              <w:spacing w:after="20"/>
              <w:ind w:left="20"/>
              <w:jc w:val="both"/>
            </w:pPr>
            <w:r>
              <w:rPr>
                <w:rFonts w:ascii="Times New Roman"/>
                <w:b w:val="false"/>
                <w:i w:val="false"/>
                <w:color w:val="000000"/>
                <w:sz w:val="20"/>
              </w:rPr>
              <w:t>
6</w:t>
            </w:r>
          </w:p>
          <w:bookmarkEnd w:id="11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177"/>
          <w:p>
            <w:pPr>
              <w:spacing w:after="20"/>
              <w:ind w:left="20"/>
              <w:jc w:val="both"/>
            </w:pPr>
            <w:r>
              <w:rPr>
                <w:rFonts w:ascii="Times New Roman"/>
                <w:b w:val="false"/>
                <w:i w:val="false"/>
                <w:color w:val="000000"/>
                <w:sz w:val="20"/>
              </w:rPr>
              <w:t>
7</w:t>
            </w:r>
          </w:p>
          <w:bookmarkEnd w:id="1177"/>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178"/>
          <w:p>
            <w:pPr>
              <w:spacing w:after="20"/>
              <w:ind w:left="20"/>
              <w:jc w:val="both"/>
            </w:pPr>
            <w:r>
              <w:rPr>
                <w:rFonts w:ascii="Times New Roman"/>
                <w:b w:val="false"/>
                <w:i w:val="false"/>
                <w:color w:val="000000"/>
                <w:sz w:val="20"/>
              </w:rPr>
              <w:t>
8</w:t>
            </w:r>
          </w:p>
          <w:bookmarkEnd w:id="1178"/>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179"/>
          <w:p>
            <w:pPr>
              <w:spacing w:after="20"/>
              <w:ind w:left="20"/>
              <w:jc w:val="both"/>
            </w:pPr>
            <w:r>
              <w:rPr>
                <w:rFonts w:ascii="Times New Roman"/>
                <w:b w:val="false"/>
                <w:i w:val="false"/>
                <w:color w:val="000000"/>
                <w:sz w:val="20"/>
              </w:rPr>
              <w:t>
9</w:t>
            </w:r>
          </w:p>
          <w:bookmarkEnd w:id="11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180"/>
          <w:p>
            <w:pPr>
              <w:spacing w:after="20"/>
              <w:ind w:left="20"/>
              <w:jc w:val="both"/>
            </w:pPr>
            <w:r>
              <w:rPr>
                <w:rFonts w:ascii="Times New Roman"/>
                <w:b w:val="false"/>
                <w:i w:val="false"/>
                <w:color w:val="000000"/>
                <w:sz w:val="20"/>
              </w:rPr>
              <w:t>
10</w:t>
            </w:r>
          </w:p>
          <w:bookmarkEnd w:id="1180"/>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подрядчиков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181"/>
          <w:p>
            <w:pPr>
              <w:spacing w:after="20"/>
              <w:ind w:left="20"/>
              <w:jc w:val="both"/>
            </w:pPr>
            <w:r>
              <w:rPr>
                <w:rFonts w:ascii="Times New Roman"/>
                <w:b w:val="false"/>
                <w:i w:val="false"/>
                <w:color w:val="000000"/>
                <w:sz w:val="20"/>
              </w:rPr>
              <w:t>
11</w:t>
            </w:r>
          </w:p>
          <w:bookmarkEnd w:id="1181"/>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182"/>
          <w:p>
            <w:pPr>
              <w:spacing w:after="20"/>
              <w:ind w:left="20"/>
              <w:jc w:val="both"/>
            </w:pPr>
            <w:r>
              <w:rPr>
                <w:rFonts w:ascii="Times New Roman"/>
                <w:b w:val="false"/>
                <w:i w:val="false"/>
                <w:color w:val="000000"/>
                <w:sz w:val="20"/>
              </w:rPr>
              <w:t>
12</w:t>
            </w:r>
          </w:p>
          <w:bookmarkEnd w:id="11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183"/>
          <w:p>
            <w:pPr>
              <w:spacing w:after="20"/>
              <w:ind w:left="20"/>
              <w:jc w:val="both"/>
            </w:pPr>
            <w:r>
              <w:rPr>
                <w:rFonts w:ascii="Times New Roman"/>
                <w:b w:val="false"/>
                <w:i w:val="false"/>
                <w:color w:val="000000"/>
                <w:sz w:val="20"/>
              </w:rPr>
              <w:t>
13</w:t>
            </w:r>
          </w:p>
          <w:bookmarkEnd w:id="11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184"/>
          <w:p>
            <w:pPr>
              <w:spacing w:after="20"/>
              <w:ind w:left="20"/>
              <w:jc w:val="both"/>
            </w:pPr>
            <w:r>
              <w:rPr>
                <w:rFonts w:ascii="Times New Roman"/>
                <w:b w:val="false"/>
                <w:i w:val="false"/>
                <w:color w:val="000000"/>
                <w:sz w:val="20"/>
              </w:rPr>
              <w:t>
14</w:t>
            </w:r>
          </w:p>
          <w:bookmarkEnd w:id="1184"/>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185"/>
          <w:p>
            <w:pPr>
              <w:spacing w:after="20"/>
              <w:ind w:left="20"/>
              <w:jc w:val="both"/>
            </w:pPr>
            <w:r>
              <w:rPr>
                <w:rFonts w:ascii="Times New Roman"/>
                <w:b w:val="false"/>
                <w:i w:val="false"/>
                <w:color w:val="000000"/>
                <w:sz w:val="20"/>
              </w:rPr>
              <w:t>
15</w:t>
            </w:r>
          </w:p>
          <w:bookmarkEnd w:id="1185"/>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186"/>
          <w:p>
            <w:pPr>
              <w:spacing w:after="20"/>
              <w:ind w:left="20"/>
              <w:jc w:val="both"/>
            </w:pPr>
            <w:r>
              <w:rPr>
                <w:rFonts w:ascii="Times New Roman"/>
                <w:b w:val="false"/>
                <w:i w:val="false"/>
                <w:color w:val="000000"/>
                <w:sz w:val="20"/>
              </w:rPr>
              <w:t>
16</w:t>
            </w:r>
          </w:p>
          <w:bookmarkEnd w:id="11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187"/>
          <w:p>
            <w:pPr>
              <w:spacing w:after="20"/>
              <w:ind w:left="20"/>
              <w:jc w:val="both"/>
            </w:pPr>
            <w:r>
              <w:rPr>
                <w:rFonts w:ascii="Times New Roman"/>
                <w:b w:val="false"/>
                <w:i w:val="false"/>
                <w:color w:val="000000"/>
                <w:sz w:val="20"/>
              </w:rPr>
              <w:t>
17</w:t>
            </w:r>
          </w:p>
          <w:bookmarkEnd w:id="11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188"/>
          <w:p>
            <w:pPr>
              <w:spacing w:after="20"/>
              <w:ind w:left="20"/>
              <w:jc w:val="both"/>
            </w:pPr>
            <w:r>
              <w:rPr>
                <w:rFonts w:ascii="Times New Roman"/>
                <w:b w:val="false"/>
                <w:i w:val="false"/>
                <w:color w:val="000000"/>
                <w:sz w:val="20"/>
              </w:rPr>
              <w:t>
18</w:t>
            </w:r>
          </w:p>
          <w:bookmarkEnd w:id="1188"/>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189"/>
          <w:p>
            <w:pPr>
              <w:spacing w:after="20"/>
              <w:ind w:left="20"/>
              <w:jc w:val="both"/>
            </w:pPr>
            <w:r>
              <w:rPr>
                <w:rFonts w:ascii="Times New Roman"/>
                <w:b w:val="false"/>
                <w:i w:val="false"/>
                <w:color w:val="000000"/>
                <w:sz w:val="20"/>
              </w:rPr>
              <w:t>
19</w:t>
            </w:r>
          </w:p>
          <w:bookmarkEnd w:id="1189"/>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190"/>
          <w:p>
            <w:pPr>
              <w:spacing w:after="20"/>
              <w:ind w:left="20"/>
              <w:jc w:val="both"/>
            </w:pPr>
            <w:r>
              <w:rPr>
                <w:rFonts w:ascii="Times New Roman"/>
                <w:b w:val="false"/>
                <w:i w:val="false"/>
                <w:color w:val="000000"/>
                <w:sz w:val="20"/>
              </w:rPr>
              <w:t>
20</w:t>
            </w:r>
          </w:p>
          <w:bookmarkEnd w:id="11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191"/>
          <w:p>
            <w:pPr>
              <w:spacing w:after="20"/>
              <w:ind w:left="20"/>
              <w:jc w:val="both"/>
            </w:pPr>
            <w:r>
              <w:rPr>
                <w:rFonts w:ascii="Times New Roman"/>
                <w:b w:val="false"/>
                <w:i w:val="false"/>
                <w:color w:val="000000"/>
                <w:sz w:val="20"/>
              </w:rPr>
              <w:t>
21</w:t>
            </w:r>
          </w:p>
          <w:bookmarkEnd w:id="1191"/>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 и иные коммунальные 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192"/>
          <w:p>
            <w:pPr>
              <w:spacing w:after="20"/>
              <w:ind w:left="20"/>
              <w:jc w:val="both"/>
            </w:pPr>
            <w:r>
              <w:rPr>
                <w:rFonts w:ascii="Times New Roman"/>
                <w:b w:val="false"/>
                <w:i w:val="false"/>
                <w:color w:val="000000"/>
                <w:sz w:val="20"/>
              </w:rPr>
              <w:t>
22</w:t>
            </w:r>
          </w:p>
          <w:bookmarkEnd w:id="1192"/>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193"/>
          <w:p>
            <w:pPr>
              <w:spacing w:after="20"/>
              <w:ind w:left="20"/>
              <w:jc w:val="both"/>
            </w:pPr>
            <w:r>
              <w:rPr>
                <w:rFonts w:ascii="Times New Roman"/>
                <w:b w:val="false"/>
                <w:i w:val="false"/>
                <w:color w:val="000000"/>
                <w:sz w:val="20"/>
              </w:rPr>
              <w:t>
23</w:t>
            </w:r>
          </w:p>
          <w:bookmarkEnd w:id="11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194"/>
          <w:p>
            <w:pPr>
              <w:spacing w:after="20"/>
              <w:ind w:left="20"/>
              <w:jc w:val="both"/>
            </w:pPr>
            <w:r>
              <w:rPr>
                <w:rFonts w:ascii="Times New Roman"/>
                <w:b w:val="false"/>
                <w:i w:val="false"/>
                <w:color w:val="000000"/>
                <w:sz w:val="20"/>
              </w:rPr>
              <w:t>
24</w:t>
            </w:r>
          </w:p>
          <w:bookmarkEnd w:id="11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195"/>
          <w:p>
            <w:pPr>
              <w:spacing w:after="20"/>
              <w:ind w:left="20"/>
              <w:jc w:val="both"/>
            </w:pPr>
            <w:r>
              <w:rPr>
                <w:rFonts w:ascii="Times New Roman"/>
                <w:b w:val="false"/>
                <w:i w:val="false"/>
                <w:color w:val="000000"/>
                <w:sz w:val="20"/>
              </w:rPr>
              <w:t>
25</w:t>
            </w:r>
          </w:p>
          <w:bookmarkEnd w:id="11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196"/>
          <w:p>
            <w:pPr>
              <w:spacing w:after="20"/>
              <w:ind w:left="20"/>
              <w:jc w:val="both"/>
            </w:pPr>
            <w:r>
              <w:rPr>
                <w:rFonts w:ascii="Times New Roman"/>
                <w:b w:val="false"/>
                <w:i w:val="false"/>
                <w:color w:val="000000"/>
                <w:sz w:val="20"/>
              </w:rPr>
              <w:t>
26</w:t>
            </w:r>
          </w:p>
          <w:bookmarkEnd w:id="11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197"/>
          <w:p>
            <w:pPr>
              <w:spacing w:after="20"/>
              <w:ind w:left="20"/>
              <w:jc w:val="both"/>
            </w:pPr>
            <w:r>
              <w:rPr>
                <w:rFonts w:ascii="Times New Roman"/>
                <w:b w:val="false"/>
                <w:i w:val="false"/>
                <w:color w:val="000000"/>
                <w:sz w:val="20"/>
              </w:rPr>
              <w:t>
27</w:t>
            </w:r>
          </w:p>
          <w:bookmarkEnd w:id="1197"/>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198"/>
          <w:p>
            <w:pPr>
              <w:spacing w:after="20"/>
              <w:ind w:left="20"/>
              <w:jc w:val="both"/>
            </w:pPr>
            <w:r>
              <w:rPr>
                <w:rFonts w:ascii="Times New Roman"/>
                <w:b w:val="false"/>
                <w:i w:val="false"/>
                <w:color w:val="000000"/>
                <w:sz w:val="20"/>
              </w:rPr>
              <w:t>
28</w:t>
            </w:r>
          </w:p>
          <w:bookmarkEnd w:id="1198"/>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199"/>
          <w:p>
            <w:pPr>
              <w:spacing w:after="20"/>
              <w:ind w:left="20"/>
              <w:jc w:val="both"/>
            </w:pPr>
            <w:r>
              <w:rPr>
                <w:rFonts w:ascii="Times New Roman"/>
                <w:b w:val="false"/>
                <w:i w:val="false"/>
                <w:color w:val="000000"/>
                <w:sz w:val="20"/>
              </w:rPr>
              <w:t>
29</w:t>
            </w:r>
          </w:p>
          <w:bookmarkEnd w:id="11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200"/>
          <w:p>
            <w:pPr>
              <w:spacing w:after="20"/>
              <w:ind w:left="20"/>
              <w:jc w:val="both"/>
            </w:pPr>
            <w:r>
              <w:rPr>
                <w:rFonts w:ascii="Times New Roman"/>
                <w:b w:val="false"/>
                <w:i w:val="false"/>
                <w:color w:val="000000"/>
                <w:sz w:val="20"/>
              </w:rPr>
              <w:t>
30</w:t>
            </w:r>
          </w:p>
          <w:bookmarkEnd w:id="1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201"/>
          <w:p>
            <w:pPr>
              <w:spacing w:after="20"/>
              <w:ind w:left="20"/>
              <w:jc w:val="both"/>
            </w:pPr>
            <w:r>
              <w:rPr>
                <w:rFonts w:ascii="Times New Roman"/>
                <w:b w:val="false"/>
                <w:i w:val="false"/>
                <w:color w:val="000000"/>
                <w:sz w:val="20"/>
              </w:rPr>
              <w:t>
31</w:t>
            </w:r>
          </w:p>
          <w:bookmarkEnd w:id="12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202"/>
          <w:p>
            <w:pPr>
              <w:spacing w:after="20"/>
              <w:ind w:left="20"/>
              <w:jc w:val="both"/>
            </w:pPr>
            <w:r>
              <w:rPr>
                <w:rFonts w:ascii="Times New Roman"/>
                <w:b w:val="false"/>
                <w:i w:val="false"/>
                <w:color w:val="000000"/>
                <w:sz w:val="20"/>
              </w:rPr>
              <w:t>
32</w:t>
            </w:r>
          </w:p>
          <w:bookmarkEnd w:id="12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аренда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203"/>
          <w:p>
            <w:pPr>
              <w:spacing w:after="20"/>
              <w:ind w:left="20"/>
              <w:jc w:val="both"/>
            </w:pPr>
            <w:r>
              <w:rPr>
                <w:rFonts w:ascii="Times New Roman"/>
                <w:b w:val="false"/>
                <w:i w:val="false"/>
                <w:color w:val="000000"/>
                <w:sz w:val="20"/>
              </w:rPr>
              <w:t>
33</w:t>
            </w:r>
          </w:p>
          <w:bookmarkEnd w:id="1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Пожарная безопасность и соблюдение специальных требований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204"/>
          <w:p>
            <w:pPr>
              <w:spacing w:after="20"/>
              <w:ind w:left="20"/>
              <w:jc w:val="both"/>
            </w:pPr>
            <w:r>
              <w:rPr>
                <w:rFonts w:ascii="Times New Roman"/>
                <w:b w:val="false"/>
                <w:i w:val="false"/>
                <w:color w:val="000000"/>
                <w:sz w:val="20"/>
              </w:rPr>
              <w:t>
34</w:t>
            </w:r>
          </w:p>
          <w:bookmarkEnd w:id="12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205"/>
          <w:p>
            <w:pPr>
              <w:spacing w:after="20"/>
              <w:ind w:left="20"/>
              <w:jc w:val="both"/>
            </w:pPr>
            <w:r>
              <w:rPr>
                <w:rFonts w:ascii="Times New Roman"/>
                <w:b w:val="false"/>
                <w:i w:val="false"/>
                <w:color w:val="000000"/>
                <w:sz w:val="20"/>
              </w:rPr>
              <w:t>
35</w:t>
            </w:r>
          </w:p>
          <w:bookmarkEnd w:id="1205"/>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206"/>
          <w:p>
            <w:pPr>
              <w:spacing w:after="20"/>
              <w:ind w:left="20"/>
              <w:jc w:val="both"/>
            </w:pPr>
            <w:r>
              <w:rPr>
                <w:rFonts w:ascii="Times New Roman"/>
                <w:b w:val="false"/>
                <w:i w:val="false"/>
                <w:color w:val="000000"/>
                <w:sz w:val="20"/>
              </w:rPr>
              <w:t>
36</w:t>
            </w:r>
          </w:p>
          <w:bookmarkEnd w:id="1206"/>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207"/>
          <w:p>
            <w:pPr>
              <w:spacing w:after="20"/>
              <w:ind w:left="20"/>
              <w:jc w:val="both"/>
            </w:pPr>
            <w:r>
              <w:rPr>
                <w:rFonts w:ascii="Times New Roman"/>
                <w:b w:val="false"/>
                <w:i w:val="false"/>
                <w:color w:val="000000"/>
                <w:sz w:val="20"/>
              </w:rPr>
              <w:t>
37</w:t>
            </w:r>
          </w:p>
          <w:bookmarkEnd w:id="12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208"/>
          <w:p>
            <w:pPr>
              <w:spacing w:after="20"/>
              <w:ind w:left="20"/>
              <w:jc w:val="both"/>
            </w:pPr>
            <w:r>
              <w:rPr>
                <w:rFonts w:ascii="Times New Roman"/>
                <w:b w:val="false"/>
                <w:i w:val="false"/>
                <w:color w:val="000000"/>
                <w:sz w:val="20"/>
              </w:rPr>
              <w:t>
38</w:t>
            </w:r>
          </w:p>
          <w:bookmarkEnd w:id="1208"/>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209"/>
          <w:p>
            <w:pPr>
              <w:spacing w:after="20"/>
              <w:ind w:left="20"/>
              <w:jc w:val="both"/>
            </w:pPr>
            <w:r>
              <w:rPr>
                <w:rFonts w:ascii="Times New Roman"/>
                <w:b w:val="false"/>
                <w:i w:val="false"/>
                <w:color w:val="000000"/>
                <w:sz w:val="20"/>
              </w:rPr>
              <w:t>
39</w:t>
            </w:r>
          </w:p>
          <w:bookmarkEnd w:id="1209"/>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210"/>
          <w:p>
            <w:pPr>
              <w:spacing w:after="20"/>
              <w:ind w:left="20"/>
              <w:jc w:val="both"/>
            </w:pPr>
            <w:r>
              <w:rPr>
                <w:rFonts w:ascii="Times New Roman"/>
                <w:b w:val="false"/>
                <w:i w:val="false"/>
                <w:color w:val="000000"/>
                <w:sz w:val="20"/>
              </w:rPr>
              <w:t>
40</w:t>
            </w:r>
          </w:p>
          <w:bookmarkEnd w:id="12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211"/>
          <w:p>
            <w:pPr>
              <w:spacing w:after="20"/>
              <w:ind w:left="20"/>
              <w:jc w:val="both"/>
            </w:pPr>
            <w:r>
              <w:rPr>
                <w:rFonts w:ascii="Times New Roman"/>
                <w:b w:val="false"/>
                <w:i w:val="false"/>
                <w:color w:val="000000"/>
                <w:sz w:val="20"/>
              </w:rPr>
              <w:t>
41</w:t>
            </w:r>
          </w:p>
          <w:bookmarkEnd w:id="1211"/>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накладные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212"/>
          <w:p>
            <w:pPr>
              <w:spacing w:after="20"/>
              <w:ind w:left="20"/>
              <w:jc w:val="both"/>
            </w:pPr>
            <w:r>
              <w:rPr>
                <w:rFonts w:ascii="Times New Roman"/>
                <w:b w:val="false"/>
                <w:i w:val="false"/>
                <w:color w:val="000000"/>
                <w:sz w:val="20"/>
              </w:rPr>
              <w:t>
42</w:t>
            </w:r>
          </w:p>
          <w:bookmarkEnd w:id="1212"/>
        </w:tc>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213"/>
          <w:p>
            <w:pPr>
              <w:spacing w:after="20"/>
              <w:ind w:left="20"/>
              <w:jc w:val="both"/>
            </w:pPr>
            <w:r>
              <w:rPr>
                <w:rFonts w:ascii="Times New Roman"/>
                <w:b w:val="false"/>
                <w:i w:val="false"/>
                <w:color w:val="000000"/>
                <w:sz w:val="20"/>
              </w:rPr>
              <w:t>
43</w:t>
            </w:r>
          </w:p>
          <w:bookmarkEnd w:id="12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разработки и представления отчетов</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214"/>
          <w:p>
            <w:pPr>
              <w:spacing w:after="20"/>
              <w:ind w:left="20"/>
              <w:jc w:val="both"/>
            </w:pPr>
            <w:r>
              <w:rPr>
                <w:rFonts w:ascii="Times New Roman"/>
                <w:b w:val="false"/>
                <w:i w:val="false"/>
                <w:color w:val="000000"/>
                <w:sz w:val="20"/>
              </w:rPr>
              <w:t>
Утвержден:</w:t>
            </w:r>
          </w:p>
          <w:bookmarkEnd w:id="1214"/>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215"/>
          <w:p>
            <w:pPr>
              <w:spacing w:after="20"/>
              <w:ind w:left="20"/>
              <w:jc w:val="both"/>
            </w:pPr>
            <w:r>
              <w:rPr>
                <w:rFonts w:ascii="Times New Roman"/>
                <w:b w:val="false"/>
                <w:i w:val="false"/>
                <w:color w:val="000000"/>
                <w:sz w:val="20"/>
              </w:rPr>
              <w:t>
 </w:t>
            </w:r>
          </w:p>
          <w:bookmarkEnd w:id="1215"/>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3" w:id="1216"/>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217"/>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2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218"/>
          <w:p>
            <w:pPr>
              <w:spacing w:after="20"/>
              <w:ind w:left="20"/>
              <w:jc w:val="both"/>
            </w:pPr>
            <w:r>
              <w:rPr>
                <w:rFonts w:ascii="Times New Roman"/>
                <w:b w:val="false"/>
                <w:i w:val="false"/>
                <w:color w:val="000000"/>
                <w:sz w:val="20"/>
              </w:rPr>
              <w:t>
Организация</w:t>
            </w:r>
          </w:p>
          <w:bookmarkEnd w:id="1218"/>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219"/>
          <w:p>
            <w:pPr>
              <w:spacing w:after="20"/>
              <w:ind w:left="20"/>
              <w:jc w:val="both"/>
            </w:pPr>
            <w:r>
              <w:rPr>
                <w:rFonts w:ascii="Times New Roman"/>
                <w:b w:val="false"/>
                <w:i w:val="false"/>
                <w:color w:val="000000"/>
                <w:sz w:val="20"/>
              </w:rPr>
              <w:t>
отчетный период</w:t>
            </w:r>
          </w:p>
          <w:bookmarkEnd w:id="1219"/>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220"/>
          <w:p>
            <w:pPr>
              <w:spacing w:after="20"/>
              <w:ind w:left="20"/>
              <w:jc w:val="both"/>
            </w:pPr>
            <w:r>
              <w:rPr>
                <w:rFonts w:ascii="Times New Roman"/>
                <w:b w:val="false"/>
                <w:i w:val="false"/>
                <w:color w:val="000000"/>
                <w:sz w:val="20"/>
              </w:rPr>
              <w:t>
единица измерения</w:t>
            </w:r>
          </w:p>
          <w:bookmarkEnd w:id="12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rPr>
          <w:rFonts w:ascii="Times New Roman"/>
          <w:b/>
          <w:i w:val="false"/>
          <w:color w:val="000000"/>
        </w:rPr>
        <w:t xml:space="preserve"> Раздел "Показатели отчетного периода" Глава "Доходы"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625"/>
        <w:gridCol w:w="570"/>
        <w:gridCol w:w="1204"/>
        <w:gridCol w:w="570"/>
        <w:gridCol w:w="570"/>
        <w:gridCol w:w="570"/>
        <w:gridCol w:w="991"/>
        <w:gridCol w:w="570"/>
        <w:gridCol w:w="991"/>
        <w:gridCol w:w="885"/>
        <w:gridCol w:w="992"/>
        <w:gridCol w:w="885"/>
        <w:gridCol w:w="993"/>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221"/>
          <w:p>
            <w:pPr>
              <w:spacing w:after="20"/>
              <w:ind w:left="20"/>
              <w:jc w:val="both"/>
            </w:pPr>
            <w:r>
              <w:rPr>
                <w:rFonts w:ascii="Times New Roman"/>
                <w:b w:val="false"/>
                <w:i w:val="false"/>
                <w:color w:val="000000"/>
                <w:sz w:val="20"/>
              </w:rPr>
              <w:t>
№ п/п</w:t>
            </w:r>
          </w:p>
          <w:bookmarkEnd w:id="1221"/>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222"/>
          <w:p>
            <w:pPr>
              <w:spacing w:after="20"/>
              <w:ind w:left="20"/>
              <w:jc w:val="both"/>
            </w:pPr>
            <w:r>
              <w:rPr>
                <w:rFonts w:ascii="Times New Roman"/>
                <w:b w:val="false"/>
                <w:i w:val="false"/>
                <w:color w:val="000000"/>
                <w:sz w:val="20"/>
              </w:rPr>
              <w:t>
1</w:t>
            </w:r>
          </w:p>
          <w:bookmarkEnd w:id="1222"/>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223"/>
          <w:p>
            <w:pPr>
              <w:spacing w:after="20"/>
              <w:ind w:left="20"/>
              <w:jc w:val="both"/>
            </w:pPr>
            <w:r>
              <w:rPr>
                <w:rFonts w:ascii="Times New Roman"/>
                <w:b w:val="false"/>
                <w:i w:val="false"/>
                <w:color w:val="000000"/>
                <w:sz w:val="20"/>
              </w:rPr>
              <w:t>
1</w:t>
            </w:r>
          </w:p>
          <w:bookmarkEnd w:id="12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224"/>
          <w:p>
            <w:pPr>
              <w:spacing w:after="20"/>
              <w:ind w:left="20"/>
              <w:jc w:val="both"/>
            </w:pPr>
            <w:r>
              <w:rPr>
                <w:rFonts w:ascii="Times New Roman"/>
                <w:b w:val="false"/>
                <w:i w:val="false"/>
                <w:color w:val="000000"/>
                <w:sz w:val="20"/>
              </w:rPr>
              <w:t>
2</w:t>
            </w:r>
          </w:p>
          <w:bookmarkEnd w:id="1224"/>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государственному заданию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225"/>
          <w:p>
            <w:pPr>
              <w:spacing w:after="20"/>
              <w:ind w:left="20"/>
              <w:jc w:val="both"/>
            </w:pPr>
            <w:r>
              <w:rPr>
                <w:rFonts w:ascii="Times New Roman"/>
                <w:b w:val="false"/>
                <w:i w:val="false"/>
                <w:color w:val="000000"/>
                <w:sz w:val="20"/>
              </w:rPr>
              <w:t>
3</w:t>
            </w:r>
          </w:p>
          <w:bookmarkEnd w:id="1225"/>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226"/>
          <w:p>
            <w:pPr>
              <w:spacing w:after="20"/>
              <w:ind w:left="20"/>
              <w:jc w:val="both"/>
            </w:pPr>
            <w:r>
              <w:rPr>
                <w:rFonts w:ascii="Times New Roman"/>
                <w:b w:val="false"/>
                <w:i w:val="false"/>
                <w:color w:val="000000"/>
                <w:sz w:val="20"/>
              </w:rPr>
              <w:t>
4</w:t>
            </w:r>
          </w:p>
          <w:bookmarkEnd w:id="12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227"/>
          <w:p>
            <w:pPr>
              <w:spacing w:after="20"/>
              <w:ind w:left="20"/>
              <w:jc w:val="both"/>
            </w:pPr>
            <w:r>
              <w:rPr>
                <w:rFonts w:ascii="Times New Roman"/>
                <w:b w:val="false"/>
                <w:i w:val="false"/>
                <w:color w:val="000000"/>
                <w:sz w:val="20"/>
              </w:rPr>
              <w:t>
5</w:t>
            </w:r>
          </w:p>
          <w:bookmarkEnd w:id="12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228"/>
          <w:p>
            <w:pPr>
              <w:spacing w:after="20"/>
              <w:ind w:left="20"/>
              <w:jc w:val="both"/>
            </w:pPr>
            <w:r>
              <w:rPr>
                <w:rFonts w:ascii="Times New Roman"/>
                <w:b w:val="false"/>
                <w:i w:val="false"/>
                <w:color w:val="000000"/>
                <w:sz w:val="20"/>
              </w:rPr>
              <w:t>
6</w:t>
            </w:r>
          </w:p>
          <w:bookmarkEnd w:id="1228"/>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продукции государственным учреждениям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229"/>
          <w:p>
            <w:pPr>
              <w:spacing w:after="20"/>
              <w:ind w:left="20"/>
              <w:jc w:val="both"/>
            </w:pPr>
            <w:r>
              <w:rPr>
                <w:rFonts w:ascii="Times New Roman"/>
                <w:b w:val="false"/>
                <w:i w:val="false"/>
                <w:color w:val="000000"/>
                <w:sz w:val="20"/>
              </w:rPr>
              <w:t>
7</w:t>
            </w:r>
          </w:p>
          <w:bookmarkEnd w:id="1229"/>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230"/>
          <w:p>
            <w:pPr>
              <w:spacing w:after="20"/>
              <w:ind w:left="20"/>
              <w:jc w:val="both"/>
            </w:pPr>
            <w:r>
              <w:rPr>
                <w:rFonts w:ascii="Times New Roman"/>
                <w:b w:val="false"/>
                <w:i w:val="false"/>
                <w:color w:val="000000"/>
                <w:sz w:val="20"/>
              </w:rPr>
              <w:t>
8</w:t>
            </w:r>
          </w:p>
          <w:bookmarkEnd w:id="12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231"/>
          <w:p>
            <w:pPr>
              <w:spacing w:after="20"/>
              <w:ind w:left="20"/>
              <w:jc w:val="both"/>
            </w:pPr>
            <w:r>
              <w:rPr>
                <w:rFonts w:ascii="Times New Roman"/>
                <w:b w:val="false"/>
                <w:i w:val="false"/>
                <w:color w:val="000000"/>
                <w:sz w:val="20"/>
              </w:rPr>
              <w:t>
9</w:t>
            </w:r>
          </w:p>
          <w:bookmarkEnd w:id="12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232"/>
          <w:p>
            <w:pPr>
              <w:spacing w:after="20"/>
              <w:ind w:left="20"/>
              <w:jc w:val="both"/>
            </w:pPr>
            <w:r>
              <w:rPr>
                <w:rFonts w:ascii="Times New Roman"/>
                <w:b w:val="false"/>
                <w:i w:val="false"/>
                <w:color w:val="000000"/>
                <w:sz w:val="20"/>
              </w:rPr>
              <w:t>
10</w:t>
            </w:r>
          </w:p>
          <w:bookmarkEnd w:id="1232"/>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продукции прочим потребителям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233"/>
          <w:p>
            <w:pPr>
              <w:spacing w:after="20"/>
              <w:ind w:left="20"/>
              <w:jc w:val="both"/>
            </w:pPr>
            <w:r>
              <w:rPr>
                <w:rFonts w:ascii="Times New Roman"/>
                <w:b w:val="false"/>
                <w:i w:val="false"/>
                <w:color w:val="000000"/>
                <w:sz w:val="20"/>
              </w:rPr>
              <w:t>
11</w:t>
            </w:r>
          </w:p>
          <w:bookmarkEnd w:id="1233"/>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234"/>
          <w:p>
            <w:pPr>
              <w:spacing w:after="20"/>
              <w:ind w:left="20"/>
              <w:jc w:val="both"/>
            </w:pPr>
            <w:r>
              <w:rPr>
                <w:rFonts w:ascii="Times New Roman"/>
                <w:b w:val="false"/>
                <w:i w:val="false"/>
                <w:color w:val="000000"/>
                <w:sz w:val="20"/>
              </w:rPr>
              <w:t>
12</w:t>
            </w:r>
          </w:p>
          <w:bookmarkEnd w:id="12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235"/>
          <w:p>
            <w:pPr>
              <w:spacing w:after="20"/>
              <w:ind w:left="20"/>
              <w:jc w:val="both"/>
            </w:pPr>
            <w:r>
              <w:rPr>
                <w:rFonts w:ascii="Times New Roman"/>
                <w:b w:val="false"/>
                <w:i w:val="false"/>
                <w:color w:val="000000"/>
                <w:sz w:val="20"/>
              </w:rPr>
              <w:t>
13</w:t>
            </w:r>
          </w:p>
          <w:bookmarkEnd w:id="12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236"/>
          <w:p>
            <w:pPr>
              <w:spacing w:after="20"/>
              <w:ind w:left="20"/>
              <w:jc w:val="both"/>
            </w:pPr>
            <w:r>
              <w:rPr>
                <w:rFonts w:ascii="Times New Roman"/>
                <w:b w:val="false"/>
                <w:i w:val="false"/>
                <w:color w:val="000000"/>
                <w:sz w:val="20"/>
              </w:rPr>
              <w:t>
14</w:t>
            </w:r>
          </w:p>
          <w:bookmarkEnd w:id="1236"/>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со страховой (перестраховочной) деятельностью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237"/>
          <w:p>
            <w:pPr>
              <w:spacing w:after="20"/>
              <w:ind w:left="20"/>
              <w:jc w:val="both"/>
            </w:pPr>
            <w:r>
              <w:rPr>
                <w:rFonts w:ascii="Times New Roman"/>
                <w:b w:val="false"/>
                <w:i w:val="false"/>
                <w:color w:val="000000"/>
                <w:sz w:val="20"/>
              </w:rPr>
              <w:t>
15</w:t>
            </w:r>
          </w:p>
          <w:bookmarkEnd w:id="1237"/>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238"/>
          <w:p>
            <w:pPr>
              <w:spacing w:after="20"/>
              <w:ind w:left="20"/>
              <w:jc w:val="both"/>
            </w:pPr>
            <w:r>
              <w:rPr>
                <w:rFonts w:ascii="Times New Roman"/>
                <w:b w:val="false"/>
                <w:i w:val="false"/>
                <w:color w:val="000000"/>
                <w:sz w:val="20"/>
              </w:rPr>
              <w:t>
16</w:t>
            </w:r>
          </w:p>
          <w:bookmarkEnd w:id="12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239"/>
          <w:p>
            <w:pPr>
              <w:spacing w:after="20"/>
              <w:ind w:left="20"/>
              <w:jc w:val="both"/>
            </w:pPr>
            <w:r>
              <w:rPr>
                <w:rFonts w:ascii="Times New Roman"/>
                <w:b w:val="false"/>
                <w:i w:val="false"/>
                <w:color w:val="000000"/>
                <w:sz w:val="20"/>
              </w:rPr>
              <w:t>
17</w:t>
            </w:r>
          </w:p>
          <w:bookmarkEnd w:id="12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240"/>
          <w:p>
            <w:pPr>
              <w:spacing w:after="20"/>
              <w:ind w:left="20"/>
              <w:jc w:val="both"/>
            </w:pPr>
            <w:r>
              <w:rPr>
                <w:rFonts w:ascii="Times New Roman"/>
                <w:b w:val="false"/>
                <w:i w:val="false"/>
                <w:color w:val="000000"/>
                <w:sz w:val="20"/>
              </w:rPr>
              <w:t>
18</w:t>
            </w:r>
          </w:p>
          <w:bookmarkEnd w:id="1240"/>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241"/>
          <w:p>
            <w:pPr>
              <w:spacing w:after="20"/>
              <w:ind w:left="20"/>
              <w:jc w:val="both"/>
            </w:pPr>
            <w:r>
              <w:rPr>
                <w:rFonts w:ascii="Times New Roman"/>
                <w:b w:val="false"/>
                <w:i w:val="false"/>
                <w:color w:val="000000"/>
                <w:sz w:val="20"/>
              </w:rPr>
              <w:t>
19</w:t>
            </w:r>
          </w:p>
          <w:bookmarkEnd w:id="1241"/>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242"/>
          <w:p>
            <w:pPr>
              <w:spacing w:after="20"/>
              <w:ind w:left="20"/>
              <w:jc w:val="both"/>
            </w:pPr>
            <w:r>
              <w:rPr>
                <w:rFonts w:ascii="Times New Roman"/>
                <w:b w:val="false"/>
                <w:i w:val="false"/>
                <w:color w:val="000000"/>
                <w:sz w:val="20"/>
              </w:rPr>
              <w:t>
20</w:t>
            </w:r>
          </w:p>
          <w:bookmarkEnd w:id="12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243"/>
          <w:p>
            <w:pPr>
              <w:spacing w:after="20"/>
              <w:ind w:left="20"/>
              <w:jc w:val="both"/>
            </w:pPr>
            <w:r>
              <w:rPr>
                <w:rFonts w:ascii="Times New Roman"/>
                <w:b w:val="false"/>
                <w:i w:val="false"/>
                <w:color w:val="000000"/>
                <w:sz w:val="20"/>
              </w:rPr>
              <w:t>
21</w:t>
            </w:r>
          </w:p>
          <w:bookmarkEnd w:id="12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кредитам и оказанной временной финансовой помощи</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244"/>
          <w:p>
            <w:pPr>
              <w:spacing w:after="20"/>
              <w:ind w:left="20"/>
              <w:jc w:val="both"/>
            </w:pPr>
            <w:r>
              <w:rPr>
                <w:rFonts w:ascii="Times New Roman"/>
                <w:b w:val="false"/>
                <w:i w:val="false"/>
                <w:color w:val="000000"/>
                <w:sz w:val="20"/>
              </w:rPr>
              <w:t>
22</w:t>
            </w:r>
          </w:p>
          <w:bookmarkEnd w:id="12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245"/>
          <w:p>
            <w:pPr>
              <w:spacing w:after="20"/>
              <w:ind w:left="20"/>
              <w:jc w:val="both"/>
            </w:pPr>
            <w:r>
              <w:rPr>
                <w:rFonts w:ascii="Times New Roman"/>
                <w:b w:val="false"/>
                <w:i w:val="false"/>
                <w:color w:val="000000"/>
                <w:sz w:val="20"/>
              </w:rPr>
              <w:t>
23</w:t>
            </w:r>
          </w:p>
          <w:bookmarkEnd w:id="12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246"/>
          <w:p>
            <w:pPr>
              <w:spacing w:after="20"/>
              <w:ind w:left="20"/>
              <w:jc w:val="both"/>
            </w:pPr>
            <w:r>
              <w:rPr>
                <w:rFonts w:ascii="Times New Roman"/>
                <w:b w:val="false"/>
                <w:i w:val="false"/>
                <w:color w:val="000000"/>
                <w:sz w:val="20"/>
              </w:rPr>
              <w:t>
24</w:t>
            </w:r>
          </w:p>
          <w:bookmarkEnd w:id="12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247"/>
          <w:p>
            <w:pPr>
              <w:spacing w:after="20"/>
              <w:ind w:left="20"/>
              <w:jc w:val="both"/>
            </w:pPr>
            <w:r>
              <w:rPr>
                <w:rFonts w:ascii="Times New Roman"/>
                <w:b w:val="false"/>
                <w:i w:val="false"/>
                <w:color w:val="000000"/>
                <w:sz w:val="20"/>
              </w:rPr>
              <w:t>
25</w:t>
            </w:r>
          </w:p>
          <w:bookmarkEnd w:id="1247"/>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248"/>
          <w:p>
            <w:pPr>
              <w:spacing w:after="20"/>
              <w:ind w:left="20"/>
              <w:jc w:val="both"/>
            </w:pPr>
            <w:r>
              <w:rPr>
                <w:rFonts w:ascii="Times New Roman"/>
                <w:b w:val="false"/>
                <w:i w:val="false"/>
                <w:color w:val="000000"/>
                <w:sz w:val="20"/>
              </w:rPr>
              <w:t>
26</w:t>
            </w:r>
          </w:p>
          <w:bookmarkEnd w:id="1248"/>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249"/>
          <w:p>
            <w:pPr>
              <w:spacing w:after="20"/>
              <w:ind w:left="20"/>
              <w:jc w:val="both"/>
            </w:pPr>
            <w:r>
              <w:rPr>
                <w:rFonts w:ascii="Times New Roman"/>
                <w:b w:val="false"/>
                <w:i w:val="false"/>
                <w:color w:val="000000"/>
                <w:sz w:val="20"/>
              </w:rPr>
              <w:t>
27</w:t>
            </w:r>
          </w:p>
          <w:bookmarkEnd w:id="12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250"/>
          <w:p>
            <w:pPr>
              <w:spacing w:after="20"/>
              <w:ind w:left="20"/>
              <w:jc w:val="both"/>
            </w:pPr>
            <w:r>
              <w:rPr>
                <w:rFonts w:ascii="Times New Roman"/>
                <w:b w:val="false"/>
                <w:i w:val="false"/>
                <w:color w:val="000000"/>
                <w:sz w:val="20"/>
              </w:rPr>
              <w:t>
28</w:t>
            </w:r>
          </w:p>
          <w:bookmarkEnd w:id="1250"/>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251"/>
          <w:p>
            <w:pPr>
              <w:spacing w:after="20"/>
              <w:ind w:left="20"/>
              <w:jc w:val="both"/>
            </w:pPr>
            <w:r>
              <w:rPr>
                <w:rFonts w:ascii="Times New Roman"/>
                <w:b w:val="false"/>
                <w:i w:val="false"/>
                <w:color w:val="000000"/>
                <w:sz w:val="20"/>
              </w:rPr>
              <w:t>
29</w:t>
            </w:r>
          </w:p>
          <w:bookmarkEnd w:id="1251"/>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252"/>
          <w:p>
            <w:pPr>
              <w:spacing w:after="20"/>
              <w:ind w:left="20"/>
              <w:jc w:val="both"/>
            </w:pPr>
            <w:r>
              <w:rPr>
                <w:rFonts w:ascii="Times New Roman"/>
                <w:b w:val="false"/>
                <w:i w:val="false"/>
                <w:color w:val="000000"/>
                <w:sz w:val="20"/>
              </w:rPr>
              <w:t>
30</w:t>
            </w:r>
          </w:p>
          <w:bookmarkEnd w:id="12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государственного бюджета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253"/>
          <w:p>
            <w:pPr>
              <w:spacing w:after="20"/>
              <w:ind w:left="20"/>
              <w:jc w:val="both"/>
            </w:pPr>
            <w:r>
              <w:rPr>
                <w:rFonts w:ascii="Times New Roman"/>
                <w:b w:val="false"/>
                <w:i w:val="false"/>
                <w:color w:val="000000"/>
                <w:sz w:val="20"/>
              </w:rPr>
              <w:t>
31</w:t>
            </w:r>
          </w:p>
          <w:bookmarkEnd w:id="12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254"/>
          <w:p>
            <w:pPr>
              <w:spacing w:after="20"/>
              <w:ind w:left="20"/>
              <w:jc w:val="both"/>
            </w:pPr>
            <w:r>
              <w:rPr>
                <w:rFonts w:ascii="Times New Roman"/>
                <w:b w:val="false"/>
                <w:i w:val="false"/>
                <w:color w:val="000000"/>
                <w:sz w:val="20"/>
              </w:rPr>
              <w:t>
32</w:t>
            </w:r>
          </w:p>
          <w:bookmarkEnd w:id="12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255"/>
          <w:p>
            <w:pPr>
              <w:spacing w:after="20"/>
              <w:ind w:left="20"/>
              <w:jc w:val="both"/>
            </w:pPr>
            <w:r>
              <w:rPr>
                <w:rFonts w:ascii="Times New Roman"/>
                <w:b w:val="false"/>
                <w:i w:val="false"/>
                <w:color w:val="000000"/>
                <w:sz w:val="20"/>
              </w:rPr>
              <w:t>
33</w:t>
            </w:r>
          </w:p>
          <w:bookmarkEnd w:id="12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256"/>
          <w:p>
            <w:pPr>
              <w:spacing w:after="20"/>
              <w:ind w:left="20"/>
              <w:jc w:val="both"/>
            </w:pPr>
            <w:r>
              <w:rPr>
                <w:rFonts w:ascii="Times New Roman"/>
                <w:b w:val="false"/>
                <w:i w:val="false"/>
                <w:color w:val="000000"/>
                <w:sz w:val="20"/>
              </w:rPr>
              <w:t>
34</w:t>
            </w:r>
          </w:p>
          <w:bookmarkEnd w:id="12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257"/>
          <w:p>
            <w:pPr>
              <w:spacing w:after="20"/>
              <w:ind w:left="20"/>
              <w:jc w:val="both"/>
            </w:pPr>
            <w:r>
              <w:rPr>
                <w:rFonts w:ascii="Times New Roman"/>
                <w:b w:val="false"/>
                <w:i w:val="false"/>
                <w:color w:val="000000"/>
                <w:sz w:val="20"/>
              </w:rPr>
              <w:t>
35</w:t>
            </w:r>
          </w:p>
          <w:bookmarkEnd w:id="12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безвозмездно полученные активы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258"/>
          <w:p>
            <w:pPr>
              <w:spacing w:after="20"/>
              <w:ind w:left="20"/>
              <w:jc w:val="both"/>
            </w:pPr>
            <w:r>
              <w:rPr>
                <w:rFonts w:ascii="Times New Roman"/>
                <w:b w:val="false"/>
                <w:i w:val="false"/>
                <w:color w:val="000000"/>
                <w:sz w:val="20"/>
              </w:rPr>
              <w:t>
36</w:t>
            </w:r>
          </w:p>
          <w:bookmarkEnd w:id="1258"/>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259"/>
          <w:p>
            <w:pPr>
              <w:spacing w:after="20"/>
              <w:ind w:left="20"/>
              <w:jc w:val="both"/>
            </w:pPr>
            <w:r>
              <w:rPr>
                <w:rFonts w:ascii="Times New Roman"/>
                <w:b w:val="false"/>
                <w:i w:val="false"/>
                <w:color w:val="000000"/>
                <w:sz w:val="20"/>
              </w:rPr>
              <w:t>
37</w:t>
            </w:r>
          </w:p>
          <w:bookmarkEnd w:id="1259"/>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260"/>
          <w:p>
            <w:pPr>
              <w:spacing w:after="20"/>
              <w:ind w:left="20"/>
              <w:jc w:val="both"/>
            </w:pPr>
            <w:r>
              <w:rPr>
                <w:rFonts w:ascii="Times New Roman"/>
                <w:b w:val="false"/>
                <w:i w:val="false"/>
                <w:color w:val="000000"/>
                <w:sz w:val="20"/>
              </w:rPr>
              <w:t>
38</w:t>
            </w:r>
          </w:p>
          <w:bookmarkEnd w:id="12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261"/>
          <w:p>
            <w:pPr>
              <w:spacing w:after="20"/>
              <w:ind w:left="20"/>
              <w:jc w:val="both"/>
            </w:pPr>
            <w:r>
              <w:rPr>
                <w:rFonts w:ascii="Times New Roman"/>
                <w:b w:val="false"/>
                <w:i w:val="false"/>
                <w:color w:val="000000"/>
                <w:sz w:val="20"/>
              </w:rPr>
              <w:t>
39</w:t>
            </w:r>
          </w:p>
          <w:bookmarkEnd w:id="12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активов</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262"/>
          <w:p>
            <w:pPr>
              <w:spacing w:after="20"/>
              <w:ind w:left="20"/>
              <w:jc w:val="both"/>
            </w:pPr>
            <w:r>
              <w:rPr>
                <w:rFonts w:ascii="Times New Roman"/>
                <w:b w:val="false"/>
                <w:i w:val="false"/>
                <w:color w:val="000000"/>
                <w:sz w:val="20"/>
              </w:rPr>
              <w:t>
40</w:t>
            </w:r>
          </w:p>
          <w:bookmarkEnd w:id="1262"/>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263"/>
          <w:p>
            <w:pPr>
              <w:spacing w:after="20"/>
              <w:ind w:left="20"/>
              <w:jc w:val="both"/>
            </w:pPr>
            <w:r>
              <w:rPr>
                <w:rFonts w:ascii="Times New Roman"/>
                <w:b w:val="false"/>
                <w:i w:val="false"/>
                <w:color w:val="000000"/>
                <w:sz w:val="20"/>
              </w:rPr>
              <w:t>
41</w:t>
            </w:r>
          </w:p>
          <w:bookmarkEnd w:id="1263"/>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264"/>
          <w:p>
            <w:pPr>
              <w:spacing w:after="20"/>
              <w:ind w:left="20"/>
              <w:jc w:val="both"/>
            </w:pPr>
            <w:r>
              <w:rPr>
                <w:rFonts w:ascii="Times New Roman"/>
                <w:b w:val="false"/>
                <w:i w:val="false"/>
                <w:color w:val="000000"/>
                <w:sz w:val="20"/>
              </w:rPr>
              <w:t>
42</w:t>
            </w:r>
          </w:p>
          <w:bookmarkEnd w:id="12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помещений</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265"/>
          <w:p>
            <w:pPr>
              <w:spacing w:after="20"/>
              <w:ind w:left="20"/>
              <w:jc w:val="both"/>
            </w:pPr>
            <w:r>
              <w:rPr>
                <w:rFonts w:ascii="Times New Roman"/>
                <w:b w:val="false"/>
                <w:i w:val="false"/>
                <w:color w:val="000000"/>
                <w:sz w:val="20"/>
              </w:rPr>
              <w:t>
43</w:t>
            </w:r>
          </w:p>
          <w:bookmarkEnd w:id="12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266"/>
          <w:p>
            <w:pPr>
              <w:spacing w:after="20"/>
              <w:ind w:left="20"/>
              <w:jc w:val="both"/>
            </w:pPr>
            <w:r>
              <w:rPr>
                <w:rFonts w:ascii="Times New Roman"/>
                <w:b w:val="false"/>
                <w:i w:val="false"/>
                <w:color w:val="000000"/>
                <w:sz w:val="20"/>
              </w:rPr>
              <w:t>
44</w:t>
            </w:r>
          </w:p>
          <w:bookmarkEnd w:id="12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активов</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267"/>
          <w:p>
            <w:pPr>
              <w:spacing w:after="20"/>
              <w:ind w:left="20"/>
              <w:jc w:val="both"/>
            </w:pPr>
            <w:r>
              <w:rPr>
                <w:rFonts w:ascii="Times New Roman"/>
                <w:b w:val="false"/>
                <w:i w:val="false"/>
                <w:color w:val="000000"/>
                <w:sz w:val="20"/>
              </w:rPr>
              <w:t>
45</w:t>
            </w:r>
          </w:p>
          <w:bookmarkEnd w:id="126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268"/>
          <w:p>
            <w:pPr>
              <w:spacing w:after="20"/>
              <w:ind w:left="20"/>
              <w:jc w:val="both"/>
            </w:pPr>
            <w:r>
              <w:rPr>
                <w:rFonts w:ascii="Times New Roman"/>
                <w:b w:val="false"/>
                <w:i w:val="false"/>
                <w:color w:val="000000"/>
                <w:sz w:val="20"/>
              </w:rPr>
              <w:t>
46</w:t>
            </w:r>
          </w:p>
          <w:bookmarkEnd w:id="1268"/>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269"/>
          <w:p>
            <w:pPr>
              <w:spacing w:after="20"/>
              <w:ind w:left="20"/>
              <w:jc w:val="both"/>
            </w:pPr>
            <w:r>
              <w:rPr>
                <w:rFonts w:ascii="Times New Roman"/>
                <w:b w:val="false"/>
                <w:i w:val="false"/>
                <w:color w:val="000000"/>
                <w:sz w:val="20"/>
              </w:rPr>
              <w:t>
47</w:t>
            </w:r>
          </w:p>
          <w:bookmarkEnd w:id="1269"/>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прекращаемой деятельности</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270"/>
          <w:p>
            <w:pPr>
              <w:spacing w:after="20"/>
              <w:ind w:left="20"/>
              <w:jc w:val="both"/>
            </w:pPr>
            <w:r>
              <w:rPr>
                <w:rFonts w:ascii="Times New Roman"/>
                <w:b w:val="false"/>
                <w:i w:val="false"/>
                <w:color w:val="000000"/>
                <w:sz w:val="20"/>
              </w:rPr>
              <w:t>
48</w:t>
            </w:r>
          </w:p>
          <w:bookmarkEnd w:id="12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271"/>
          <w:p>
            <w:pPr>
              <w:spacing w:after="20"/>
              <w:ind w:left="20"/>
              <w:jc w:val="both"/>
            </w:pPr>
            <w:r>
              <w:rPr>
                <w:rFonts w:ascii="Times New Roman"/>
                <w:b w:val="false"/>
                <w:i w:val="false"/>
                <w:color w:val="000000"/>
                <w:sz w:val="20"/>
              </w:rPr>
              <w:t>
49</w:t>
            </w:r>
          </w:p>
          <w:bookmarkEnd w:id="12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272"/>
          <w:p>
            <w:pPr>
              <w:spacing w:after="20"/>
              <w:ind w:left="20"/>
              <w:jc w:val="both"/>
            </w:pPr>
            <w:r>
              <w:rPr>
                <w:rFonts w:ascii="Times New Roman"/>
                <w:b w:val="false"/>
                <w:i w:val="false"/>
                <w:color w:val="000000"/>
                <w:sz w:val="20"/>
              </w:rPr>
              <w:t>
Утвержден:</w:t>
            </w:r>
          </w:p>
          <w:bookmarkEnd w:id="1272"/>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273"/>
          <w:p>
            <w:pPr>
              <w:spacing w:after="20"/>
              <w:ind w:left="20"/>
              <w:jc w:val="both"/>
            </w:pPr>
            <w:r>
              <w:rPr>
                <w:rFonts w:ascii="Times New Roman"/>
                <w:b w:val="false"/>
                <w:i w:val="false"/>
                <w:color w:val="000000"/>
                <w:sz w:val="20"/>
              </w:rPr>
              <w:t>
 </w:t>
            </w:r>
          </w:p>
          <w:bookmarkEnd w:id="1273"/>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7" w:id="1274"/>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275"/>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2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276"/>
          <w:p>
            <w:pPr>
              <w:spacing w:after="20"/>
              <w:ind w:left="20"/>
              <w:jc w:val="both"/>
            </w:pPr>
            <w:r>
              <w:rPr>
                <w:rFonts w:ascii="Times New Roman"/>
                <w:b w:val="false"/>
                <w:i w:val="false"/>
                <w:color w:val="000000"/>
                <w:sz w:val="20"/>
              </w:rPr>
              <w:t>
Организация</w:t>
            </w:r>
          </w:p>
          <w:bookmarkEnd w:id="1276"/>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277"/>
          <w:p>
            <w:pPr>
              <w:spacing w:after="20"/>
              <w:ind w:left="20"/>
              <w:jc w:val="both"/>
            </w:pPr>
            <w:r>
              <w:rPr>
                <w:rFonts w:ascii="Times New Roman"/>
                <w:b w:val="false"/>
                <w:i w:val="false"/>
                <w:color w:val="000000"/>
                <w:sz w:val="20"/>
              </w:rPr>
              <w:t>
отчетный период</w:t>
            </w:r>
          </w:p>
          <w:bookmarkEnd w:id="1277"/>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278"/>
          <w:p>
            <w:pPr>
              <w:spacing w:after="20"/>
              <w:ind w:left="20"/>
              <w:jc w:val="both"/>
            </w:pPr>
            <w:r>
              <w:rPr>
                <w:rFonts w:ascii="Times New Roman"/>
                <w:b w:val="false"/>
                <w:i w:val="false"/>
                <w:color w:val="000000"/>
                <w:sz w:val="20"/>
              </w:rPr>
              <w:t>
единица измерения</w:t>
            </w:r>
          </w:p>
          <w:bookmarkEnd w:id="12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2059" w:id="1279"/>
    <w:p>
      <w:pPr>
        <w:spacing w:after="0"/>
        <w:ind w:left="0"/>
        <w:jc w:val="left"/>
      </w:pPr>
      <w:r>
        <w:rPr>
          <w:rFonts w:ascii="Times New Roman"/>
          <w:b/>
          <w:i w:val="false"/>
          <w:color w:val="000000"/>
        </w:rPr>
        <w:t xml:space="preserve"> Раздел "Показатели отчетного периода" Глава "Административные расходы"</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423"/>
        <w:gridCol w:w="455"/>
        <w:gridCol w:w="451"/>
        <w:gridCol w:w="302"/>
        <w:gridCol w:w="449"/>
        <w:gridCol w:w="26"/>
        <w:gridCol w:w="2746"/>
        <w:gridCol w:w="455"/>
        <w:gridCol w:w="791"/>
        <w:gridCol w:w="455"/>
        <w:gridCol w:w="791"/>
        <w:gridCol w:w="706"/>
        <w:gridCol w:w="792"/>
        <w:gridCol w:w="706"/>
        <w:gridCol w:w="793"/>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280"/>
          <w:p>
            <w:pPr>
              <w:spacing w:after="20"/>
              <w:ind w:left="20"/>
              <w:jc w:val="both"/>
            </w:pPr>
            <w:r>
              <w:rPr>
                <w:rFonts w:ascii="Times New Roman"/>
                <w:b w:val="false"/>
                <w:i w:val="false"/>
                <w:color w:val="000000"/>
                <w:sz w:val="20"/>
              </w:rPr>
              <w:t>
№ п/п</w:t>
            </w:r>
          </w:p>
          <w:bookmarkEnd w:id="1280"/>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281"/>
          <w:p>
            <w:pPr>
              <w:spacing w:after="20"/>
              <w:ind w:left="20"/>
              <w:jc w:val="both"/>
            </w:pPr>
            <w:r>
              <w:rPr>
                <w:rFonts w:ascii="Times New Roman"/>
                <w:b w:val="false"/>
                <w:i w:val="false"/>
                <w:color w:val="000000"/>
                <w:sz w:val="20"/>
              </w:rPr>
              <w:t>
1</w:t>
            </w:r>
          </w:p>
          <w:bookmarkEnd w:id="1281"/>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282"/>
          <w:p>
            <w:pPr>
              <w:spacing w:after="20"/>
              <w:ind w:left="20"/>
              <w:jc w:val="both"/>
            </w:pPr>
            <w:r>
              <w:rPr>
                <w:rFonts w:ascii="Times New Roman"/>
                <w:b w:val="false"/>
                <w:i w:val="false"/>
                <w:color w:val="000000"/>
                <w:sz w:val="20"/>
              </w:rPr>
              <w:t>
1</w:t>
            </w:r>
          </w:p>
          <w:bookmarkEnd w:id="128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283"/>
          <w:p>
            <w:pPr>
              <w:spacing w:after="20"/>
              <w:ind w:left="20"/>
              <w:jc w:val="both"/>
            </w:pPr>
            <w:r>
              <w:rPr>
                <w:rFonts w:ascii="Times New Roman"/>
                <w:b w:val="false"/>
                <w:i w:val="false"/>
                <w:color w:val="000000"/>
                <w:sz w:val="20"/>
              </w:rPr>
              <w:t>
2</w:t>
            </w:r>
          </w:p>
          <w:bookmarkEnd w:id="1283"/>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284"/>
          <w:p>
            <w:pPr>
              <w:spacing w:after="20"/>
              <w:ind w:left="20"/>
              <w:jc w:val="both"/>
            </w:pPr>
            <w:r>
              <w:rPr>
                <w:rFonts w:ascii="Times New Roman"/>
                <w:b w:val="false"/>
                <w:i w:val="false"/>
                <w:color w:val="000000"/>
                <w:sz w:val="20"/>
              </w:rPr>
              <w:t>
3</w:t>
            </w:r>
          </w:p>
          <w:bookmarkEnd w:id="1284"/>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285"/>
          <w:p>
            <w:pPr>
              <w:spacing w:after="20"/>
              <w:ind w:left="20"/>
              <w:jc w:val="both"/>
            </w:pPr>
            <w:r>
              <w:rPr>
                <w:rFonts w:ascii="Times New Roman"/>
                <w:b w:val="false"/>
                <w:i w:val="false"/>
                <w:color w:val="000000"/>
                <w:sz w:val="20"/>
              </w:rPr>
              <w:t>
4</w:t>
            </w:r>
          </w:p>
          <w:bookmarkEnd w:id="12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286"/>
          <w:p>
            <w:pPr>
              <w:spacing w:after="20"/>
              <w:ind w:left="20"/>
              <w:jc w:val="both"/>
            </w:pPr>
            <w:r>
              <w:rPr>
                <w:rFonts w:ascii="Times New Roman"/>
                <w:b w:val="false"/>
                <w:i w:val="false"/>
                <w:color w:val="000000"/>
                <w:sz w:val="20"/>
              </w:rPr>
              <w:t>
5</w:t>
            </w:r>
          </w:p>
          <w:bookmarkEnd w:id="12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287"/>
          <w:p>
            <w:pPr>
              <w:spacing w:after="20"/>
              <w:ind w:left="20"/>
              <w:jc w:val="both"/>
            </w:pPr>
            <w:r>
              <w:rPr>
                <w:rFonts w:ascii="Times New Roman"/>
                <w:b w:val="false"/>
                <w:i w:val="false"/>
                <w:color w:val="000000"/>
                <w:sz w:val="20"/>
              </w:rPr>
              <w:t>
6</w:t>
            </w:r>
          </w:p>
          <w:bookmarkEnd w:id="12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288"/>
          <w:p>
            <w:pPr>
              <w:spacing w:after="20"/>
              <w:ind w:left="20"/>
              <w:jc w:val="both"/>
            </w:pPr>
            <w:r>
              <w:rPr>
                <w:rFonts w:ascii="Times New Roman"/>
                <w:b w:val="false"/>
                <w:i w:val="false"/>
                <w:color w:val="000000"/>
                <w:sz w:val="20"/>
              </w:rPr>
              <w:t>
7</w:t>
            </w:r>
          </w:p>
          <w:bookmarkEnd w:id="1288"/>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289"/>
          <w:p>
            <w:pPr>
              <w:spacing w:after="20"/>
              <w:ind w:left="20"/>
              <w:jc w:val="both"/>
            </w:pPr>
            <w:r>
              <w:rPr>
                <w:rFonts w:ascii="Times New Roman"/>
                <w:b w:val="false"/>
                <w:i w:val="false"/>
                <w:color w:val="000000"/>
                <w:sz w:val="20"/>
              </w:rPr>
              <w:t>
8</w:t>
            </w:r>
          </w:p>
          <w:bookmarkEnd w:id="1289"/>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290"/>
          <w:p>
            <w:pPr>
              <w:spacing w:after="20"/>
              <w:ind w:left="20"/>
              <w:jc w:val="both"/>
            </w:pPr>
            <w:r>
              <w:rPr>
                <w:rFonts w:ascii="Times New Roman"/>
                <w:b w:val="false"/>
                <w:i w:val="false"/>
                <w:color w:val="000000"/>
                <w:sz w:val="20"/>
              </w:rPr>
              <w:t>
9</w:t>
            </w:r>
          </w:p>
          <w:bookmarkEnd w:id="12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291"/>
          <w:p>
            <w:pPr>
              <w:spacing w:after="20"/>
              <w:ind w:left="20"/>
              <w:jc w:val="both"/>
            </w:pPr>
            <w:r>
              <w:rPr>
                <w:rFonts w:ascii="Times New Roman"/>
                <w:b w:val="false"/>
                <w:i w:val="false"/>
                <w:color w:val="000000"/>
                <w:sz w:val="20"/>
              </w:rPr>
              <w:t>
10</w:t>
            </w:r>
          </w:p>
          <w:bookmarkEnd w:id="129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членам Совета директоров (наблюдательного совета)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292"/>
          <w:p>
            <w:pPr>
              <w:spacing w:after="20"/>
              <w:ind w:left="20"/>
              <w:jc w:val="both"/>
            </w:pPr>
            <w:r>
              <w:rPr>
                <w:rFonts w:ascii="Times New Roman"/>
                <w:b w:val="false"/>
                <w:i w:val="false"/>
                <w:color w:val="000000"/>
                <w:sz w:val="20"/>
              </w:rPr>
              <w:t>
11</w:t>
            </w:r>
          </w:p>
          <w:bookmarkEnd w:id="1292"/>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293"/>
          <w:p>
            <w:pPr>
              <w:spacing w:after="20"/>
              <w:ind w:left="20"/>
              <w:jc w:val="both"/>
            </w:pPr>
            <w:r>
              <w:rPr>
                <w:rFonts w:ascii="Times New Roman"/>
                <w:b w:val="false"/>
                <w:i w:val="false"/>
                <w:color w:val="000000"/>
                <w:sz w:val="20"/>
              </w:rPr>
              <w:t>
12</w:t>
            </w:r>
          </w:p>
          <w:bookmarkEnd w:id="1293"/>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294"/>
          <w:p>
            <w:pPr>
              <w:spacing w:after="20"/>
              <w:ind w:left="20"/>
              <w:jc w:val="both"/>
            </w:pPr>
            <w:r>
              <w:rPr>
                <w:rFonts w:ascii="Times New Roman"/>
                <w:b w:val="false"/>
                <w:i w:val="false"/>
                <w:color w:val="000000"/>
                <w:sz w:val="20"/>
              </w:rPr>
              <w:t>
13</w:t>
            </w:r>
          </w:p>
          <w:bookmarkEnd w:id="12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295"/>
          <w:p>
            <w:pPr>
              <w:spacing w:after="20"/>
              <w:ind w:left="20"/>
              <w:jc w:val="both"/>
            </w:pPr>
            <w:r>
              <w:rPr>
                <w:rFonts w:ascii="Times New Roman"/>
                <w:b w:val="false"/>
                <w:i w:val="false"/>
                <w:color w:val="000000"/>
                <w:sz w:val="20"/>
              </w:rPr>
              <w:t>
14</w:t>
            </w:r>
          </w:p>
          <w:bookmarkEnd w:id="1295"/>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296"/>
          <w:p>
            <w:pPr>
              <w:spacing w:after="20"/>
              <w:ind w:left="20"/>
              <w:jc w:val="both"/>
            </w:pPr>
            <w:r>
              <w:rPr>
                <w:rFonts w:ascii="Times New Roman"/>
                <w:b w:val="false"/>
                <w:i w:val="false"/>
                <w:color w:val="000000"/>
                <w:sz w:val="20"/>
              </w:rPr>
              <w:t>
15</w:t>
            </w:r>
          </w:p>
          <w:bookmarkEnd w:id="1296"/>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297"/>
          <w:p>
            <w:pPr>
              <w:spacing w:after="20"/>
              <w:ind w:left="20"/>
              <w:jc w:val="both"/>
            </w:pPr>
            <w:r>
              <w:rPr>
                <w:rFonts w:ascii="Times New Roman"/>
                <w:b w:val="false"/>
                <w:i w:val="false"/>
                <w:color w:val="000000"/>
                <w:sz w:val="20"/>
              </w:rPr>
              <w:t>
16</w:t>
            </w:r>
          </w:p>
          <w:bookmarkEnd w:id="12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298"/>
          <w:p>
            <w:pPr>
              <w:spacing w:after="20"/>
              <w:ind w:left="20"/>
              <w:jc w:val="both"/>
            </w:pPr>
            <w:r>
              <w:rPr>
                <w:rFonts w:ascii="Times New Roman"/>
                <w:b w:val="false"/>
                <w:i w:val="false"/>
                <w:color w:val="000000"/>
                <w:sz w:val="20"/>
              </w:rPr>
              <w:t>
17</w:t>
            </w:r>
          </w:p>
          <w:bookmarkEnd w:id="1298"/>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299"/>
          <w:p>
            <w:pPr>
              <w:spacing w:after="20"/>
              <w:ind w:left="20"/>
              <w:jc w:val="both"/>
            </w:pPr>
            <w:r>
              <w:rPr>
                <w:rFonts w:ascii="Times New Roman"/>
                <w:b w:val="false"/>
                <w:i w:val="false"/>
                <w:color w:val="000000"/>
                <w:sz w:val="20"/>
              </w:rPr>
              <w:t>
18</w:t>
            </w:r>
          </w:p>
          <w:bookmarkEnd w:id="1299"/>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300"/>
          <w:p>
            <w:pPr>
              <w:spacing w:after="20"/>
              <w:ind w:left="20"/>
              <w:jc w:val="both"/>
            </w:pPr>
            <w:r>
              <w:rPr>
                <w:rFonts w:ascii="Times New Roman"/>
                <w:b w:val="false"/>
                <w:i w:val="false"/>
                <w:color w:val="000000"/>
                <w:sz w:val="20"/>
              </w:rPr>
              <w:t>
19</w:t>
            </w:r>
          </w:p>
          <w:bookmarkEnd w:id="13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301"/>
          <w:p>
            <w:pPr>
              <w:spacing w:after="20"/>
              <w:ind w:left="20"/>
              <w:jc w:val="both"/>
            </w:pPr>
            <w:r>
              <w:rPr>
                <w:rFonts w:ascii="Times New Roman"/>
                <w:b w:val="false"/>
                <w:i w:val="false"/>
                <w:color w:val="000000"/>
                <w:sz w:val="20"/>
              </w:rPr>
              <w:t>
20</w:t>
            </w:r>
          </w:p>
          <w:bookmarkEnd w:id="1301"/>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 и иные коммунальные расходы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302"/>
          <w:p>
            <w:pPr>
              <w:spacing w:after="20"/>
              <w:ind w:left="20"/>
              <w:jc w:val="both"/>
            </w:pPr>
            <w:r>
              <w:rPr>
                <w:rFonts w:ascii="Times New Roman"/>
                <w:b w:val="false"/>
                <w:i w:val="false"/>
                <w:color w:val="000000"/>
                <w:sz w:val="20"/>
              </w:rPr>
              <w:t>
21</w:t>
            </w:r>
          </w:p>
          <w:bookmarkEnd w:id="1302"/>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303"/>
          <w:p>
            <w:pPr>
              <w:spacing w:after="20"/>
              <w:ind w:left="20"/>
              <w:jc w:val="both"/>
            </w:pPr>
            <w:r>
              <w:rPr>
                <w:rFonts w:ascii="Times New Roman"/>
                <w:b w:val="false"/>
                <w:i w:val="false"/>
                <w:color w:val="000000"/>
                <w:sz w:val="20"/>
              </w:rPr>
              <w:t>
22</w:t>
            </w:r>
          </w:p>
          <w:bookmarkEnd w:id="13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304"/>
          <w:p>
            <w:pPr>
              <w:spacing w:after="20"/>
              <w:ind w:left="20"/>
              <w:jc w:val="both"/>
            </w:pPr>
            <w:r>
              <w:rPr>
                <w:rFonts w:ascii="Times New Roman"/>
                <w:b w:val="false"/>
                <w:i w:val="false"/>
                <w:color w:val="000000"/>
                <w:sz w:val="20"/>
              </w:rPr>
              <w:t>
23</w:t>
            </w:r>
          </w:p>
          <w:bookmarkEnd w:id="13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305"/>
          <w:p>
            <w:pPr>
              <w:spacing w:after="20"/>
              <w:ind w:left="20"/>
              <w:jc w:val="both"/>
            </w:pPr>
            <w:r>
              <w:rPr>
                <w:rFonts w:ascii="Times New Roman"/>
                <w:b w:val="false"/>
                <w:i w:val="false"/>
                <w:color w:val="000000"/>
                <w:sz w:val="20"/>
              </w:rPr>
              <w:t>
24</w:t>
            </w:r>
          </w:p>
          <w:bookmarkEnd w:id="1305"/>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306"/>
          <w:p>
            <w:pPr>
              <w:spacing w:after="20"/>
              <w:ind w:left="20"/>
              <w:jc w:val="both"/>
            </w:pPr>
            <w:r>
              <w:rPr>
                <w:rFonts w:ascii="Times New Roman"/>
                <w:b w:val="false"/>
                <w:i w:val="false"/>
                <w:color w:val="000000"/>
                <w:sz w:val="20"/>
              </w:rPr>
              <w:t>
25</w:t>
            </w:r>
          </w:p>
          <w:bookmarkEnd w:id="1306"/>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гражданско-правовой ответственности владельцев транспортных средств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307"/>
          <w:p>
            <w:pPr>
              <w:spacing w:after="20"/>
              <w:ind w:left="20"/>
              <w:jc w:val="both"/>
            </w:pPr>
            <w:r>
              <w:rPr>
                <w:rFonts w:ascii="Times New Roman"/>
                <w:b w:val="false"/>
                <w:i w:val="false"/>
                <w:color w:val="000000"/>
                <w:sz w:val="20"/>
              </w:rPr>
              <w:t>
26</w:t>
            </w:r>
          </w:p>
          <w:bookmarkEnd w:id="13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308"/>
          <w:p>
            <w:pPr>
              <w:spacing w:after="20"/>
              <w:ind w:left="20"/>
              <w:jc w:val="both"/>
            </w:pPr>
            <w:r>
              <w:rPr>
                <w:rFonts w:ascii="Times New Roman"/>
                <w:b w:val="false"/>
                <w:i w:val="false"/>
                <w:color w:val="000000"/>
                <w:sz w:val="20"/>
              </w:rPr>
              <w:t>
27</w:t>
            </w:r>
          </w:p>
          <w:bookmarkEnd w:id="13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309"/>
          <w:p>
            <w:pPr>
              <w:spacing w:after="20"/>
              <w:ind w:left="20"/>
              <w:jc w:val="both"/>
            </w:pPr>
            <w:r>
              <w:rPr>
                <w:rFonts w:ascii="Times New Roman"/>
                <w:b w:val="false"/>
                <w:i w:val="false"/>
                <w:color w:val="000000"/>
                <w:sz w:val="20"/>
              </w:rPr>
              <w:t>
28</w:t>
            </w:r>
          </w:p>
          <w:bookmarkEnd w:id="1309"/>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310"/>
          <w:p>
            <w:pPr>
              <w:spacing w:after="20"/>
              <w:ind w:left="20"/>
              <w:jc w:val="both"/>
            </w:pPr>
            <w:r>
              <w:rPr>
                <w:rFonts w:ascii="Times New Roman"/>
                <w:b w:val="false"/>
                <w:i w:val="false"/>
                <w:color w:val="000000"/>
                <w:sz w:val="20"/>
              </w:rPr>
              <w:t>
29</w:t>
            </w:r>
          </w:p>
          <w:bookmarkEnd w:id="1310"/>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перевозки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311"/>
          <w:p>
            <w:pPr>
              <w:spacing w:after="20"/>
              <w:ind w:left="20"/>
              <w:jc w:val="both"/>
            </w:pPr>
            <w:r>
              <w:rPr>
                <w:rFonts w:ascii="Times New Roman"/>
                <w:b w:val="false"/>
                <w:i w:val="false"/>
                <w:color w:val="000000"/>
                <w:sz w:val="20"/>
              </w:rPr>
              <w:t>
30</w:t>
            </w:r>
          </w:p>
          <w:bookmarkEnd w:id="13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перевозки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312"/>
          <w:p>
            <w:pPr>
              <w:spacing w:after="20"/>
              <w:ind w:left="20"/>
              <w:jc w:val="both"/>
            </w:pPr>
            <w:r>
              <w:rPr>
                <w:rFonts w:ascii="Times New Roman"/>
                <w:b w:val="false"/>
                <w:i w:val="false"/>
                <w:color w:val="000000"/>
                <w:sz w:val="20"/>
              </w:rPr>
              <w:t>
31</w:t>
            </w:r>
          </w:p>
          <w:bookmarkEnd w:id="13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перевозки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313"/>
          <w:p>
            <w:pPr>
              <w:spacing w:after="20"/>
              <w:ind w:left="20"/>
              <w:jc w:val="both"/>
            </w:pPr>
            <w:r>
              <w:rPr>
                <w:rFonts w:ascii="Times New Roman"/>
                <w:b w:val="false"/>
                <w:i w:val="false"/>
                <w:color w:val="000000"/>
                <w:sz w:val="20"/>
              </w:rPr>
              <w:t>
32</w:t>
            </w:r>
          </w:p>
          <w:bookmarkEnd w:id="13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314"/>
          <w:p>
            <w:pPr>
              <w:spacing w:after="20"/>
              <w:ind w:left="20"/>
              <w:jc w:val="both"/>
            </w:pPr>
            <w:r>
              <w:rPr>
                <w:rFonts w:ascii="Times New Roman"/>
                <w:b w:val="false"/>
                <w:i w:val="false"/>
                <w:color w:val="000000"/>
                <w:sz w:val="20"/>
              </w:rPr>
              <w:t>
33</w:t>
            </w:r>
          </w:p>
          <w:bookmarkEnd w:id="1314"/>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аренда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315"/>
          <w:p>
            <w:pPr>
              <w:spacing w:after="20"/>
              <w:ind w:left="20"/>
              <w:jc w:val="both"/>
            </w:pPr>
            <w:r>
              <w:rPr>
                <w:rFonts w:ascii="Times New Roman"/>
                <w:b w:val="false"/>
                <w:i w:val="false"/>
                <w:color w:val="000000"/>
                <w:sz w:val="20"/>
              </w:rPr>
              <w:t>
34</w:t>
            </w:r>
          </w:p>
          <w:bookmarkEnd w:id="1315"/>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316"/>
          <w:p>
            <w:pPr>
              <w:spacing w:after="20"/>
              <w:ind w:left="20"/>
              <w:jc w:val="both"/>
            </w:pPr>
            <w:r>
              <w:rPr>
                <w:rFonts w:ascii="Times New Roman"/>
                <w:b w:val="false"/>
                <w:i w:val="false"/>
                <w:color w:val="000000"/>
                <w:sz w:val="20"/>
              </w:rPr>
              <w:t>
35</w:t>
            </w:r>
          </w:p>
          <w:bookmarkEnd w:id="13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317"/>
          <w:p>
            <w:pPr>
              <w:spacing w:after="20"/>
              <w:ind w:left="20"/>
              <w:jc w:val="both"/>
            </w:pPr>
            <w:r>
              <w:rPr>
                <w:rFonts w:ascii="Times New Roman"/>
                <w:b w:val="false"/>
                <w:i w:val="false"/>
                <w:color w:val="000000"/>
                <w:sz w:val="20"/>
              </w:rPr>
              <w:t>
36</w:t>
            </w:r>
          </w:p>
          <w:bookmarkEnd w:id="13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средств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318"/>
          <w:p>
            <w:pPr>
              <w:spacing w:after="20"/>
              <w:ind w:left="20"/>
              <w:jc w:val="both"/>
            </w:pPr>
            <w:r>
              <w:rPr>
                <w:rFonts w:ascii="Times New Roman"/>
                <w:b w:val="false"/>
                <w:i w:val="false"/>
                <w:color w:val="000000"/>
                <w:sz w:val="20"/>
              </w:rPr>
              <w:t>
37</w:t>
            </w:r>
          </w:p>
          <w:bookmarkEnd w:id="13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319"/>
          <w:p>
            <w:pPr>
              <w:spacing w:after="20"/>
              <w:ind w:left="20"/>
              <w:jc w:val="both"/>
            </w:pPr>
            <w:r>
              <w:rPr>
                <w:rFonts w:ascii="Times New Roman"/>
                <w:b w:val="false"/>
                <w:i w:val="false"/>
                <w:color w:val="000000"/>
                <w:sz w:val="20"/>
              </w:rPr>
              <w:t>
38</w:t>
            </w:r>
          </w:p>
          <w:bookmarkEnd w:id="1319"/>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320"/>
          <w:p>
            <w:pPr>
              <w:spacing w:after="20"/>
              <w:ind w:left="20"/>
              <w:jc w:val="both"/>
            </w:pPr>
            <w:r>
              <w:rPr>
                <w:rFonts w:ascii="Times New Roman"/>
                <w:b w:val="false"/>
                <w:i w:val="false"/>
                <w:color w:val="000000"/>
                <w:sz w:val="20"/>
              </w:rPr>
              <w:t>
39</w:t>
            </w:r>
          </w:p>
          <w:bookmarkEnd w:id="1320"/>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связь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321"/>
          <w:p>
            <w:pPr>
              <w:spacing w:after="20"/>
              <w:ind w:left="20"/>
              <w:jc w:val="both"/>
            </w:pPr>
            <w:r>
              <w:rPr>
                <w:rFonts w:ascii="Times New Roman"/>
                <w:b w:val="false"/>
                <w:i w:val="false"/>
                <w:color w:val="000000"/>
                <w:sz w:val="20"/>
              </w:rPr>
              <w:t>
40</w:t>
            </w:r>
          </w:p>
          <w:bookmarkEnd w:id="13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322"/>
          <w:p>
            <w:pPr>
              <w:spacing w:after="20"/>
              <w:ind w:left="20"/>
              <w:jc w:val="both"/>
            </w:pPr>
            <w:r>
              <w:rPr>
                <w:rFonts w:ascii="Times New Roman"/>
                <w:b w:val="false"/>
                <w:i w:val="false"/>
                <w:color w:val="000000"/>
                <w:sz w:val="20"/>
              </w:rPr>
              <w:t>
41</w:t>
            </w:r>
          </w:p>
          <w:bookmarkEnd w:id="13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323"/>
          <w:p>
            <w:pPr>
              <w:spacing w:after="20"/>
              <w:ind w:left="20"/>
              <w:jc w:val="both"/>
            </w:pPr>
            <w:r>
              <w:rPr>
                <w:rFonts w:ascii="Times New Roman"/>
                <w:b w:val="false"/>
                <w:i w:val="false"/>
                <w:color w:val="000000"/>
                <w:sz w:val="20"/>
              </w:rPr>
              <w:t>
42</w:t>
            </w:r>
          </w:p>
          <w:bookmarkEnd w:id="13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связь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324"/>
          <w:p>
            <w:pPr>
              <w:spacing w:after="20"/>
              <w:ind w:left="20"/>
              <w:jc w:val="both"/>
            </w:pPr>
            <w:r>
              <w:rPr>
                <w:rFonts w:ascii="Times New Roman"/>
                <w:b w:val="false"/>
                <w:i w:val="false"/>
                <w:color w:val="000000"/>
                <w:sz w:val="20"/>
              </w:rPr>
              <w:t>
43</w:t>
            </w:r>
          </w:p>
          <w:bookmarkEnd w:id="13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325"/>
          <w:p>
            <w:pPr>
              <w:spacing w:after="20"/>
              <w:ind w:left="20"/>
              <w:jc w:val="both"/>
            </w:pPr>
            <w:r>
              <w:rPr>
                <w:rFonts w:ascii="Times New Roman"/>
                <w:b w:val="false"/>
                <w:i w:val="false"/>
                <w:color w:val="000000"/>
                <w:sz w:val="20"/>
              </w:rPr>
              <w:t>
44</w:t>
            </w:r>
          </w:p>
          <w:bookmarkEnd w:id="13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326"/>
          <w:p>
            <w:pPr>
              <w:spacing w:after="20"/>
              <w:ind w:left="20"/>
              <w:jc w:val="both"/>
            </w:pPr>
            <w:r>
              <w:rPr>
                <w:rFonts w:ascii="Times New Roman"/>
                <w:b w:val="false"/>
                <w:i w:val="false"/>
                <w:color w:val="000000"/>
                <w:sz w:val="20"/>
              </w:rPr>
              <w:t>
45</w:t>
            </w:r>
          </w:p>
          <w:bookmarkEnd w:id="13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327"/>
          <w:p>
            <w:pPr>
              <w:spacing w:after="20"/>
              <w:ind w:left="20"/>
              <w:jc w:val="both"/>
            </w:pPr>
            <w:r>
              <w:rPr>
                <w:rFonts w:ascii="Times New Roman"/>
                <w:b w:val="false"/>
                <w:i w:val="false"/>
                <w:color w:val="000000"/>
                <w:sz w:val="20"/>
              </w:rPr>
              <w:t>
46</w:t>
            </w:r>
          </w:p>
          <w:bookmarkEnd w:id="13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связь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328"/>
          <w:p>
            <w:pPr>
              <w:spacing w:after="20"/>
              <w:ind w:left="20"/>
              <w:jc w:val="both"/>
            </w:pPr>
            <w:r>
              <w:rPr>
                <w:rFonts w:ascii="Times New Roman"/>
                <w:b w:val="false"/>
                <w:i w:val="false"/>
                <w:color w:val="000000"/>
                <w:sz w:val="20"/>
              </w:rPr>
              <w:t>
47</w:t>
            </w:r>
          </w:p>
          <w:bookmarkEnd w:id="13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329"/>
          <w:p>
            <w:pPr>
              <w:spacing w:after="20"/>
              <w:ind w:left="20"/>
              <w:jc w:val="both"/>
            </w:pPr>
            <w:r>
              <w:rPr>
                <w:rFonts w:ascii="Times New Roman"/>
                <w:b w:val="false"/>
                <w:i w:val="false"/>
                <w:color w:val="000000"/>
                <w:sz w:val="20"/>
              </w:rPr>
              <w:t>
48</w:t>
            </w:r>
          </w:p>
          <w:bookmarkEnd w:id="13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330"/>
          <w:p>
            <w:pPr>
              <w:spacing w:after="20"/>
              <w:ind w:left="20"/>
              <w:jc w:val="both"/>
            </w:pPr>
            <w:r>
              <w:rPr>
                <w:rFonts w:ascii="Times New Roman"/>
                <w:b w:val="false"/>
                <w:i w:val="false"/>
                <w:color w:val="000000"/>
                <w:sz w:val="20"/>
              </w:rPr>
              <w:t>
49</w:t>
            </w:r>
          </w:p>
          <w:bookmarkEnd w:id="13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331"/>
          <w:p>
            <w:pPr>
              <w:spacing w:after="20"/>
              <w:ind w:left="20"/>
              <w:jc w:val="both"/>
            </w:pPr>
            <w:r>
              <w:rPr>
                <w:rFonts w:ascii="Times New Roman"/>
                <w:b w:val="false"/>
                <w:i w:val="false"/>
                <w:color w:val="000000"/>
                <w:sz w:val="20"/>
              </w:rPr>
              <w:t>
50</w:t>
            </w:r>
          </w:p>
          <w:bookmarkEnd w:id="13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332"/>
          <w:p>
            <w:pPr>
              <w:spacing w:after="20"/>
              <w:ind w:left="20"/>
              <w:jc w:val="both"/>
            </w:pPr>
            <w:r>
              <w:rPr>
                <w:rFonts w:ascii="Times New Roman"/>
                <w:b w:val="false"/>
                <w:i w:val="false"/>
                <w:color w:val="000000"/>
                <w:sz w:val="20"/>
              </w:rPr>
              <w:t>
51</w:t>
            </w:r>
          </w:p>
          <w:bookmarkEnd w:id="13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333"/>
          <w:p>
            <w:pPr>
              <w:spacing w:after="20"/>
              <w:ind w:left="20"/>
              <w:jc w:val="both"/>
            </w:pPr>
            <w:r>
              <w:rPr>
                <w:rFonts w:ascii="Times New Roman"/>
                <w:b w:val="false"/>
                <w:i w:val="false"/>
                <w:color w:val="000000"/>
                <w:sz w:val="20"/>
              </w:rPr>
              <w:t>
52</w:t>
            </w:r>
          </w:p>
          <w:bookmarkEnd w:id="1333"/>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работников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334"/>
          <w:p>
            <w:pPr>
              <w:spacing w:after="20"/>
              <w:ind w:left="20"/>
              <w:jc w:val="both"/>
            </w:pPr>
            <w:r>
              <w:rPr>
                <w:rFonts w:ascii="Times New Roman"/>
                <w:b w:val="false"/>
                <w:i w:val="false"/>
                <w:color w:val="000000"/>
                <w:sz w:val="20"/>
              </w:rPr>
              <w:t>
53</w:t>
            </w:r>
          </w:p>
          <w:bookmarkEnd w:id="1334"/>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335"/>
          <w:p>
            <w:pPr>
              <w:spacing w:after="20"/>
              <w:ind w:left="20"/>
              <w:jc w:val="both"/>
            </w:pPr>
            <w:r>
              <w:rPr>
                <w:rFonts w:ascii="Times New Roman"/>
                <w:b w:val="false"/>
                <w:i w:val="false"/>
                <w:color w:val="000000"/>
                <w:sz w:val="20"/>
              </w:rPr>
              <w:t>
54</w:t>
            </w:r>
          </w:p>
          <w:bookmarkEnd w:id="13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336"/>
          <w:p>
            <w:pPr>
              <w:spacing w:after="20"/>
              <w:ind w:left="20"/>
              <w:jc w:val="both"/>
            </w:pPr>
            <w:r>
              <w:rPr>
                <w:rFonts w:ascii="Times New Roman"/>
                <w:b w:val="false"/>
                <w:i w:val="false"/>
                <w:color w:val="000000"/>
                <w:sz w:val="20"/>
              </w:rPr>
              <w:t>
55</w:t>
            </w:r>
          </w:p>
          <w:bookmarkEnd w:id="13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337"/>
          <w:p>
            <w:pPr>
              <w:spacing w:after="20"/>
              <w:ind w:left="20"/>
              <w:jc w:val="both"/>
            </w:pPr>
            <w:r>
              <w:rPr>
                <w:rFonts w:ascii="Times New Roman"/>
                <w:b w:val="false"/>
                <w:i w:val="false"/>
                <w:color w:val="000000"/>
                <w:sz w:val="20"/>
              </w:rPr>
              <w:t>
56</w:t>
            </w:r>
          </w:p>
          <w:bookmarkEnd w:id="1337"/>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338"/>
          <w:p>
            <w:pPr>
              <w:spacing w:after="20"/>
              <w:ind w:left="20"/>
              <w:jc w:val="both"/>
            </w:pPr>
            <w:r>
              <w:rPr>
                <w:rFonts w:ascii="Times New Roman"/>
                <w:b w:val="false"/>
                <w:i w:val="false"/>
                <w:color w:val="000000"/>
                <w:sz w:val="20"/>
              </w:rPr>
              <w:t>
57</w:t>
            </w:r>
          </w:p>
          <w:bookmarkEnd w:id="1338"/>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339"/>
          <w:p>
            <w:pPr>
              <w:spacing w:after="20"/>
              <w:ind w:left="20"/>
              <w:jc w:val="both"/>
            </w:pPr>
            <w:r>
              <w:rPr>
                <w:rFonts w:ascii="Times New Roman"/>
                <w:b w:val="false"/>
                <w:i w:val="false"/>
                <w:color w:val="000000"/>
                <w:sz w:val="20"/>
              </w:rPr>
              <w:t>
58</w:t>
            </w:r>
          </w:p>
          <w:bookmarkEnd w:id="13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340"/>
          <w:p>
            <w:pPr>
              <w:spacing w:after="20"/>
              <w:ind w:left="20"/>
              <w:jc w:val="both"/>
            </w:pPr>
            <w:r>
              <w:rPr>
                <w:rFonts w:ascii="Times New Roman"/>
                <w:b w:val="false"/>
                <w:i w:val="false"/>
                <w:color w:val="000000"/>
                <w:sz w:val="20"/>
              </w:rPr>
              <w:t>
59</w:t>
            </w:r>
          </w:p>
          <w:bookmarkEnd w:id="13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341"/>
          <w:p>
            <w:pPr>
              <w:spacing w:after="20"/>
              <w:ind w:left="20"/>
              <w:jc w:val="both"/>
            </w:pPr>
            <w:r>
              <w:rPr>
                <w:rFonts w:ascii="Times New Roman"/>
                <w:b w:val="false"/>
                <w:i w:val="false"/>
                <w:color w:val="000000"/>
                <w:sz w:val="20"/>
              </w:rPr>
              <w:t>
60</w:t>
            </w:r>
          </w:p>
          <w:bookmarkEnd w:id="1341"/>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342"/>
          <w:p>
            <w:pPr>
              <w:spacing w:after="20"/>
              <w:ind w:left="20"/>
              <w:jc w:val="both"/>
            </w:pPr>
            <w:r>
              <w:rPr>
                <w:rFonts w:ascii="Times New Roman"/>
                <w:b w:val="false"/>
                <w:i w:val="false"/>
                <w:color w:val="000000"/>
                <w:sz w:val="20"/>
              </w:rPr>
              <w:t>
61</w:t>
            </w:r>
          </w:p>
          <w:bookmarkEnd w:id="1342"/>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343"/>
          <w:p>
            <w:pPr>
              <w:spacing w:after="20"/>
              <w:ind w:left="20"/>
              <w:jc w:val="both"/>
            </w:pPr>
            <w:r>
              <w:rPr>
                <w:rFonts w:ascii="Times New Roman"/>
                <w:b w:val="false"/>
                <w:i w:val="false"/>
                <w:color w:val="000000"/>
                <w:sz w:val="20"/>
              </w:rPr>
              <w:t>
62</w:t>
            </w:r>
          </w:p>
          <w:bookmarkEnd w:id="13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344"/>
          <w:p>
            <w:pPr>
              <w:spacing w:after="20"/>
              <w:ind w:left="20"/>
              <w:jc w:val="both"/>
            </w:pPr>
            <w:r>
              <w:rPr>
                <w:rFonts w:ascii="Times New Roman"/>
                <w:b w:val="false"/>
                <w:i w:val="false"/>
                <w:color w:val="000000"/>
                <w:sz w:val="20"/>
              </w:rPr>
              <w:t>
63</w:t>
            </w:r>
          </w:p>
          <w:bookmarkEnd w:id="1344"/>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345"/>
          <w:p>
            <w:pPr>
              <w:spacing w:after="20"/>
              <w:ind w:left="20"/>
              <w:jc w:val="both"/>
            </w:pPr>
            <w:r>
              <w:rPr>
                <w:rFonts w:ascii="Times New Roman"/>
                <w:b w:val="false"/>
                <w:i w:val="false"/>
                <w:color w:val="000000"/>
                <w:sz w:val="20"/>
              </w:rPr>
              <w:t>
64</w:t>
            </w:r>
          </w:p>
          <w:bookmarkEnd w:id="1345"/>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 жилья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346"/>
          <w:p>
            <w:pPr>
              <w:spacing w:after="20"/>
              <w:ind w:left="20"/>
              <w:jc w:val="both"/>
            </w:pPr>
            <w:r>
              <w:rPr>
                <w:rFonts w:ascii="Times New Roman"/>
                <w:b w:val="false"/>
                <w:i w:val="false"/>
                <w:color w:val="000000"/>
                <w:sz w:val="20"/>
              </w:rPr>
              <w:t>
65</w:t>
            </w:r>
          </w:p>
          <w:bookmarkEnd w:id="13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проезд к месту командирования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347"/>
          <w:p>
            <w:pPr>
              <w:spacing w:after="20"/>
              <w:ind w:left="20"/>
              <w:jc w:val="both"/>
            </w:pPr>
            <w:r>
              <w:rPr>
                <w:rFonts w:ascii="Times New Roman"/>
                <w:b w:val="false"/>
                <w:i w:val="false"/>
                <w:color w:val="000000"/>
                <w:sz w:val="20"/>
              </w:rPr>
              <w:t>
66</w:t>
            </w:r>
          </w:p>
          <w:bookmarkEnd w:id="13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348"/>
          <w:p>
            <w:pPr>
              <w:spacing w:after="20"/>
              <w:ind w:left="20"/>
              <w:jc w:val="both"/>
            </w:pPr>
            <w:r>
              <w:rPr>
                <w:rFonts w:ascii="Times New Roman"/>
                <w:b w:val="false"/>
                <w:i w:val="false"/>
                <w:color w:val="000000"/>
                <w:sz w:val="20"/>
              </w:rPr>
              <w:t>
67</w:t>
            </w:r>
          </w:p>
          <w:bookmarkEnd w:id="13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349"/>
          <w:p>
            <w:pPr>
              <w:spacing w:after="20"/>
              <w:ind w:left="20"/>
              <w:jc w:val="both"/>
            </w:pPr>
            <w:r>
              <w:rPr>
                <w:rFonts w:ascii="Times New Roman"/>
                <w:b w:val="false"/>
                <w:i w:val="false"/>
                <w:color w:val="000000"/>
                <w:sz w:val="20"/>
              </w:rPr>
              <w:t>
68</w:t>
            </w:r>
          </w:p>
          <w:bookmarkEnd w:id="134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350"/>
          <w:p>
            <w:pPr>
              <w:spacing w:after="20"/>
              <w:ind w:left="20"/>
              <w:jc w:val="both"/>
            </w:pPr>
            <w:r>
              <w:rPr>
                <w:rFonts w:ascii="Times New Roman"/>
                <w:b w:val="false"/>
                <w:i w:val="false"/>
                <w:color w:val="000000"/>
                <w:sz w:val="20"/>
              </w:rPr>
              <w:t>
69</w:t>
            </w:r>
          </w:p>
          <w:bookmarkEnd w:id="135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351"/>
          <w:p>
            <w:pPr>
              <w:spacing w:after="20"/>
              <w:ind w:left="20"/>
              <w:jc w:val="both"/>
            </w:pPr>
            <w:r>
              <w:rPr>
                <w:rFonts w:ascii="Times New Roman"/>
                <w:b w:val="false"/>
                <w:i w:val="false"/>
                <w:color w:val="000000"/>
                <w:sz w:val="20"/>
              </w:rPr>
              <w:t>
70</w:t>
            </w:r>
          </w:p>
          <w:bookmarkEnd w:id="1351"/>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352"/>
          <w:p>
            <w:pPr>
              <w:spacing w:after="20"/>
              <w:ind w:left="20"/>
              <w:jc w:val="both"/>
            </w:pPr>
            <w:r>
              <w:rPr>
                <w:rFonts w:ascii="Times New Roman"/>
                <w:b w:val="false"/>
                <w:i w:val="false"/>
                <w:color w:val="000000"/>
                <w:sz w:val="20"/>
              </w:rPr>
              <w:t>
71</w:t>
            </w:r>
          </w:p>
          <w:bookmarkEnd w:id="1352"/>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кассовое обслуживание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353"/>
          <w:p>
            <w:pPr>
              <w:spacing w:after="20"/>
              <w:ind w:left="20"/>
              <w:jc w:val="both"/>
            </w:pPr>
            <w:r>
              <w:rPr>
                <w:rFonts w:ascii="Times New Roman"/>
                <w:b w:val="false"/>
                <w:i w:val="false"/>
                <w:color w:val="000000"/>
                <w:sz w:val="20"/>
              </w:rPr>
              <w:t>
72</w:t>
            </w:r>
          </w:p>
          <w:bookmarkEnd w:id="13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354"/>
          <w:p>
            <w:pPr>
              <w:spacing w:after="20"/>
              <w:ind w:left="20"/>
              <w:jc w:val="both"/>
            </w:pPr>
            <w:r>
              <w:rPr>
                <w:rFonts w:ascii="Times New Roman"/>
                <w:b w:val="false"/>
                <w:i w:val="false"/>
                <w:color w:val="000000"/>
                <w:sz w:val="20"/>
              </w:rPr>
              <w:t>
73</w:t>
            </w:r>
          </w:p>
          <w:bookmarkEnd w:id="13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355"/>
          <w:p>
            <w:pPr>
              <w:spacing w:after="20"/>
              <w:ind w:left="20"/>
              <w:jc w:val="both"/>
            </w:pPr>
            <w:r>
              <w:rPr>
                <w:rFonts w:ascii="Times New Roman"/>
                <w:b w:val="false"/>
                <w:i w:val="false"/>
                <w:color w:val="000000"/>
                <w:sz w:val="20"/>
              </w:rPr>
              <w:t>
74</w:t>
            </w:r>
          </w:p>
          <w:bookmarkEnd w:id="1355"/>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356"/>
          <w:p>
            <w:pPr>
              <w:spacing w:after="20"/>
              <w:ind w:left="20"/>
              <w:jc w:val="both"/>
            </w:pPr>
            <w:r>
              <w:rPr>
                <w:rFonts w:ascii="Times New Roman"/>
                <w:b w:val="false"/>
                <w:i w:val="false"/>
                <w:color w:val="000000"/>
                <w:sz w:val="20"/>
              </w:rPr>
              <w:t>
75</w:t>
            </w:r>
          </w:p>
          <w:bookmarkEnd w:id="1356"/>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357"/>
          <w:p>
            <w:pPr>
              <w:spacing w:after="20"/>
              <w:ind w:left="20"/>
              <w:jc w:val="both"/>
            </w:pPr>
            <w:r>
              <w:rPr>
                <w:rFonts w:ascii="Times New Roman"/>
                <w:b w:val="false"/>
                <w:i w:val="false"/>
                <w:color w:val="000000"/>
                <w:sz w:val="20"/>
              </w:rPr>
              <w:t>
76</w:t>
            </w:r>
          </w:p>
          <w:bookmarkEnd w:id="13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358"/>
          <w:p>
            <w:pPr>
              <w:spacing w:after="20"/>
              <w:ind w:left="20"/>
              <w:jc w:val="both"/>
            </w:pPr>
            <w:r>
              <w:rPr>
                <w:rFonts w:ascii="Times New Roman"/>
                <w:b w:val="false"/>
                <w:i w:val="false"/>
                <w:color w:val="000000"/>
                <w:sz w:val="20"/>
              </w:rPr>
              <w:t>
77</w:t>
            </w:r>
          </w:p>
          <w:bookmarkEnd w:id="13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359"/>
          <w:p>
            <w:pPr>
              <w:spacing w:after="20"/>
              <w:ind w:left="20"/>
              <w:jc w:val="both"/>
            </w:pPr>
            <w:r>
              <w:rPr>
                <w:rFonts w:ascii="Times New Roman"/>
                <w:b w:val="false"/>
                <w:i w:val="false"/>
                <w:color w:val="000000"/>
                <w:sz w:val="20"/>
              </w:rPr>
              <w:t>
78</w:t>
            </w:r>
          </w:p>
          <w:bookmarkEnd w:id="1359"/>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Пожарная безопасность и соблюдение специальных требований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360"/>
          <w:p>
            <w:pPr>
              <w:spacing w:after="20"/>
              <w:ind w:left="20"/>
              <w:jc w:val="both"/>
            </w:pPr>
            <w:r>
              <w:rPr>
                <w:rFonts w:ascii="Times New Roman"/>
                <w:b w:val="false"/>
                <w:i w:val="false"/>
                <w:color w:val="000000"/>
                <w:sz w:val="20"/>
              </w:rPr>
              <w:t>
79</w:t>
            </w:r>
          </w:p>
          <w:bookmarkEnd w:id="1360"/>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361"/>
          <w:p>
            <w:pPr>
              <w:spacing w:after="20"/>
              <w:ind w:left="20"/>
              <w:jc w:val="both"/>
            </w:pPr>
            <w:r>
              <w:rPr>
                <w:rFonts w:ascii="Times New Roman"/>
                <w:b w:val="false"/>
                <w:i w:val="false"/>
                <w:color w:val="000000"/>
                <w:sz w:val="20"/>
              </w:rPr>
              <w:t>
80</w:t>
            </w:r>
          </w:p>
          <w:bookmarkEnd w:id="13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362"/>
          <w:p>
            <w:pPr>
              <w:spacing w:after="20"/>
              <w:ind w:left="20"/>
              <w:jc w:val="both"/>
            </w:pPr>
            <w:r>
              <w:rPr>
                <w:rFonts w:ascii="Times New Roman"/>
                <w:b w:val="false"/>
                <w:i w:val="false"/>
                <w:color w:val="000000"/>
                <w:sz w:val="20"/>
              </w:rPr>
              <w:t>
81</w:t>
            </w:r>
          </w:p>
          <w:bookmarkEnd w:id="1362"/>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363"/>
          <w:p>
            <w:pPr>
              <w:spacing w:after="20"/>
              <w:ind w:left="20"/>
              <w:jc w:val="both"/>
            </w:pPr>
            <w:r>
              <w:rPr>
                <w:rFonts w:ascii="Times New Roman"/>
                <w:b w:val="false"/>
                <w:i w:val="false"/>
                <w:color w:val="000000"/>
                <w:sz w:val="20"/>
              </w:rPr>
              <w:t>
82</w:t>
            </w:r>
          </w:p>
          <w:bookmarkEnd w:id="1363"/>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официальный прием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364"/>
          <w:p>
            <w:pPr>
              <w:spacing w:after="20"/>
              <w:ind w:left="20"/>
              <w:jc w:val="both"/>
            </w:pPr>
            <w:r>
              <w:rPr>
                <w:rFonts w:ascii="Times New Roman"/>
                <w:b w:val="false"/>
                <w:i w:val="false"/>
                <w:color w:val="000000"/>
                <w:sz w:val="20"/>
              </w:rPr>
              <w:t>
83</w:t>
            </w:r>
          </w:p>
          <w:bookmarkEnd w:id="13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буфетное обслуживание во время переговоров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365"/>
          <w:p>
            <w:pPr>
              <w:spacing w:after="20"/>
              <w:ind w:left="20"/>
              <w:jc w:val="both"/>
            </w:pPr>
            <w:r>
              <w:rPr>
                <w:rFonts w:ascii="Times New Roman"/>
                <w:b w:val="false"/>
                <w:i w:val="false"/>
                <w:color w:val="000000"/>
                <w:sz w:val="20"/>
              </w:rPr>
              <w:t>
84</w:t>
            </w:r>
          </w:p>
          <w:bookmarkEnd w:id="13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переводчика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366"/>
          <w:p>
            <w:pPr>
              <w:spacing w:after="20"/>
              <w:ind w:left="20"/>
              <w:jc w:val="both"/>
            </w:pPr>
            <w:r>
              <w:rPr>
                <w:rFonts w:ascii="Times New Roman"/>
                <w:b w:val="false"/>
                <w:i w:val="false"/>
                <w:color w:val="000000"/>
                <w:sz w:val="20"/>
              </w:rPr>
              <w:t>
85</w:t>
            </w:r>
          </w:p>
          <w:bookmarkEnd w:id="13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367"/>
          <w:p>
            <w:pPr>
              <w:spacing w:after="20"/>
              <w:ind w:left="20"/>
              <w:jc w:val="both"/>
            </w:pPr>
            <w:r>
              <w:rPr>
                <w:rFonts w:ascii="Times New Roman"/>
                <w:b w:val="false"/>
                <w:i w:val="false"/>
                <w:color w:val="000000"/>
                <w:sz w:val="20"/>
              </w:rPr>
              <w:t>
86</w:t>
            </w:r>
          </w:p>
          <w:bookmarkEnd w:id="1367"/>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проведению заседаний Совета директоров (наблюдательного совета)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368"/>
          <w:p>
            <w:pPr>
              <w:spacing w:after="20"/>
              <w:ind w:left="20"/>
              <w:jc w:val="both"/>
            </w:pPr>
            <w:r>
              <w:rPr>
                <w:rFonts w:ascii="Times New Roman"/>
                <w:b w:val="false"/>
                <w:i w:val="false"/>
                <w:color w:val="000000"/>
                <w:sz w:val="20"/>
              </w:rPr>
              <w:t>
87</w:t>
            </w:r>
          </w:p>
          <w:bookmarkEnd w:id="1368"/>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369"/>
          <w:p>
            <w:pPr>
              <w:spacing w:after="20"/>
              <w:ind w:left="20"/>
              <w:jc w:val="both"/>
            </w:pPr>
            <w:r>
              <w:rPr>
                <w:rFonts w:ascii="Times New Roman"/>
                <w:b w:val="false"/>
                <w:i w:val="false"/>
                <w:color w:val="000000"/>
                <w:sz w:val="20"/>
              </w:rPr>
              <w:t>
88</w:t>
            </w:r>
          </w:p>
          <w:bookmarkEnd w:id="13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найму жилого помещения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370"/>
          <w:p>
            <w:pPr>
              <w:spacing w:after="20"/>
              <w:ind w:left="20"/>
              <w:jc w:val="both"/>
            </w:pPr>
            <w:r>
              <w:rPr>
                <w:rFonts w:ascii="Times New Roman"/>
                <w:b w:val="false"/>
                <w:i w:val="false"/>
                <w:color w:val="000000"/>
                <w:sz w:val="20"/>
              </w:rPr>
              <w:t>
89</w:t>
            </w:r>
          </w:p>
          <w:bookmarkEnd w:id="13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проезду к месту проведения Совета директоров (наблюдательного совета) и обратно к месту постоянной работы (проживания)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371"/>
          <w:p>
            <w:pPr>
              <w:spacing w:after="20"/>
              <w:ind w:left="20"/>
              <w:jc w:val="both"/>
            </w:pPr>
            <w:r>
              <w:rPr>
                <w:rFonts w:ascii="Times New Roman"/>
                <w:b w:val="false"/>
                <w:i w:val="false"/>
                <w:color w:val="000000"/>
                <w:sz w:val="20"/>
              </w:rPr>
              <w:t>
90</w:t>
            </w:r>
          </w:p>
          <w:bookmarkEnd w:id="13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372"/>
          <w:p>
            <w:pPr>
              <w:spacing w:after="20"/>
              <w:ind w:left="20"/>
              <w:jc w:val="both"/>
            </w:pPr>
            <w:r>
              <w:rPr>
                <w:rFonts w:ascii="Times New Roman"/>
                <w:b w:val="false"/>
                <w:i w:val="false"/>
                <w:color w:val="000000"/>
                <w:sz w:val="20"/>
              </w:rPr>
              <w:t>
91</w:t>
            </w:r>
          </w:p>
          <w:bookmarkEnd w:id="13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373"/>
          <w:p>
            <w:pPr>
              <w:spacing w:after="20"/>
              <w:ind w:left="20"/>
              <w:jc w:val="both"/>
            </w:pPr>
            <w:r>
              <w:rPr>
                <w:rFonts w:ascii="Times New Roman"/>
                <w:b w:val="false"/>
                <w:i w:val="false"/>
                <w:color w:val="000000"/>
                <w:sz w:val="20"/>
              </w:rPr>
              <w:t>
92</w:t>
            </w:r>
          </w:p>
          <w:bookmarkEnd w:id="13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374"/>
          <w:p>
            <w:pPr>
              <w:spacing w:after="20"/>
              <w:ind w:left="20"/>
              <w:jc w:val="both"/>
            </w:pPr>
            <w:r>
              <w:rPr>
                <w:rFonts w:ascii="Times New Roman"/>
                <w:b w:val="false"/>
                <w:i w:val="false"/>
                <w:color w:val="000000"/>
                <w:sz w:val="20"/>
              </w:rPr>
              <w:t>
93</w:t>
            </w:r>
          </w:p>
          <w:bookmarkEnd w:id="13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375"/>
          <w:p>
            <w:pPr>
              <w:spacing w:after="20"/>
              <w:ind w:left="20"/>
              <w:jc w:val="both"/>
            </w:pPr>
            <w:r>
              <w:rPr>
                <w:rFonts w:ascii="Times New Roman"/>
                <w:b w:val="false"/>
                <w:i w:val="false"/>
                <w:color w:val="000000"/>
                <w:sz w:val="20"/>
              </w:rPr>
              <w:t>
94</w:t>
            </w:r>
          </w:p>
          <w:bookmarkEnd w:id="1375"/>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376"/>
          <w:p>
            <w:pPr>
              <w:spacing w:after="20"/>
              <w:ind w:left="20"/>
              <w:jc w:val="both"/>
            </w:pPr>
            <w:r>
              <w:rPr>
                <w:rFonts w:ascii="Times New Roman"/>
                <w:b w:val="false"/>
                <w:i w:val="false"/>
                <w:color w:val="000000"/>
                <w:sz w:val="20"/>
              </w:rPr>
              <w:t>
95</w:t>
            </w:r>
          </w:p>
          <w:bookmarkEnd w:id="1376"/>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377"/>
          <w:p>
            <w:pPr>
              <w:spacing w:after="20"/>
              <w:ind w:left="20"/>
              <w:jc w:val="both"/>
            </w:pPr>
            <w:r>
              <w:rPr>
                <w:rFonts w:ascii="Times New Roman"/>
                <w:b w:val="false"/>
                <w:i w:val="false"/>
                <w:color w:val="000000"/>
                <w:sz w:val="20"/>
              </w:rPr>
              <w:t>
96</w:t>
            </w:r>
          </w:p>
          <w:bookmarkEnd w:id="13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378"/>
          <w:p>
            <w:pPr>
              <w:spacing w:after="20"/>
              <w:ind w:left="20"/>
              <w:jc w:val="both"/>
            </w:pPr>
            <w:r>
              <w:rPr>
                <w:rFonts w:ascii="Times New Roman"/>
                <w:b w:val="false"/>
                <w:i w:val="false"/>
                <w:color w:val="000000"/>
                <w:sz w:val="20"/>
              </w:rPr>
              <w:t>
97</w:t>
            </w:r>
          </w:p>
          <w:bookmarkEnd w:id="13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379"/>
          <w:p>
            <w:pPr>
              <w:spacing w:after="20"/>
              <w:ind w:left="20"/>
              <w:jc w:val="both"/>
            </w:pPr>
            <w:r>
              <w:rPr>
                <w:rFonts w:ascii="Times New Roman"/>
                <w:b w:val="false"/>
                <w:i w:val="false"/>
                <w:color w:val="000000"/>
                <w:sz w:val="20"/>
              </w:rPr>
              <w:t>
98</w:t>
            </w:r>
          </w:p>
          <w:bookmarkEnd w:id="13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380"/>
          <w:p>
            <w:pPr>
              <w:spacing w:after="20"/>
              <w:ind w:left="20"/>
              <w:jc w:val="both"/>
            </w:pPr>
            <w:r>
              <w:rPr>
                <w:rFonts w:ascii="Times New Roman"/>
                <w:b w:val="false"/>
                <w:i w:val="false"/>
                <w:color w:val="000000"/>
                <w:sz w:val="20"/>
              </w:rPr>
              <w:t>
99</w:t>
            </w:r>
          </w:p>
          <w:bookmarkEnd w:id="13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381"/>
          <w:p>
            <w:pPr>
              <w:spacing w:after="20"/>
              <w:ind w:left="20"/>
              <w:jc w:val="both"/>
            </w:pPr>
            <w:r>
              <w:rPr>
                <w:rFonts w:ascii="Times New Roman"/>
                <w:b w:val="false"/>
                <w:i w:val="false"/>
                <w:color w:val="000000"/>
                <w:sz w:val="20"/>
              </w:rPr>
              <w:t>
100</w:t>
            </w:r>
          </w:p>
          <w:bookmarkEnd w:id="13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382"/>
          <w:p>
            <w:pPr>
              <w:spacing w:after="20"/>
              <w:ind w:left="20"/>
              <w:jc w:val="both"/>
            </w:pPr>
            <w:r>
              <w:rPr>
                <w:rFonts w:ascii="Times New Roman"/>
                <w:b w:val="false"/>
                <w:i w:val="false"/>
                <w:color w:val="000000"/>
                <w:sz w:val="20"/>
              </w:rPr>
              <w:t>
101</w:t>
            </w:r>
          </w:p>
          <w:bookmarkEnd w:id="1382"/>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 в бюджет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383"/>
          <w:p>
            <w:pPr>
              <w:spacing w:after="20"/>
              <w:ind w:left="20"/>
              <w:jc w:val="both"/>
            </w:pPr>
            <w:r>
              <w:rPr>
                <w:rFonts w:ascii="Times New Roman"/>
                <w:b w:val="false"/>
                <w:i w:val="false"/>
                <w:color w:val="000000"/>
                <w:sz w:val="20"/>
              </w:rPr>
              <w:t>
102</w:t>
            </w:r>
          </w:p>
          <w:bookmarkEnd w:id="1383"/>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384"/>
          <w:p>
            <w:pPr>
              <w:spacing w:after="20"/>
              <w:ind w:left="20"/>
              <w:jc w:val="both"/>
            </w:pPr>
            <w:r>
              <w:rPr>
                <w:rFonts w:ascii="Times New Roman"/>
                <w:b w:val="false"/>
                <w:i w:val="false"/>
                <w:color w:val="000000"/>
                <w:sz w:val="20"/>
              </w:rPr>
              <w:t>
103</w:t>
            </w:r>
          </w:p>
          <w:bookmarkEnd w:id="13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385"/>
          <w:p>
            <w:pPr>
              <w:spacing w:after="20"/>
              <w:ind w:left="20"/>
              <w:jc w:val="both"/>
            </w:pPr>
            <w:r>
              <w:rPr>
                <w:rFonts w:ascii="Times New Roman"/>
                <w:b w:val="false"/>
                <w:i w:val="false"/>
                <w:color w:val="000000"/>
                <w:sz w:val="20"/>
              </w:rPr>
              <w:t>
104</w:t>
            </w:r>
          </w:p>
          <w:bookmarkEnd w:id="13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386"/>
          <w:p>
            <w:pPr>
              <w:spacing w:after="20"/>
              <w:ind w:left="20"/>
              <w:jc w:val="both"/>
            </w:pPr>
            <w:r>
              <w:rPr>
                <w:rFonts w:ascii="Times New Roman"/>
                <w:b w:val="false"/>
                <w:i w:val="false"/>
                <w:color w:val="000000"/>
                <w:sz w:val="20"/>
              </w:rPr>
              <w:t>
105</w:t>
            </w:r>
          </w:p>
          <w:bookmarkEnd w:id="13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387"/>
          <w:p>
            <w:pPr>
              <w:spacing w:after="20"/>
              <w:ind w:left="20"/>
              <w:jc w:val="both"/>
            </w:pPr>
            <w:r>
              <w:rPr>
                <w:rFonts w:ascii="Times New Roman"/>
                <w:b w:val="false"/>
                <w:i w:val="false"/>
                <w:color w:val="000000"/>
                <w:sz w:val="20"/>
              </w:rPr>
              <w:t>
106</w:t>
            </w:r>
          </w:p>
          <w:bookmarkEnd w:id="13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388"/>
          <w:p>
            <w:pPr>
              <w:spacing w:after="20"/>
              <w:ind w:left="20"/>
              <w:jc w:val="both"/>
            </w:pPr>
            <w:r>
              <w:rPr>
                <w:rFonts w:ascii="Times New Roman"/>
                <w:b w:val="false"/>
                <w:i w:val="false"/>
                <w:color w:val="000000"/>
                <w:sz w:val="20"/>
              </w:rPr>
              <w:t>
107</w:t>
            </w:r>
          </w:p>
          <w:bookmarkEnd w:id="13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389"/>
          <w:p>
            <w:pPr>
              <w:spacing w:after="20"/>
              <w:ind w:left="20"/>
              <w:jc w:val="both"/>
            </w:pPr>
            <w:r>
              <w:rPr>
                <w:rFonts w:ascii="Times New Roman"/>
                <w:b w:val="false"/>
                <w:i w:val="false"/>
                <w:color w:val="000000"/>
                <w:sz w:val="20"/>
              </w:rPr>
              <w:t>
108</w:t>
            </w:r>
          </w:p>
          <w:bookmarkEnd w:id="13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390"/>
          <w:p>
            <w:pPr>
              <w:spacing w:after="20"/>
              <w:ind w:left="20"/>
              <w:jc w:val="both"/>
            </w:pPr>
            <w:r>
              <w:rPr>
                <w:rFonts w:ascii="Times New Roman"/>
                <w:b w:val="false"/>
                <w:i w:val="false"/>
                <w:color w:val="000000"/>
                <w:sz w:val="20"/>
              </w:rPr>
              <w:t>
109</w:t>
            </w:r>
          </w:p>
          <w:bookmarkEnd w:id="1390"/>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и спонсорская помощь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391"/>
          <w:p>
            <w:pPr>
              <w:spacing w:after="20"/>
              <w:ind w:left="20"/>
              <w:jc w:val="both"/>
            </w:pPr>
            <w:r>
              <w:rPr>
                <w:rFonts w:ascii="Times New Roman"/>
                <w:b w:val="false"/>
                <w:i w:val="false"/>
                <w:color w:val="000000"/>
                <w:sz w:val="20"/>
              </w:rPr>
              <w:t>
110</w:t>
            </w:r>
          </w:p>
          <w:bookmarkEnd w:id="1391"/>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392"/>
          <w:p>
            <w:pPr>
              <w:spacing w:after="20"/>
              <w:ind w:left="20"/>
              <w:jc w:val="both"/>
            </w:pPr>
            <w:r>
              <w:rPr>
                <w:rFonts w:ascii="Times New Roman"/>
                <w:b w:val="false"/>
                <w:i w:val="false"/>
                <w:color w:val="000000"/>
                <w:sz w:val="20"/>
              </w:rPr>
              <w:t>
111</w:t>
            </w:r>
          </w:p>
          <w:bookmarkEnd w:id="13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393"/>
          <w:p>
            <w:pPr>
              <w:spacing w:after="20"/>
              <w:ind w:left="20"/>
              <w:jc w:val="both"/>
            </w:pPr>
            <w:r>
              <w:rPr>
                <w:rFonts w:ascii="Times New Roman"/>
                <w:b w:val="false"/>
                <w:i w:val="false"/>
                <w:color w:val="000000"/>
                <w:sz w:val="20"/>
              </w:rPr>
              <w:t>
112</w:t>
            </w:r>
          </w:p>
          <w:bookmarkEnd w:id="1393"/>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394"/>
          <w:p>
            <w:pPr>
              <w:spacing w:after="20"/>
              <w:ind w:left="20"/>
              <w:jc w:val="both"/>
            </w:pPr>
            <w:r>
              <w:rPr>
                <w:rFonts w:ascii="Times New Roman"/>
                <w:b w:val="false"/>
                <w:i w:val="false"/>
                <w:color w:val="000000"/>
                <w:sz w:val="20"/>
              </w:rPr>
              <w:t>
113</w:t>
            </w:r>
          </w:p>
          <w:bookmarkEnd w:id="1394"/>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услуг профессиональных участников рынка ценных бумаг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395"/>
          <w:p>
            <w:pPr>
              <w:spacing w:after="20"/>
              <w:ind w:left="20"/>
              <w:jc w:val="both"/>
            </w:pPr>
            <w:r>
              <w:rPr>
                <w:rFonts w:ascii="Times New Roman"/>
                <w:b w:val="false"/>
                <w:i w:val="false"/>
                <w:color w:val="000000"/>
                <w:sz w:val="20"/>
              </w:rPr>
              <w:t>
114</w:t>
            </w:r>
          </w:p>
          <w:bookmarkEnd w:id="13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396"/>
          <w:p>
            <w:pPr>
              <w:spacing w:after="20"/>
              <w:ind w:left="20"/>
              <w:jc w:val="both"/>
            </w:pPr>
            <w:r>
              <w:rPr>
                <w:rFonts w:ascii="Times New Roman"/>
                <w:b w:val="false"/>
                <w:i w:val="false"/>
                <w:color w:val="000000"/>
                <w:sz w:val="20"/>
              </w:rPr>
              <w:t>
115</w:t>
            </w:r>
          </w:p>
          <w:bookmarkEnd w:id="13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предприятий, утвержденным приказом</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397"/>
          <w:p>
            <w:pPr>
              <w:spacing w:after="20"/>
              <w:ind w:left="20"/>
              <w:jc w:val="both"/>
            </w:pPr>
            <w:r>
              <w:rPr>
                <w:rFonts w:ascii="Times New Roman"/>
                <w:b w:val="false"/>
                <w:i w:val="false"/>
                <w:color w:val="000000"/>
                <w:sz w:val="20"/>
              </w:rPr>
              <w:t>
Утвержден:</w:t>
            </w:r>
          </w:p>
          <w:bookmarkEnd w:id="1397"/>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398"/>
          <w:p>
            <w:pPr>
              <w:spacing w:after="20"/>
              <w:ind w:left="20"/>
              <w:jc w:val="both"/>
            </w:pPr>
            <w:r>
              <w:rPr>
                <w:rFonts w:ascii="Times New Roman"/>
                <w:b w:val="false"/>
                <w:i w:val="false"/>
                <w:color w:val="000000"/>
                <w:sz w:val="20"/>
              </w:rPr>
              <w:t>
 </w:t>
            </w:r>
          </w:p>
          <w:bookmarkEnd w:id="1398"/>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4" w:id="1399"/>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400"/>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4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401"/>
          <w:p>
            <w:pPr>
              <w:spacing w:after="20"/>
              <w:ind w:left="20"/>
              <w:jc w:val="both"/>
            </w:pPr>
            <w:r>
              <w:rPr>
                <w:rFonts w:ascii="Times New Roman"/>
                <w:b w:val="false"/>
                <w:i w:val="false"/>
                <w:color w:val="000000"/>
                <w:sz w:val="20"/>
              </w:rPr>
              <w:t>
Организация</w:t>
            </w:r>
          </w:p>
          <w:bookmarkEnd w:id="1401"/>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402"/>
          <w:p>
            <w:pPr>
              <w:spacing w:after="20"/>
              <w:ind w:left="20"/>
              <w:jc w:val="both"/>
            </w:pPr>
            <w:r>
              <w:rPr>
                <w:rFonts w:ascii="Times New Roman"/>
                <w:b w:val="false"/>
                <w:i w:val="false"/>
                <w:color w:val="000000"/>
                <w:sz w:val="20"/>
              </w:rPr>
              <w:t>
отчетный период</w:t>
            </w:r>
          </w:p>
          <w:bookmarkEnd w:id="1402"/>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403"/>
          <w:p>
            <w:pPr>
              <w:spacing w:after="20"/>
              <w:ind w:left="20"/>
              <w:jc w:val="both"/>
            </w:pPr>
            <w:r>
              <w:rPr>
                <w:rFonts w:ascii="Times New Roman"/>
                <w:b w:val="false"/>
                <w:i w:val="false"/>
                <w:color w:val="000000"/>
                <w:sz w:val="20"/>
              </w:rPr>
              <w:t>
единица измерения</w:t>
            </w:r>
          </w:p>
          <w:bookmarkEnd w:id="14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"Показатели отчетного периода" Глава "Расходы по вознаграждениям"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473"/>
        <w:gridCol w:w="616"/>
        <w:gridCol w:w="7"/>
        <w:gridCol w:w="2152"/>
        <w:gridCol w:w="616"/>
        <w:gridCol w:w="1072"/>
        <w:gridCol w:w="616"/>
        <w:gridCol w:w="1072"/>
        <w:gridCol w:w="617"/>
        <w:gridCol w:w="1072"/>
        <w:gridCol w:w="478"/>
        <w:gridCol w:w="479"/>
        <w:gridCol w:w="1074"/>
      </w:tblGrid>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404"/>
          <w:p>
            <w:pPr>
              <w:spacing w:after="20"/>
              <w:ind w:left="20"/>
              <w:jc w:val="both"/>
            </w:pPr>
            <w:r>
              <w:rPr>
                <w:rFonts w:ascii="Times New Roman"/>
                <w:b w:val="false"/>
                <w:i w:val="false"/>
                <w:color w:val="000000"/>
                <w:sz w:val="20"/>
              </w:rPr>
              <w:t>
№ п/п</w:t>
            </w:r>
          </w:p>
          <w:bookmarkEnd w:id="1404"/>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405"/>
          <w:p>
            <w:pPr>
              <w:spacing w:after="20"/>
              <w:ind w:left="20"/>
              <w:jc w:val="both"/>
            </w:pPr>
            <w:r>
              <w:rPr>
                <w:rFonts w:ascii="Times New Roman"/>
                <w:b w:val="false"/>
                <w:i w:val="false"/>
                <w:color w:val="000000"/>
                <w:sz w:val="20"/>
              </w:rPr>
              <w:t>
1</w:t>
            </w:r>
          </w:p>
          <w:bookmarkEnd w:id="1405"/>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406"/>
          <w:p>
            <w:pPr>
              <w:spacing w:after="20"/>
              <w:ind w:left="20"/>
              <w:jc w:val="both"/>
            </w:pPr>
            <w:r>
              <w:rPr>
                <w:rFonts w:ascii="Times New Roman"/>
                <w:b w:val="false"/>
                <w:i w:val="false"/>
                <w:color w:val="000000"/>
                <w:sz w:val="20"/>
              </w:rPr>
              <w:t>
1</w:t>
            </w:r>
          </w:p>
          <w:bookmarkEnd w:id="14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всего</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407"/>
          <w:p>
            <w:pPr>
              <w:spacing w:after="20"/>
              <w:ind w:left="20"/>
              <w:jc w:val="both"/>
            </w:pPr>
            <w:r>
              <w:rPr>
                <w:rFonts w:ascii="Times New Roman"/>
                <w:b w:val="false"/>
                <w:i w:val="false"/>
                <w:color w:val="000000"/>
                <w:sz w:val="20"/>
              </w:rPr>
              <w:t>
2</w:t>
            </w:r>
          </w:p>
          <w:bookmarkEnd w:id="14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408"/>
          <w:p>
            <w:pPr>
              <w:spacing w:after="20"/>
              <w:ind w:left="20"/>
              <w:jc w:val="both"/>
            </w:pPr>
            <w:r>
              <w:rPr>
                <w:rFonts w:ascii="Times New Roman"/>
                <w:b w:val="false"/>
                <w:i w:val="false"/>
                <w:color w:val="000000"/>
                <w:sz w:val="20"/>
              </w:rPr>
              <w:t>
3</w:t>
            </w:r>
          </w:p>
          <w:bookmarkEnd w:id="1408"/>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кредитам и оказанной временной финансовой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409"/>
          <w:p>
            <w:pPr>
              <w:spacing w:after="20"/>
              <w:ind w:left="20"/>
              <w:jc w:val="both"/>
            </w:pPr>
            <w:r>
              <w:rPr>
                <w:rFonts w:ascii="Times New Roman"/>
                <w:b w:val="false"/>
                <w:i w:val="false"/>
                <w:color w:val="000000"/>
                <w:sz w:val="20"/>
              </w:rPr>
              <w:t>
4</w:t>
            </w:r>
          </w:p>
          <w:bookmarkEnd w:id="1409"/>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банков-резидентов</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410"/>
          <w:p>
            <w:pPr>
              <w:spacing w:after="20"/>
              <w:ind w:left="20"/>
              <w:jc w:val="both"/>
            </w:pPr>
            <w:r>
              <w:rPr>
                <w:rFonts w:ascii="Times New Roman"/>
                <w:b w:val="false"/>
                <w:i w:val="false"/>
                <w:color w:val="000000"/>
                <w:sz w:val="20"/>
              </w:rPr>
              <w:t>
5</w:t>
            </w:r>
          </w:p>
          <w:bookmarkEnd w:id="14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банков-нерезидентов</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411"/>
          <w:p>
            <w:pPr>
              <w:spacing w:after="20"/>
              <w:ind w:left="20"/>
              <w:jc w:val="both"/>
            </w:pPr>
            <w:r>
              <w:rPr>
                <w:rFonts w:ascii="Times New Roman"/>
                <w:b w:val="false"/>
                <w:i w:val="false"/>
                <w:color w:val="000000"/>
                <w:sz w:val="20"/>
              </w:rPr>
              <w:t>
6</w:t>
            </w:r>
          </w:p>
          <w:bookmarkEnd w:id="14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организаций, осуществляющих отдельные виды банковских операций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412"/>
          <w:p>
            <w:pPr>
              <w:spacing w:after="20"/>
              <w:ind w:left="20"/>
              <w:jc w:val="both"/>
            </w:pPr>
            <w:r>
              <w:rPr>
                <w:rFonts w:ascii="Times New Roman"/>
                <w:b w:val="false"/>
                <w:i w:val="false"/>
                <w:color w:val="000000"/>
                <w:sz w:val="20"/>
              </w:rPr>
              <w:t>
7</w:t>
            </w:r>
          </w:p>
          <w:bookmarkEnd w:id="14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из государственного бюджета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413"/>
          <w:p>
            <w:pPr>
              <w:spacing w:after="20"/>
              <w:ind w:left="20"/>
              <w:jc w:val="both"/>
            </w:pPr>
            <w:r>
              <w:rPr>
                <w:rFonts w:ascii="Times New Roman"/>
                <w:b w:val="false"/>
                <w:i w:val="false"/>
                <w:color w:val="000000"/>
                <w:sz w:val="20"/>
              </w:rPr>
              <w:t>
8</w:t>
            </w:r>
          </w:p>
          <w:bookmarkEnd w:id="14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временной финансовой помощи</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414"/>
          <w:p>
            <w:pPr>
              <w:spacing w:after="20"/>
              <w:ind w:left="20"/>
              <w:jc w:val="both"/>
            </w:pPr>
            <w:r>
              <w:rPr>
                <w:rFonts w:ascii="Times New Roman"/>
                <w:b w:val="false"/>
                <w:i w:val="false"/>
                <w:color w:val="000000"/>
                <w:sz w:val="20"/>
              </w:rPr>
              <w:t>
9</w:t>
            </w:r>
          </w:p>
          <w:bookmarkEnd w:id="14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гарантиям полученным</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415"/>
          <w:p>
            <w:pPr>
              <w:spacing w:after="20"/>
              <w:ind w:left="20"/>
              <w:jc w:val="both"/>
            </w:pPr>
            <w:r>
              <w:rPr>
                <w:rFonts w:ascii="Times New Roman"/>
                <w:b w:val="false"/>
                <w:i w:val="false"/>
                <w:color w:val="000000"/>
                <w:sz w:val="20"/>
              </w:rPr>
              <w:t>
10</w:t>
            </w:r>
          </w:p>
          <w:bookmarkEnd w:id="14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факторингу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416"/>
          <w:p>
            <w:pPr>
              <w:spacing w:after="20"/>
              <w:ind w:left="20"/>
              <w:jc w:val="both"/>
            </w:pPr>
            <w:r>
              <w:rPr>
                <w:rFonts w:ascii="Times New Roman"/>
                <w:b w:val="false"/>
                <w:i w:val="false"/>
                <w:color w:val="000000"/>
                <w:sz w:val="20"/>
              </w:rPr>
              <w:t>
11</w:t>
            </w:r>
          </w:p>
          <w:bookmarkEnd w:id="14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финансовой аренде (лизингу)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417"/>
          <w:p>
            <w:pPr>
              <w:spacing w:after="20"/>
              <w:ind w:left="20"/>
              <w:jc w:val="both"/>
            </w:pPr>
            <w:r>
              <w:rPr>
                <w:rFonts w:ascii="Times New Roman"/>
                <w:b w:val="false"/>
                <w:i w:val="false"/>
                <w:color w:val="000000"/>
                <w:sz w:val="20"/>
              </w:rPr>
              <w:t>
12</w:t>
            </w:r>
          </w:p>
          <w:bookmarkEnd w:id="1417"/>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418"/>
          <w:p>
            <w:pPr>
              <w:spacing w:after="20"/>
              <w:ind w:left="20"/>
              <w:jc w:val="both"/>
            </w:pPr>
            <w:r>
              <w:rPr>
                <w:rFonts w:ascii="Times New Roman"/>
                <w:b w:val="false"/>
                <w:i w:val="false"/>
                <w:color w:val="000000"/>
                <w:sz w:val="20"/>
              </w:rPr>
              <w:t>
13</w:t>
            </w:r>
          </w:p>
          <w:bookmarkEnd w:id="1418"/>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419"/>
          <w:p>
            <w:pPr>
              <w:spacing w:after="20"/>
              <w:ind w:left="20"/>
              <w:jc w:val="both"/>
            </w:pPr>
            <w:r>
              <w:rPr>
                <w:rFonts w:ascii="Times New Roman"/>
                <w:b w:val="false"/>
                <w:i w:val="false"/>
                <w:color w:val="000000"/>
                <w:sz w:val="20"/>
              </w:rPr>
              <w:t>
14</w:t>
            </w:r>
          </w:p>
          <w:bookmarkEnd w:id="14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420"/>
          <w:p>
            <w:pPr>
              <w:spacing w:after="20"/>
              <w:ind w:left="20"/>
              <w:jc w:val="both"/>
            </w:pPr>
            <w:r>
              <w:rPr>
                <w:rFonts w:ascii="Times New Roman"/>
                <w:b w:val="false"/>
                <w:i w:val="false"/>
                <w:color w:val="000000"/>
                <w:sz w:val="20"/>
              </w:rPr>
              <w:t>
Утвержден:</w:t>
            </w:r>
          </w:p>
          <w:bookmarkEnd w:id="1420"/>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421"/>
          <w:p>
            <w:pPr>
              <w:spacing w:after="20"/>
              <w:ind w:left="20"/>
              <w:jc w:val="both"/>
            </w:pPr>
            <w:r>
              <w:rPr>
                <w:rFonts w:ascii="Times New Roman"/>
                <w:b w:val="false"/>
                <w:i w:val="false"/>
                <w:color w:val="000000"/>
                <w:sz w:val="20"/>
              </w:rPr>
              <w:t>
 </w:t>
            </w:r>
          </w:p>
          <w:bookmarkEnd w:id="1421"/>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0" w:id="1422"/>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1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423"/>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4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424"/>
          <w:p>
            <w:pPr>
              <w:spacing w:after="20"/>
              <w:ind w:left="20"/>
              <w:jc w:val="both"/>
            </w:pPr>
            <w:r>
              <w:rPr>
                <w:rFonts w:ascii="Times New Roman"/>
                <w:b w:val="false"/>
                <w:i w:val="false"/>
                <w:color w:val="000000"/>
                <w:sz w:val="20"/>
              </w:rPr>
              <w:t>
Организация</w:t>
            </w:r>
          </w:p>
          <w:bookmarkEnd w:id="1424"/>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425"/>
          <w:p>
            <w:pPr>
              <w:spacing w:after="20"/>
              <w:ind w:left="20"/>
              <w:jc w:val="both"/>
            </w:pPr>
            <w:r>
              <w:rPr>
                <w:rFonts w:ascii="Times New Roman"/>
                <w:b w:val="false"/>
                <w:i w:val="false"/>
                <w:color w:val="000000"/>
                <w:sz w:val="20"/>
              </w:rPr>
              <w:t>
отчетный период</w:t>
            </w:r>
          </w:p>
          <w:bookmarkEnd w:id="1425"/>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426"/>
          <w:p>
            <w:pPr>
              <w:spacing w:after="20"/>
              <w:ind w:left="20"/>
              <w:jc w:val="both"/>
            </w:pPr>
            <w:r>
              <w:rPr>
                <w:rFonts w:ascii="Times New Roman"/>
                <w:b w:val="false"/>
                <w:i w:val="false"/>
                <w:color w:val="000000"/>
                <w:sz w:val="20"/>
              </w:rPr>
              <w:t>
единица измерения</w:t>
            </w:r>
          </w:p>
          <w:bookmarkEnd w:id="14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br/>
      </w:r>
      <w:r>
        <w:rPr>
          <w:rFonts w:ascii="Times New Roman"/>
          <w:b w:val="false"/>
          <w:i w:val="false"/>
          <w:color w:val="000000"/>
          <w:sz w:val="28"/>
        </w:rPr>
        <w:t>
</w:t>
      </w:r>
    </w:p>
    <w:bookmarkStart w:name="z2232" w:id="1427"/>
    <w:p>
      <w:pPr>
        <w:spacing w:after="0"/>
        <w:ind w:left="0"/>
        <w:jc w:val="left"/>
      </w:pPr>
      <w:r>
        <w:rPr>
          <w:rFonts w:ascii="Times New Roman"/>
          <w:b/>
          <w:i w:val="false"/>
          <w:color w:val="000000"/>
        </w:rPr>
        <w:t xml:space="preserve"> Раздел "Показатели отчетного периода" Глава "Прочие расходы"</w:t>
      </w:r>
    </w:p>
    <w:bookmarkEnd w:id="1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868"/>
        <w:gridCol w:w="597"/>
        <w:gridCol w:w="2"/>
        <w:gridCol w:w="2"/>
        <w:gridCol w:w="2"/>
        <w:gridCol w:w="2028"/>
        <w:gridCol w:w="597"/>
        <w:gridCol w:w="1038"/>
        <w:gridCol w:w="597"/>
        <w:gridCol w:w="1039"/>
        <w:gridCol w:w="597"/>
        <w:gridCol w:w="1039"/>
        <w:gridCol w:w="14"/>
        <w:gridCol w:w="913"/>
        <w:gridCol w:w="1041"/>
      </w:tblGrid>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428"/>
          <w:p>
            <w:pPr>
              <w:spacing w:after="20"/>
              <w:ind w:left="20"/>
              <w:jc w:val="both"/>
            </w:pPr>
            <w:r>
              <w:rPr>
                <w:rFonts w:ascii="Times New Roman"/>
                <w:b w:val="false"/>
                <w:i w:val="false"/>
                <w:color w:val="000000"/>
                <w:sz w:val="20"/>
              </w:rPr>
              <w:t>
№ п/п</w:t>
            </w:r>
          </w:p>
          <w:bookmarkEnd w:id="1428"/>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429"/>
          <w:p>
            <w:pPr>
              <w:spacing w:after="20"/>
              <w:ind w:left="20"/>
              <w:jc w:val="both"/>
            </w:pPr>
            <w:r>
              <w:rPr>
                <w:rFonts w:ascii="Times New Roman"/>
                <w:b w:val="false"/>
                <w:i w:val="false"/>
                <w:color w:val="000000"/>
                <w:sz w:val="20"/>
              </w:rPr>
              <w:t>
1</w:t>
            </w:r>
          </w:p>
          <w:bookmarkEnd w:id="1429"/>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430"/>
          <w:p>
            <w:pPr>
              <w:spacing w:after="20"/>
              <w:ind w:left="20"/>
              <w:jc w:val="both"/>
            </w:pPr>
            <w:r>
              <w:rPr>
                <w:rFonts w:ascii="Times New Roman"/>
                <w:b w:val="false"/>
                <w:i w:val="false"/>
                <w:color w:val="000000"/>
                <w:sz w:val="20"/>
              </w:rPr>
              <w:t>
1</w:t>
            </w:r>
          </w:p>
          <w:bookmarkEnd w:id="143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431"/>
          <w:p>
            <w:pPr>
              <w:spacing w:after="20"/>
              <w:ind w:left="20"/>
              <w:jc w:val="both"/>
            </w:pPr>
            <w:r>
              <w:rPr>
                <w:rFonts w:ascii="Times New Roman"/>
                <w:b w:val="false"/>
                <w:i w:val="false"/>
                <w:color w:val="000000"/>
                <w:sz w:val="20"/>
              </w:rPr>
              <w:t>
2</w:t>
            </w:r>
          </w:p>
          <w:bookmarkEnd w:id="1431"/>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прочих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432"/>
          <w:p>
            <w:pPr>
              <w:spacing w:after="20"/>
              <w:ind w:left="20"/>
              <w:jc w:val="both"/>
            </w:pPr>
            <w:r>
              <w:rPr>
                <w:rFonts w:ascii="Times New Roman"/>
                <w:b w:val="false"/>
                <w:i w:val="false"/>
                <w:color w:val="000000"/>
                <w:sz w:val="20"/>
              </w:rPr>
              <w:t>
3</w:t>
            </w:r>
          </w:p>
          <w:bookmarkEnd w:id="1432"/>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433"/>
          <w:p>
            <w:pPr>
              <w:spacing w:after="20"/>
              <w:ind w:left="20"/>
              <w:jc w:val="both"/>
            </w:pPr>
            <w:r>
              <w:rPr>
                <w:rFonts w:ascii="Times New Roman"/>
                <w:b w:val="false"/>
                <w:i w:val="false"/>
                <w:color w:val="000000"/>
                <w:sz w:val="20"/>
              </w:rPr>
              <w:t>
4</w:t>
            </w:r>
          </w:p>
          <w:bookmarkEnd w:id="14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434"/>
          <w:p>
            <w:pPr>
              <w:spacing w:after="20"/>
              <w:ind w:left="20"/>
              <w:jc w:val="both"/>
            </w:pPr>
            <w:r>
              <w:rPr>
                <w:rFonts w:ascii="Times New Roman"/>
                <w:b w:val="false"/>
                <w:i w:val="false"/>
                <w:color w:val="000000"/>
                <w:sz w:val="20"/>
              </w:rPr>
              <w:t>
5</w:t>
            </w:r>
          </w:p>
          <w:bookmarkEnd w:id="1434"/>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сформированные против сомнительных и безнадежных требований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435"/>
          <w:p>
            <w:pPr>
              <w:spacing w:after="20"/>
              <w:ind w:left="20"/>
              <w:jc w:val="both"/>
            </w:pPr>
            <w:r>
              <w:rPr>
                <w:rFonts w:ascii="Times New Roman"/>
                <w:b w:val="false"/>
                <w:i w:val="false"/>
                <w:color w:val="000000"/>
                <w:sz w:val="20"/>
              </w:rPr>
              <w:t>
6</w:t>
            </w:r>
          </w:p>
          <w:bookmarkEnd w:id="1435"/>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сомнительным требованиям к покупателям</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436"/>
          <w:p>
            <w:pPr>
              <w:spacing w:after="20"/>
              <w:ind w:left="20"/>
              <w:jc w:val="both"/>
            </w:pPr>
            <w:r>
              <w:rPr>
                <w:rFonts w:ascii="Times New Roman"/>
                <w:b w:val="false"/>
                <w:i w:val="false"/>
                <w:color w:val="000000"/>
                <w:sz w:val="20"/>
              </w:rPr>
              <w:t>
7</w:t>
            </w:r>
          </w:p>
          <w:bookmarkEnd w:id="14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оказанным финансовым услугам</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437"/>
          <w:p>
            <w:pPr>
              <w:spacing w:after="20"/>
              <w:ind w:left="20"/>
              <w:jc w:val="both"/>
            </w:pPr>
            <w:r>
              <w:rPr>
                <w:rFonts w:ascii="Times New Roman"/>
                <w:b w:val="false"/>
                <w:i w:val="false"/>
                <w:color w:val="000000"/>
                <w:sz w:val="20"/>
              </w:rPr>
              <w:t>
8</w:t>
            </w:r>
          </w:p>
          <w:bookmarkEnd w:id="14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438"/>
          <w:p>
            <w:pPr>
              <w:spacing w:after="20"/>
              <w:ind w:left="20"/>
              <w:jc w:val="both"/>
            </w:pPr>
            <w:r>
              <w:rPr>
                <w:rFonts w:ascii="Times New Roman"/>
                <w:b w:val="false"/>
                <w:i w:val="false"/>
                <w:color w:val="000000"/>
                <w:sz w:val="20"/>
              </w:rPr>
              <w:t>
9</w:t>
            </w:r>
          </w:p>
          <w:bookmarkEnd w:id="14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провизии (резервы) сформированные против сомнительных и безнадежных требований</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439"/>
          <w:p>
            <w:pPr>
              <w:spacing w:after="20"/>
              <w:ind w:left="20"/>
              <w:jc w:val="both"/>
            </w:pPr>
            <w:r>
              <w:rPr>
                <w:rFonts w:ascii="Times New Roman"/>
                <w:b w:val="false"/>
                <w:i w:val="false"/>
                <w:color w:val="000000"/>
                <w:sz w:val="20"/>
              </w:rPr>
              <w:t>
10</w:t>
            </w:r>
          </w:p>
          <w:bookmarkEnd w:id="1439"/>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со страховой (перестраховочной) деятельностью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440"/>
          <w:p>
            <w:pPr>
              <w:spacing w:after="20"/>
              <w:ind w:left="20"/>
              <w:jc w:val="both"/>
            </w:pPr>
            <w:r>
              <w:rPr>
                <w:rFonts w:ascii="Times New Roman"/>
                <w:b w:val="false"/>
                <w:i w:val="false"/>
                <w:color w:val="000000"/>
                <w:sz w:val="20"/>
              </w:rPr>
              <w:t>
11</w:t>
            </w:r>
          </w:p>
          <w:bookmarkEnd w:id="1440"/>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441"/>
          <w:p>
            <w:pPr>
              <w:spacing w:after="20"/>
              <w:ind w:left="20"/>
              <w:jc w:val="both"/>
            </w:pPr>
            <w:r>
              <w:rPr>
                <w:rFonts w:ascii="Times New Roman"/>
                <w:b w:val="false"/>
                <w:i w:val="false"/>
                <w:color w:val="000000"/>
                <w:sz w:val="20"/>
              </w:rPr>
              <w:t>
12</w:t>
            </w:r>
          </w:p>
          <w:bookmarkEnd w:id="14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442"/>
          <w:p>
            <w:pPr>
              <w:spacing w:after="20"/>
              <w:ind w:left="20"/>
              <w:jc w:val="both"/>
            </w:pPr>
            <w:r>
              <w:rPr>
                <w:rFonts w:ascii="Times New Roman"/>
                <w:b w:val="false"/>
                <w:i w:val="false"/>
                <w:color w:val="000000"/>
                <w:sz w:val="20"/>
              </w:rPr>
              <w:t>
13</w:t>
            </w:r>
          </w:p>
          <w:bookmarkEnd w:id="14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443"/>
          <w:p>
            <w:pPr>
              <w:spacing w:after="20"/>
              <w:ind w:left="20"/>
              <w:jc w:val="both"/>
            </w:pPr>
            <w:r>
              <w:rPr>
                <w:rFonts w:ascii="Times New Roman"/>
                <w:b w:val="false"/>
                <w:i w:val="false"/>
                <w:color w:val="000000"/>
                <w:sz w:val="20"/>
              </w:rPr>
              <w:t>
14</w:t>
            </w:r>
          </w:p>
          <w:bookmarkEnd w:id="1443"/>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выбытия активов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444"/>
          <w:p>
            <w:pPr>
              <w:spacing w:after="20"/>
              <w:ind w:left="20"/>
              <w:jc w:val="both"/>
            </w:pPr>
            <w:r>
              <w:rPr>
                <w:rFonts w:ascii="Times New Roman"/>
                <w:b w:val="false"/>
                <w:i w:val="false"/>
                <w:color w:val="000000"/>
                <w:sz w:val="20"/>
              </w:rPr>
              <w:t>
15</w:t>
            </w:r>
          </w:p>
          <w:bookmarkEnd w:id="1444"/>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445"/>
          <w:p>
            <w:pPr>
              <w:spacing w:after="20"/>
              <w:ind w:left="20"/>
              <w:jc w:val="both"/>
            </w:pPr>
            <w:r>
              <w:rPr>
                <w:rFonts w:ascii="Times New Roman"/>
                <w:b w:val="false"/>
                <w:i w:val="false"/>
                <w:color w:val="000000"/>
                <w:sz w:val="20"/>
              </w:rPr>
              <w:t>
16</w:t>
            </w:r>
          </w:p>
          <w:bookmarkEnd w:id="1445"/>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446"/>
          <w:p>
            <w:pPr>
              <w:spacing w:after="20"/>
              <w:ind w:left="20"/>
              <w:jc w:val="both"/>
            </w:pPr>
            <w:r>
              <w:rPr>
                <w:rFonts w:ascii="Times New Roman"/>
                <w:b w:val="false"/>
                <w:i w:val="false"/>
                <w:color w:val="000000"/>
                <w:sz w:val="20"/>
              </w:rPr>
              <w:t>
17</w:t>
            </w:r>
          </w:p>
          <w:bookmarkEnd w:id="1446"/>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активов</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447"/>
          <w:p>
            <w:pPr>
              <w:spacing w:after="20"/>
              <w:ind w:left="20"/>
              <w:jc w:val="both"/>
            </w:pPr>
            <w:r>
              <w:rPr>
                <w:rFonts w:ascii="Times New Roman"/>
                <w:b w:val="false"/>
                <w:i w:val="false"/>
                <w:color w:val="000000"/>
                <w:sz w:val="20"/>
              </w:rPr>
              <w:t>
18</w:t>
            </w:r>
          </w:p>
          <w:bookmarkEnd w:id="1447"/>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448"/>
          <w:p>
            <w:pPr>
              <w:spacing w:after="20"/>
              <w:ind w:left="20"/>
              <w:jc w:val="both"/>
            </w:pPr>
            <w:r>
              <w:rPr>
                <w:rFonts w:ascii="Times New Roman"/>
                <w:b w:val="false"/>
                <w:i w:val="false"/>
                <w:color w:val="000000"/>
                <w:sz w:val="20"/>
              </w:rPr>
              <w:t>
19</w:t>
            </w:r>
          </w:p>
          <w:bookmarkEnd w:id="1448"/>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449"/>
          <w:p>
            <w:pPr>
              <w:spacing w:after="20"/>
              <w:ind w:left="20"/>
              <w:jc w:val="both"/>
            </w:pPr>
            <w:r>
              <w:rPr>
                <w:rFonts w:ascii="Times New Roman"/>
                <w:b w:val="false"/>
                <w:i w:val="false"/>
                <w:color w:val="000000"/>
                <w:sz w:val="20"/>
              </w:rPr>
              <w:t>
20</w:t>
            </w:r>
          </w:p>
          <w:bookmarkEnd w:id="1449"/>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450"/>
          <w:p>
            <w:pPr>
              <w:spacing w:after="20"/>
              <w:ind w:left="20"/>
              <w:jc w:val="both"/>
            </w:pPr>
            <w:r>
              <w:rPr>
                <w:rFonts w:ascii="Times New Roman"/>
                <w:b w:val="false"/>
                <w:i w:val="false"/>
                <w:color w:val="000000"/>
                <w:sz w:val="20"/>
              </w:rPr>
              <w:t>
21</w:t>
            </w:r>
          </w:p>
          <w:bookmarkEnd w:id="1450"/>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451"/>
          <w:p>
            <w:pPr>
              <w:spacing w:after="20"/>
              <w:ind w:left="20"/>
              <w:jc w:val="both"/>
            </w:pPr>
            <w:r>
              <w:rPr>
                <w:rFonts w:ascii="Times New Roman"/>
                <w:b w:val="false"/>
                <w:i w:val="false"/>
                <w:color w:val="000000"/>
                <w:sz w:val="20"/>
              </w:rPr>
              <w:t>
22</w:t>
            </w:r>
          </w:p>
          <w:bookmarkEnd w:id="145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курсовым разницам</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452"/>
          <w:p>
            <w:pPr>
              <w:spacing w:after="20"/>
              <w:ind w:left="20"/>
              <w:jc w:val="both"/>
            </w:pPr>
            <w:r>
              <w:rPr>
                <w:rFonts w:ascii="Times New Roman"/>
                <w:b w:val="false"/>
                <w:i w:val="false"/>
                <w:color w:val="000000"/>
                <w:sz w:val="20"/>
              </w:rPr>
              <w:t>
23</w:t>
            </w:r>
          </w:p>
          <w:bookmarkEnd w:id="145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инвестициям, учитываемых методом долевого участия</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453"/>
          <w:p>
            <w:pPr>
              <w:spacing w:after="20"/>
              <w:ind w:left="20"/>
              <w:jc w:val="both"/>
            </w:pPr>
            <w:r>
              <w:rPr>
                <w:rFonts w:ascii="Times New Roman"/>
                <w:b w:val="false"/>
                <w:i w:val="false"/>
                <w:color w:val="000000"/>
                <w:sz w:val="20"/>
              </w:rPr>
              <w:t>
24</w:t>
            </w:r>
          </w:p>
          <w:bookmarkEnd w:id="145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прекращенной деятельности</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454"/>
          <w:p>
            <w:pPr>
              <w:spacing w:after="20"/>
              <w:ind w:left="20"/>
              <w:jc w:val="both"/>
            </w:pPr>
            <w:r>
              <w:rPr>
                <w:rFonts w:ascii="Times New Roman"/>
                <w:b w:val="false"/>
                <w:i w:val="false"/>
                <w:color w:val="000000"/>
                <w:sz w:val="20"/>
              </w:rPr>
              <w:t>
25</w:t>
            </w:r>
          </w:p>
          <w:bookmarkEnd w:id="1454"/>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455"/>
          <w:p>
            <w:pPr>
              <w:spacing w:after="20"/>
              <w:ind w:left="20"/>
              <w:jc w:val="both"/>
            </w:pPr>
            <w:r>
              <w:rPr>
                <w:rFonts w:ascii="Times New Roman"/>
                <w:b w:val="false"/>
                <w:i w:val="false"/>
                <w:color w:val="000000"/>
                <w:sz w:val="20"/>
              </w:rPr>
              <w:t>
26</w:t>
            </w:r>
          </w:p>
          <w:bookmarkEnd w:id="1455"/>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456"/>
          <w:p>
            <w:pPr>
              <w:spacing w:after="20"/>
              <w:ind w:left="20"/>
              <w:jc w:val="both"/>
            </w:pPr>
            <w:r>
              <w:rPr>
                <w:rFonts w:ascii="Times New Roman"/>
                <w:b w:val="false"/>
                <w:i w:val="false"/>
                <w:color w:val="000000"/>
                <w:sz w:val="20"/>
              </w:rPr>
              <w:t>
27</w:t>
            </w:r>
          </w:p>
          <w:bookmarkEnd w:id="1456"/>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457"/>
          <w:p>
            <w:pPr>
              <w:spacing w:after="20"/>
              <w:ind w:left="20"/>
              <w:jc w:val="both"/>
            </w:pPr>
            <w:r>
              <w:rPr>
                <w:rFonts w:ascii="Times New Roman"/>
                <w:b w:val="false"/>
                <w:i w:val="false"/>
                <w:color w:val="000000"/>
                <w:sz w:val="20"/>
              </w:rPr>
              <w:t>
28</w:t>
            </w:r>
          </w:p>
          <w:bookmarkEnd w:id="1457"/>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458"/>
          <w:p>
            <w:pPr>
              <w:spacing w:after="20"/>
              <w:ind w:left="20"/>
              <w:jc w:val="both"/>
            </w:pPr>
            <w:r>
              <w:rPr>
                <w:rFonts w:ascii="Times New Roman"/>
                <w:b w:val="false"/>
                <w:i w:val="false"/>
                <w:color w:val="000000"/>
                <w:sz w:val="20"/>
              </w:rPr>
              <w:t>
29</w:t>
            </w:r>
          </w:p>
          <w:bookmarkEnd w:id="1458"/>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459"/>
          <w:p>
            <w:pPr>
              <w:spacing w:after="20"/>
              <w:ind w:left="20"/>
              <w:jc w:val="both"/>
            </w:pPr>
            <w:r>
              <w:rPr>
                <w:rFonts w:ascii="Times New Roman"/>
                <w:b w:val="false"/>
                <w:i w:val="false"/>
                <w:color w:val="000000"/>
                <w:sz w:val="20"/>
              </w:rPr>
              <w:t>
30</w:t>
            </w:r>
          </w:p>
          <w:bookmarkEnd w:id="1459"/>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маркетингу и рекламе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460"/>
          <w:p>
            <w:pPr>
              <w:spacing w:after="20"/>
              <w:ind w:left="20"/>
              <w:jc w:val="both"/>
            </w:pPr>
            <w:r>
              <w:rPr>
                <w:rFonts w:ascii="Times New Roman"/>
                <w:b w:val="false"/>
                <w:i w:val="false"/>
                <w:color w:val="000000"/>
                <w:sz w:val="20"/>
              </w:rPr>
              <w:t>
31</w:t>
            </w:r>
          </w:p>
          <w:bookmarkEnd w:id="1460"/>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реализации</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461"/>
          <w:p>
            <w:pPr>
              <w:spacing w:after="20"/>
              <w:ind w:left="20"/>
              <w:jc w:val="both"/>
            </w:pPr>
            <w:r>
              <w:rPr>
                <w:rFonts w:ascii="Times New Roman"/>
                <w:b w:val="false"/>
                <w:i w:val="false"/>
                <w:color w:val="000000"/>
                <w:sz w:val="20"/>
              </w:rPr>
              <w:t>
32</w:t>
            </w:r>
          </w:p>
          <w:bookmarkEnd w:id="1461"/>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праздничные и культурные мероприятия</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462"/>
          <w:p>
            <w:pPr>
              <w:spacing w:after="20"/>
              <w:ind w:left="20"/>
              <w:jc w:val="both"/>
            </w:pPr>
            <w:r>
              <w:rPr>
                <w:rFonts w:ascii="Times New Roman"/>
                <w:b w:val="false"/>
                <w:i w:val="false"/>
                <w:color w:val="000000"/>
                <w:sz w:val="20"/>
              </w:rPr>
              <w:t>
33</w:t>
            </w:r>
          </w:p>
          <w:bookmarkEnd w:id="1462"/>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463"/>
          <w:p>
            <w:pPr>
              <w:spacing w:after="20"/>
              <w:ind w:left="20"/>
              <w:jc w:val="both"/>
            </w:pPr>
            <w:r>
              <w:rPr>
                <w:rFonts w:ascii="Times New Roman"/>
                <w:b w:val="false"/>
                <w:i w:val="false"/>
                <w:color w:val="000000"/>
                <w:sz w:val="20"/>
              </w:rPr>
              <w:t>
34</w:t>
            </w:r>
          </w:p>
          <w:bookmarkEnd w:id="1463"/>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464"/>
          <w:p>
            <w:pPr>
              <w:spacing w:after="20"/>
              <w:ind w:left="20"/>
              <w:jc w:val="both"/>
            </w:pPr>
            <w:r>
              <w:rPr>
                <w:rFonts w:ascii="Times New Roman"/>
                <w:b w:val="false"/>
                <w:i w:val="false"/>
                <w:color w:val="000000"/>
                <w:sz w:val="20"/>
              </w:rPr>
              <w:t>
35</w:t>
            </w:r>
          </w:p>
          <w:bookmarkEnd w:id="1464"/>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465"/>
          <w:p>
            <w:pPr>
              <w:spacing w:after="20"/>
              <w:ind w:left="20"/>
              <w:jc w:val="both"/>
            </w:pPr>
            <w:r>
              <w:rPr>
                <w:rFonts w:ascii="Times New Roman"/>
                <w:b w:val="false"/>
                <w:i w:val="false"/>
                <w:color w:val="000000"/>
                <w:sz w:val="20"/>
              </w:rPr>
              <w:t>
Утвержден:</w:t>
            </w:r>
          </w:p>
          <w:bookmarkEnd w:id="1465"/>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466"/>
          <w:p>
            <w:pPr>
              <w:spacing w:after="20"/>
              <w:ind w:left="20"/>
              <w:jc w:val="both"/>
            </w:pPr>
            <w:r>
              <w:rPr>
                <w:rFonts w:ascii="Times New Roman"/>
                <w:b w:val="false"/>
                <w:i w:val="false"/>
                <w:color w:val="000000"/>
                <w:sz w:val="20"/>
              </w:rPr>
              <w:t>
 </w:t>
            </w:r>
          </w:p>
          <w:bookmarkEnd w:id="1466"/>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8" w:id="1467"/>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468"/>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4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469"/>
          <w:p>
            <w:pPr>
              <w:spacing w:after="20"/>
              <w:ind w:left="20"/>
              <w:jc w:val="both"/>
            </w:pPr>
            <w:r>
              <w:rPr>
                <w:rFonts w:ascii="Times New Roman"/>
                <w:b w:val="false"/>
                <w:i w:val="false"/>
                <w:color w:val="000000"/>
                <w:sz w:val="20"/>
              </w:rPr>
              <w:t>
Организация</w:t>
            </w:r>
          </w:p>
          <w:bookmarkEnd w:id="1469"/>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470"/>
          <w:p>
            <w:pPr>
              <w:spacing w:after="20"/>
              <w:ind w:left="20"/>
              <w:jc w:val="both"/>
            </w:pPr>
            <w:r>
              <w:rPr>
                <w:rFonts w:ascii="Times New Roman"/>
                <w:b w:val="false"/>
                <w:i w:val="false"/>
                <w:color w:val="000000"/>
                <w:sz w:val="20"/>
              </w:rPr>
              <w:t>
отчетный период</w:t>
            </w:r>
          </w:p>
          <w:bookmarkEnd w:id="1470"/>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471"/>
          <w:p>
            <w:pPr>
              <w:spacing w:after="20"/>
              <w:ind w:left="20"/>
              <w:jc w:val="both"/>
            </w:pPr>
            <w:r>
              <w:rPr>
                <w:rFonts w:ascii="Times New Roman"/>
                <w:b w:val="false"/>
                <w:i w:val="false"/>
                <w:color w:val="000000"/>
                <w:sz w:val="20"/>
              </w:rPr>
              <w:t>
единица измерения</w:t>
            </w:r>
          </w:p>
          <w:bookmarkEnd w:id="14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910"/>
        <w:gridCol w:w="584"/>
        <w:gridCol w:w="1422"/>
        <w:gridCol w:w="1422"/>
        <w:gridCol w:w="585"/>
        <w:gridCol w:w="1017"/>
        <w:gridCol w:w="585"/>
        <w:gridCol w:w="1017"/>
        <w:gridCol w:w="908"/>
        <w:gridCol w:w="1017"/>
        <w:gridCol w:w="908"/>
        <w:gridCol w:w="1018"/>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472"/>
          <w:p>
            <w:pPr>
              <w:spacing w:after="0"/>
              <w:ind w:left="0"/>
              <w:jc w:val="both"/>
            </w:pPr>
            <w:r>
              <w:rPr>
                <w:rFonts w:ascii="Times New Roman"/>
                <w:b/>
                <w:i w:val="false"/>
                <w:color w:val="000000"/>
              </w:rPr>
              <w:t xml:space="preserve"> Раздел "Показатели отчетного периода"</w:t>
            </w:r>
          </w:p>
          <w:bookmarkEnd w:id="1472"/>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473"/>
          <w:p>
            <w:pPr>
              <w:spacing w:after="0"/>
              <w:ind w:left="0"/>
              <w:jc w:val="both"/>
            </w:pPr>
            <w:r>
              <w:rPr>
                <w:rFonts w:ascii="Times New Roman"/>
                <w:b/>
                <w:i w:val="false"/>
                <w:color w:val="000000"/>
              </w:rPr>
              <w:t xml:space="preserve"> Глава "Налоги и другие платежи в бюджет"</w:t>
            </w:r>
          </w:p>
          <w:bookmarkEnd w:id="1473"/>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474"/>
          <w:p>
            <w:pPr>
              <w:spacing w:after="20"/>
              <w:ind w:left="20"/>
              <w:jc w:val="both"/>
            </w:pPr>
            <w:r>
              <w:rPr>
                <w:rFonts w:ascii="Times New Roman"/>
                <w:b w:val="false"/>
                <w:i w:val="false"/>
                <w:color w:val="000000"/>
                <w:sz w:val="20"/>
              </w:rPr>
              <w:t>
№ п/п</w:t>
            </w:r>
          </w:p>
          <w:bookmarkEnd w:id="1474"/>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475"/>
          <w:p>
            <w:pPr>
              <w:spacing w:after="20"/>
              <w:ind w:left="20"/>
              <w:jc w:val="both"/>
            </w:pPr>
            <w:r>
              <w:rPr>
                <w:rFonts w:ascii="Times New Roman"/>
                <w:b w:val="false"/>
                <w:i w:val="false"/>
                <w:color w:val="000000"/>
                <w:sz w:val="20"/>
              </w:rPr>
              <w:t>
1</w:t>
            </w:r>
          </w:p>
          <w:bookmarkEnd w:id="1475"/>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476"/>
          <w:p>
            <w:pPr>
              <w:spacing w:after="20"/>
              <w:ind w:left="20"/>
              <w:jc w:val="both"/>
            </w:pPr>
            <w:r>
              <w:rPr>
                <w:rFonts w:ascii="Times New Roman"/>
                <w:b w:val="false"/>
                <w:i w:val="false"/>
                <w:color w:val="000000"/>
                <w:sz w:val="20"/>
              </w:rPr>
              <w:t>
1</w:t>
            </w:r>
          </w:p>
          <w:bookmarkEnd w:id="1476"/>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477"/>
          <w:p>
            <w:pPr>
              <w:spacing w:after="20"/>
              <w:ind w:left="20"/>
              <w:jc w:val="both"/>
            </w:pPr>
            <w:r>
              <w:rPr>
                <w:rFonts w:ascii="Times New Roman"/>
                <w:b w:val="false"/>
                <w:i w:val="false"/>
                <w:color w:val="000000"/>
                <w:sz w:val="20"/>
              </w:rPr>
              <w:t>
2</w:t>
            </w:r>
          </w:p>
          <w:bookmarkEnd w:id="14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478"/>
          <w:p>
            <w:pPr>
              <w:spacing w:after="20"/>
              <w:ind w:left="20"/>
              <w:jc w:val="both"/>
            </w:pPr>
            <w:r>
              <w:rPr>
                <w:rFonts w:ascii="Times New Roman"/>
                <w:b w:val="false"/>
                <w:i w:val="false"/>
                <w:color w:val="000000"/>
                <w:sz w:val="20"/>
              </w:rPr>
              <w:t>
3</w:t>
            </w:r>
          </w:p>
          <w:bookmarkEnd w:id="14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 переплата (-) на конец периода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479"/>
          <w:p>
            <w:pPr>
              <w:spacing w:after="20"/>
              <w:ind w:left="20"/>
              <w:jc w:val="both"/>
            </w:pPr>
            <w:r>
              <w:rPr>
                <w:rFonts w:ascii="Times New Roman"/>
                <w:b w:val="false"/>
                <w:i w:val="false"/>
                <w:color w:val="000000"/>
                <w:sz w:val="20"/>
              </w:rPr>
              <w:t>
4</w:t>
            </w:r>
          </w:p>
          <w:bookmarkEnd w:id="147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480"/>
          <w:p>
            <w:pPr>
              <w:spacing w:after="20"/>
              <w:ind w:left="20"/>
              <w:jc w:val="both"/>
            </w:pPr>
            <w:r>
              <w:rPr>
                <w:rFonts w:ascii="Times New Roman"/>
                <w:b w:val="false"/>
                <w:i w:val="false"/>
                <w:color w:val="000000"/>
                <w:sz w:val="20"/>
              </w:rPr>
              <w:t>
5</w:t>
            </w:r>
          </w:p>
          <w:bookmarkEnd w:id="1480"/>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481"/>
          <w:p>
            <w:pPr>
              <w:spacing w:after="20"/>
              <w:ind w:left="20"/>
              <w:jc w:val="both"/>
            </w:pPr>
            <w:r>
              <w:rPr>
                <w:rFonts w:ascii="Times New Roman"/>
                <w:b w:val="false"/>
                <w:i w:val="false"/>
                <w:color w:val="000000"/>
                <w:sz w:val="20"/>
              </w:rPr>
              <w:t>
6</w:t>
            </w:r>
          </w:p>
          <w:bookmarkEnd w:id="1481"/>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482"/>
          <w:p>
            <w:pPr>
              <w:spacing w:after="20"/>
              <w:ind w:left="20"/>
              <w:jc w:val="both"/>
            </w:pPr>
            <w:r>
              <w:rPr>
                <w:rFonts w:ascii="Times New Roman"/>
                <w:b w:val="false"/>
                <w:i w:val="false"/>
                <w:color w:val="000000"/>
                <w:sz w:val="20"/>
              </w:rPr>
              <w:t>
7</w:t>
            </w:r>
          </w:p>
          <w:bookmarkEnd w:id="148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483"/>
          <w:p>
            <w:pPr>
              <w:spacing w:after="20"/>
              <w:ind w:left="20"/>
              <w:jc w:val="both"/>
            </w:pPr>
            <w:r>
              <w:rPr>
                <w:rFonts w:ascii="Times New Roman"/>
                <w:b w:val="false"/>
                <w:i w:val="false"/>
                <w:color w:val="000000"/>
                <w:sz w:val="20"/>
              </w:rPr>
              <w:t>
8</w:t>
            </w:r>
          </w:p>
          <w:bookmarkEnd w:id="1483"/>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484"/>
          <w:p>
            <w:pPr>
              <w:spacing w:after="20"/>
              <w:ind w:left="20"/>
              <w:jc w:val="both"/>
            </w:pPr>
            <w:r>
              <w:rPr>
                <w:rFonts w:ascii="Times New Roman"/>
                <w:b w:val="false"/>
                <w:i w:val="false"/>
                <w:color w:val="000000"/>
                <w:sz w:val="20"/>
              </w:rPr>
              <w:t>
9</w:t>
            </w:r>
          </w:p>
          <w:bookmarkEnd w:id="1484"/>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485"/>
          <w:p>
            <w:pPr>
              <w:spacing w:after="20"/>
              <w:ind w:left="20"/>
              <w:jc w:val="both"/>
            </w:pPr>
            <w:r>
              <w:rPr>
                <w:rFonts w:ascii="Times New Roman"/>
                <w:b w:val="false"/>
                <w:i w:val="false"/>
                <w:color w:val="000000"/>
                <w:sz w:val="20"/>
              </w:rPr>
              <w:t>
10</w:t>
            </w:r>
          </w:p>
          <w:bookmarkEnd w:id="148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486"/>
          <w:p>
            <w:pPr>
              <w:spacing w:after="20"/>
              <w:ind w:left="20"/>
              <w:jc w:val="both"/>
            </w:pPr>
            <w:r>
              <w:rPr>
                <w:rFonts w:ascii="Times New Roman"/>
                <w:b w:val="false"/>
                <w:i w:val="false"/>
                <w:color w:val="000000"/>
                <w:sz w:val="20"/>
              </w:rPr>
              <w:t>
11</w:t>
            </w:r>
          </w:p>
          <w:bookmarkEnd w:id="1486"/>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487"/>
          <w:p>
            <w:pPr>
              <w:spacing w:after="20"/>
              <w:ind w:left="20"/>
              <w:jc w:val="both"/>
            </w:pPr>
            <w:r>
              <w:rPr>
                <w:rFonts w:ascii="Times New Roman"/>
                <w:b w:val="false"/>
                <w:i w:val="false"/>
                <w:color w:val="000000"/>
                <w:sz w:val="20"/>
              </w:rPr>
              <w:t>
12</w:t>
            </w:r>
          </w:p>
          <w:bookmarkEnd w:id="1487"/>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488"/>
          <w:p>
            <w:pPr>
              <w:spacing w:after="20"/>
              <w:ind w:left="20"/>
              <w:jc w:val="both"/>
            </w:pPr>
            <w:r>
              <w:rPr>
                <w:rFonts w:ascii="Times New Roman"/>
                <w:b w:val="false"/>
                <w:i w:val="false"/>
                <w:color w:val="000000"/>
                <w:sz w:val="20"/>
              </w:rPr>
              <w:t>
13</w:t>
            </w:r>
          </w:p>
          <w:bookmarkEnd w:id="148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489"/>
          <w:p>
            <w:pPr>
              <w:spacing w:after="20"/>
              <w:ind w:left="20"/>
              <w:jc w:val="both"/>
            </w:pPr>
            <w:r>
              <w:rPr>
                <w:rFonts w:ascii="Times New Roman"/>
                <w:b w:val="false"/>
                <w:i w:val="false"/>
                <w:color w:val="000000"/>
                <w:sz w:val="20"/>
              </w:rPr>
              <w:t>
14</w:t>
            </w:r>
          </w:p>
          <w:bookmarkEnd w:id="1489"/>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490"/>
          <w:p>
            <w:pPr>
              <w:spacing w:after="20"/>
              <w:ind w:left="20"/>
              <w:jc w:val="both"/>
            </w:pPr>
            <w:r>
              <w:rPr>
                <w:rFonts w:ascii="Times New Roman"/>
                <w:b w:val="false"/>
                <w:i w:val="false"/>
                <w:color w:val="000000"/>
                <w:sz w:val="20"/>
              </w:rPr>
              <w:t>
15</w:t>
            </w:r>
          </w:p>
          <w:bookmarkEnd w:id="1490"/>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491"/>
          <w:p>
            <w:pPr>
              <w:spacing w:after="20"/>
              <w:ind w:left="20"/>
              <w:jc w:val="both"/>
            </w:pPr>
            <w:r>
              <w:rPr>
                <w:rFonts w:ascii="Times New Roman"/>
                <w:b w:val="false"/>
                <w:i w:val="false"/>
                <w:color w:val="000000"/>
                <w:sz w:val="20"/>
              </w:rPr>
              <w:t>
16</w:t>
            </w:r>
          </w:p>
          <w:bookmarkEnd w:id="149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492"/>
          <w:p>
            <w:pPr>
              <w:spacing w:after="20"/>
              <w:ind w:left="20"/>
              <w:jc w:val="both"/>
            </w:pPr>
            <w:r>
              <w:rPr>
                <w:rFonts w:ascii="Times New Roman"/>
                <w:b w:val="false"/>
                <w:i w:val="false"/>
                <w:color w:val="000000"/>
                <w:sz w:val="20"/>
              </w:rPr>
              <w:t>
17</w:t>
            </w:r>
          </w:p>
          <w:bookmarkEnd w:id="1492"/>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493"/>
          <w:p>
            <w:pPr>
              <w:spacing w:after="20"/>
              <w:ind w:left="20"/>
              <w:jc w:val="both"/>
            </w:pPr>
            <w:r>
              <w:rPr>
                <w:rFonts w:ascii="Times New Roman"/>
                <w:b w:val="false"/>
                <w:i w:val="false"/>
                <w:color w:val="000000"/>
                <w:sz w:val="20"/>
              </w:rPr>
              <w:t>
18</w:t>
            </w:r>
          </w:p>
          <w:bookmarkEnd w:id="1493"/>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494"/>
          <w:p>
            <w:pPr>
              <w:spacing w:after="20"/>
              <w:ind w:left="20"/>
              <w:jc w:val="both"/>
            </w:pPr>
            <w:r>
              <w:rPr>
                <w:rFonts w:ascii="Times New Roman"/>
                <w:b w:val="false"/>
                <w:i w:val="false"/>
                <w:color w:val="000000"/>
                <w:sz w:val="20"/>
              </w:rPr>
              <w:t>
19</w:t>
            </w:r>
          </w:p>
          <w:bookmarkEnd w:id="149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495"/>
          <w:p>
            <w:pPr>
              <w:spacing w:after="20"/>
              <w:ind w:left="20"/>
              <w:jc w:val="both"/>
            </w:pPr>
            <w:r>
              <w:rPr>
                <w:rFonts w:ascii="Times New Roman"/>
                <w:b w:val="false"/>
                <w:i w:val="false"/>
                <w:color w:val="000000"/>
                <w:sz w:val="20"/>
              </w:rPr>
              <w:t>
20</w:t>
            </w:r>
          </w:p>
          <w:bookmarkEnd w:id="1495"/>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496"/>
          <w:p>
            <w:pPr>
              <w:spacing w:after="20"/>
              <w:ind w:left="20"/>
              <w:jc w:val="both"/>
            </w:pPr>
            <w:r>
              <w:rPr>
                <w:rFonts w:ascii="Times New Roman"/>
                <w:b w:val="false"/>
                <w:i w:val="false"/>
                <w:color w:val="000000"/>
                <w:sz w:val="20"/>
              </w:rPr>
              <w:t>
21</w:t>
            </w:r>
          </w:p>
          <w:bookmarkEnd w:id="1496"/>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497"/>
          <w:p>
            <w:pPr>
              <w:spacing w:after="20"/>
              <w:ind w:left="20"/>
              <w:jc w:val="both"/>
            </w:pPr>
            <w:r>
              <w:rPr>
                <w:rFonts w:ascii="Times New Roman"/>
                <w:b w:val="false"/>
                <w:i w:val="false"/>
                <w:color w:val="000000"/>
                <w:sz w:val="20"/>
              </w:rPr>
              <w:t>
22</w:t>
            </w:r>
          </w:p>
          <w:bookmarkEnd w:id="149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498"/>
          <w:p>
            <w:pPr>
              <w:spacing w:after="20"/>
              <w:ind w:left="20"/>
              <w:jc w:val="both"/>
            </w:pPr>
            <w:r>
              <w:rPr>
                <w:rFonts w:ascii="Times New Roman"/>
                <w:b w:val="false"/>
                <w:i w:val="false"/>
                <w:color w:val="000000"/>
                <w:sz w:val="20"/>
              </w:rPr>
              <w:t>
23</w:t>
            </w:r>
          </w:p>
          <w:bookmarkEnd w:id="1498"/>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499"/>
          <w:p>
            <w:pPr>
              <w:spacing w:after="20"/>
              <w:ind w:left="20"/>
              <w:jc w:val="both"/>
            </w:pPr>
            <w:r>
              <w:rPr>
                <w:rFonts w:ascii="Times New Roman"/>
                <w:b w:val="false"/>
                <w:i w:val="false"/>
                <w:color w:val="000000"/>
                <w:sz w:val="20"/>
              </w:rPr>
              <w:t>
24</w:t>
            </w:r>
          </w:p>
          <w:bookmarkEnd w:id="1499"/>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500"/>
          <w:p>
            <w:pPr>
              <w:spacing w:after="20"/>
              <w:ind w:left="20"/>
              <w:jc w:val="both"/>
            </w:pPr>
            <w:r>
              <w:rPr>
                <w:rFonts w:ascii="Times New Roman"/>
                <w:b w:val="false"/>
                <w:i w:val="false"/>
                <w:color w:val="000000"/>
                <w:sz w:val="20"/>
              </w:rPr>
              <w:t>
25</w:t>
            </w:r>
          </w:p>
          <w:bookmarkEnd w:id="150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501"/>
          <w:p>
            <w:pPr>
              <w:spacing w:after="20"/>
              <w:ind w:left="20"/>
              <w:jc w:val="both"/>
            </w:pPr>
            <w:r>
              <w:rPr>
                <w:rFonts w:ascii="Times New Roman"/>
                <w:b w:val="false"/>
                <w:i w:val="false"/>
                <w:color w:val="000000"/>
                <w:sz w:val="20"/>
              </w:rPr>
              <w:t>
26</w:t>
            </w:r>
          </w:p>
          <w:bookmarkEnd w:id="1501"/>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502"/>
          <w:p>
            <w:pPr>
              <w:spacing w:after="20"/>
              <w:ind w:left="20"/>
              <w:jc w:val="both"/>
            </w:pPr>
            <w:r>
              <w:rPr>
                <w:rFonts w:ascii="Times New Roman"/>
                <w:b w:val="false"/>
                <w:i w:val="false"/>
                <w:color w:val="000000"/>
                <w:sz w:val="20"/>
              </w:rPr>
              <w:t>
27</w:t>
            </w:r>
          </w:p>
          <w:bookmarkEnd w:id="1502"/>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503"/>
          <w:p>
            <w:pPr>
              <w:spacing w:after="20"/>
              <w:ind w:left="20"/>
              <w:jc w:val="both"/>
            </w:pPr>
            <w:r>
              <w:rPr>
                <w:rFonts w:ascii="Times New Roman"/>
                <w:b w:val="false"/>
                <w:i w:val="false"/>
                <w:color w:val="000000"/>
                <w:sz w:val="20"/>
              </w:rPr>
              <w:t>
28</w:t>
            </w:r>
          </w:p>
          <w:bookmarkEnd w:id="150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504"/>
          <w:p>
            <w:pPr>
              <w:spacing w:after="20"/>
              <w:ind w:left="20"/>
              <w:jc w:val="both"/>
            </w:pPr>
            <w:r>
              <w:rPr>
                <w:rFonts w:ascii="Times New Roman"/>
                <w:b w:val="false"/>
                <w:i w:val="false"/>
                <w:color w:val="000000"/>
                <w:sz w:val="20"/>
              </w:rPr>
              <w:t>
29</w:t>
            </w:r>
          </w:p>
          <w:bookmarkEnd w:id="1504"/>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505"/>
          <w:p>
            <w:pPr>
              <w:spacing w:after="20"/>
              <w:ind w:left="20"/>
              <w:jc w:val="both"/>
            </w:pPr>
            <w:r>
              <w:rPr>
                <w:rFonts w:ascii="Times New Roman"/>
                <w:b w:val="false"/>
                <w:i w:val="false"/>
                <w:color w:val="000000"/>
                <w:sz w:val="20"/>
              </w:rPr>
              <w:t>
30</w:t>
            </w:r>
          </w:p>
          <w:bookmarkEnd w:id="1505"/>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506"/>
          <w:p>
            <w:pPr>
              <w:spacing w:after="20"/>
              <w:ind w:left="20"/>
              <w:jc w:val="both"/>
            </w:pPr>
            <w:r>
              <w:rPr>
                <w:rFonts w:ascii="Times New Roman"/>
                <w:b w:val="false"/>
                <w:i w:val="false"/>
                <w:color w:val="000000"/>
                <w:sz w:val="20"/>
              </w:rPr>
              <w:t>
31</w:t>
            </w:r>
          </w:p>
          <w:bookmarkEnd w:id="150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507"/>
          <w:p>
            <w:pPr>
              <w:spacing w:after="20"/>
              <w:ind w:left="20"/>
              <w:jc w:val="both"/>
            </w:pPr>
            <w:r>
              <w:rPr>
                <w:rFonts w:ascii="Times New Roman"/>
                <w:b w:val="false"/>
                <w:i w:val="false"/>
                <w:color w:val="000000"/>
                <w:sz w:val="20"/>
              </w:rPr>
              <w:t>
32</w:t>
            </w:r>
          </w:p>
          <w:bookmarkEnd w:id="1507"/>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508"/>
          <w:p>
            <w:pPr>
              <w:spacing w:after="20"/>
              <w:ind w:left="20"/>
              <w:jc w:val="both"/>
            </w:pPr>
            <w:r>
              <w:rPr>
                <w:rFonts w:ascii="Times New Roman"/>
                <w:b w:val="false"/>
                <w:i w:val="false"/>
                <w:color w:val="000000"/>
                <w:sz w:val="20"/>
              </w:rPr>
              <w:t>
33</w:t>
            </w:r>
          </w:p>
          <w:bookmarkEnd w:id="1508"/>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509"/>
          <w:p>
            <w:pPr>
              <w:spacing w:after="20"/>
              <w:ind w:left="20"/>
              <w:jc w:val="both"/>
            </w:pPr>
            <w:r>
              <w:rPr>
                <w:rFonts w:ascii="Times New Roman"/>
                <w:b w:val="false"/>
                <w:i w:val="false"/>
                <w:color w:val="000000"/>
                <w:sz w:val="20"/>
              </w:rPr>
              <w:t>
34</w:t>
            </w:r>
          </w:p>
          <w:bookmarkEnd w:id="1509"/>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510"/>
          <w:p>
            <w:pPr>
              <w:spacing w:after="20"/>
              <w:ind w:left="20"/>
              <w:jc w:val="both"/>
            </w:pPr>
            <w:r>
              <w:rPr>
                <w:rFonts w:ascii="Times New Roman"/>
                <w:b w:val="false"/>
                <w:i w:val="false"/>
                <w:color w:val="000000"/>
                <w:sz w:val="20"/>
              </w:rPr>
              <w:t>
35</w:t>
            </w:r>
          </w:p>
          <w:bookmarkEnd w:id="15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511"/>
          <w:p>
            <w:pPr>
              <w:spacing w:after="20"/>
              <w:ind w:left="20"/>
              <w:jc w:val="both"/>
            </w:pPr>
            <w:r>
              <w:rPr>
                <w:rFonts w:ascii="Times New Roman"/>
                <w:b w:val="false"/>
                <w:i w:val="false"/>
                <w:color w:val="000000"/>
                <w:sz w:val="20"/>
              </w:rPr>
              <w:t>
36</w:t>
            </w:r>
          </w:p>
          <w:bookmarkEnd w:id="15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 переплата (-) на конец периода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512"/>
          <w:p>
            <w:pPr>
              <w:spacing w:after="20"/>
              <w:ind w:left="20"/>
              <w:jc w:val="both"/>
            </w:pPr>
            <w:r>
              <w:rPr>
                <w:rFonts w:ascii="Times New Roman"/>
                <w:b w:val="false"/>
                <w:i w:val="false"/>
                <w:color w:val="000000"/>
                <w:sz w:val="20"/>
              </w:rPr>
              <w:t>
37</w:t>
            </w:r>
          </w:p>
          <w:bookmarkEnd w:id="1512"/>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 в бюджет</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513"/>
          <w:p>
            <w:pPr>
              <w:spacing w:after="20"/>
              <w:ind w:left="20"/>
              <w:jc w:val="both"/>
            </w:pPr>
            <w:r>
              <w:rPr>
                <w:rFonts w:ascii="Times New Roman"/>
                <w:b w:val="false"/>
                <w:i w:val="false"/>
                <w:color w:val="000000"/>
                <w:sz w:val="20"/>
              </w:rPr>
              <w:t>
38</w:t>
            </w:r>
          </w:p>
          <w:bookmarkEnd w:id="15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514"/>
          <w:p>
            <w:pPr>
              <w:spacing w:after="20"/>
              <w:ind w:left="20"/>
              <w:jc w:val="both"/>
            </w:pPr>
            <w:r>
              <w:rPr>
                <w:rFonts w:ascii="Times New Roman"/>
                <w:b w:val="false"/>
                <w:i w:val="false"/>
                <w:color w:val="000000"/>
                <w:sz w:val="20"/>
              </w:rPr>
              <w:t>
39</w:t>
            </w:r>
          </w:p>
          <w:bookmarkEnd w:id="15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 переплата (-) на конец периода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515"/>
          <w:p>
            <w:pPr>
              <w:spacing w:after="20"/>
              <w:ind w:left="20"/>
              <w:jc w:val="both"/>
            </w:pPr>
            <w:r>
              <w:rPr>
                <w:rFonts w:ascii="Times New Roman"/>
                <w:b w:val="false"/>
                <w:i w:val="false"/>
                <w:color w:val="000000"/>
                <w:sz w:val="20"/>
              </w:rPr>
              <w:t>
40</w:t>
            </w:r>
          </w:p>
          <w:bookmarkEnd w:id="151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516"/>
          <w:p>
            <w:pPr>
              <w:spacing w:after="20"/>
              <w:ind w:left="20"/>
              <w:jc w:val="both"/>
            </w:pPr>
            <w:r>
              <w:rPr>
                <w:rFonts w:ascii="Times New Roman"/>
                <w:b w:val="false"/>
                <w:i w:val="false"/>
                <w:color w:val="000000"/>
                <w:sz w:val="20"/>
              </w:rPr>
              <w:t>
41</w:t>
            </w:r>
          </w:p>
          <w:bookmarkEnd w:id="1516"/>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517"/>
          <w:p>
            <w:pPr>
              <w:spacing w:after="20"/>
              <w:ind w:left="20"/>
              <w:jc w:val="both"/>
            </w:pPr>
            <w:r>
              <w:rPr>
                <w:rFonts w:ascii="Times New Roman"/>
                <w:b w:val="false"/>
                <w:i w:val="false"/>
                <w:color w:val="000000"/>
                <w:sz w:val="20"/>
              </w:rPr>
              <w:t>
42</w:t>
            </w:r>
          </w:p>
          <w:bookmarkEnd w:id="1517"/>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518"/>
          <w:p>
            <w:pPr>
              <w:spacing w:after="20"/>
              <w:ind w:left="20"/>
              <w:jc w:val="both"/>
            </w:pPr>
            <w:r>
              <w:rPr>
                <w:rFonts w:ascii="Times New Roman"/>
                <w:b w:val="false"/>
                <w:i w:val="false"/>
                <w:color w:val="000000"/>
                <w:sz w:val="20"/>
              </w:rPr>
              <w:t>
43</w:t>
            </w:r>
          </w:p>
          <w:bookmarkEnd w:id="1518"/>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519"/>
          <w:p>
            <w:pPr>
              <w:spacing w:after="20"/>
              <w:ind w:left="20"/>
              <w:jc w:val="both"/>
            </w:pPr>
            <w:r>
              <w:rPr>
                <w:rFonts w:ascii="Times New Roman"/>
                <w:b w:val="false"/>
                <w:i w:val="false"/>
                <w:color w:val="000000"/>
                <w:sz w:val="20"/>
              </w:rPr>
              <w:t>
44</w:t>
            </w:r>
          </w:p>
          <w:bookmarkEnd w:id="15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520"/>
          <w:p>
            <w:pPr>
              <w:spacing w:after="20"/>
              <w:ind w:left="20"/>
              <w:jc w:val="both"/>
            </w:pPr>
            <w:r>
              <w:rPr>
                <w:rFonts w:ascii="Times New Roman"/>
                <w:b w:val="false"/>
                <w:i w:val="false"/>
                <w:color w:val="000000"/>
                <w:sz w:val="20"/>
              </w:rPr>
              <w:t>
45</w:t>
            </w:r>
          </w:p>
          <w:bookmarkEnd w:id="15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521"/>
          <w:p>
            <w:pPr>
              <w:spacing w:after="20"/>
              <w:ind w:left="20"/>
              <w:jc w:val="both"/>
            </w:pPr>
            <w:r>
              <w:rPr>
                <w:rFonts w:ascii="Times New Roman"/>
                <w:b w:val="false"/>
                <w:i w:val="false"/>
                <w:color w:val="000000"/>
                <w:sz w:val="20"/>
              </w:rPr>
              <w:t>
46</w:t>
            </w:r>
          </w:p>
          <w:bookmarkEnd w:id="1521"/>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522"/>
          <w:p>
            <w:pPr>
              <w:spacing w:after="20"/>
              <w:ind w:left="20"/>
              <w:jc w:val="both"/>
            </w:pPr>
            <w:r>
              <w:rPr>
                <w:rFonts w:ascii="Times New Roman"/>
                <w:b w:val="false"/>
                <w:i w:val="false"/>
                <w:color w:val="000000"/>
                <w:sz w:val="20"/>
              </w:rPr>
              <w:t>
47</w:t>
            </w:r>
          </w:p>
          <w:bookmarkEnd w:id="15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523"/>
          <w:p>
            <w:pPr>
              <w:spacing w:after="20"/>
              <w:ind w:left="20"/>
              <w:jc w:val="both"/>
            </w:pPr>
            <w:r>
              <w:rPr>
                <w:rFonts w:ascii="Times New Roman"/>
                <w:b w:val="false"/>
                <w:i w:val="false"/>
                <w:color w:val="000000"/>
                <w:sz w:val="20"/>
              </w:rPr>
              <w:t>
48</w:t>
            </w:r>
          </w:p>
          <w:bookmarkEnd w:id="15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524"/>
          <w:p>
            <w:pPr>
              <w:spacing w:after="20"/>
              <w:ind w:left="20"/>
              <w:jc w:val="both"/>
            </w:pPr>
            <w:r>
              <w:rPr>
                <w:rFonts w:ascii="Times New Roman"/>
                <w:b w:val="false"/>
                <w:i w:val="false"/>
                <w:color w:val="000000"/>
                <w:sz w:val="20"/>
              </w:rPr>
              <w:t>
49</w:t>
            </w:r>
          </w:p>
          <w:bookmarkEnd w:id="1524"/>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525"/>
          <w:p>
            <w:pPr>
              <w:spacing w:after="20"/>
              <w:ind w:left="20"/>
              <w:jc w:val="both"/>
            </w:pPr>
            <w:r>
              <w:rPr>
                <w:rFonts w:ascii="Times New Roman"/>
                <w:b w:val="false"/>
                <w:i w:val="false"/>
                <w:color w:val="000000"/>
                <w:sz w:val="20"/>
              </w:rPr>
              <w:t>
50</w:t>
            </w:r>
          </w:p>
          <w:bookmarkEnd w:id="15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526"/>
          <w:p>
            <w:pPr>
              <w:spacing w:after="20"/>
              <w:ind w:left="20"/>
              <w:jc w:val="both"/>
            </w:pPr>
            <w:r>
              <w:rPr>
                <w:rFonts w:ascii="Times New Roman"/>
                <w:b w:val="false"/>
                <w:i w:val="false"/>
                <w:color w:val="000000"/>
                <w:sz w:val="20"/>
              </w:rPr>
              <w:t>
51</w:t>
            </w:r>
          </w:p>
          <w:bookmarkEnd w:id="15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527"/>
          <w:p>
            <w:pPr>
              <w:spacing w:after="20"/>
              <w:ind w:left="20"/>
              <w:jc w:val="both"/>
            </w:pPr>
            <w:r>
              <w:rPr>
                <w:rFonts w:ascii="Times New Roman"/>
                <w:b w:val="false"/>
                <w:i w:val="false"/>
                <w:color w:val="000000"/>
                <w:sz w:val="20"/>
              </w:rPr>
              <w:t>
52</w:t>
            </w:r>
          </w:p>
          <w:bookmarkEnd w:id="1527"/>
        </w:tc>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528"/>
          <w:p>
            <w:pPr>
              <w:spacing w:after="20"/>
              <w:ind w:left="20"/>
              <w:jc w:val="both"/>
            </w:pPr>
            <w:r>
              <w:rPr>
                <w:rFonts w:ascii="Times New Roman"/>
                <w:b w:val="false"/>
                <w:i w:val="false"/>
                <w:color w:val="000000"/>
                <w:sz w:val="20"/>
              </w:rPr>
              <w:t>
53</w:t>
            </w:r>
          </w:p>
          <w:bookmarkEnd w:id="15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529"/>
          <w:p>
            <w:pPr>
              <w:spacing w:after="20"/>
              <w:ind w:left="20"/>
              <w:jc w:val="both"/>
            </w:pPr>
            <w:r>
              <w:rPr>
                <w:rFonts w:ascii="Times New Roman"/>
                <w:b w:val="false"/>
                <w:i w:val="false"/>
                <w:color w:val="000000"/>
                <w:sz w:val="20"/>
              </w:rPr>
              <w:t>
54</w:t>
            </w:r>
          </w:p>
          <w:bookmarkEnd w:id="15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28-1</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w:t>
            </w:r>
            <w:r>
              <w:br/>
            </w:r>
            <w:r>
              <w:rPr>
                <w:rFonts w:ascii="Times New Roman"/>
                <w:b w:val="false"/>
                <w:i w:val="false"/>
                <w:color w:val="000000"/>
                <w:sz w:val="20"/>
              </w:rPr>
              <w:t>по исполнению планов развития</w:t>
            </w:r>
            <w:r>
              <w:br/>
            </w:r>
            <w:r>
              <w:rPr>
                <w:rFonts w:ascii="Times New Roman"/>
                <w:b w:val="false"/>
                <w:i w:val="false"/>
                <w:color w:val="000000"/>
                <w:sz w:val="20"/>
              </w:rPr>
              <w:t>контролируемых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 и</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утвержденным приказом</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248</w:t>
            </w:r>
          </w:p>
        </w:tc>
      </w:tr>
    </w:tbl>
    <w:p>
      <w:pPr>
        <w:spacing w:after="0"/>
        <w:ind w:left="0"/>
        <w:jc w:val="both"/>
      </w:pPr>
      <w:r>
        <w:rPr>
          <w:rFonts w:ascii="Times New Roman"/>
          <w:b w:val="false"/>
          <w:i w:val="false"/>
          <w:color w:val="ff0000"/>
          <w:sz w:val="28"/>
        </w:rPr>
        <w:t xml:space="preserve">
      Сноска. Правила дополнены приложением 28-1 в соответствии с приказом и.о. Министра национальной экономики РК от 23.02.2018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Утвержден: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Наименование документа, которым утвержден отчет по исполнению Плана развития</w:t>
      </w:r>
    </w:p>
    <w:p>
      <w:pPr>
        <w:spacing w:after="0"/>
        <w:ind w:left="0"/>
        <w:jc w:val="both"/>
      </w:pPr>
      <w:r>
        <w:rPr>
          <w:rFonts w:ascii="Times New Roman"/>
          <w:b w:val="false"/>
          <w:i w:val="false"/>
          <w:color w:val="000000"/>
          <w:sz w:val="28"/>
        </w:rPr>
        <w:t>
      Место печати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1" w:id="1530"/>
    <w:p>
      <w:pPr>
        <w:spacing w:after="0"/>
        <w:ind w:left="0"/>
        <w:jc w:val="left"/>
      </w:pPr>
      <w:r>
        <w:rPr>
          <w:rFonts w:ascii="Times New Roman"/>
          <w:b/>
          <w:i w:val="false"/>
          <w:color w:val="000000"/>
        </w:rPr>
        <w:t xml:space="preserve"> Раздел "Показатели отчетного года"</w:t>
      </w:r>
    </w:p>
    <w:bookmarkEnd w:id="1530"/>
    <w:bookmarkStart w:name="z3032" w:id="1531"/>
    <w:p>
      <w:pPr>
        <w:spacing w:after="0"/>
        <w:ind w:left="0"/>
        <w:jc w:val="left"/>
      </w:pPr>
      <w:r>
        <w:rPr>
          <w:rFonts w:ascii="Times New Roman"/>
          <w:b/>
          <w:i w:val="false"/>
          <w:color w:val="000000"/>
        </w:rPr>
        <w:t xml:space="preserve"> Глава "Занимаемая площадь и автотранспорт"</w:t>
      </w:r>
    </w:p>
    <w:bookmarkEnd w:id="1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9680"/>
        <w:gridCol w:w="392"/>
        <w:gridCol w:w="392"/>
        <w:gridCol w:w="392"/>
        <w:gridCol w:w="392"/>
        <w:gridCol w:w="647"/>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занимаемая административным персоналом</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арендуемая</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административного персонала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рассчитанная в соответствии с утвержденными нормами площадей для размещения административного персонала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расходы по аренде помещений, занимаемыми административным персоналом за год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служебных автомобилей для административного персонала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арендуемые</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автомобилей для административного персонала по нормативу положенности в соответствии с постановлением Правительства Республики Казахстан от 10 февраля 2003 года № 145 "Об определении механизма проведения мониторинга административных расходов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с целью их оптимизации"</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аренде автомобилей для административного персонала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 __________ _______________________</w:t>
      </w:r>
      <w:r>
        <w:br/>
      </w:r>
      <w:r>
        <w:rPr>
          <w:rFonts w:ascii="Times New Roman"/>
          <w:b w:val="false"/>
          <w:i w:val="false"/>
          <w:color w:val="000000"/>
          <w:sz w:val="28"/>
        </w:rPr>
        <w:t xml:space="preserve">       Должность руководителя           Подпись        Фамилия, имя и отчество</w:t>
      </w:r>
      <w:r>
        <w:br/>
      </w:r>
      <w:r>
        <w:rPr>
          <w:rFonts w:ascii="Times New Roman"/>
          <w:b w:val="false"/>
          <w:i w:val="false"/>
          <w:color w:val="000000"/>
          <w:sz w:val="28"/>
        </w:rPr>
        <w:t xml:space="preserve">       исполнительного органа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532"/>
          <w:p>
            <w:pPr>
              <w:spacing w:after="20"/>
              <w:ind w:left="20"/>
              <w:jc w:val="both"/>
            </w:pPr>
            <w:r>
              <w:rPr>
                <w:rFonts w:ascii="Times New Roman"/>
                <w:b w:val="false"/>
                <w:i w:val="false"/>
                <w:color w:val="000000"/>
                <w:sz w:val="20"/>
              </w:rPr>
              <w:t>
Утвержден:</w:t>
            </w:r>
          </w:p>
          <w:bookmarkEnd w:id="1532"/>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533"/>
          <w:p>
            <w:pPr>
              <w:spacing w:after="20"/>
              <w:ind w:left="20"/>
              <w:jc w:val="both"/>
            </w:pPr>
            <w:r>
              <w:rPr>
                <w:rFonts w:ascii="Times New Roman"/>
                <w:b w:val="false"/>
                <w:i w:val="false"/>
                <w:color w:val="000000"/>
                <w:sz w:val="20"/>
              </w:rPr>
              <w:t>
 </w:t>
            </w:r>
          </w:p>
          <w:bookmarkEnd w:id="1533"/>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6" w:id="1534"/>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1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535"/>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5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536"/>
          <w:p>
            <w:pPr>
              <w:spacing w:after="20"/>
              <w:ind w:left="20"/>
              <w:jc w:val="both"/>
            </w:pPr>
            <w:r>
              <w:rPr>
                <w:rFonts w:ascii="Times New Roman"/>
                <w:b w:val="false"/>
                <w:i w:val="false"/>
                <w:color w:val="000000"/>
                <w:sz w:val="20"/>
              </w:rPr>
              <w:t>
Организация</w:t>
            </w:r>
          </w:p>
          <w:bookmarkEnd w:id="1536"/>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537"/>
          <w:p>
            <w:pPr>
              <w:spacing w:after="20"/>
              <w:ind w:left="20"/>
              <w:jc w:val="both"/>
            </w:pPr>
            <w:r>
              <w:rPr>
                <w:rFonts w:ascii="Times New Roman"/>
                <w:b w:val="false"/>
                <w:i w:val="false"/>
                <w:color w:val="000000"/>
                <w:sz w:val="20"/>
              </w:rPr>
              <w:t>
отчетный период</w:t>
            </w:r>
          </w:p>
          <w:bookmarkEnd w:id="1537"/>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538"/>
          <w:p>
            <w:pPr>
              <w:spacing w:after="20"/>
              <w:ind w:left="20"/>
              <w:jc w:val="both"/>
            </w:pPr>
            <w:r>
              <w:rPr>
                <w:rFonts w:ascii="Times New Roman"/>
                <w:b w:val="false"/>
                <w:i w:val="false"/>
                <w:color w:val="000000"/>
                <w:sz w:val="20"/>
              </w:rPr>
              <w:t>
единица измерения</w:t>
            </w:r>
          </w:p>
          <w:bookmarkEnd w:id="15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2367" w:id="1539"/>
          <w:p>
            <w:pPr>
              <w:spacing w:after="20"/>
              <w:ind w:left="20"/>
              <w:jc w:val="both"/>
            </w:pPr>
            <w:r>
              <w:rPr>
                <w:rFonts w:ascii="Times New Roman"/>
                <w:b w:val="false"/>
                <w:i w:val="false"/>
                <w:color w:val="000000"/>
                <w:sz w:val="20"/>
              </w:rPr>
              <w:t>
Оборотный баланс Организации</w:t>
            </w:r>
          </w:p>
          <w:bookmarkEnd w:id="153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089"/>
        <w:gridCol w:w="1093"/>
        <w:gridCol w:w="409"/>
        <w:gridCol w:w="1090"/>
        <w:gridCol w:w="1663"/>
        <w:gridCol w:w="409"/>
        <w:gridCol w:w="409"/>
        <w:gridCol w:w="409"/>
        <w:gridCol w:w="410"/>
        <w:gridCol w:w="636"/>
        <w:gridCol w:w="636"/>
        <w:gridCol w:w="636"/>
        <w:gridCol w:w="90"/>
        <w:gridCol w:w="91"/>
        <w:gridCol w:w="182"/>
        <w:gridCol w:w="182"/>
        <w:gridCol w:w="333"/>
        <w:gridCol w:w="334"/>
        <w:gridCol w:w="334"/>
        <w:gridCol w:w="334"/>
        <w:gridCol w:w="334"/>
        <w:gridCol w:w="334"/>
      </w:tblGrid>
      <w:tr>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540"/>
          <w:p>
            <w:pPr>
              <w:spacing w:after="20"/>
              <w:ind w:left="20"/>
              <w:jc w:val="both"/>
            </w:pPr>
            <w:r>
              <w:rPr>
                <w:rFonts w:ascii="Times New Roman"/>
                <w:b w:val="false"/>
                <w:i w:val="false"/>
                <w:color w:val="000000"/>
                <w:sz w:val="20"/>
              </w:rPr>
              <w:t>
№ п/п</w:t>
            </w:r>
          </w:p>
          <w:bookmarkEnd w:id="1540"/>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счетов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541"/>
          <w:p>
            <w:pPr>
              <w:spacing w:after="20"/>
              <w:ind w:left="20"/>
              <w:jc w:val="both"/>
            </w:pPr>
            <w:r>
              <w:rPr>
                <w:rFonts w:ascii="Times New Roman"/>
                <w:b w:val="false"/>
                <w:i w:val="false"/>
                <w:color w:val="000000"/>
                <w:sz w:val="20"/>
              </w:rPr>
              <w:t>
1</w:t>
            </w:r>
          </w:p>
          <w:bookmarkEnd w:id="1541"/>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542"/>
          <w:p>
            <w:pPr>
              <w:spacing w:after="20"/>
              <w:ind w:left="20"/>
              <w:jc w:val="both"/>
            </w:pPr>
            <w:r>
              <w:rPr>
                <w:rFonts w:ascii="Times New Roman"/>
                <w:b w:val="false"/>
                <w:i w:val="false"/>
                <w:color w:val="000000"/>
                <w:sz w:val="20"/>
              </w:rPr>
              <w:t>
1</w:t>
            </w:r>
          </w:p>
          <w:bookmarkEnd w:id="154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"Краткосрочные активы", итого по разделу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543"/>
          <w:p>
            <w:pPr>
              <w:spacing w:after="20"/>
              <w:ind w:left="20"/>
              <w:jc w:val="both"/>
            </w:pPr>
            <w:r>
              <w:rPr>
                <w:rFonts w:ascii="Times New Roman"/>
                <w:b w:val="false"/>
                <w:i w:val="false"/>
                <w:color w:val="000000"/>
                <w:sz w:val="20"/>
              </w:rPr>
              <w:t>
2</w:t>
            </w:r>
          </w:p>
          <w:bookmarkEnd w:id="1543"/>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544"/>
          <w:p>
            <w:pPr>
              <w:spacing w:after="20"/>
              <w:ind w:left="20"/>
              <w:jc w:val="both"/>
            </w:pPr>
            <w:r>
              <w:rPr>
                <w:rFonts w:ascii="Times New Roman"/>
                <w:b w:val="false"/>
                <w:i w:val="false"/>
                <w:color w:val="000000"/>
                <w:sz w:val="20"/>
              </w:rPr>
              <w:t>
3</w:t>
            </w:r>
          </w:p>
          <w:bookmarkEnd w:id="15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545"/>
          <w:p>
            <w:pPr>
              <w:spacing w:after="20"/>
              <w:ind w:left="20"/>
              <w:jc w:val="both"/>
            </w:pPr>
            <w:r>
              <w:rPr>
                <w:rFonts w:ascii="Times New Roman"/>
                <w:b w:val="false"/>
                <w:i w:val="false"/>
                <w:color w:val="000000"/>
                <w:sz w:val="20"/>
              </w:rPr>
              <w:t>
4</w:t>
            </w:r>
          </w:p>
          <w:bookmarkEnd w:id="15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546"/>
          <w:p>
            <w:pPr>
              <w:spacing w:after="20"/>
              <w:ind w:left="20"/>
              <w:jc w:val="both"/>
            </w:pPr>
            <w:r>
              <w:rPr>
                <w:rFonts w:ascii="Times New Roman"/>
                <w:b w:val="false"/>
                <w:i w:val="false"/>
                <w:color w:val="000000"/>
                <w:sz w:val="20"/>
              </w:rPr>
              <w:t>
5</w:t>
            </w:r>
          </w:p>
          <w:bookmarkEnd w:id="15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банковских счетах</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547"/>
          <w:p>
            <w:pPr>
              <w:spacing w:after="20"/>
              <w:ind w:left="20"/>
              <w:jc w:val="both"/>
            </w:pPr>
            <w:r>
              <w:rPr>
                <w:rFonts w:ascii="Times New Roman"/>
                <w:b w:val="false"/>
                <w:i w:val="false"/>
                <w:color w:val="000000"/>
                <w:sz w:val="20"/>
              </w:rPr>
              <w:t>
6</w:t>
            </w:r>
          </w:p>
          <w:bookmarkEnd w:id="15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карт-счетах</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548"/>
          <w:p>
            <w:pPr>
              <w:spacing w:after="20"/>
              <w:ind w:left="20"/>
              <w:jc w:val="both"/>
            </w:pPr>
            <w:r>
              <w:rPr>
                <w:rFonts w:ascii="Times New Roman"/>
                <w:b w:val="false"/>
                <w:i w:val="false"/>
                <w:color w:val="000000"/>
                <w:sz w:val="20"/>
              </w:rPr>
              <w:t>
7</w:t>
            </w:r>
          </w:p>
          <w:bookmarkEnd w:id="15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сберегательных счетах</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549"/>
          <w:p>
            <w:pPr>
              <w:spacing w:after="20"/>
              <w:ind w:left="20"/>
              <w:jc w:val="both"/>
            </w:pPr>
            <w:r>
              <w:rPr>
                <w:rFonts w:ascii="Times New Roman"/>
                <w:b w:val="false"/>
                <w:i w:val="false"/>
                <w:color w:val="000000"/>
                <w:sz w:val="20"/>
              </w:rPr>
              <w:t>
8</w:t>
            </w:r>
          </w:p>
          <w:bookmarkEnd w:id="15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550"/>
          <w:p>
            <w:pPr>
              <w:spacing w:after="20"/>
              <w:ind w:left="20"/>
              <w:jc w:val="both"/>
            </w:pPr>
            <w:r>
              <w:rPr>
                <w:rFonts w:ascii="Times New Roman"/>
                <w:b w:val="false"/>
                <w:i w:val="false"/>
                <w:color w:val="000000"/>
                <w:sz w:val="20"/>
              </w:rPr>
              <w:t>
9</w:t>
            </w:r>
          </w:p>
          <w:bookmarkEnd w:id="1550"/>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551"/>
          <w:p>
            <w:pPr>
              <w:spacing w:after="20"/>
              <w:ind w:left="20"/>
              <w:jc w:val="both"/>
            </w:pPr>
            <w:r>
              <w:rPr>
                <w:rFonts w:ascii="Times New Roman"/>
                <w:b w:val="false"/>
                <w:i w:val="false"/>
                <w:color w:val="000000"/>
                <w:sz w:val="20"/>
              </w:rPr>
              <w:t>
10</w:t>
            </w:r>
          </w:p>
          <w:bookmarkEnd w:id="15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552"/>
          <w:p>
            <w:pPr>
              <w:spacing w:after="20"/>
              <w:ind w:left="20"/>
              <w:jc w:val="both"/>
            </w:pPr>
            <w:r>
              <w:rPr>
                <w:rFonts w:ascii="Times New Roman"/>
                <w:b w:val="false"/>
                <w:i w:val="false"/>
                <w:color w:val="000000"/>
                <w:sz w:val="20"/>
              </w:rPr>
              <w:t>
11</w:t>
            </w:r>
          </w:p>
          <w:bookmarkEnd w:id="15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предназначенные для торговли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553"/>
          <w:p>
            <w:pPr>
              <w:spacing w:after="20"/>
              <w:ind w:left="20"/>
              <w:jc w:val="both"/>
            </w:pPr>
            <w:r>
              <w:rPr>
                <w:rFonts w:ascii="Times New Roman"/>
                <w:b w:val="false"/>
                <w:i w:val="false"/>
                <w:color w:val="000000"/>
                <w:sz w:val="20"/>
              </w:rPr>
              <w:t>
12</w:t>
            </w:r>
          </w:p>
          <w:bookmarkEnd w:id="15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инвестиции, удерживаемые до погашения</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554"/>
          <w:p>
            <w:pPr>
              <w:spacing w:after="20"/>
              <w:ind w:left="20"/>
              <w:jc w:val="both"/>
            </w:pPr>
            <w:r>
              <w:rPr>
                <w:rFonts w:ascii="Times New Roman"/>
                <w:b w:val="false"/>
                <w:i w:val="false"/>
                <w:color w:val="000000"/>
                <w:sz w:val="20"/>
              </w:rPr>
              <w:t>
13</w:t>
            </w:r>
          </w:p>
          <w:bookmarkEnd w:id="15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имеющиеся в наличии для продажи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555"/>
          <w:p>
            <w:pPr>
              <w:spacing w:after="20"/>
              <w:ind w:left="20"/>
              <w:jc w:val="both"/>
            </w:pPr>
            <w:r>
              <w:rPr>
                <w:rFonts w:ascii="Times New Roman"/>
                <w:b w:val="false"/>
                <w:i w:val="false"/>
                <w:color w:val="000000"/>
                <w:sz w:val="20"/>
              </w:rPr>
              <w:t>
14</w:t>
            </w:r>
          </w:p>
          <w:bookmarkEnd w:id="15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инвестиции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556"/>
          <w:p>
            <w:pPr>
              <w:spacing w:after="20"/>
              <w:ind w:left="20"/>
              <w:jc w:val="both"/>
            </w:pPr>
            <w:r>
              <w:rPr>
                <w:rFonts w:ascii="Times New Roman"/>
                <w:b w:val="false"/>
                <w:i w:val="false"/>
                <w:color w:val="000000"/>
                <w:sz w:val="20"/>
              </w:rPr>
              <w:t>
15</w:t>
            </w:r>
          </w:p>
          <w:bookmarkEnd w:id="1556"/>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557"/>
          <w:p>
            <w:pPr>
              <w:spacing w:after="20"/>
              <w:ind w:left="20"/>
              <w:jc w:val="both"/>
            </w:pPr>
            <w:r>
              <w:rPr>
                <w:rFonts w:ascii="Times New Roman"/>
                <w:b w:val="false"/>
                <w:i w:val="false"/>
                <w:color w:val="000000"/>
                <w:sz w:val="20"/>
              </w:rPr>
              <w:t>
16</w:t>
            </w:r>
          </w:p>
          <w:bookmarkEnd w:id="15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558"/>
          <w:p>
            <w:pPr>
              <w:spacing w:after="20"/>
              <w:ind w:left="20"/>
              <w:jc w:val="both"/>
            </w:pPr>
            <w:r>
              <w:rPr>
                <w:rFonts w:ascii="Times New Roman"/>
                <w:b w:val="false"/>
                <w:i w:val="false"/>
                <w:color w:val="000000"/>
                <w:sz w:val="20"/>
              </w:rPr>
              <w:t>
17</w:t>
            </w:r>
          </w:p>
          <w:bookmarkEnd w:id="15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дочерних организаций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559"/>
          <w:p>
            <w:pPr>
              <w:spacing w:after="20"/>
              <w:ind w:left="20"/>
              <w:jc w:val="both"/>
            </w:pPr>
            <w:r>
              <w:rPr>
                <w:rFonts w:ascii="Times New Roman"/>
                <w:b w:val="false"/>
                <w:i w:val="false"/>
                <w:color w:val="000000"/>
                <w:sz w:val="20"/>
              </w:rPr>
              <w:t>
18</w:t>
            </w:r>
          </w:p>
          <w:bookmarkEnd w:id="15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ассоциированных и совместных организаций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560"/>
          <w:p>
            <w:pPr>
              <w:spacing w:after="20"/>
              <w:ind w:left="20"/>
              <w:jc w:val="both"/>
            </w:pPr>
            <w:r>
              <w:rPr>
                <w:rFonts w:ascii="Times New Roman"/>
                <w:b w:val="false"/>
                <w:i w:val="false"/>
                <w:color w:val="000000"/>
                <w:sz w:val="20"/>
              </w:rPr>
              <w:t>
19</w:t>
            </w:r>
          </w:p>
          <w:bookmarkEnd w:id="15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филиалов и структурных подразделений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561"/>
          <w:p>
            <w:pPr>
              <w:spacing w:after="20"/>
              <w:ind w:left="20"/>
              <w:jc w:val="both"/>
            </w:pPr>
            <w:r>
              <w:rPr>
                <w:rFonts w:ascii="Times New Roman"/>
                <w:b w:val="false"/>
                <w:i w:val="false"/>
                <w:color w:val="000000"/>
                <w:sz w:val="20"/>
              </w:rPr>
              <w:t>
20</w:t>
            </w:r>
          </w:p>
          <w:bookmarkEnd w:id="15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562"/>
          <w:p>
            <w:pPr>
              <w:spacing w:after="20"/>
              <w:ind w:left="20"/>
              <w:jc w:val="both"/>
            </w:pPr>
            <w:r>
              <w:rPr>
                <w:rFonts w:ascii="Times New Roman"/>
                <w:b w:val="false"/>
                <w:i w:val="false"/>
                <w:color w:val="000000"/>
                <w:sz w:val="20"/>
              </w:rPr>
              <w:t>
21</w:t>
            </w:r>
          </w:p>
          <w:bookmarkEnd w:id="15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563"/>
          <w:p>
            <w:pPr>
              <w:spacing w:after="20"/>
              <w:ind w:left="20"/>
              <w:jc w:val="both"/>
            </w:pPr>
            <w:r>
              <w:rPr>
                <w:rFonts w:ascii="Times New Roman"/>
                <w:b w:val="false"/>
                <w:i w:val="false"/>
                <w:color w:val="000000"/>
                <w:sz w:val="20"/>
              </w:rPr>
              <w:t>
22</w:t>
            </w:r>
          </w:p>
          <w:bookmarkEnd w:id="15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564"/>
          <w:p>
            <w:pPr>
              <w:spacing w:after="20"/>
              <w:ind w:left="20"/>
              <w:jc w:val="both"/>
            </w:pPr>
            <w:r>
              <w:rPr>
                <w:rFonts w:ascii="Times New Roman"/>
                <w:b w:val="false"/>
                <w:i w:val="false"/>
                <w:color w:val="000000"/>
                <w:sz w:val="20"/>
              </w:rPr>
              <w:t>
23</w:t>
            </w:r>
          </w:p>
          <w:bookmarkEnd w:id="15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565"/>
          <w:p>
            <w:pPr>
              <w:spacing w:after="20"/>
              <w:ind w:left="20"/>
              <w:jc w:val="both"/>
            </w:pPr>
            <w:r>
              <w:rPr>
                <w:rFonts w:ascii="Times New Roman"/>
                <w:b w:val="false"/>
                <w:i w:val="false"/>
                <w:color w:val="000000"/>
                <w:sz w:val="20"/>
              </w:rPr>
              <w:t>
24</w:t>
            </w:r>
          </w:p>
          <w:bookmarkEnd w:id="15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 требованиям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566"/>
          <w:p>
            <w:pPr>
              <w:spacing w:after="20"/>
              <w:ind w:left="20"/>
              <w:jc w:val="both"/>
            </w:pPr>
            <w:r>
              <w:rPr>
                <w:rFonts w:ascii="Times New Roman"/>
                <w:b w:val="false"/>
                <w:i w:val="false"/>
                <w:color w:val="000000"/>
                <w:sz w:val="20"/>
              </w:rPr>
              <w:t>
25</w:t>
            </w:r>
          </w:p>
          <w:bookmarkEnd w:id="1566"/>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567"/>
          <w:p>
            <w:pPr>
              <w:spacing w:after="20"/>
              <w:ind w:left="20"/>
              <w:jc w:val="both"/>
            </w:pPr>
            <w:r>
              <w:rPr>
                <w:rFonts w:ascii="Times New Roman"/>
                <w:b w:val="false"/>
                <w:i w:val="false"/>
                <w:color w:val="000000"/>
                <w:sz w:val="20"/>
              </w:rPr>
              <w:t>
26</w:t>
            </w:r>
          </w:p>
          <w:bookmarkEnd w:id="15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568"/>
          <w:p>
            <w:pPr>
              <w:spacing w:after="20"/>
              <w:ind w:left="20"/>
              <w:jc w:val="both"/>
            </w:pPr>
            <w:r>
              <w:rPr>
                <w:rFonts w:ascii="Times New Roman"/>
                <w:b w:val="false"/>
                <w:i w:val="false"/>
                <w:color w:val="000000"/>
                <w:sz w:val="20"/>
              </w:rPr>
              <w:t>
27</w:t>
            </w:r>
          </w:p>
          <w:bookmarkEnd w:id="15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569"/>
          <w:p>
            <w:pPr>
              <w:spacing w:after="20"/>
              <w:ind w:left="20"/>
              <w:jc w:val="both"/>
            </w:pPr>
            <w:r>
              <w:rPr>
                <w:rFonts w:ascii="Times New Roman"/>
                <w:b w:val="false"/>
                <w:i w:val="false"/>
                <w:color w:val="000000"/>
                <w:sz w:val="20"/>
              </w:rPr>
              <w:t>
28</w:t>
            </w:r>
          </w:p>
          <w:bookmarkEnd w:id="15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570"/>
          <w:p>
            <w:pPr>
              <w:spacing w:after="20"/>
              <w:ind w:left="20"/>
              <w:jc w:val="both"/>
            </w:pPr>
            <w:r>
              <w:rPr>
                <w:rFonts w:ascii="Times New Roman"/>
                <w:b w:val="false"/>
                <w:i w:val="false"/>
                <w:color w:val="000000"/>
                <w:sz w:val="20"/>
              </w:rPr>
              <w:t>
29</w:t>
            </w:r>
          </w:p>
          <w:bookmarkEnd w:id="15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571"/>
          <w:p>
            <w:pPr>
              <w:spacing w:after="20"/>
              <w:ind w:left="20"/>
              <w:jc w:val="both"/>
            </w:pPr>
            <w:r>
              <w:rPr>
                <w:rFonts w:ascii="Times New Roman"/>
                <w:b w:val="false"/>
                <w:i w:val="false"/>
                <w:color w:val="000000"/>
                <w:sz w:val="20"/>
              </w:rPr>
              <w:t>
30</w:t>
            </w:r>
          </w:p>
          <w:bookmarkEnd w:id="15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572"/>
          <w:p>
            <w:pPr>
              <w:spacing w:after="20"/>
              <w:ind w:left="20"/>
              <w:jc w:val="both"/>
            </w:pPr>
            <w:r>
              <w:rPr>
                <w:rFonts w:ascii="Times New Roman"/>
                <w:b w:val="false"/>
                <w:i w:val="false"/>
                <w:color w:val="000000"/>
                <w:sz w:val="20"/>
              </w:rPr>
              <w:t>
31</w:t>
            </w:r>
          </w:p>
          <w:bookmarkEnd w:id="15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списанию запасов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573"/>
          <w:p>
            <w:pPr>
              <w:spacing w:after="20"/>
              <w:ind w:left="20"/>
              <w:jc w:val="both"/>
            </w:pPr>
            <w:r>
              <w:rPr>
                <w:rFonts w:ascii="Times New Roman"/>
                <w:b w:val="false"/>
                <w:i w:val="false"/>
                <w:color w:val="000000"/>
                <w:sz w:val="20"/>
              </w:rPr>
              <w:t>
32</w:t>
            </w:r>
          </w:p>
          <w:bookmarkEnd w:id="1573"/>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налоговые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574"/>
          <w:p>
            <w:pPr>
              <w:spacing w:after="20"/>
              <w:ind w:left="20"/>
              <w:jc w:val="both"/>
            </w:pPr>
            <w:r>
              <w:rPr>
                <w:rFonts w:ascii="Times New Roman"/>
                <w:b w:val="false"/>
                <w:i w:val="false"/>
                <w:color w:val="000000"/>
                <w:sz w:val="20"/>
              </w:rPr>
              <w:t>
33</w:t>
            </w:r>
          </w:p>
          <w:bookmarkEnd w:id="15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575"/>
          <w:p>
            <w:pPr>
              <w:spacing w:after="20"/>
              <w:ind w:left="20"/>
              <w:jc w:val="both"/>
            </w:pPr>
            <w:r>
              <w:rPr>
                <w:rFonts w:ascii="Times New Roman"/>
                <w:b w:val="false"/>
                <w:i w:val="false"/>
                <w:color w:val="000000"/>
                <w:sz w:val="20"/>
              </w:rPr>
              <w:t>
34</w:t>
            </w:r>
          </w:p>
          <w:bookmarkEnd w:id="15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576"/>
          <w:p>
            <w:pPr>
              <w:spacing w:after="20"/>
              <w:ind w:left="20"/>
              <w:jc w:val="both"/>
            </w:pPr>
            <w:r>
              <w:rPr>
                <w:rFonts w:ascii="Times New Roman"/>
                <w:b w:val="false"/>
                <w:i w:val="false"/>
                <w:color w:val="000000"/>
                <w:sz w:val="20"/>
              </w:rPr>
              <w:t>
35</w:t>
            </w:r>
          </w:p>
          <w:bookmarkEnd w:id="15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577"/>
          <w:p>
            <w:pPr>
              <w:spacing w:after="20"/>
              <w:ind w:left="20"/>
              <w:jc w:val="both"/>
            </w:pPr>
            <w:r>
              <w:rPr>
                <w:rFonts w:ascii="Times New Roman"/>
                <w:b w:val="false"/>
                <w:i w:val="false"/>
                <w:color w:val="000000"/>
                <w:sz w:val="20"/>
              </w:rPr>
              <w:t>
36</w:t>
            </w:r>
          </w:p>
          <w:bookmarkEnd w:id="1577"/>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578"/>
          <w:p>
            <w:pPr>
              <w:spacing w:after="20"/>
              <w:ind w:left="20"/>
              <w:jc w:val="both"/>
            </w:pPr>
            <w:r>
              <w:rPr>
                <w:rFonts w:ascii="Times New Roman"/>
                <w:b w:val="false"/>
                <w:i w:val="false"/>
                <w:color w:val="000000"/>
                <w:sz w:val="20"/>
              </w:rPr>
              <w:t>
37</w:t>
            </w:r>
          </w:p>
          <w:bookmarkEnd w:id="15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активы, предназначенные для продажи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579"/>
          <w:p>
            <w:pPr>
              <w:spacing w:after="20"/>
              <w:ind w:left="20"/>
              <w:jc w:val="both"/>
            </w:pPr>
            <w:r>
              <w:rPr>
                <w:rFonts w:ascii="Times New Roman"/>
                <w:b w:val="false"/>
                <w:i w:val="false"/>
                <w:color w:val="000000"/>
                <w:sz w:val="20"/>
              </w:rPr>
              <w:t>
38</w:t>
            </w:r>
          </w:p>
          <w:bookmarkEnd w:id="15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на выбытие, предназначенная для продажи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580"/>
          <w:p>
            <w:pPr>
              <w:spacing w:after="20"/>
              <w:ind w:left="20"/>
              <w:jc w:val="both"/>
            </w:pPr>
            <w:r>
              <w:rPr>
                <w:rFonts w:ascii="Times New Roman"/>
                <w:b w:val="false"/>
                <w:i w:val="false"/>
                <w:color w:val="000000"/>
                <w:sz w:val="20"/>
              </w:rPr>
              <w:t>
39</w:t>
            </w:r>
          </w:p>
          <w:bookmarkEnd w:id="1580"/>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581"/>
          <w:p>
            <w:pPr>
              <w:spacing w:after="20"/>
              <w:ind w:left="20"/>
              <w:jc w:val="both"/>
            </w:pPr>
            <w:r>
              <w:rPr>
                <w:rFonts w:ascii="Times New Roman"/>
                <w:b w:val="false"/>
                <w:i w:val="false"/>
                <w:color w:val="000000"/>
                <w:sz w:val="20"/>
              </w:rPr>
              <w:t>
40</w:t>
            </w:r>
          </w:p>
          <w:bookmarkEnd w:id="15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авансы выданные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582"/>
          <w:p>
            <w:pPr>
              <w:spacing w:after="20"/>
              <w:ind w:left="20"/>
              <w:jc w:val="both"/>
            </w:pPr>
            <w:r>
              <w:rPr>
                <w:rFonts w:ascii="Times New Roman"/>
                <w:b w:val="false"/>
                <w:i w:val="false"/>
                <w:color w:val="000000"/>
                <w:sz w:val="20"/>
              </w:rPr>
              <w:t>
41</w:t>
            </w:r>
          </w:p>
          <w:bookmarkEnd w:id="15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будущих периодов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583"/>
          <w:p>
            <w:pPr>
              <w:spacing w:after="20"/>
              <w:ind w:left="20"/>
              <w:jc w:val="both"/>
            </w:pPr>
            <w:r>
              <w:rPr>
                <w:rFonts w:ascii="Times New Roman"/>
                <w:b w:val="false"/>
                <w:i w:val="false"/>
                <w:color w:val="000000"/>
                <w:sz w:val="20"/>
              </w:rPr>
              <w:t>
42</w:t>
            </w:r>
          </w:p>
          <w:bookmarkEnd w:id="15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584"/>
          <w:p>
            <w:pPr>
              <w:spacing w:after="20"/>
              <w:ind w:left="20"/>
              <w:jc w:val="both"/>
            </w:pPr>
            <w:r>
              <w:rPr>
                <w:rFonts w:ascii="Times New Roman"/>
                <w:b w:val="false"/>
                <w:i w:val="false"/>
                <w:color w:val="000000"/>
                <w:sz w:val="20"/>
              </w:rPr>
              <w:t>
43</w:t>
            </w:r>
          </w:p>
          <w:bookmarkEnd w:id="158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"Долгосрочный активы", итого по разделу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585"/>
          <w:p>
            <w:pPr>
              <w:spacing w:after="20"/>
              <w:ind w:left="20"/>
              <w:jc w:val="both"/>
            </w:pPr>
            <w:r>
              <w:rPr>
                <w:rFonts w:ascii="Times New Roman"/>
                <w:b w:val="false"/>
                <w:i w:val="false"/>
                <w:color w:val="000000"/>
                <w:sz w:val="20"/>
              </w:rPr>
              <w:t>
44</w:t>
            </w:r>
          </w:p>
          <w:bookmarkEnd w:id="1585"/>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586"/>
          <w:p>
            <w:pPr>
              <w:spacing w:after="20"/>
              <w:ind w:left="20"/>
              <w:jc w:val="both"/>
            </w:pPr>
            <w:r>
              <w:rPr>
                <w:rFonts w:ascii="Times New Roman"/>
                <w:b w:val="false"/>
                <w:i w:val="false"/>
                <w:color w:val="000000"/>
                <w:sz w:val="20"/>
              </w:rPr>
              <w:t>
45</w:t>
            </w:r>
          </w:p>
          <w:bookmarkEnd w:id="15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587"/>
          <w:p>
            <w:pPr>
              <w:spacing w:after="20"/>
              <w:ind w:left="20"/>
              <w:jc w:val="both"/>
            </w:pPr>
            <w:r>
              <w:rPr>
                <w:rFonts w:ascii="Times New Roman"/>
                <w:b w:val="false"/>
                <w:i w:val="false"/>
                <w:color w:val="000000"/>
                <w:sz w:val="20"/>
              </w:rPr>
              <w:t>
46</w:t>
            </w:r>
          </w:p>
          <w:bookmarkEnd w:id="15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инвестиции, удерживаемые до погашения</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588"/>
          <w:p>
            <w:pPr>
              <w:spacing w:after="20"/>
              <w:ind w:left="20"/>
              <w:jc w:val="both"/>
            </w:pPr>
            <w:r>
              <w:rPr>
                <w:rFonts w:ascii="Times New Roman"/>
                <w:b w:val="false"/>
                <w:i w:val="false"/>
                <w:color w:val="000000"/>
                <w:sz w:val="20"/>
              </w:rPr>
              <w:t>
47</w:t>
            </w:r>
          </w:p>
          <w:bookmarkEnd w:id="15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имеющиеся в наличие для продажи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589"/>
          <w:p>
            <w:pPr>
              <w:spacing w:after="20"/>
              <w:ind w:left="20"/>
              <w:jc w:val="both"/>
            </w:pPr>
            <w:r>
              <w:rPr>
                <w:rFonts w:ascii="Times New Roman"/>
                <w:b w:val="false"/>
                <w:i w:val="false"/>
                <w:color w:val="000000"/>
                <w:sz w:val="20"/>
              </w:rPr>
              <w:t>
48</w:t>
            </w:r>
          </w:p>
          <w:bookmarkEnd w:id="15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инвестиции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590"/>
          <w:p>
            <w:pPr>
              <w:spacing w:after="20"/>
              <w:ind w:left="20"/>
              <w:jc w:val="both"/>
            </w:pPr>
            <w:r>
              <w:rPr>
                <w:rFonts w:ascii="Times New Roman"/>
                <w:b w:val="false"/>
                <w:i w:val="false"/>
                <w:color w:val="000000"/>
                <w:sz w:val="20"/>
              </w:rPr>
              <w:t>
49</w:t>
            </w:r>
          </w:p>
          <w:bookmarkEnd w:id="1590"/>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591"/>
          <w:p>
            <w:pPr>
              <w:spacing w:after="20"/>
              <w:ind w:left="20"/>
              <w:jc w:val="both"/>
            </w:pPr>
            <w:r>
              <w:rPr>
                <w:rFonts w:ascii="Times New Roman"/>
                <w:b w:val="false"/>
                <w:i w:val="false"/>
                <w:color w:val="000000"/>
                <w:sz w:val="20"/>
              </w:rPr>
              <w:t>
50</w:t>
            </w:r>
          </w:p>
          <w:bookmarkEnd w:id="15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задолженность покупателей и заказчиков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592"/>
          <w:p>
            <w:pPr>
              <w:spacing w:after="20"/>
              <w:ind w:left="20"/>
              <w:jc w:val="both"/>
            </w:pPr>
            <w:r>
              <w:rPr>
                <w:rFonts w:ascii="Times New Roman"/>
                <w:b w:val="false"/>
                <w:i w:val="false"/>
                <w:color w:val="000000"/>
                <w:sz w:val="20"/>
              </w:rPr>
              <w:t>
51</w:t>
            </w:r>
          </w:p>
          <w:bookmarkEnd w:id="15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дочерних организаций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593"/>
          <w:p>
            <w:pPr>
              <w:spacing w:after="20"/>
              <w:ind w:left="20"/>
              <w:jc w:val="both"/>
            </w:pPr>
            <w:r>
              <w:rPr>
                <w:rFonts w:ascii="Times New Roman"/>
                <w:b w:val="false"/>
                <w:i w:val="false"/>
                <w:color w:val="000000"/>
                <w:sz w:val="20"/>
              </w:rPr>
              <w:t>
52</w:t>
            </w:r>
          </w:p>
          <w:bookmarkEnd w:id="15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ассоциированных и совместных организаций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594"/>
          <w:p>
            <w:pPr>
              <w:spacing w:after="20"/>
              <w:ind w:left="20"/>
              <w:jc w:val="both"/>
            </w:pPr>
            <w:r>
              <w:rPr>
                <w:rFonts w:ascii="Times New Roman"/>
                <w:b w:val="false"/>
                <w:i w:val="false"/>
                <w:color w:val="000000"/>
                <w:sz w:val="20"/>
              </w:rPr>
              <w:t>
53</w:t>
            </w:r>
          </w:p>
          <w:bookmarkEnd w:id="15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филиалов и структурных подразделений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595"/>
          <w:p>
            <w:pPr>
              <w:spacing w:after="20"/>
              <w:ind w:left="20"/>
              <w:jc w:val="both"/>
            </w:pPr>
            <w:r>
              <w:rPr>
                <w:rFonts w:ascii="Times New Roman"/>
                <w:b w:val="false"/>
                <w:i w:val="false"/>
                <w:color w:val="000000"/>
                <w:sz w:val="20"/>
              </w:rPr>
              <w:t>
54</w:t>
            </w:r>
          </w:p>
          <w:bookmarkEnd w:id="15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работников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596"/>
          <w:p>
            <w:pPr>
              <w:spacing w:after="20"/>
              <w:ind w:left="20"/>
              <w:jc w:val="both"/>
            </w:pPr>
            <w:r>
              <w:rPr>
                <w:rFonts w:ascii="Times New Roman"/>
                <w:b w:val="false"/>
                <w:i w:val="false"/>
                <w:color w:val="000000"/>
                <w:sz w:val="20"/>
              </w:rPr>
              <w:t>
55</w:t>
            </w:r>
          </w:p>
          <w:bookmarkEnd w:id="15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597"/>
          <w:p>
            <w:pPr>
              <w:spacing w:after="20"/>
              <w:ind w:left="20"/>
              <w:jc w:val="both"/>
            </w:pPr>
            <w:r>
              <w:rPr>
                <w:rFonts w:ascii="Times New Roman"/>
                <w:b w:val="false"/>
                <w:i w:val="false"/>
                <w:color w:val="000000"/>
                <w:sz w:val="20"/>
              </w:rPr>
              <w:t>
56</w:t>
            </w:r>
          </w:p>
          <w:bookmarkEnd w:id="15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 получению</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598"/>
          <w:p>
            <w:pPr>
              <w:spacing w:after="20"/>
              <w:ind w:left="20"/>
              <w:jc w:val="both"/>
            </w:pPr>
            <w:r>
              <w:rPr>
                <w:rFonts w:ascii="Times New Roman"/>
                <w:b w:val="false"/>
                <w:i w:val="false"/>
                <w:color w:val="000000"/>
                <w:sz w:val="20"/>
              </w:rPr>
              <w:t>
57</w:t>
            </w:r>
          </w:p>
          <w:bookmarkEnd w:id="15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599"/>
          <w:p>
            <w:pPr>
              <w:spacing w:after="20"/>
              <w:ind w:left="20"/>
              <w:jc w:val="both"/>
            </w:pPr>
            <w:r>
              <w:rPr>
                <w:rFonts w:ascii="Times New Roman"/>
                <w:b w:val="false"/>
                <w:i w:val="false"/>
                <w:color w:val="000000"/>
                <w:sz w:val="20"/>
              </w:rPr>
              <w:t>
58</w:t>
            </w:r>
          </w:p>
          <w:bookmarkEnd w:id="1599"/>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методом долевого участия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600"/>
          <w:p>
            <w:pPr>
              <w:spacing w:after="20"/>
              <w:ind w:left="20"/>
              <w:jc w:val="both"/>
            </w:pPr>
            <w:r>
              <w:rPr>
                <w:rFonts w:ascii="Times New Roman"/>
                <w:b w:val="false"/>
                <w:i w:val="false"/>
                <w:color w:val="000000"/>
                <w:sz w:val="20"/>
              </w:rPr>
              <w:t>
59</w:t>
            </w:r>
          </w:p>
          <w:bookmarkEnd w:id="16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учитываемые методом долевого участия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601"/>
          <w:p>
            <w:pPr>
              <w:spacing w:after="20"/>
              <w:ind w:left="20"/>
              <w:jc w:val="both"/>
            </w:pPr>
            <w:r>
              <w:rPr>
                <w:rFonts w:ascii="Times New Roman"/>
                <w:b w:val="false"/>
                <w:i w:val="false"/>
                <w:color w:val="000000"/>
                <w:sz w:val="20"/>
              </w:rPr>
              <w:t>
60</w:t>
            </w:r>
          </w:p>
          <w:bookmarkEnd w:id="1601"/>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недвижимость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602"/>
          <w:p>
            <w:pPr>
              <w:spacing w:after="20"/>
              <w:ind w:left="20"/>
              <w:jc w:val="both"/>
            </w:pPr>
            <w:r>
              <w:rPr>
                <w:rFonts w:ascii="Times New Roman"/>
                <w:b w:val="false"/>
                <w:i w:val="false"/>
                <w:color w:val="000000"/>
                <w:sz w:val="20"/>
              </w:rPr>
              <w:t>
61</w:t>
            </w:r>
          </w:p>
          <w:bookmarkEnd w:id="16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недвижимость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603"/>
          <w:p>
            <w:pPr>
              <w:spacing w:after="20"/>
              <w:ind w:left="20"/>
              <w:jc w:val="both"/>
            </w:pPr>
            <w:r>
              <w:rPr>
                <w:rFonts w:ascii="Times New Roman"/>
                <w:b w:val="false"/>
                <w:i w:val="false"/>
                <w:color w:val="000000"/>
                <w:sz w:val="20"/>
              </w:rPr>
              <w:t>
62</w:t>
            </w:r>
          </w:p>
          <w:bookmarkEnd w:id="16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инвестиций в недвижимость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604"/>
          <w:p>
            <w:pPr>
              <w:spacing w:after="20"/>
              <w:ind w:left="20"/>
              <w:jc w:val="both"/>
            </w:pPr>
            <w:r>
              <w:rPr>
                <w:rFonts w:ascii="Times New Roman"/>
                <w:b w:val="false"/>
                <w:i w:val="false"/>
                <w:color w:val="000000"/>
                <w:sz w:val="20"/>
              </w:rPr>
              <w:t>
63</w:t>
            </w:r>
          </w:p>
          <w:bookmarkEnd w:id="16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 инвестиций в недвижимость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605"/>
          <w:p>
            <w:pPr>
              <w:spacing w:after="20"/>
              <w:ind w:left="20"/>
              <w:jc w:val="both"/>
            </w:pPr>
            <w:r>
              <w:rPr>
                <w:rFonts w:ascii="Times New Roman"/>
                <w:b w:val="false"/>
                <w:i w:val="false"/>
                <w:color w:val="000000"/>
                <w:sz w:val="20"/>
              </w:rPr>
              <w:t>
64</w:t>
            </w:r>
          </w:p>
          <w:bookmarkEnd w:id="1605"/>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606"/>
          <w:p>
            <w:pPr>
              <w:spacing w:after="20"/>
              <w:ind w:left="20"/>
              <w:jc w:val="both"/>
            </w:pPr>
            <w:r>
              <w:rPr>
                <w:rFonts w:ascii="Times New Roman"/>
                <w:b w:val="false"/>
                <w:i w:val="false"/>
                <w:color w:val="000000"/>
                <w:sz w:val="20"/>
              </w:rPr>
              <w:t>
65</w:t>
            </w:r>
          </w:p>
          <w:bookmarkEnd w:id="160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607"/>
          <w:p>
            <w:pPr>
              <w:spacing w:after="20"/>
              <w:ind w:left="20"/>
              <w:jc w:val="both"/>
            </w:pPr>
            <w:r>
              <w:rPr>
                <w:rFonts w:ascii="Times New Roman"/>
                <w:b w:val="false"/>
                <w:i w:val="false"/>
                <w:color w:val="000000"/>
                <w:sz w:val="20"/>
              </w:rPr>
              <w:t>
66</w:t>
            </w:r>
          </w:p>
          <w:bookmarkEnd w:id="16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608"/>
          <w:p>
            <w:pPr>
              <w:spacing w:after="20"/>
              <w:ind w:left="20"/>
              <w:jc w:val="both"/>
            </w:pPr>
            <w:r>
              <w:rPr>
                <w:rFonts w:ascii="Times New Roman"/>
                <w:b w:val="false"/>
                <w:i w:val="false"/>
                <w:color w:val="000000"/>
                <w:sz w:val="20"/>
              </w:rPr>
              <w:t>
67</w:t>
            </w:r>
          </w:p>
          <w:bookmarkEnd w:id="16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 основных средств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609"/>
          <w:p>
            <w:pPr>
              <w:spacing w:after="20"/>
              <w:ind w:left="20"/>
              <w:jc w:val="both"/>
            </w:pPr>
            <w:r>
              <w:rPr>
                <w:rFonts w:ascii="Times New Roman"/>
                <w:b w:val="false"/>
                <w:i w:val="false"/>
                <w:color w:val="000000"/>
                <w:sz w:val="20"/>
              </w:rPr>
              <w:t>
68</w:t>
            </w:r>
          </w:p>
          <w:bookmarkEnd w:id="1609"/>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610"/>
          <w:p>
            <w:pPr>
              <w:spacing w:after="20"/>
              <w:ind w:left="20"/>
              <w:jc w:val="both"/>
            </w:pPr>
            <w:r>
              <w:rPr>
                <w:rFonts w:ascii="Times New Roman"/>
                <w:b w:val="false"/>
                <w:i w:val="false"/>
                <w:color w:val="000000"/>
                <w:sz w:val="20"/>
              </w:rPr>
              <w:t>
69</w:t>
            </w:r>
          </w:p>
          <w:bookmarkEnd w:id="16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611"/>
          <w:p>
            <w:pPr>
              <w:spacing w:after="20"/>
              <w:ind w:left="20"/>
              <w:jc w:val="both"/>
            </w:pPr>
            <w:r>
              <w:rPr>
                <w:rFonts w:ascii="Times New Roman"/>
                <w:b w:val="false"/>
                <w:i w:val="false"/>
                <w:color w:val="000000"/>
                <w:sz w:val="20"/>
              </w:rPr>
              <w:t>
70</w:t>
            </w:r>
          </w:p>
          <w:bookmarkEnd w:id="16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612"/>
          <w:p>
            <w:pPr>
              <w:spacing w:after="20"/>
              <w:ind w:left="20"/>
              <w:jc w:val="both"/>
            </w:pPr>
            <w:r>
              <w:rPr>
                <w:rFonts w:ascii="Times New Roman"/>
                <w:b w:val="false"/>
                <w:i w:val="false"/>
                <w:color w:val="000000"/>
                <w:sz w:val="20"/>
              </w:rPr>
              <w:t>
71</w:t>
            </w:r>
          </w:p>
          <w:bookmarkEnd w:id="1612"/>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Разведочные и оценочные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613"/>
          <w:p>
            <w:pPr>
              <w:spacing w:after="20"/>
              <w:ind w:left="20"/>
              <w:jc w:val="both"/>
            </w:pPr>
            <w:r>
              <w:rPr>
                <w:rFonts w:ascii="Times New Roman"/>
                <w:b w:val="false"/>
                <w:i w:val="false"/>
                <w:color w:val="000000"/>
                <w:sz w:val="20"/>
              </w:rPr>
              <w:t>
72</w:t>
            </w:r>
          </w:p>
          <w:bookmarkEnd w:id="16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Разведочные и оценочные активы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614"/>
          <w:p>
            <w:pPr>
              <w:spacing w:after="20"/>
              <w:ind w:left="20"/>
              <w:jc w:val="both"/>
            </w:pPr>
            <w:r>
              <w:rPr>
                <w:rFonts w:ascii="Times New Roman"/>
                <w:b w:val="false"/>
                <w:i w:val="false"/>
                <w:color w:val="000000"/>
                <w:sz w:val="20"/>
              </w:rPr>
              <w:t>
73</w:t>
            </w:r>
          </w:p>
          <w:bookmarkEnd w:id="16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разведочных и оценочных активов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615"/>
          <w:p>
            <w:pPr>
              <w:spacing w:after="20"/>
              <w:ind w:left="20"/>
              <w:jc w:val="both"/>
            </w:pPr>
            <w:r>
              <w:rPr>
                <w:rFonts w:ascii="Times New Roman"/>
                <w:b w:val="false"/>
                <w:i w:val="false"/>
                <w:color w:val="000000"/>
                <w:sz w:val="20"/>
              </w:rPr>
              <w:t>
74</w:t>
            </w:r>
          </w:p>
          <w:bookmarkEnd w:id="16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 разведочных и оценочных активов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616"/>
          <w:p>
            <w:pPr>
              <w:spacing w:after="20"/>
              <w:ind w:left="20"/>
              <w:jc w:val="both"/>
            </w:pPr>
            <w:r>
              <w:rPr>
                <w:rFonts w:ascii="Times New Roman"/>
                <w:b w:val="false"/>
                <w:i w:val="false"/>
                <w:color w:val="000000"/>
                <w:sz w:val="20"/>
              </w:rPr>
              <w:t>
75</w:t>
            </w:r>
          </w:p>
          <w:bookmarkEnd w:id="1616"/>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617"/>
          <w:p>
            <w:pPr>
              <w:spacing w:after="20"/>
              <w:ind w:left="20"/>
              <w:jc w:val="both"/>
            </w:pPr>
            <w:r>
              <w:rPr>
                <w:rFonts w:ascii="Times New Roman"/>
                <w:b w:val="false"/>
                <w:i w:val="false"/>
                <w:color w:val="000000"/>
                <w:sz w:val="20"/>
              </w:rPr>
              <w:t>
76</w:t>
            </w:r>
          </w:p>
          <w:bookmarkEnd w:id="16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618"/>
          <w:p>
            <w:pPr>
              <w:spacing w:after="20"/>
              <w:ind w:left="20"/>
              <w:jc w:val="both"/>
            </w:pPr>
            <w:r>
              <w:rPr>
                <w:rFonts w:ascii="Times New Roman"/>
                <w:b w:val="false"/>
                <w:i w:val="false"/>
                <w:color w:val="000000"/>
                <w:sz w:val="20"/>
              </w:rPr>
              <w:t>
77</w:t>
            </w:r>
          </w:p>
          <w:bookmarkEnd w:id="16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гудвилла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619"/>
          <w:p>
            <w:pPr>
              <w:spacing w:after="20"/>
              <w:ind w:left="20"/>
              <w:jc w:val="both"/>
            </w:pPr>
            <w:r>
              <w:rPr>
                <w:rFonts w:ascii="Times New Roman"/>
                <w:b w:val="false"/>
                <w:i w:val="false"/>
                <w:color w:val="000000"/>
                <w:sz w:val="20"/>
              </w:rPr>
              <w:t>
78</w:t>
            </w:r>
          </w:p>
          <w:bookmarkEnd w:id="16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620"/>
          <w:p>
            <w:pPr>
              <w:spacing w:after="20"/>
              <w:ind w:left="20"/>
              <w:jc w:val="both"/>
            </w:pPr>
            <w:r>
              <w:rPr>
                <w:rFonts w:ascii="Times New Roman"/>
                <w:b w:val="false"/>
                <w:i w:val="false"/>
                <w:color w:val="000000"/>
                <w:sz w:val="20"/>
              </w:rPr>
              <w:t>
79</w:t>
            </w:r>
          </w:p>
          <w:bookmarkEnd w:id="16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прочих нематериальных активов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621"/>
          <w:p>
            <w:pPr>
              <w:spacing w:after="20"/>
              <w:ind w:left="20"/>
              <w:jc w:val="both"/>
            </w:pPr>
            <w:r>
              <w:rPr>
                <w:rFonts w:ascii="Times New Roman"/>
                <w:b w:val="false"/>
                <w:i w:val="false"/>
                <w:color w:val="000000"/>
                <w:sz w:val="20"/>
              </w:rPr>
              <w:t>
80</w:t>
            </w:r>
          </w:p>
          <w:bookmarkEnd w:id="16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 прочих нематериальных активов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622"/>
          <w:p>
            <w:pPr>
              <w:spacing w:after="20"/>
              <w:ind w:left="20"/>
              <w:jc w:val="both"/>
            </w:pPr>
            <w:r>
              <w:rPr>
                <w:rFonts w:ascii="Times New Roman"/>
                <w:b w:val="false"/>
                <w:i w:val="false"/>
                <w:color w:val="000000"/>
                <w:sz w:val="20"/>
              </w:rPr>
              <w:t>
81</w:t>
            </w:r>
          </w:p>
          <w:bookmarkEnd w:id="1622"/>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623"/>
          <w:p>
            <w:pPr>
              <w:spacing w:after="20"/>
              <w:ind w:left="20"/>
              <w:jc w:val="both"/>
            </w:pPr>
            <w:r>
              <w:rPr>
                <w:rFonts w:ascii="Times New Roman"/>
                <w:b w:val="false"/>
                <w:i w:val="false"/>
                <w:color w:val="000000"/>
                <w:sz w:val="20"/>
              </w:rPr>
              <w:t>
82</w:t>
            </w:r>
          </w:p>
          <w:bookmarkEnd w:id="16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активы по корпоративному подоходному налогу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624"/>
          <w:p>
            <w:pPr>
              <w:spacing w:after="20"/>
              <w:ind w:left="20"/>
              <w:jc w:val="both"/>
            </w:pPr>
            <w:r>
              <w:rPr>
                <w:rFonts w:ascii="Times New Roman"/>
                <w:b w:val="false"/>
                <w:i w:val="false"/>
                <w:color w:val="000000"/>
                <w:sz w:val="20"/>
              </w:rPr>
              <w:t>
83</w:t>
            </w:r>
          </w:p>
          <w:bookmarkEnd w:id="1624"/>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625"/>
          <w:p>
            <w:pPr>
              <w:spacing w:after="20"/>
              <w:ind w:left="20"/>
              <w:jc w:val="both"/>
            </w:pPr>
            <w:r>
              <w:rPr>
                <w:rFonts w:ascii="Times New Roman"/>
                <w:b w:val="false"/>
                <w:i w:val="false"/>
                <w:color w:val="000000"/>
                <w:sz w:val="20"/>
              </w:rPr>
              <w:t>
84</w:t>
            </w:r>
          </w:p>
          <w:bookmarkEnd w:id="16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авансы выданные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626"/>
          <w:p>
            <w:pPr>
              <w:spacing w:after="20"/>
              <w:ind w:left="20"/>
              <w:jc w:val="both"/>
            </w:pPr>
            <w:r>
              <w:rPr>
                <w:rFonts w:ascii="Times New Roman"/>
                <w:b w:val="false"/>
                <w:i w:val="false"/>
                <w:color w:val="000000"/>
                <w:sz w:val="20"/>
              </w:rPr>
              <w:t>
85</w:t>
            </w:r>
          </w:p>
          <w:bookmarkEnd w:id="16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627"/>
          <w:p>
            <w:pPr>
              <w:spacing w:after="20"/>
              <w:ind w:left="20"/>
              <w:jc w:val="both"/>
            </w:pPr>
            <w:r>
              <w:rPr>
                <w:rFonts w:ascii="Times New Roman"/>
                <w:b w:val="false"/>
                <w:i w:val="false"/>
                <w:color w:val="000000"/>
                <w:sz w:val="20"/>
              </w:rPr>
              <w:t>
86</w:t>
            </w:r>
          </w:p>
          <w:bookmarkEnd w:id="16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Незавершенное строительство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628"/>
          <w:p>
            <w:pPr>
              <w:spacing w:after="20"/>
              <w:ind w:left="20"/>
              <w:jc w:val="both"/>
            </w:pPr>
            <w:r>
              <w:rPr>
                <w:rFonts w:ascii="Times New Roman"/>
                <w:b w:val="false"/>
                <w:i w:val="false"/>
                <w:color w:val="000000"/>
                <w:sz w:val="20"/>
              </w:rPr>
              <w:t>
87</w:t>
            </w:r>
          </w:p>
          <w:bookmarkEnd w:id="16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629"/>
          <w:p>
            <w:pPr>
              <w:spacing w:after="20"/>
              <w:ind w:left="20"/>
              <w:jc w:val="both"/>
            </w:pPr>
            <w:r>
              <w:rPr>
                <w:rFonts w:ascii="Times New Roman"/>
                <w:b w:val="false"/>
                <w:i w:val="false"/>
                <w:color w:val="000000"/>
                <w:sz w:val="20"/>
              </w:rPr>
              <w:t>
88</w:t>
            </w:r>
          </w:p>
          <w:bookmarkEnd w:id="16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"Краткосрочные обязательства", итого по разделу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630"/>
          <w:p>
            <w:pPr>
              <w:spacing w:after="20"/>
              <w:ind w:left="20"/>
              <w:jc w:val="both"/>
            </w:pPr>
            <w:r>
              <w:rPr>
                <w:rFonts w:ascii="Times New Roman"/>
                <w:b w:val="false"/>
                <w:i w:val="false"/>
                <w:color w:val="000000"/>
                <w:sz w:val="20"/>
              </w:rPr>
              <w:t>
89</w:t>
            </w:r>
          </w:p>
          <w:bookmarkEnd w:id="1630"/>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631"/>
          <w:p>
            <w:pPr>
              <w:spacing w:after="20"/>
              <w:ind w:left="20"/>
              <w:jc w:val="both"/>
            </w:pPr>
            <w:r>
              <w:rPr>
                <w:rFonts w:ascii="Times New Roman"/>
                <w:b w:val="false"/>
                <w:i w:val="false"/>
                <w:color w:val="000000"/>
                <w:sz w:val="20"/>
              </w:rPr>
              <w:t>
90</w:t>
            </w:r>
          </w:p>
          <w:bookmarkEnd w:id="16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банковские займы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632"/>
          <w:p>
            <w:pPr>
              <w:spacing w:after="20"/>
              <w:ind w:left="20"/>
              <w:jc w:val="both"/>
            </w:pPr>
            <w:r>
              <w:rPr>
                <w:rFonts w:ascii="Times New Roman"/>
                <w:b w:val="false"/>
                <w:i w:val="false"/>
                <w:color w:val="000000"/>
                <w:sz w:val="20"/>
              </w:rPr>
              <w:t>
91</w:t>
            </w:r>
          </w:p>
          <w:bookmarkEnd w:id="16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осуществляющие банковские операции без лицензии Национального Банка Республики Казахстан</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633"/>
          <w:p>
            <w:pPr>
              <w:spacing w:after="20"/>
              <w:ind w:left="20"/>
              <w:jc w:val="both"/>
            </w:pPr>
            <w:r>
              <w:rPr>
                <w:rFonts w:ascii="Times New Roman"/>
                <w:b w:val="false"/>
                <w:i w:val="false"/>
                <w:color w:val="000000"/>
                <w:sz w:val="20"/>
              </w:rPr>
              <w:t>
92</w:t>
            </w:r>
          </w:p>
          <w:bookmarkEnd w:id="16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дивидендам и доходам участников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634"/>
          <w:p>
            <w:pPr>
              <w:spacing w:after="20"/>
              <w:ind w:left="20"/>
              <w:jc w:val="both"/>
            </w:pPr>
            <w:r>
              <w:rPr>
                <w:rFonts w:ascii="Times New Roman"/>
                <w:b w:val="false"/>
                <w:i w:val="false"/>
                <w:color w:val="000000"/>
                <w:sz w:val="20"/>
              </w:rPr>
              <w:t>
93</w:t>
            </w:r>
          </w:p>
          <w:bookmarkEnd w:id="16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долгосрочных финансовых обязательств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635"/>
          <w:p>
            <w:pPr>
              <w:spacing w:after="20"/>
              <w:ind w:left="20"/>
              <w:jc w:val="both"/>
            </w:pPr>
            <w:r>
              <w:rPr>
                <w:rFonts w:ascii="Times New Roman"/>
                <w:b w:val="false"/>
                <w:i w:val="false"/>
                <w:color w:val="000000"/>
                <w:sz w:val="20"/>
              </w:rPr>
              <w:t>
94</w:t>
            </w:r>
          </w:p>
          <w:bookmarkEnd w:id="16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636"/>
          <w:p>
            <w:pPr>
              <w:spacing w:after="20"/>
              <w:ind w:left="20"/>
              <w:jc w:val="both"/>
            </w:pPr>
            <w:r>
              <w:rPr>
                <w:rFonts w:ascii="Times New Roman"/>
                <w:b w:val="false"/>
                <w:i w:val="false"/>
                <w:color w:val="000000"/>
                <w:sz w:val="20"/>
              </w:rPr>
              <w:t>
95</w:t>
            </w:r>
          </w:p>
          <w:bookmarkEnd w:id="1636"/>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налогам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637"/>
          <w:p>
            <w:pPr>
              <w:spacing w:after="20"/>
              <w:ind w:left="20"/>
              <w:jc w:val="both"/>
            </w:pPr>
            <w:r>
              <w:rPr>
                <w:rFonts w:ascii="Times New Roman"/>
                <w:b w:val="false"/>
                <w:i w:val="false"/>
                <w:color w:val="000000"/>
                <w:sz w:val="20"/>
              </w:rPr>
              <w:t>
96</w:t>
            </w:r>
          </w:p>
          <w:bookmarkEnd w:id="16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638"/>
          <w:p>
            <w:pPr>
              <w:spacing w:after="20"/>
              <w:ind w:left="20"/>
              <w:jc w:val="both"/>
            </w:pPr>
            <w:r>
              <w:rPr>
                <w:rFonts w:ascii="Times New Roman"/>
                <w:b w:val="false"/>
                <w:i w:val="false"/>
                <w:color w:val="000000"/>
                <w:sz w:val="20"/>
              </w:rPr>
              <w:t>
97</w:t>
            </w:r>
          </w:p>
          <w:bookmarkEnd w:id="16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639"/>
          <w:p>
            <w:pPr>
              <w:spacing w:after="20"/>
              <w:ind w:left="20"/>
              <w:jc w:val="both"/>
            </w:pPr>
            <w:r>
              <w:rPr>
                <w:rFonts w:ascii="Times New Roman"/>
                <w:b w:val="false"/>
                <w:i w:val="false"/>
                <w:color w:val="000000"/>
                <w:sz w:val="20"/>
              </w:rPr>
              <w:t>
98</w:t>
            </w:r>
          </w:p>
          <w:bookmarkEnd w:id="16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640"/>
          <w:p>
            <w:pPr>
              <w:spacing w:after="20"/>
              <w:ind w:left="20"/>
              <w:jc w:val="both"/>
            </w:pPr>
            <w:r>
              <w:rPr>
                <w:rFonts w:ascii="Times New Roman"/>
                <w:b w:val="false"/>
                <w:i w:val="false"/>
                <w:color w:val="000000"/>
                <w:sz w:val="20"/>
              </w:rPr>
              <w:t>
99</w:t>
            </w:r>
          </w:p>
          <w:bookmarkEnd w:id="16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641"/>
          <w:p>
            <w:pPr>
              <w:spacing w:after="20"/>
              <w:ind w:left="20"/>
              <w:jc w:val="both"/>
            </w:pPr>
            <w:r>
              <w:rPr>
                <w:rFonts w:ascii="Times New Roman"/>
                <w:b w:val="false"/>
                <w:i w:val="false"/>
                <w:color w:val="000000"/>
                <w:sz w:val="20"/>
              </w:rPr>
              <w:t>
100</w:t>
            </w:r>
          </w:p>
          <w:bookmarkEnd w:id="16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642"/>
          <w:p>
            <w:pPr>
              <w:spacing w:after="20"/>
              <w:ind w:left="20"/>
              <w:jc w:val="both"/>
            </w:pPr>
            <w:r>
              <w:rPr>
                <w:rFonts w:ascii="Times New Roman"/>
                <w:b w:val="false"/>
                <w:i w:val="false"/>
                <w:color w:val="000000"/>
                <w:sz w:val="20"/>
              </w:rPr>
              <w:t>
101</w:t>
            </w:r>
          </w:p>
          <w:bookmarkEnd w:id="16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643"/>
          <w:p>
            <w:pPr>
              <w:spacing w:after="20"/>
              <w:ind w:left="20"/>
              <w:jc w:val="both"/>
            </w:pPr>
            <w:r>
              <w:rPr>
                <w:rFonts w:ascii="Times New Roman"/>
                <w:b w:val="false"/>
                <w:i w:val="false"/>
                <w:color w:val="000000"/>
                <w:sz w:val="20"/>
              </w:rPr>
              <w:t>
102</w:t>
            </w:r>
          </w:p>
          <w:bookmarkEnd w:id="16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644"/>
          <w:p>
            <w:pPr>
              <w:spacing w:after="20"/>
              <w:ind w:left="20"/>
              <w:jc w:val="both"/>
            </w:pPr>
            <w:r>
              <w:rPr>
                <w:rFonts w:ascii="Times New Roman"/>
                <w:b w:val="false"/>
                <w:i w:val="false"/>
                <w:color w:val="000000"/>
                <w:sz w:val="20"/>
              </w:rPr>
              <w:t>
103</w:t>
            </w:r>
          </w:p>
          <w:bookmarkEnd w:id="16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645"/>
          <w:p>
            <w:pPr>
              <w:spacing w:after="20"/>
              <w:ind w:left="20"/>
              <w:jc w:val="both"/>
            </w:pPr>
            <w:r>
              <w:rPr>
                <w:rFonts w:ascii="Times New Roman"/>
                <w:b w:val="false"/>
                <w:i w:val="false"/>
                <w:color w:val="000000"/>
                <w:sz w:val="20"/>
              </w:rPr>
              <w:t>
104</w:t>
            </w:r>
          </w:p>
          <w:bookmarkEnd w:id="16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646"/>
          <w:p>
            <w:pPr>
              <w:spacing w:after="20"/>
              <w:ind w:left="20"/>
              <w:jc w:val="both"/>
            </w:pPr>
            <w:r>
              <w:rPr>
                <w:rFonts w:ascii="Times New Roman"/>
                <w:b w:val="false"/>
                <w:i w:val="false"/>
                <w:color w:val="000000"/>
                <w:sz w:val="20"/>
              </w:rPr>
              <w:t>
105</w:t>
            </w:r>
          </w:p>
          <w:bookmarkEnd w:id="1646"/>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другим обязательным и добровольным платежам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647"/>
          <w:p>
            <w:pPr>
              <w:spacing w:after="20"/>
              <w:ind w:left="20"/>
              <w:jc w:val="both"/>
            </w:pPr>
            <w:r>
              <w:rPr>
                <w:rFonts w:ascii="Times New Roman"/>
                <w:b w:val="false"/>
                <w:i w:val="false"/>
                <w:color w:val="000000"/>
                <w:sz w:val="20"/>
              </w:rPr>
              <w:t>
106</w:t>
            </w:r>
          </w:p>
          <w:bookmarkEnd w:id="16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социальному страхованию</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648"/>
          <w:p>
            <w:pPr>
              <w:spacing w:after="20"/>
              <w:ind w:left="20"/>
              <w:jc w:val="both"/>
            </w:pPr>
            <w:r>
              <w:rPr>
                <w:rFonts w:ascii="Times New Roman"/>
                <w:b w:val="false"/>
                <w:i w:val="false"/>
                <w:color w:val="000000"/>
                <w:sz w:val="20"/>
              </w:rPr>
              <w:t>
107</w:t>
            </w:r>
          </w:p>
          <w:bookmarkEnd w:id="16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отчислениям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649"/>
          <w:p>
            <w:pPr>
              <w:spacing w:after="20"/>
              <w:ind w:left="20"/>
              <w:jc w:val="both"/>
            </w:pPr>
            <w:r>
              <w:rPr>
                <w:rFonts w:ascii="Times New Roman"/>
                <w:b w:val="false"/>
                <w:i w:val="false"/>
                <w:color w:val="000000"/>
                <w:sz w:val="20"/>
              </w:rPr>
              <w:t>
108</w:t>
            </w:r>
          </w:p>
          <w:bookmarkEnd w:id="16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по другим обязательным платежам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650"/>
          <w:p>
            <w:pPr>
              <w:spacing w:after="20"/>
              <w:ind w:left="20"/>
              <w:jc w:val="both"/>
            </w:pPr>
            <w:r>
              <w:rPr>
                <w:rFonts w:ascii="Times New Roman"/>
                <w:b w:val="false"/>
                <w:i w:val="false"/>
                <w:color w:val="000000"/>
                <w:sz w:val="20"/>
              </w:rPr>
              <w:t>
109</w:t>
            </w:r>
          </w:p>
          <w:bookmarkEnd w:id="16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по другим добровольным платежам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651"/>
          <w:p>
            <w:pPr>
              <w:spacing w:after="20"/>
              <w:ind w:left="20"/>
              <w:jc w:val="both"/>
            </w:pPr>
            <w:r>
              <w:rPr>
                <w:rFonts w:ascii="Times New Roman"/>
                <w:b w:val="false"/>
                <w:i w:val="false"/>
                <w:color w:val="000000"/>
                <w:sz w:val="20"/>
              </w:rPr>
              <w:t>
110</w:t>
            </w:r>
          </w:p>
          <w:bookmarkEnd w:id="1651"/>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652"/>
          <w:p>
            <w:pPr>
              <w:spacing w:after="20"/>
              <w:ind w:left="20"/>
              <w:jc w:val="both"/>
            </w:pPr>
            <w:r>
              <w:rPr>
                <w:rFonts w:ascii="Times New Roman"/>
                <w:b w:val="false"/>
                <w:i w:val="false"/>
                <w:color w:val="000000"/>
                <w:sz w:val="20"/>
              </w:rPr>
              <w:t>
111</w:t>
            </w:r>
          </w:p>
          <w:bookmarkEnd w:id="16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653"/>
          <w:p>
            <w:pPr>
              <w:spacing w:after="20"/>
              <w:ind w:left="20"/>
              <w:jc w:val="both"/>
            </w:pPr>
            <w:r>
              <w:rPr>
                <w:rFonts w:ascii="Times New Roman"/>
                <w:b w:val="false"/>
                <w:i w:val="false"/>
                <w:color w:val="000000"/>
                <w:sz w:val="20"/>
              </w:rPr>
              <w:t>
112</w:t>
            </w:r>
          </w:p>
          <w:bookmarkEnd w:id="16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дочерним организациям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654"/>
          <w:p>
            <w:pPr>
              <w:spacing w:after="20"/>
              <w:ind w:left="20"/>
              <w:jc w:val="both"/>
            </w:pPr>
            <w:r>
              <w:rPr>
                <w:rFonts w:ascii="Times New Roman"/>
                <w:b w:val="false"/>
                <w:i w:val="false"/>
                <w:color w:val="000000"/>
                <w:sz w:val="20"/>
              </w:rPr>
              <w:t>
113</w:t>
            </w:r>
          </w:p>
          <w:bookmarkEnd w:id="16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ассоциированным и совместным организациям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655"/>
          <w:p>
            <w:pPr>
              <w:spacing w:after="20"/>
              <w:ind w:left="20"/>
              <w:jc w:val="both"/>
            </w:pPr>
            <w:r>
              <w:rPr>
                <w:rFonts w:ascii="Times New Roman"/>
                <w:b w:val="false"/>
                <w:i w:val="false"/>
                <w:color w:val="000000"/>
                <w:sz w:val="20"/>
              </w:rPr>
              <w:t>
114</w:t>
            </w:r>
          </w:p>
          <w:bookmarkEnd w:id="16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филиалам и структурным подразделениям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656"/>
          <w:p>
            <w:pPr>
              <w:spacing w:after="20"/>
              <w:ind w:left="20"/>
              <w:jc w:val="both"/>
            </w:pPr>
            <w:r>
              <w:rPr>
                <w:rFonts w:ascii="Times New Roman"/>
                <w:b w:val="false"/>
                <w:i w:val="false"/>
                <w:color w:val="000000"/>
                <w:sz w:val="20"/>
              </w:rPr>
              <w:t>
115</w:t>
            </w:r>
          </w:p>
          <w:bookmarkEnd w:id="16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задолженность по оплате труда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657"/>
          <w:p>
            <w:pPr>
              <w:spacing w:after="20"/>
              <w:ind w:left="20"/>
              <w:jc w:val="both"/>
            </w:pPr>
            <w:r>
              <w:rPr>
                <w:rFonts w:ascii="Times New Roman"/>
                <w:b w:val="false"/>
                <w:i w:val="false"/>
                <w:color w:val="000000"/>
                <w:sz w:val="20"/>
              </w:rPr>
              <w:t>
116</w:t>
            </w:r>
          </w:p>
          <w:bookmarkEnd w:id="16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задолженность по аренде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658"/>
          <w:p>
            <w:pPr>
              <w:spacing w:after="20"/>
              <w:ind w:left="20"/>
              <w:jc w:val="both"/>
            </w:pPr>
            <w:r>
              <w:rPr>
                <w:rFonts w:ascii="Times New Roman"/>
                <w:b w:val="false"/>
                <w:i w:val="false"/>
                <w:color w:val="000000"/>
                <w:sz w:val="20"/>
              </w:rPr>
              <w:t>
117</w:t>
            </w:r>
          </w:p>
          <w:bookmarkEnd w:id="16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долгосрочной кредиторской задолженности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659"/>
          <w:p>
            <w:pPr>
              <w:spacing w:after="20"/>
              <w:ind w:left="20"/>
              <w:jc w:val="both"/>
            </w:pPr>
            <w:r>
              <w:rPr>
                <w:rFonts w:ascii="Times New Roman"/>
                <w:b w:val="false"/>
                <w:i w:val="false"/>
                <w:color w:val="000000"/>
                <w:sz w:val="20"/>
              </w:rPr>
              <w:t>
118</w:t>
            </w:r>
          </w:p>
          <w:bookmarkEnd w:id="16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660"/>
          <w:p>
            <w:pPr>
              <w:spacing w:after="20"/>
              <w:ind w:left="20"/>
              <w:jc w:val="both"/>
            </w:pPr>
            <w:r>
              <w:rPr>
                <w:rFonts w:ascii="Times New Roman"/>
                <w:b w:val="false"/>
                <w:i w:val="false"/>
                <w:color w:val="000000"/>
                <w:sz w:val="20"/>
              </w:rPr>
              <w:t>
119</w:t>
            </w:r>
          </w:p>
          <w:bookmarkEnd w:id="16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661"/>
          <w:p>
            <w:pPr>
              <w:spacing w:after="20"/>
              <w:ind w:left="20"/>
              <w:jc w:val="both"/>
            </w:pPr>
            <w:r>
              <w:rPr>
                <w:rFonts w:ascii="Times New Roman"/>
                <w:b w:val="false"/>
                <w:i w:val="false"/>
                <w:color w:val="000000"/>
                <w:sz w:val="20"/>
              </w:rPr>
              <w:t>
120</w:t>
            </w:r>
          </w:p>
          <w:bookmarkEnd w:id="1661"/>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662"/>
          <w:p>
            <w:pPr>
              <w:spacing w:after="20"/>
              <w:ind w:left="20"/>
              <w:jc w:val="both"/>
            </w:pPr>
            <w:r>
              <w:rPr>
                <w:rFonts w:ascii="Times New Roman"/>
                <w:b w:val="false"/>
                <w:i w:val="false"/>
                <w:color w:val="000000"/>
                <w:sz w:val="20"/>
              </w:rPr>
              <w:t>
121</w:t>
            </w:r>
          </w:p>
          <w:bookmarkEnd w:id="16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663"/>
          <w:p>
            <w:pPr>
              <w:spacing w:after="20"/>
              <w:ind w:left="20"/>
              <w:jc w:val="both"/>
            </w:pPr>
            <w:r>
              <w:rPr>
                <w:rFonts w:ascii="Times New Roman"/>
                <w:b w:val="false"/>
                <w:i w:val="false"/>
                <w:color w:val="000000"/>
                <w:sz w:val="20"/>
              </w:rPr>
              <w:t>
122</w:t>
            </w:r>
          </w:p>
          <w:bookmarkEnd w:id="16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юридическим претензиям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664"/>
          <w:p>
            <w:pPr>
              <w:spacing w:after="20"/>
              <w:ind w:left="20"/>
              <w:jc w:val="both"/>
            </w:pPr>
            <w:r>
              <w:rPr>
                <w:rFonts w:ascii="Times New Roman"/>
                <w:b w:val="false"/>
                <w:i w:val="false"/>
                <w:color w:val="000000"/>
                <w:sz w:val="20"/>
              </w:rPr>
              <w:t>
123</w:t>
            </w:r>
          </w:p>
          <w:bookmarkEnd w:id="16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 по вознаграждениям работникам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665"/>
          <w:p>
            <w:pPr>
              <w:spacing w:after="20"/>
              <w:ind w:left="20"/>
              <w:jc w:val="both"/>
            </w:pPr>
            <w:r>
              <w:rPr>
                <w:rFonts w:ascii="Times New Roman"/>
                <w:b w:val="false"/>
                <w:i w:val="false"/>
                <w:color w:val="000000"/>
                <w:sz w:val="20"/>
              </w:rPr>
              <w:t>
124</w:t>
            </w:r>
          </w:p>
          <w:bookmarkEnd w:id="16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оценочные обязательства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666"/>
          <w:p>
            <w:pPr>
              <w:spacing w:after="20"/>
              <w:ind w:left="20"/>
              <w:jc w:val="both"/>
            </w:pPr>
            <w:r>
              <w:rPr>
                <w:rFonts w:ascii="Times New Roman"/>
                <w:b w:val="false"/>
                <w:i w:val="false"/>
                <w:color w:val="000000"/>
                <w:sz w:val="20"/>
              </w:rPr>
              <w:t>
125</w:t>
            </w:r>
          </w:p>
          <w:bookmarkEnd w:id="1666"/>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667"/>
          <w:p>
            <w:pPr>
              <w:spacing w:after="20"/>
              <w:ind w:left="20"/>
              <w:jc w:val="both"/>
            </w:pPr>
            <w:r>
              <w:rPr>
                <w:rFonts w:ascii="Times New Roman"/>
                <w:b w:val="false"/>
                <w:i w:val="false"/>
                <w:color w:val="000000"/>
                <w:sz w:val="20"/>
              </w:rPr>
              <w:t>
126</w:t>
            </w:r>
          </w:p>
          <w:bookmarkEnd w:id="16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668"/>
          <w:p>
            <w:pPr>
              <w:spacing w:after="20"/>
              <w:ind w:left="20"/>
              <w:jc w:val="both"/>
            </w:pPr>
            <w:r>
              <w:rPr>
                <w:rFonts w:ascii="Times New Roman"/>
                <w:b w:val="false"/>
                <w:i w:val="false"/>
                <w:color w:val="000000"/>
                <w:sz w:val="20"/>
              </w:rPr>
              <w:t>
127</w:t>
            </w:r>
          </w:p>
          <w:bookmarkEnd w:id="16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669"/>
          <w:p>
            <w:pPr>
              <w:spacing w:after="20"/>
              <w:ind w:left="20"/>
              <w:jc w:val="both"/>
            </w:pPr>
            <w:r>
              <w:rPr>
                <w:rFonts w:ascii="Times New Roman"/>
                <w:b w:val="false"/>
                <w:i w:val="false"/>
                <w:color w:val="000000"/>
                <w:sz w:val="20"/>
              </w:rPr>
              <w:t>
128</w:t>
            </w:r>
          </w:p>
          <w:bookmarkEnd w:id="16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группы на выбытие, предназначенной для продажи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670"/>
          <w:p>
            <w:pPr>
              <w:spacing w:after="20"/>
              <w:ind w:left="20"/>
              <w:jc w:val="both"/>
            </w:pPr>
            <w:r>
              <w:rPr>
                <w:rFonts w:ascii="Times New Roman"/>
                <w:b w:val="false"/>
                <w:i w:val="false"/>
                <w:color w:val="000000"/>
                <w:sz w:val="20"/>
              </w:rPr>
              <w:t>
129</w:t>
            </w:r>
          </w:p>
          <w:bookmarkEnd w:id="16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671"/>
          <w:p>
            <w:pPr>
              <w:spacing w:after="20"/>
              <w:ind w:left="20"/>
              <w:jc w:val="both"/>
            </w:pPr>
            <w:r>
              <w:rPr>
                <w:rFonts w:ascii="Times New Roman"/>
                <w:b w:val="false"/>
                <w:i w:val="false"/>
                <w:color w:val="000000"/>
                <w:sz w:val="20"/>
              </w:rPr>
              <w:t>
130</w:t>
            </w:r>
          </w:p>
          <w:bookmarkEnd w:id="16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Долгосрочные обязательства, итого по разделу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672"/>
          <w:p>
            <w:pPr>
              <w:spacing w:after="20"/>
              <w:ind w:left="20"/>
              <w:jc w:val="both"/>
            </w:pPr>
            <w:r>
              <w:rPr>
                <w:rFonts w:ascii="Times New Roman"/>
                <w:b w:val="false"/>
                <w:i w:val="false"/>
                <w:color w:val="000000"/>
                <w:sz w:val="20"/>
              </w:rPr>
              <w:t>
131</w:t>
            </w:r>
          </w:p>
          <w:bookmarkEnd w:id="1672"/>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673"/>
          <w:p>
            <w:pPr>
              <w:spacing w:after="20"/>
              <w:ind w:left="20"/>
              <w:jc w:val="both"/>
            </w:pPr>
            <w:r>
              <w:rPr>
                <w:rFonts w:ascii="Times New Roman"/>
                <w:b w:val="false"/>
                <w:i w:val="false"/>
                <w:color w:val="000000"/>
                <w:sz w:val="20"/>
              </w:rPr>
              <w:t>
132</w:t>
            </w:r>
          </w:p>
          <w:bookmarkEnd w:id="16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банковские займы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674"/>
          <w:p>
            <w:pPr>
              <w:spacing w:after="20"/>
              <w:ind w:left="20"/>
              <w:jc w:val="both"/>
            </w:pPr>
            <w:r>
              <w:rPr>
                <w:rFonts w:ascii="Times New Roman"/>
                <w:b w:val="false"/>
                <w:i w:val="false"/>
                <w:color w:val="000000"/>
                <w:sz w:val="20"/>
              </w:rPr>
              <w:t>
133</w:t>
            </w:r>
          </w:p>
          <w:bookmarkEnd w:id="16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осуществляющие банковские операции без лицензии Национального Банка Республики Казахстан</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675"/>
          <w:p>
            <w:pPr>
              <w:spacing w:after="20"/>
              <w:ind w:left="20"/>
              <w:jc w:val="both"/>
            </w:pPr>
            <w:r>
              <w:rPr>
                <w:rFonts w:ascii="Times New Roman"/>
                <w:b w:val="false"/>
                <w:i w:val="false"/>
                <w:color w:val="000000"/>
                <w:sz w:val="20"/>
              </w:rPr>
              <w:t>
134</w:t>
            </w:r>
          </w:p>
          <w:bookmarkEnd w:id="16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676"/>
          <w:p>
            <w:pPr>
              <w:spacing w:after="20"/>
              <w:ind w:left="20"/>
              <w:jc w:val="both"/>
            </w:pPr>
            <w:r>
              <w:rPr>
                <w:rFonts w:ascii="Times New Roman"/>
                <w:b w:val="false"/>
                <w:i w:val="false"/>
                <w:color w:val="000000"/>
                <w:sz w:val="20"/>
              </w:rPr>
              <w:t>
135</w:t>
            </w:r>
          </w:p>
          <w:bookmarkEnd w:id="1676"/>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677"/>
          <w:p>
            <w:pPr>
              <w:spacing w:after="20"/>
              <w:ind w:left="20"/>
              <w:jc w:val="both"/>
            </w:pPr>
            <w:r>
              <w:rPr>
                <w:rFonts w:ascii="Times New Roman"/>
                <w:b w:val="false"/>
                <w:i w:val="false"/>
                <w:color w:val="000000"/>
                <w:sz w:val="20"/>
              </w:rPr>
              <w:t>
136</w:t>
            </w:r>
          </w:p>
          <w:bookmarkEnd w:id="16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678"/>
          <w:p>
            <w:pPr>
              <w:spacing w:after="20"/>
              <w:ind w:left="20"/>
              <w:jc w:val="both"/>
            </w:pPr>
            <w:r>
              <w:rPr>
                <w:rFonts w:ascii="Times New Roman"/>
                <w:b w:val="false"/>
                <w:i w:val="false"/>
                <w:color w:val="000000"/>
                <w:sz w:val="20"/>
              </w:rPr>
              <w:t>
137</w:t>
            </w:r>
          </w:p>
          <w:bookmarkEnd w:id="16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дочерним организациям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679"/>
          <w:p>
            <w:pPr>
              <w:spacing w:after="20"/>
              <w:ind w:left="20"/>
              <w:jc w:val="both"/>
            </w:pPr>
            <w:r>
              <w:rPr>
                <w:rFonts w:ascii="Times New Roman"/>
                <w:b w:val="false"/>
                <w:i w:val="false"/>
                <w:color w:val="000000"/>
                <w:sz w:val="20"/>
              </w:rPr>
              <w:t>
138</w:t>
            </w:r>
          </w:p>
          <w:bookmarkEnd w:id="16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ассоциированным и совместным организациям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680"/>
          <w:p>
            <w:pPr>
              <w:spacing w:after="20"/>
              <w:ind w:left="20"/>
              <w:jc w:val="both"/>
            </w:pPr>
            <w:r>
              <w:rPr>
                <w:rFonts w:ascii="Times New Roman"/>
                <w:b w:val="false"/>
                <w:i w:val="false"/>
                <w:color w:val="000000"/>
                <w:sz w:val="20"/>
              </w:rPr>
              <w:t>
139</w:t>
            </w:r>
          </w:p>
          <w:bookmarkEnd w:id="16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филиалам и структурным подразделениям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681"/>
          <w:p>
            <w:pPr>
              <w:spacing w:after="20"/>
              <w:ind w:left="20"/>
              <w:jc w:val="both"/>
            </w:pPr>
            <w:r>
              <w:rPr>
                <w:rFonts w:ascii="Times New Roman"/>
                <w:b w:val="false"/>
                <w:i w:val="false"/>
                <w:color w:val="000000"/>
                <w:sz w:val="20"/>
              </w:rPr>
              <w:t>
140</w:t>
            </w:r>
          </w:p>
          <w:bookmarkEnd w:id="16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задолженность по аренде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682"/>
          <w:p>
            <w:pPr>
              <w:spacing w:after="20"/>
              <w:ind w:left="20"/>
              <w:jc w:val="both"/>
            </w:pPr>
            <w:r>
              <w:rPr>
                <w:rFonts w:ascii="Times New Roman"/>
                <w:b w:val="false"/>
                <w:i w:val="false"/>
                <w:color w:val="000000"/>
                <w:sz w:val="20"/>
              </w:rPr>
              <w:t>
141</w:t>
            </w:r>
          </w:p>
          <w:bookmarkEnd w:id="16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 выплате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683"/>
          <w:p>
            <w:pPr>
              <w:spacing w:after="20"/>
              <w:ind w:left="20"/>
              <w:jc w:val="both"/>
            </w:pPr>
            <w:r>
              <w:rPr>
                <w:rFonts w:ascii="Times New Roman"/>
                <w:b w:val="false"/>
                <w:i w:val="false"/>
                <w:color w:val="000000"/>
                <w:sz w:val="20"/>
              </w:rPr>
              <w:t>
142</w:t>
            </w:r>
          </w:p>
          <w:bookmarkEnd w:id="16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кредиторская задолженность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684"/>
          <w:p>
            <w:pPr>
              <w:spacing w:after="20"/>
              <w:ind w:left="20"/>
              <w:jc w:val="both"/>
            </w:pPr>
            <w:r>
              <w:rPr>
                <w:rFonts w:ascii="Times New Roman"/>
                <w:b w:val="false"/>
                <w:i w:val="false"/>
                <w:color w:val="000000"/>
                <w:sz w:val="20"/>
              </w:rPr>
              <w:t>
143</w:t>
            </w:r>
          </w:p>
          <w:bookmarkEnd w:id="1684"/>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685"/>
          <w:p>
            <w:pPr>
              <w:spacing w:after="20"/>
              <w:ind w:left="20"/>
              <w:jc w:val="both"/>
            </w:pPr>
            <w:r>
              <w:rPr>
                <w:rFonts w:ascii="Times New Roman"/>
                <w:b w:val="false"/>
                <w:i w:val="false"/>
                <w:color w:val="000000"/>
                <w:sz w:val="20"/>
              </w:rPr>
              <w:t>
144</w:t>
            </w:r>
          </w:p>
          <w:bookmarkEnd w:id="16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686"/>
          <w:p>
            <w:pPr>
              <w:spacing w:after="20"/>
              <w:ind w:left="20"/>
              <w:jc w:val="both"/>
            </w:pPr>
            <w:r>
              <w:rPr>
                <w:rFonts w:ascii="Times New Roman"/>
                <w:b w:val="false"/>
                <w:i w:val="false"/>
                <w:color w:val="000000"/>
                <w:sz w:val="20"/>
              </w:rPr>
              <w:t>
145</w:t>
            </w:r>
          </w:p>
          <w:bookmarkEnd w:id="16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 по юридическим претензиям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687"/>
          <w:p>
            <w:pPr>
              <w:spacing w:after="20"/>
              <w:ind w:left="20"/>
              <w:jc w:val="both"/>
            </w:pPr>
            <w:r>
              <w:rPr>
                <w:rFonts w:ascii="Times New Roman"/>
                <w:b w:val="false"/>
                <w:i w:val="false"/>
                <w:color w:val="000000"/>
                <w:sz w:val="20"/>
              </w:rPr>
              <w:t>
146</w:t>
            </w:r>
          </w:p>
          <w:bookmarkEnd w:id="16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 по вознаграждениям работникам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688"/>
          <w:p>
            <w:pPr>
              <w:spacing w:after="20"/>
              <w:ind w:left="20"/>
              <w:jc w:val="both"/>
            </w:pPr>
            <w:r>
              <w:rPr>
                <w:rFonts w:ascii="Times New Roman"/>
                <w:b w:val="false"/>
                <w:i w:val="false"/>
                <w:color w:val="000000"/>
                <w:sz w:val="20"/>
              </w:rPr>
              <w:t>
147</w:t>
            </w:r>
          </w:p>
          <w:bookmarkEnd w:id="16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оценочные обязательства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689"/>
          <w:p>
            <w:pPr>
              <w:spacing w:after="20"/>
              <w:ind w:left="20"/>
              <w:jc w:val="both"/>
            </w:pPr>
            <w:r>
              <w:rPr>
                <w:rFonts w:ascii="Times New Roman"/>
                <w:b w:val="false"/>
                <w:i w:val="false"/>
                <w:color w:val="000000"/>
                <w:sz w:val="20"/>
              </w:rPr>
              <w:t>
148</w:t>
            </w:r>
          </w:p>
          <w:bookmarkEnd w:id="1689"/>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690"/>
          <w:p>
            <w:pPr>
              <w:spacing w:after="20"/>
              <w:ind w:left="20"/>
              <w:jc w:val="both"/>
            </w:pPr>
            <w:r>
              <w:rPr>
                <w:rFonts w:ascii="Times New Roman"/>
                <w:b w:val="false"/>
                <w:i w:val="false"/>
                <w:color w:val="000000"/>
                <w:sz w:val="20"/>
              </w:rPr>
              <w:t>
149</w:t>
            </w:r>
          </w:p>
          <w:bookmarkEnd w:id="16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 по корпоративному подоходному налогу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691"/>
          <w:p>
            <w:pPr>
              <w:spacing w:after="20"/>
              <w:ind w:left="20"/>
              <w:jc w:val="both"/>
            </w:pPr>
            <w:r>
              <w:rPr>
                <w:rFonts w:ascii="Times New Roman"/>
                <w:b w:val="false"/>
                <w:i w:val="false"/>
                <w:color w:val="000000"/>
                <w:sz w:val="20"/>
              </w:rPr>
              <w:t>
150</w:t>
            </w:r>
          </w:p>
          <w:bookmarkEnd w:id="1691"/>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692"/>
          <w:p>
            <w:pPr>
              <w:spacing w:after="20"/>
              <w:ind w:left="20"/>
              <w:jc w:val="both"/>
            </w:pPr>
            <w:r>
              <w:rPr>
                <w:rFonts w:ascii="Times New Roman"/>
                <w:b w:val="false"/>
                <w:i w:val="false"/>
                <w:color w:val="000000"/>
                <w:sz w:val="20"/>
              </w:rPr>
              <w:t>
151</w:t>
            </w:r>
          </w:p>
          <w:bookmarkEnd w:id="16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авансы полученные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693"/>
          <w:p>
            <w:pPr>
              <w:spacing w:after="20"/>
              <w:ind w:left="20"/>
              <w:jc w:val="both"/>
            </w:pPr>
            <w:r>
              <w:rPr>
                <w:rFonts w:ascii="Times New Roman"/>
                <w:b w:val="false"/>
                <w:i w:val="false"/>
                <w:color w:val="000000"/>
                <w:sz w:val="20"/>
              </w:rPr>
              <w:t>
152</w:t>
            </w:r>
          </w:p>
          <w:bookmarkEnd w:id="16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будущих периодов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694"/>
          <w:p>
            <w:pPr>
              <w:spacing w:after="20"/>
              <w:ind w:left="20"/>
              <w:jc w:val="both"/>
            </w:pPr>
            <w:r>
              <w:rPr>
                <w:rFonts w:ascii="Times New Roman"/>
                <w:b w:val="false"/>
                <w:i w:val="false"/>
                <w:color w:val="000000"/>
                <w:sz w:val="20"/>
              </w:rPr>
              <w:t>
153</w:t>
            </w:r>
          </w:p>
          <w:bookmarkEnd w:id="16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695"/>
          <w:p>
            <w:pPr>
              <w:spacing w:after="20"/>
              <w:ind w:left="20"/>
              <w:jc w:val="both"/>
            </w:pPr>
            <w:r>
              <w:rPr>
                <w:rFonts w:ascii="Times New Roman"/>
                <w:b w:val="false"/>
                <w:i w:val="false"/>
                <w:color w:val="000000"/>
                <w:sz w:val="20"/>
              </w:rPr>
              <w:t>
154</w:t>
            </w:r>
          </w:p>
          <w:bookmarkEnd w:id="169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"Капитал и резервы", итого по разделу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696"/>
          <w:p>
            <w:pPr>
              <w:spacing w:after="20"/>
              <w:ind w:left="20"/>
              <w:jc w:val="both"/>
            </w:pPr>
            <w:r>
              <w:rPr>
                <w:rFonts w:ascii="Times New Roman"/>
                <w:b w:val="false"/>
                <w:i w:val="false"/>
                <w:color w:val="000000"/>
                <w:sz w:val="20"/>
              </w:rPr>
              <w:t>
155</w:t>
            </w:r>
          </w:p>
          <w:bookmarkEnd w:id="1696"/>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697"/>
          <w:p>
            <w:pPr>
              <w:spacing w:after="20"/>
              <w:ind w:left="20"/>
              <w:jc w:val="both"/>
            </w:pPr>
            <w:r>
              <w:rPr>
                <w:rFonts w:ascii="Times New Roman"/>
                <w:b w:val="false"/>
                <w:i w:val="false"/>
                <w:color w:val="000000"/>
                <w:sz w:val="20"/>
              </w:rPr>
              <w:t>
156</w:t>
            </w:r>
          </w:p>
          <w:bookmarkEnd w:id="16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698"/>
          <w:p>
            <w:pPr>
              <w:spacing w:after="20"/>
              <w:ind w:left="20"/>
              <w:jc w:val="both"/>
            </w:pPr>
            <w:r>
              <w:rPr>
                <w:rFonts w:ascii="Times New Roman"/>
                <w:b w:val="false"/>
                <w:i w:val="false"/>
                <w:color w:val="000000"/>
                <w:sz w:val="20"/>
              </w:rPr>
              <w:t>
157</w:t>
            </w:r>
          </w:p>
          <w:bookmarkEnd w:id="16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699"/>
          <w:p>
            <w:pPr>
              <w:spacing w:after="20"/>
              <w:ind w:left="20"/>
              <w:jc w:val="both"/>
            </w:pPr>
            <w:r>
              <w:rPr>
                <w:rFonts w:ascii="Times New Roman"/>
                <w:b w:val="false"/>
                <w:i w:val="false"/>
                <w:color w:val="000000"/>
                <w:sz w:val="20"/>
              </w:rPr>
              <w:t>
158</w:t>
            </w:r>
          </w:p>
          <w:bookmarkEnd w:id="16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и паи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700"/>
          <w:p>
            <w:pPr>
              <w:spacing w:after="20"/>
              <w:ind w:left="20"/>
              <w:jc w:val="both"/>
            </w:pPr>
            <w:r>
              <w:rPr>
                <w:rFonts w:ascii="Times New Roman"/>
                <w:b w:val="false"/>
                <w:i w:val="false"/>
                <w:color w:val="000000"/>
                <w:sz w:val="20"/>
              </w:rPr>
              <w:t>
159</w:t>
            </w:r>
          </w:p>
          <w:bookmarkEnd w:id="1700"/>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701"/>
          <w:p>
            <w:pPr>
              <w:spacing w:after="20"/>
              <w:ind w:left="20"/>
              <w:jc w:val="both"/>
            </w:pPr>
            <w:r>
              <w:rPr>
                <w:rFonts w:ascii="Times New Roman"/>
                <w:b w:val="false"/>
                <w:i w:val="false"/>
                <w:color w:val="000000"/>
                <w:sz w:val="20"/>
              </w:rPr>
              <w:t>
160</w:t>
            </w:r>
          </w:p>
          <w:bookmarkEnd w:id="17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702"/>
          <w:p>
            <w:pPr>
              <w:spacing w:after="20"/>
              <w:ind w:left="20"/>
              <w:jc w:val="both"/>
            </w:pPr>
            <w:r>
              <w:rPr>
                <w:rFonts w:ascii="Times New Roman"/>
                <w:b w:val="false"/>
                <w:i w:val="false"/>
                <w:color w:val="000000"/>
                <w:sz w:val="20"/>
              </w:rPr>
              <w:t>
161</w:t>
            </w:r>
          </w:p>
          <w:bookmarkEnd w:id="1702"/>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703"/>
          <w:p>
            <w:pPr>
              <w:spacing w:after="20"/>
              <w:ind w:left="20"/>
              <w:jc w:val="both"/>
            </w:pPr>
            <w:r>
              <w:rPr>
                <w:rFonts w:ascii="Times New Roman"/>
                <w:b w:val="false"/>
                <w:i w:val="false"/>
                <w:color w:val="000000"/>
                <w:sz w:val="20"/>
              </w:rPr>
              <w:t>
162</w:t>
            </w:r>
          </w:p>
          <w:bookmarkEnd w:id="17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Выкупленные собственные долевые инструменты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704"/>
          <w:p>
            <w:pPr>
              <w:spacing w:after="20"/>
              <w:ind w:left="20"/>
              <w:jc w:val="both"/>
            </w:pPr>
            <w:r>
              <w:rPr>
                <w:rFonts w:ascii="Times New Roman"/>
                <w:b w:val="false"/>
                <w:i w:val="false"/>
                <w:color w:val="000000"/>
                <w:sz w:val="20"/>
              </w:rPr>
              <w:t>
163</w:t>
            </w:r>
          </w:p>
          <w:bookmarkEnd w:id="1704"/>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705"/>
          <w:p>
            <w:pPr>
              <w:spacing w:after="20"/>
              <w:ind w:left="20"/>
              <w:jc w:val="both"/>
            </w:pPr>
            <w:r>
              <w:rPr>
                <w:rFonts w:ascii="Times New Roman"/>
                <w:b w:val="false"/>
                <w:i w:val="false"/>
                <w:color w:val="000000"/>
                <w:sz w:val="20"/>
              </w:rPr>
              <w:t>
164</w:t>
            </w:r>
          </w:p>
          <w:bookmarkEnd w:id="17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706"/>
          <w:p>
            <w:pPr>
              <w:spacing w:after="20"/>
              <w:ind w:left="20"/>
              <w:jc w:val="both"/>
            </w:pPr>
            <w:r>
              <w:rPr>
                <w:rFonts w:ascii="Times New Roman"/>
                <w:b w:val="false"/>
                <w:i w:val="false"/>
                <w:color w:val="000000"/>
                <w:sz w:val="20"/>
              </w:rPr>
              <w:t>
165</w:t>
            </w:r>
          </w:p>
          <w:bookmarkEnd w:id="1706"/>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707"/>
          <w:p>
            <w:pPr>
              <w:spacing w:after="20"/>
              <w:ind w:left="20"/>
              <w:jc w:val="both"/>
            </w:pPr>
            <w:r>
              <w:rPr>
                <w:rFonts w:ascii="Times New Roman"/>
                <w:b w:val="false"/>
                <w:i w:val="false"/>
                <w:color w:val="000000"/>
                <w:sz w:val="20"/>
              </w:rPr>
              <w:t>
166</w:t>
            </w:r>
          </w:p>
          <w:bookmarkEnd w:id="17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установленный учредительными документами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708"/>
          <w:p>
            <w:pPr>
              <w:spacing w:after="20"/>
              <w:ind w:left="20"/>
              <w:jc w:val="both"/>
            </w:pPr>
            <w:r>
              <w:rPr>
                <w:rFonts w:ascii="Times New Roman"/>
                <w:b w:val="false"/>
                <w:i w:val="false"/>
                <w:color w:val="000000"/>
                <w:sz w:val="20"/>
              </w:rPr>
              <w:t>
167</w:t>
            </w:r>
          </w:p>
          <w:bookmarkEnd w:id="17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709"/>
          <w:p>
            <w:pPr>
              <w:spacing w:after="20"/>
              <w:ind w:left="20"/>
              <w:jc w:val="both"/>
            </w:pPr>
            <w:r>
              <w:rPr>
                <w:rFonts w:ascii="Times New Roman"/>
                <w:b w:val="false"/>
                <w:i w:val="false"/>
                <w:color w:val="000000"/>
                <w:sz w:val="20"/>
              </w:rPr>
              <w:t>
168</w:t>
            </w:r>
          </w:p>
          <w:bookmarkEnd w:id="17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710"/>
          <w:p>
            <w:pPr>
              <w:spacing w:after="20"/>
              <w:ind w:left="20"/>
              <w:jc w:val="both"/>
            </w:pPr>
            <w:r>
              <w:rPr>
                <w:rFonts w:ascii="Times New Roman"/>
                <w:b w:val="false"/>
                <w:i w:val="false"/>
                <w:color w:val="000000"/>
                <w:sz w:val="20"/>
              </w:rPr>
              <w:t>
169</w:t>
            </w:r>
          </w:p>
          <w:bookmarkEnd w:id="17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предназначенных для продажи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711"/>
          <w:p>
            <w:pPr>
              <w:spacing w:after="20"/>
              <w:ind w:left="20"/>
              <w:jc w:val="both"/>
            </w:pPr>
            <w:r>
              <w:rPr>
                <w:rFonts w:ascii="Times New Roman"/>
                <w:b w:val="false"/>
                <w:i w:val="false"/>
                <w:color w:val="000000"/>
                <w:sz w:val="20"/>
              </w:rPr>
              <w:t>
170</w:t>
            </w:r>
          </w:p>
          <w:bookmarkEnd w:id="17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712"/>
          <w:p>
            <w:pPr>
              <w:spacing w:after="20"/>
              <w:ind w:left="20"/>
              <w:jc w:val="both"/>
            </w:pPr>
            <w:r>
              <w:rPr>
                <w:rFonts w:ascii="Times New Roman"/>
                <w:b w:val="false"/>
                <w:i w:val="false"/>
                <w:color w:val="000000"/>
                <w:sz w:val="20"/>
              </w:rPr>
              <w:t>
171</w:t>
            </w:r>
          </w:p>
          <w:bookmarkEnd w:id="17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713"/>
          <w:p>
            <w:pPr>
              <w:spacing w:after="20"/>
              <w:ind w:left="20"/>
              <w:jc w:val="both"/>
            </w:pPr>
            <w:r>
              <w:rPr>
                <w:rFonts w:ascii="Times New Roman"/>
                <w:b w:val="false"/>
                <w:i w:val="false"/>
                <w:color w:val="000000"/>
                <w:sz w:val="20"/>
              </w:rPr>
              <w:t>
172</w:t>
            </w:r>
          </w:p>
          <w:bookmarkEnd w:id="1713"/>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714"/>
          <w:p>
            <w:pPr>
              <w:spacing w:after="20"/>
              <w:ind w:left="20"/>
              <w:jc w:val="both"/>
            </w:pPr>
            <w:r>
              <w:rPr>
                <w:rFonts w:ascii="Times New Roman"/>
                <w:b w:val="false"/>
                <w:i w:val="false"/>
                <w:color w:val="000000"/>
                <w:sz w:val="20"/>
              </w:rPr>
              <w:t>
173</w:t>
            </w:r>
          </w:p>
          <w:bookmarkEnd w:id="17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отчетного года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715"/>
          <w:p>
            <w:pPr>
              <w:spacing w:after="20"/>
              <w:ind w:left="20"/>
              <w:jc w:val="both"/>
            </w:pPr>
            <w:r>
              <w:rPr>
                <w:rFonts w:ascii="Times New Roman"/>
                <w:b w:val="false"/>
                <w:i w:val="false"/>
                <w:color w:val="000000"/>
                <w:sz w:val="20"/>
              </w:rPr>
              <w:t>
174</w:t>
            </w:r>
          </w:p>
          <w:bookmarkEnd w:id="17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предыдущих лет</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716"/>
          <w:p>
            <w:pPr>
              <w:spacing w:after="20"/>
              <w:ind w:left="20"/>
              <w:jc w:val="both"/>
            </w:pPr>
            <w:r>
              <w:rPr>
                <w:rFonts w:ascii="Times New Roman"/>
                <w:b w:val="false"/>
                <w:i w:val="false"/>
                <w:color w:val="000000"/>
                <w:sz w:val="20"/>
              </w:rPr>
              <w:t>
175</w:t>
            </w:r>
          </w:p>
          <w:bookmarkEnd w:id="1716"/>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прибыль (итоговый убыток)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717"/>
          <w:p>
            <w:pPr>
              <w:spacing w:after="20"/>
              <w:ind w:left="20"/>
              <w:jc w:val="both"/>
            </w:pPr>
            <w:r>
              <w:rPr>
                <w:rFonts w:ascii="Times New Roman"/>
                <w:b w:val="false"/>
                <w:i w:val="false"/>
                <w:color w:val="000000"/>
                <w:sz w:val="20"/>
              </w:rPr>
              <w:t>
176</w:t>
            </w:r>
          </w:p>
          <w:bookmarkEnd w:id="17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прибыль (итоговый убыток)</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718"/>
          <w:p>
            <w:pPr>
              <w:spacing w:after="20"/>
              <w:ind w:left="20"/>
              <w:jc w:val="both"/>
            </w:pPr>
            <w:r>
              <w:rPr>
                <w:rFonts w:ascii="Times New Roman"/>
                <w:b w:val="false"/>
                <w:i w:val="false"/>
                <w:color w:val="000000"/>
                <w:sz w:val="20"/>
              </w:rPr>
              <w:t>
177</w:t>
            </w:r>
          </w:p>
          <w:bookmarkEnd w:id="17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"Доходы", итого по разделу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719"/>
          <w:p>
            <w:pPr>
              <w:spacing w:after="20"/>
              <w:ind w:left="20"/>
              <w:jc w:val="both"/>
            </w:pPr>
            <w:r>
              <w:rPr>
                <w:rFonts w:ascii="Times New Roman"/>
                <w:b w:val="false"/>
                <w:i w:val="false"/>
                <w:color w:val="000000"/>
                <w:sz w:val="20"/>
              </w:rPr>
              <w:t>
178</w:t>
            </w:r>
          </w:p>
          <w:bookmarkEnd w:id="1719"/>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720"/>
          <w:p>
            <w:pPr>
              <w:spacing w:after="20"/>
              <w:ind w:left="20"/>
              <w:jc w:val="both"/>
            </w:pPr>
            <w:r>
              <w:rPr>
                <w:rFonts w:ascii="Times New Roman"/>
                <w:b w:val="false"/>
                <w:i w:val="false"/>
                <w:color w:val="000000"/>
                <w:sz w:val="20"/>
              </w:rPr>
              <w:t>
179</w:t>
            </w:r>
          </w:p>
          <w:bookmarkEnd w:id="17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721"/>
          <w:p>
            <w:pPr>
              <w:spacing w:after="20"/>
              <w:ind w:left="20"/>
              <w:jc w:val="both"/>
            </w:pPr>
            <w:r>
              <w:rPr>
                <w:rFonts w:ascii="Times New Roman"/>
                <w:b w:val="false"/>
                <w:i w:val="false"/>
                <w:color w:val="000000"/>
                <w:sz w:val="20"/>
              </w:rPr>
              <w:t>
180</w:t>
            </w:r>
          </w:p>
          <w:bookmarkEnd w:id="17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проданной продукции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722"/>
          <w:p>
            <w:pPr>
              <w:spacing w:after="20"/>
              <w:ind w:left="20"/>
              <w:jc w:val="both"/>
            </w:pPr>
            <w:r>
              <w:rPr>
                <w:rFonts w:ascii="Times New Roman"/>
                <w:b w:val="false"/>
                <w:i w:val="false"/>
                <w:color w:val="000000"/>
                <w:sz w:val="20"/>
              </w:rPr>
              <w:t>
181</w:t>
            </w:r>
          </w:p>
          <w:bookmarkEnd w:id="17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с цены и продаж</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723"/>
          <w:p>
            <w:pPr>
              <w:spacing w:after="20"/>
              <w:ind w:left="20"/>
              <w:jc w:val="both"/>
            </w:pPr>
            <w:r>
              <w:rPr>
                <w:rFonts w:ascii="Times New Roman"/>
                <w:b w:val="false"/>
                <w:i w:val="false"/>
                <w:color w:val="000000"/>
                <w:sz w:val="20"/>
              </w:rPr>
              <w:t>
182</w:t>
            </w:r>
          </w:p>
          <w:bookmarkEnd w:id="1723"/>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724"/>
          <w:p>
            <w:pPr>
              <w:spacing w:after="20"/>
              <w:ind w:left="20"/>
              <w:jc w:val="both"/>
            </w:pPr>
            <w:r>
              <w:rPr>
                <w:rFonts w:ascii="Times New Roman"/>
                <w:b w:val="false"/>
                <w:i w:val="false"/>
                <w:color w:val="000000"/>
                <w:sz w:val="20"/>
              </w:rPr>
              <w:t>
183</w:t>
            </w:r>
          </w:p>
          <w:bookmarkEnd w:id="17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725"/>
          <w:p>
            <w:pPr>
              <w:spacing w:after="20"/>
              <w:ind w:left="20"/>
              <w:jc w:val="both"/>
            </w:pPr>
            <w:r>
              <w:rPr>
                <w:rFonts w:ascii="Times New Roman"/>
                <w:b w:val="false"/>
                <w:i w:val="false"/>
                <w:color w:val="000000"/>
                <w:sz w:val="20"/>
              </w:rPr>
              <w:t>
184</w:t>
            </w:r>
          </w:p>
          <w:bookmarkEnd w:id="17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726"/>
          <w:p>
            <w:pPr>
              <w:spacing w:after="20"/>
              <w:ind w:left="20"/>
              <w:jc w:val="both"/>
            </w:pPr>
            <w:r>
              <w:rPr>
                <w:rFonts w:ascii="Times New Roman"/>
                <w:b w:val="false"/>
                <w:i w:val="false"/>
                <w:color w:val="000000"/>
                <w:sz w:val="20"/>
              </w:rPr>
              <w:t>
185</w:t>
            </w:r>
          </w:p>
          <w:bookmarkEnd w:id="17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финансовой аренды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727"/>
          <w:p>
            <w:pPr>
              <w:spacing w:after="20"/>
              <w:ind w:left="20"/>
              <w:jc w:val="both"/>
            </w:pPr>
            <w:r>
              <w:rPr>
                <w:rFonts w:ascii="Times New Roman"/>
                <w:b w:val="false"/>
                <w:i w:val="false"/>
                <w:color w:val="000000"/>
                <w:sz w:val="20"/>
              </w:rPr>
              <w:t>
186</w:t>
            </w:r>
          </w:p>
          <w:bookmarkEnd w:id="17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инвестициями в недвижимость</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728"/>
          <w:p>
            <w:pPr>
              <w:spacing w:after="20"/>
              <w:ind w:left="20"/>
              <w:jc w:val="both"/>
            </w:pPr>
            <w:r>
              <w:rPr>
                <w:rFonts w:ascii="Times New Roman"/>
                <w:b w:val="false"/>
                <w:i w:val="false"/>
                <w:color w:val="000000"/>
                <w:sz w:val="20"/>
              </w:rPr>
              <w:t>
187</w:t>
            </w:r>
          </w:p>
          <w:bookmarkEnd w:id="17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финансовых инструментов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729"/>
          <w:p>
            <w:pPr>
              <w:spacing w:after="20"/>
              <w:ind w:left="20"/>
              <w:jc w:val="both"/>
            </w:pPr>
            <w:r>
              <w:rPr>
                <w:rFonts w:ascii="Times New Roman"/>
                <w:b w:val="false"/>
                <w:i w:val="false"/>
                <w:color w:val="000000"/>
                <w:sz w:val="20"/>
              </w:rPr>
              <w:t>
188</w:t>
            </w:r>
          </w:p>
          <w:bookmarkEnd w:id="17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финансирования</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730"/>
          <w:p>
            <w:pPr>
              <w:spacing w:after="20"/>
              <w:ind w:left="20"/>
              <w:jc w:val="both"/>
            </w:pPr>
            <w:r>
              <w:rPr>
                <w:rFonts w:ascii="Times New Roman"/>
                <w:b w:val="false"/>
                <w:i w:val="false"/>
                <w:color w:val="000000"/>
                <w:sz w:val="20"/>
              </w:rPr>
              <w:t>
189</w:t>
            </w:r>
          </w:p>
          <w:bookmarkEnd w:id="1730"/>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731"/>
          <w:p>
            <w:pPr>
              <w:spacing w:after="20"/>
              <w:ind w:left="20"/>
              <w:jc w:val="both"/>
            </w:pPr>
            <w:r>
              <w:rPr>
                <w:rFonts w:ascii="Times New Roman"/>
                <w:b w:val="false"/>
                <w:i w:val="false"/>
                <w:color w:val="000000"/>
                <w:sz w:val="20"/>
              </w:rPr>
              <w:t>
190</w:t>
            </w:r>
          </w:p>
          <w:bookmarkEnd w:id="17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732"/>
          <w:p>
            <w:pPr>
              <w:spacing w:after="20"/>
              <w:ind w:left="20"/>
              <w:jc w:val="both"/>
            </w:pPr>
            <w:r>
              <w:rPr>
                <w:rFonts w:ascii="Times New Roman"/>
                <w:b w:val="false"/>
                <w:i w:val="false"/>
                <w:color w:val="000000"/>
                <w:sz w:val="20"/>
              </w:rPr>
              <w:t>
191</w:t>
            </w:r>
          </w:p>
          <w:bookmarkEnd w:id="17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733"/>
          <w:p>
            <w:pPr>
              <w:spacing w:after="20"/>
              <w:ind w:left="20"/>
              <w:jc w:val="both"/>
            </w:pPr>
            <w:r>
              <w:rPr>
                <w:rFonts w:ascii="Times New Roman"/>
                <w:b w:val="false"/>
                <w:i w:val="false"/>
                <w:color w:val="000000"/>
                <w:sz w:val="20"/>
              </w:rPr>
              <w:t>
192</w:t>
            </w:r>
          </w:p>
          <w:bookmarkEnd w:id="17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734"/>
          <w:p>
            <w:pPr>
              <w:spacing w:after="20"/>
              <w:ind w:left="20"/>
              <w:jc w:val="both"/>
            </w:pPr>
            <w:r>
              <w:rPr>
                <w:rFonts w:ascii="Times New Roman"/>
                <w:b w:val="false"/>
                <w:i w:val="false"/>
                <w:color w:val="000000"/>
                <w:sz w:val="20"/>
              </w:rPr>
              <w:t>
193</w:t>
            </w:r>
          </w:p>
          <w:bookmarkEnd w:id="17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735"/>
          <w:p>
            <w:pPr>
              <w:spacing w:after="20"/>
              <w:ind w:left="20"/>
              <w:jc w:val="both"/>
            </w:pPr>
            <w:r>
              <w:rPr>
                <w:rFonts w:ascii="Times New Roman"/>
                <w:b w:val="false"/>
                <w:i w:val="false"/>
                <w:color w:val="000000"/>
                <w:sz w:val="20"/>
              </w:rPr>
              <w:t>
194</w:t>
            </w:r>
          </w:p>
          <w:bookmarkEnd w:id="17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736"/>
          <w:p>
            <w:pPr>
              <w:spacing w:after="20"/>
              <w:ind w:left="20"/>
              <w:jc w:val="both"/>
            </w:pPr>
            <w:r>
              <w:rPr>
                <w:rFonts w:ascii="Times New Roman"/>
                <w:b w:val="false"/>
                <w:i w:val="false"/>
                <w:color w:val="000000"/>
                <w:sz w:val="20"/>
              </w:rPr>
              <w:t>
195</w:t>
            </w:r>
          </w:p>
          <w:bookmarkEnd w:id="17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737"/>
          <w:p>
            <w:pPr>
              <w:spacing w:after="20"/>
              <w:ind w:left="20"/>
              <w:jc w:val="both"/>
            </w:pPr>
            <w:r>
              <w:rPr>
                <w:rFonts w:ascii="Times New Roman"/>
                <w:b w:val="false"/>
                <w:i w:val="false"/>
                <w:color w:val="000000"/>
                <w:sz w:val="20"/>
              </w:rPr>
              <w:t>
196</w:t>
            </w:r>
          </w:p>
          <w:bookmarkEnd w:id="17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биологических активов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738"/>
          <w:p>
            <w:pPr>
              <w:spacing w:after="20"/>
              <w:ind w:left="20"/>
              <w:jc w:val="both"/>
            </w:pPr>
            <w:r>
              <w:rPr>
                <w:rFonts w:ascii="Times New Roman"/>
                <w:b w:val="false"/>
                <w:i w:val="false"/>
                <w:color w:val="000000"/>
                <w:sz w:val="20"/>
              </w:rPr>
              <w:t>
197</w:t>
            </w:r>
          </w:p>
          <w:bookmarkEnd w:id="17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739"/>
          <w:p>
            <w:pPr>
              <w:spacing w:after="20"/>
              <w:ind w:left="20"/>
              <w:jc w:val="both"/>
            </w:pPr>
            <w:r>
              <w:rPr>
                <w:rFonts w:ascii="Times New Roman"/>
                <w:b w:val="false"/>
                <w:i w:val="false"/>
                <w:color w:val="000000"/>
                <w:sz w:val="20"/>
              </w:rPr>
              <w:t>
198</w:t>
            </w:r>
          </w:p>
          <w:bookmarkEnd w:id="1739"/>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прекращаемой деятельностью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740"/>
          <w:p>
            <w:pPr>
              <w:spacing w:after="20"/>
              <w:ind w:left="20"/>
              <w:jc w:val="both"/>
            </w:pPr>
            <w:r>
              <w:rPr>
                <w:rFonts w:ascii="Times New Roman"/>
                <w:b w:val="false"/>
                <w:i w:val="false"/>
                <w:color w:val="000000"/>
                <w:sz w:val="20"/>
              </w:rPr>
              <w:t>
199</w:t>
            </w:r>
          </w:p>
          <w:bookmarkEnd w:id="17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прекращаемой деятельностью</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1741"/>
          <w:p>
            <w:pPr>
              <w:spacing w:after="20"/>
              <w:ind w:left="20"/>
              <w:jc w:val="both"/>
            </w:pPr>
            <w:r>
              <w:rPr>
                <w:rFonts w:ascii="Times New Roman"/>
                <w:b w:val="false"/>
                <w:i w:val="false"/>
                <w:color w:val="000000"/>
                <w:sz w:val="20"/>
              </w:rPr>
              <w:t>
200</w:t>
            </w:r>
          </w:p>
          <w:bookmarkEnd w:id="1741"/>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организаций, учитываемых по методу долевого участия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742"/>
          <w:p>
            <w:pPr>
              <w:spacing w:after="20"/>
              <w:ind w:left="20"/>
              <w:jc w:val="both"/>
            </w:pPr>
            <w:r>
              <w:rPr>
                <w:rFonts w:ascii="Times New Roman"/>
                <w:b w:val="false"/>
                <w:i w:val="false"/>
                <w:color w:val="000000"/>
                <w:sz w:val="20"/>
              </w:rPr>
              <w:t>
201</w:t>
            </w:r>
          </w:p>
          <w:bookmarkEnd w:id="17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ассоциированных организаций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743"/>
          <w:p>
            <w:pPr>
              <w:spacing w:after="20"/>
              <w:ind w:left="20"/>
              <w:jc w:val="both"/>
            </w:pPr>
            <w:r>
              <w:rPr>
                <w:rFonts w:ascii="Times New Roman"/>
                <w:b w:val="false"/>
                <w:i w:val="false"/>
                <w:color w:val="000000"/>
                <w:sz w:val="20"/>
              </w:rPr>
              <w:t>
202</w:t>
            </w:r>
          </w:p>
          <w:bookmarkEnd w:id="17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совместных организаций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744"/>
          <w:p>
            <w:pPr>
              <w:spacing w:after="20"/>
              <w:ind w:left="20"/>
              <w:jc w:val="both"/>
            </w:pPr>
            <w:r>
              <w:rPr>
                <w:rFonts w:ascii="Times New Roman"/>
                <w:b w:val="false"/>
                <w:i w:val="false"/>
                <w:color w:val="000000"/>
                <w:sz w:val="20"/>
              </w:rPr>
              <w:t>
203</w:t>
            </w:r>
          </w:p>
          <w:bookmarkEnd w:id="17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"Расходы", итого по разделу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745"/>
          <w:p>
            <w:pPr>
              <w:spacing w:after="20"/>
              <w:ind w:left="20"/>
              <w:jc w:val="both"/>
            </w:pPr>
            <w:r>
              <w:rPr>
                <w:rFonts w:ascii="Times New Roman"/>
                <w:b w:val="false"/>
                <w:i w:val="false"/>
                <w:color w:val="000000"/>
                <w:sz w:val="20"/>
              </w:rPr>
              <w:t>
204</w:t>
            </w:r>
          </w:p>
          <w:bookmarkEnd w:id="1745"/>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746"/>
          <w:p>
            <w:pPr>
              <w:spacing w:after="20"/>
              <w:ind w:left="20"/>
              <w:jc w:val="both"/>
            </w:pPr>
            <w:r>
              <w:rPr>
                <w:rFonts w:ascii="Times New Roman"/>
                <w:b w:val="false"/>
                <w:i w:val="false"/>
                <w:color w:val="000000"/>
                <w:sz w:val="20"/>
              </w:rPr>
              <w:t>
205</w:t>
            </w:r>
          </w:p>
          <w:bookmarkEnd w:id="17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747"/>
          <w:p>
            <w:pPr>
              <w:spacing w:after="20"/>
              <w:ind w:left="20"/>
              <w:jc w:val="both"/>
            </w:pPr>
            <w:r>
              <w:rPr>
                <w:rFonts w:ascii="Times New Roman"/>
                <w:b w:val="false"/>
                <w:i w:val="false"/>
                <w:color w:val="000000"/>
                <w:sz w:val="20"/>
              </w:rPr>
              <w:t>
206</w:t>
            </w:r>
          </w:p>
          <w:bookmarkEnd w:id="1747"/>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продукции и оказанию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748"/>
          <w:p>
            <w:pPr>
              <w:spacing w:after="20"/>
              <w:ind w:left="20"/>
              <w:jc w:val="both"/>
            </w:pPr>
            <w:r>
              <w:rPr>
                <w:rFonts w:ascii="Times New Roman"/>
                <w:b w:val="false"/>
                <w:i w:val="false"/>
                <w:color w:val="000000"/>
                <w:sz w:val="20"/>
              </w:rPr>
              <w:t>
207</w:t>
            </w:r>
          </w:p>
          <w:bookmarkEnd w:id="17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продукции и оказанию услуг</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749"/>
          <w:p>
            <w:pPr>
              <w:spacing w:after="20"/>
              <w:ind w:left="20"/>
              <w:jc w:val="both"/>
            </w:pPr>
            <w:r>
              <w:rPr>
                <w:rFonts w:ascii="Times New Roman"/>
                <w:b w:val="false"/>
                <w:i w:val="false"/>
                <w:color w:val="000000"/>
                <w:sz w:val="20"/>
              </w:rPr>
              <w:t>
208</w:t>
            </w:r>
          </w:p>
          <w:bookmarkEnd w:id="1749"/>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750"/>
          <w:p>
            <w:pPr>
              <w:spacing w:after="20"/>
              <w:ind w:left="20"/>
              <w:jc w:val="both"/>
            </w:pPr>
            <w:r>
              <w:rPr>
                <w:rFonts w:ascii="Times New Roman"/>
                <w:b w:val="false"/>
                <w:i w:val="false"/>
                <w:color w:val="000000"/>
                <w:sz w:val="20"/>
              </w:rPr>
              <w:t>
209</w:t>
            </w:r>
          </w:p>
          <w:bookmarkEnd w:id="17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751"/>
          <w:p>
            <w:pPr>
              <w:spacing w:after="20"/>
              <w:ind w:left="20"/>
              <w:jc w:val="both"/>
            </w:pPr>
            <w:r>
              <w:rPr>
                <w:rFonts w:ascii="Times New Roman"/>
                <w:b w:val="false"/>
                <w:i w:val="false"/>
                <w:color w:val="000000"/>
                <w:sz w:val="20"/>
              </w:rPr>
              <w:t>
210</w:t>
            </w:r>
          </w:p>
          <w:bookmarkEnd w:id="1751"/>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752"/>
          <w:p>
            <w:pPr>
              <w:spacing w:after="20"/>
              <w:ind w:left="20"/>
              <w:jc w:val="both"/>
            </w:pPr>
            <w:r>
              <w:rPr>
                <w:rFonts w:ascii="Times New Roman"/>
                <w:b w:val="false"/>
                <w:i w:val="false"/>
                <w:color w:val="000000"/>
                <w:sz w:val="20"/>
              </w:rPr>
              <w:t>
211</w:t>
            </w:r>
          </w:p>
          <w:bookmarkEnd w:id="17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753"/>
          <w:p>
            <w:pPr>
              <w:spacing w:after="20"/>
              <w:ind w:left="20"/>
              <w:jc w:val="both"/>
            </w:pPr>
            <w:r>
              <w:rPr>
                <w:rFonts w:ascii="Times New Roman"/>
                <w:b w:val="false"/>
                <w:i w:val="false"/>
                <w:color w:val="000000"/>
                <w:sz w:val="20"/>
              </w:rPr>
              <w:t>
212</w:t>
            </w:r>
          </w:p>
          <w:bookmarkEnd w:id="17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 по финансовой аренде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754"/>
          <w:p>
            <w:pPr>
              <w:spacing w:after="20"/>
              <w:ind w:left="20"/>
              <w:jc w:val="both"/>
            </w:pPr>
            <w:r>
              <w:rPr>
                <w:rFonts w:ascii="Times New Roman"/>
                <w:b w:val="false"/>
                <w:i w:val="false"/>
                <w:color w:val="000000"/>
                <w:sz w:val="20"/>
              </w:rPr>
              <w:t>
213</w:t>
            </w:r>
          </w:p>
          <w:bookmarkEnd w:id="17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 финансовых инструментов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755"/>
          <w:p>
            <w:pPr>
              <w:spacing w:after="20"/>
              <w:ind w:left="20"/>
              <w:jc w:val="both"/>
            </w:pPr>
            <w:r>
              <w:rPr>
                <w:rFonts w:ascii="Times New Roman"/>
                <w:b w:val="false"/>
                <w:i w:val="false"/>
                <w:color w:val="000000"/>
                <w:sz w:val="20"/>
              </w:rPr>
              <w:t>
214</w:t>
            </w:r>
          </w:p>
          <w:bookmarkEnd w:id="17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финансирование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756"/>
          <w:p>
            <w:pPr>
              <w:spacing w:after="20"/>
              <w:ind w:left="20"/>
              <w:jc w:val="both"/>
            </w:pPr>
            <w:r>
              <w:rPr>
                <w:rFonts w:ascii="Times New Roman"/>
                <w:b w:val="false"/>
                <w:i w:val="false"/>
                <w:color w:val="000000"/>
                <w:sz w:val="20"/>
              </w:rPr>
              <w:t>
215</w:t>
            </w:r>
          </w:p>
          <w:bookmarkEnd w:id="1756"/>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757"/>
          <w:p>
            <w:pPr>
              <w:spacing w:after="20"/>
              <w:ind w:left="20"/>
              <w:jc w:val="both"/>
            </w:pPr>
            <w:r>
              <w:rPr>
                <w:rFonts w:ascii="Times New Roman"/>
                <w:b w:val="false"/>
                <w:i w:val="false"/>
                <w:color w:val="000000"/>
                <w:sz w:val="20"/>
              </w:rPr>
              <w:t>
216</w:t>
            </w:r>
          </w:p>
          <w:bookmarkEnd w:id="17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758"/>
          <w:p>
            <w:pPr>
              <w:spacing w:after="20"/>
              <w:ind w:left="20"/>
              <w:jc w:val="both"/>
            </w:pPr>
            <w:r>
              <w:rPr>
                <w:rFonts w:ascii="Times New Roman"/>
                <w:b w:val="false"/>
                <w:i w:val="false"/>
                <w:color w:val="000000"/>
                <w:sz w:val="20"/>
              </w:rPr>
              <w:t>
217</w:t>
            </w:r>
          </w:p>
          <w:bookmarkEnd w:id="17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759"/>
          <w:p>
            <w:pPr>
              <w:spacing w:after="20"/>
              <w:ind w:left="20"/>
              <w:jc w:val="both"/>
            </w:pPr>
            <w:r>
              <w:rPr>
                <w:rFonts w:ascii="Times New Roman"/>
                <w:b w:val="false"/>
                <w:i w:val="false"/>
                <w:color w:val="000000"/>
                <w:sz w:val="20"/>
              </w:rPr>
              <w:t>
218</w:t>
            </w:r>
          </w:p>
          <w:bookmarkEnd w:id="17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760"/>
          <w:p>
            <w:pPr>
              <w:spacing w:after="20"/>
              <w:ind w:left="20"/>
              <w:jc w:val="both"/>
            </w:pPr>
            <w:r>
              <w:rPr>
                <w:rFonts w:ascii="Times New Roman"/>
                <w:b w:val="false"/>
                <w:i w:val="false"/>
                <w:color w:val="000000"/>
                <w:sz w:val="20"/>
              </w:rPr>
              <w:t>
219</w:t>
            </w:r>
          </w:p>
          <w:bookmarkEnd w:id="17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и списанию безнадежных требований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761"/>
          <w:p>
            <w:pPr>
              <w:spacing w:after="20"/>
              <w:ind w:left="20"/>
              <w:jc w:val="both"/>
            </w:pPr>
            <w:r>
              <w:rPr>
                <w:rFonts w:ascii="Times New Roman"/>
                <w:b w:val="false"/>
                <w:i w:val="false"/>
                <w:color w:val="000000"/>
                <w:sz w:val="20"/>
              </w:rPr>
              <w:t>
220</w:t>
            </w:r>
          </w:p>
          <w:bookmarkEnd w:id="17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762"/>
          <w:p>
            <w:pPr>
              <w:spacing w:after="20"/>
              <w:ind w:left="20"/>
              <w:jc w:val="both"/>
            </w:pPr>
            <w:r>
              <w:rPr>
                <w:rFonts w:ascii="Times New Roman"/>
                <w:b w:val="false"/>
                <w:i w:val="false"/>
                <w:color w:val="000000"/>
                <w:sz w:val="20"/>
              </w:rPr>
              <w:t>
221</w:t>
            </w:r>
          </w:p>
          <w:bookmarkEnd w:id="17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 биологических активов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763"/>
          <w:p>
            <w:pPr>
              <w:spacing w:after="20"/>
              <w:ind w:left="20"/>
              <w:jc w:val="both"/>
            </w:pPr>
            <w:r>
              <w:rPr>
                <w:rFonts w:ascii="Times New Roman"/>
                <w:b w:val="false"/>
                <w:i w:val="false"/>
                <w:color w:val="000000"/>
                <w:sz w:val="20"/>
              </w:rPr>
              <w:t>
222</w:t>
            </w:r>
          </w:p>
          <w:bookmarkEnd w:id="17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764"/>
          <w:p>
            <w:pPr>
              <w:spacing w:after="20"/>
              <w:ind w:left="20"/>
              <w:jc w:val="both"/>
            </w:pPr>
            <w:r>
              <w:rPr>
                <w:rFonts w:ascii="Times New Roman"/>
                <w:b w:val="false"/>
                <w:i w:val="false"/>
                <w:color w:val="000000"/>
                <w:sz w:val="20"/>
              </w:rPr>
              <w:t>
223</w:t>
            </w:r>
          </w:p>
          <w:bookmarkEnd w:id="1764"/>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прекращаемой деятельностью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765"/>
          <w:p>
            <w:pPr>
              <w:spacing w:after="20"/>
              <w:ind w:left="20"/>
              <w:jc w:val="both"/>
            </w:pPr>
            <w:r>
              <w:rPr>
                <w:rFonts w:ascii="Times New Roman"/>
                <w:b w:val="false"/>
                <w:i w:val="false"/>
                <w:color w:val="000000"/>
                <w:sz w:val="20"/>
              </w:rPr>
              <w:t>
224</w:t>
            </w:r>
          </w:p>
          <w:bookmarkEnd w:id="17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прекращаемой деятельностью</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766"/>
          <w:p>
            <w:pPr>
              <w:spacing w:after="20"/>
              <w:ind w:left="20"/>
              <w:jc w:val="both"/>
            </w:pPr>
            <w:r>
              <w:rPr>
                <w:rFonts w:ascii="Times New Roman"/>
                <w:b w:val="false"/>
                <w:i w:val="false"/>
                <w:color w:val="000000"/>
                <w:sz w:val="20"/>
              </w:rPr>
              <w:t>
225</w:t>
            </w:r>
          </w:p>
          <w:bookmarkEnd w:id="1766"/>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организаций, учитываемых методом долевого участия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767"/>
          <w:p>
            <w:pPr>
              <w:spacing w:after="20"/>
              <w:ind w:left="20"/>
              <w:jc w:val="both"/>
            </w:pPr>
            <w:r>
              <w:rPr>
                <w:rFonts w:ascii="Times New Roman"/>
                <w:b w:val="false"/>
                <w:i w:val="false"/>
                <w:color w:val="000000"/>
                <w:sz w:val="20"/>
              </w:rPr>
              <w:t>
226</w:t>
            </w:r>
          </w:p>
          <w:bookmarkEnd w:id="17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ассоциированных организаций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768"/>
          <w:p>
            <w:pPr>
              <w:spacing w:after="20"/>
              <w:ind w:left="20"/>
              <w:jc w:val="both"/>
            </w:pPr>
            <w:r>
              <w:rPr>
                <w:rFonts w:ascii="Times New Roman"/>
                <w:b w:val="false"/>
                <w:i w:val="false"/>
                <w:color w:val="000000"/>
                <w:sz w:val="20"/>
              </w:rPr>
              <w:t>
227</w:t>
            </w:r>
          </w:p>
          <w:bookmarkEnd w:id="17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совместных организаций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769"/>
          <w:p>
            <w:pPr>
              <w:spacing w:after="20"/>
              <w:ind w:left="20"/>
              <w:jc w:val="both"/>
            </w:pPr>
            <w:r>
              <w:rPr>
                <w:rFonts w:ascii="Times New Roman"/>
                <w:b w:val="false"/>
                <w:i w:val="false"/>
                <w:color w:val="000000"/>
                <w:sz w:val="20"/>
              </w:rPr>
              <w:t>
228</w:t>
            </w:r>
          </w:p>
          <w:bookmarkEnd w:id="1769"/>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770"/>
          <w:p>
            <w:pPr>
              <w:spacing w:after="20"/>
              <w:ind w:left="20"/>
              <w:jc w:val="both"/>
            </w:pPr>
            <w:r>
              <w:rPr>
                <w:rFonts w:ascii="Times New Roman"/>
                <w:b w:val="false"/>
                <w:i w:val="false"/>
                <w:color w:val="000000"/>
                <w:sz w:val="20"/>
              </w:rPr>
              <w:t>
229</w:t>
            </w:r>
          </w:p>
          <w:bookmarkEnd w:id="17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771"/>
          <w:p>
            <w:pPr>
              <w:spacing w:after="20"/>
              <w:ind w:left="20"/>
              <w:jc w:val="both"/>
            </w:pPr>
            <w:r>
              <w:rPr>
                <w:rFonts w:ascii="Times New Roman"/>
                <w:b w:val="false"/>
                <w:i w:val="false"/>
                <w:color w:val="000000"/>
                <w:sz w:val="20"/>
              </w:rPr>
              <w:t>
230</w:t>
            </w:r>
          </w:p>
          <w:bookmarkEnd w:id="17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"Счета производственного учета", итого по разделу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772"/>
          <w:p>
            <w:pPr>
              <w:spacing w:after="20"/>
              <w:ind w:left="20"/>
              <w:jc w:val="both"/>
            </w:pPr>
            <w:r>
              <w:rPr>
                <w:rFonts w:ascii="Times New Roman"/>
                <w:b w:val="false"/>
                <w:i w:val="false"/>
                <w:color w:val="000000"/>
                <w:sz w:val="20"/>
              </w:rPr>
              <w:t>
231</w:t>
            </w:r>
          </w:p>
          <w:bookmarkEnd w:id="1772"/>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производство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773"/>
          <w:p>
            <w:pPr>
              <w:spacing w:after="20"/>
              <w:ind w:left="20"/>
              <w:jc w:val="both"/>
            </w:pPr>
            <w:r>
              <w:rPr>
                <w:rFonts w:ascii="Times New Roman"/>
                <w:b w:val="false"/>
                <w:i w:val="false"/>
                <w:color w:val="000000"/>
                <w:sz w:val="20"/>
              </w:rPr>
              <w:t>
232</w:t>
            </w:r>
          </w:p>
          <w:bookmarkEnd w:id="17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Основное производство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774"/>
          <w:p>
            <w:pPr>
              <w:spacing w:after="20"/>
              <w:ind w:left="20"/>
              <w:jc w:val="both"/>
            </w:pPr>
            <w:r>
              <w:rPr>
                <w:rFonts w:ascii="Times New Roman"/>
                <w:b w:val="false"/>
                <w:i w:val="false"/>
                <w:color w:val="000000"/>
                <w:sz w:val="20"/>
              </w:rPr>
              <w:t>
233</w:t>
            </w:r>
          </w:p>
          <w:bookmarkEnd w:id="1774"/>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собственного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775"/>
          <w:p>
            <w:pPr>
              <w:spacing w:after="20"/>
              <w:ind w:left="20"/>
              <w:jc w:val="both"/>
            </w:pPr>
            <w:r>
              <w:rPr>
                <w:rFonts w:ascii="Times New Roman"/>
                <w:b w:val="false"/>
                <w:i w:val="false"/>
                <w:color w:val="000000"/>
                <w:sz w:val="20"/>
              </w:rPr>
              <w:t>
234</w:t>
            </w:r>
          </w:p>
          <w:bookmarkEnd w:id="17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Полуфабрикаты собственного производства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776"/>
          <w:p>
            <w:pPr>
              <w:spacing w:after="20"/>
              <w:ind w:left="20"/>
              <w:jc w:val="both"/>
            </w:pPr>
            <w:r>
              <w:rPr>
                <w:rFonts w:ascii="Times New Roman"/>
                <w:b w:val="false"/>
                <w:i w:val="false"/>
                <w:color w:val="000000"/>
                <w:sz w:val="20"/>
              </w:rPr>
              <w:t>
235</w:t>
            </w:r>
          </w:p>
          <w:bookmarkEnd w:id="1776"/>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777"/>
          <w:p>
            <w:pPr>
              <w:spacing w:after="20"/>
              <w:ind w:left="20"/>
              <w:jc w:val="both"/>
            </w:pPr>
            <w:r>
              <w:rPr>
                <w:rFonts w:ascii="Times New Roman"/>
                <w:b w:val="false"/>
                <w:i w:val="false"/>
                <w:color w:val="000000"/>
                <w:sz w:val="20"/>
              </w:rPr>
              <w:t>
236</w:t>
            </w:r>
          </w:p>
          <w:bookmarkEnd w:id="17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Вспомогательные производства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778"/>
          <w:p>
            <w:pPr>
              <w:spacing w:after="20"/>
              <w:ind w:left="20"/>
              <w:jc w:val="both"/>
            </w:pPr>
            <w:r>
              <w:rPr>
                <w:rFonts w:ascii="Times New Roman"/>
                <w:b w:val="false"/>
                <w:i w:val="false"/>
                <w:color w:val="000000"/>
                <w:sz w:val="20"/>
              </w:rPr>
              <w:t>
237</w:t>
            </w:r>
          </w:p>
          <w:bookmarkEnd w:id="1778"/>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779"/>
          <w:p>
            <w:pPr>
              <w:spacing w:after="20"/>
              <w:ind w:left="20"/>
              <w:jc w:val="both"/>
            </w:pPr>
            <w:r>
              <w:rPr>
                <w:rFonts w:ascii="Times New Roman"/>
                <w:b w:val="false"/>
                <w:i w:val="false"/>
                <w:color w:val="000000"/>
                <w:sz w:val="20"/>
              </w:rPr>
              <w:t>
238</w:t>
            </w:r>
          </w:p>
          <w:bookmarkEnd w:id="17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Накладные расходы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с ограниченной ответственностью и государственных</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780"/>
          <w:p>
            <w:pPr>
              <w:spacing w:after="20"/>
              <w:ind w:left="20"/>
              <w:jc w:val="both"/>
            </w:pPr>
            <w:r>
              <w:rPr>
                <w:rFonts w:ascii="Times New Roman"/>
                <w:b w:val="false"/>
                <w:i w:val="false"/>
                <w:color w:val="000000"/>
                <w:sz w:val="20"/>
              </w:rPr>
              <w:t>
Утвержден:</w:t>
            </w:r>
          </w:p>
          <w:bookmarkEnd w:id="1780"/>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781"/>
          <w:p>
            <w:pPr>
              <w:spacing w:after="20"/>
              <w:ind w:left="20"/>
              <w:jc w:val="both"/>
            </w:pPr>
            <w:r>
              <w:rPr>
                <w:rFonts w:ascii="Times New Roman"/>
                <w:b w:val="false"/>
                <w:i w:val="false"/>
                <w:color w:val="000000"/>
                <w:sz w:val="20"/>
              </w:rPr>
              <w:t>
 </w:t>
            </w:r>
          </w:p>
          <w:bookmarkEnd w:id="1781"/>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7" w:id="1782"/>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1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783"/>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7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784"/>
          <w:p>
            <w:pPr>
              <w:spacing w:after="20"/>
              <w:ind w:left="20"/>
              <w:jc w:val="both"/>
            </w:pPr>
            <w:r>
              <w:rPr>
                <w:rFonts w:ascii="Times New Roman"/>
                <w:b w:val="false"/>
                <w:i w:val="false"/>
                <w:color w:val="000000"/>
                <w:sz w:val="20"/>
              </w:rPr>
              <w:t>
Организация</w:t>
            </w:r>
          </w:p>
          <w:bookmarkEnd w:id="1784"/>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785"/>
          <w:p>
            <w:pPr>
              <w:spacing w:after="20"/>
              <w:ind w:left="20"/>
              <w:jc w:val="both"/>
            </w:pPr>
            <w:r>
              <w:rPr>
                <w:rFonts w:ascii="Times New Roman"/>
                <w:b w:val="false"/>
                <w:i w:val="false"/>
                <w:color w:val="000000"/>
                <w:sz w:val="20"/>
              </w:rPr>
              <w:t>
отчетный период</w:t>
            </w:r>
          </w:p>
          <w:bookmarkEnd w:id="1785"/>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786"/>
          <w:p>
            <w:pPr>
              <w:spacing w:after="20"/>
              <w:ind w:left="20"/>
              <w:jc w:val="both"/>
            </w:pPr>
            <w:r>
              <w:rPr>
                <w:rFonts w:ascii="Times New Roman"/>
                <w:b w:val="false"/>
                <w:i w:val="false"/>
                <w:color w:val="000000"/>
                <w:sz w:val="20"/>
              </w:rPr>
              <w:t>
единица измерения</w:t>
            </w:r>
          </w:p>
          <w:bookmarkEnd w:id="17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rPr>
          <w:rFonts w:ascii="Times New Roman"/>
          <w:b/>
          <w:i w:val="false"/>
          <w:color w:val="000000"/>
        </w:rPr>
        <w:t xml:space="preserve"> Оборотный баланс для ипотечных Организаций и банков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940"/>
        <w:gridCol w:w="2988"/>
        <w:gridCol w:w="351"/>
        <w:gridCol w:w="934"/>
        <w:gridCol w:w="2075"/>
        <w:gridCol w:w="545"/>
        <w:gridCol w:w="545"/>
        <w:gridCol w:w="545"/>
        <w:gridCol w:w="545"/>
        <w:gridCol w:w="546"/>
        <w:gridCol w:w="546"/>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787"/>
          <w:p>
            <w:pPr>
              <w:spacing w:after="20"/>
              <w:ind w:left="20"/>
              <w:jc w:val="both"/>
            </w:pPr>
            <w:r>
              <w:rPr>
                <w:rFonts w:ascii="Times New Roman"/>
                <w:b w:val="false"/>
                <w:i w:val="false"/>
                <w:color w:val="000000"/>
                <w:sz w:val="20"/>
              </w:rPr>
              <w:t>
№ п/п</w:t>
            </w:r>
          </w:p>
          <w:bookmarkEnd w:id="17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788"/>
          <w:p>
            <w:pPr>
              <w:spacing w:after="20"/>
              <w:ind w:left="20"/>
              <w:jc w:val="both"/>
            </w:pPr>
            <w:r>
              <w:rPr>
                <w:rFonts w:ascii="Times New Roman"/>
                <w:b w:val="false"/>
                <w:i w:val="false"/>
                <w:color w:val="000000"/>
                <w:sz w:val="20"/>
              </w:rPr>
              <w:t>
1</w:t>
            </w:r>
          </w:p>
          <w:bookmarkEnd w:id="1788"/>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789"/>
          <w:p>
            <w:pPr>
              <w:spacing w:after="20"/>
              <w:ind w:left="20"/>
              <w:jc w:val="both"/>
            </w:pPr>
            <w:r>
              <w:rPr>
                <w:rFonts w:ascii="Times New Roman"/>
                <w:b w:val="false"/>
                <w:i w:val="false"/>
                <w:color w:val="000000"/>
                <w:sz w:val="20"/>
              </w:rPr>
              <w:t>
1</w:t>
            </w:r>
          </w:p>
          <w:bookmarkEnd w:id="17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"Активы", итого обороты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790"/>
          <w:p>
            <w:pPr>
              <w:spacing w:after="20"/>
              <w:ind w:left="20"/>
              <w:jc w:val="both"/>
            </w:pPr>
            <w:r>
              <w:rPr>
                <w:rFonts w:ascii="Times New Roman"/>
                <w:b w:val="false"/>
                <w:i w:val="false"/>
                <w:color w:val="000000"/>
                <w:sz w:val="20"/>
              </w:rPr>
              <w:t>
2</w:t>
            </w:r>
          </w:p>
          <w:bookmarkEnd w:id="1790"/>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791"/>
          <w:p>
            <w:pPr>
              <w:spacing w:after="20"/>
              <w:ind w:left="20"/>
              <w:jc w:val="both"/>
            </w:pPr>
            <w:r>
              <w:rPr>
                <w:rFonts w:ascii="Times New Roman"/>
                <w:b w:val="false"/>
                <w:i w:val="false"/>
                <w:color w:val="000000"/>
                <w:sz w:val="20"/>
              </w:rPr>
              <w:t>
3</w:t>
            </w:r>
          </w:p>
          <w:bookmarkEnd w:id="17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792"/>
          <w:p>
            <w:pPr>
              <w:spacing w:after="20"/>
              <w:ind w:left="20"/>
              <w:jc w:val="both"/>
            </w:pPr>
            <w:r>
              <w:rPr>
                <w:rFonts w:ascii="Times New Roman"/>
                <w:b w:val="false"/>
                <w:i w:val="false"/>
                <w:color w:val="000000"/>
                <w:sz w:val="20"/>
              </w:rPr>
              <w:t>
4</w:t>
            </w:r>
          </w:p>
          <w:bookmarkEnd w:id="17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793"/>
          <w:p>
            <w:pPr>
              <w:spacing w:after="20"/>
              <w:ind w:left="20"/>
              <w:jc w:val="both"/>
            </w:pPr>
            <w:r>
              <w:rPr>
                <w:rFonts w:ascii="Times New Roman"/>
                <w:b w:val="false"/>
                <w:i w:val="false"/>
                <w:color w:val="000000"/>
                <w:sz w:val="20"/>
              </w:rPr>
              <w:t>
5</w:t>
            </w:r>
          </w:p>
          <w:bookmarkEnd w:id="1793"/>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794"/>
          <w:p>
            <w:pPr>
              <w:spacing w:after="20"/>
              <w:ind w:left="20"/>
              <w:jc w:val="both"/>
            </w:pPr>
            <w:r>
              <w:rPr>
                <w:rFonts w:ascii="Times New Roman"/>
                <w:b w:val="false"/>
                <w:i w:val="false"/>
                <w:color w:val="000000"/>
                <w:sz w:val="20"/>
              </w:rPr>
              <w:t>
6</w:t>
            </w:r>
          </w:p>
          <w:bookmarkEnd w:id="17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795"/>
          <w:p>
            <w:pPr>
              <w:spacing w:after="20"/>
              <w:ind w:left="20"/>
              <w:jc w:val="both"/>
            </w:pPr>
            <w:r>
              <w:rPr>
                <w:rFonts w:ascii="Times New Roman"/>
                <w:b w:val="false"/>
                <w:i w:val="false"/>
                <w:color w:val="000000"/>
                <w:sz w:val="20"/>
              </w:rPr>
              <w:t>
7</w:t>
            </w:r>
          </w:p>
          <w:bookmarkEnd w:id="17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796"/>
          <w:p>
            <w:pPr>
              <w:spacing w:after="20"/>
              <w:ind w:left="20"/>
              <w:jc w:val="both"/>
            </w:pPr>
            <w:r>
              <w:rPr>
                <w:rFonts w:ascii="Times New Roman"/>
                <w:b w:val="false"/>
                <w:i w:val="false"/>
                <w:color w:val="000000"/>
                <w:sz w:val="20"/>
              </w:rPr>
              <w:t>
8</w:t>
            </w:r>
          </w:p>
          <w:bookmarkEnd w:id="1796"/>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797"/>
          <w:p>
            <w:pPr>
              <w:spacing w:after="20"/>
              <w:ind w:left="20"/>
              <w:jc w:val="both"/>
            </w:pPr>
            <w:r>
              <w:rPr>
                <w:rFonts w:ascii="Times New Roman"/>
                <w:b w:val="false"/>
                <w:i w:val="false"/>
                <w:color w:val="000000"/>
                <w:sz w:val="20"/>
              </w:rPr>
              <w:t>
9</w:t>
            </w:r>
          </w:p>
          <w:bookmarkEnd w:id="17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Корреспондентский счет в Национальном Банке Республики Казахстан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798"/>
          <w:p>
            <w:pPr>
              <w:spacing w:after="20"/>
              <w:ind w:left="20"/>
              <w:jc w:val="both"/>
            </w:pPr>
            <w:r>
              <w:rPr>
                <w:rFonts w:ascii="Times New Roman"/>
                <w:b w:val="false"/>
                <w:i w:val="false"/>
                <w:color w:val="000000"/>
                <w:sz w:val="20"/>
              </w:rPr>
              <w:t>
10</w:t>
            </w:r>
          </w:p>
          <w:bookmarkEnd w:id="17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799"/>
          <w:p>
            <w:pPr>
              <w:spacing w:after="20"/>
              <w:ind w:left="20"/>
              <w:jc w:val="both"/>
            </w:pPr>
            <w:r>
              <w:rPr>
                <w:rFonts w:ascii="Times New Roman"/>
                <w:b w:val="false"/>
                <w:i w:val="false"/>
                <w:color w:val="000000"/>
                <w:sz w:val="20"/>
              </w:rPr>
              <w:t>
11</w:t>
            </w:r>
          </w:p>
          <w:bookmarkEnd w:id="1799"/>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800"/>
          <w:p>
            <w:pPr>
              <w:spacing w:after="20"/>
              <w:ind w:left="20"/>
              <w:jc w:val="both"/>
            </w:pPr>
            <w:r>
              <w:rPr>
                <w:rFonts w:ascii="Times New Roman"/>
                <w:b w:val="false"/>
                <w:i w:val="false"/>
                <w:color w:val="000000"/>
                <w:sz w:val="20"/>
              </w:rPr>
              <w:t>
12</w:t>
            </w:r>
          </w:p>
          <w:bookmarkEnd w:id="18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801"/>
          <w:p>
            <w:pPr>
              <w:spacing w:after="20"/>
              <w:ind w:left="20"/>
              <w:jc w:val="both"/>
            </w:pPr>
            <w:r>
              <w:rPr>
                <w:rFonts w:ascii="Times New Roman"/>
                <w:b w:val="false"/>
                <w:i w:val="false"/>
                <w:color w:val="000000"/>
                <w:sz w:val="20"/>
              </w:rPr>
              <w:t>
13</w:t>
            </w:r>
          </w:p>
          <w:bookmarkEnd w:id="18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802"/>
          <w:p>
            <w:pPr>
              <w:spacing w:after="20"/>
              <w:ind w:left="20"/>
              <w:jc w:val="both"/>
            </w:pPr>
            <w:r>
              <w:rPr>
                <w:rFonts w:ascii="Times New Roman"/>
                <w:b w:val="false"/>
                <w:i w:val="false"/>
                <w:color w:val="000000"/>
                <w:sz w:val="20"/>
              </w:rPr>
              <w:t>
14</w:t>
            </w:r>
          </w:p>
          <w:bookmarkEnd w:id="1802"/>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национальной валюты до выпуска в обращение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803"/>
          <w:p>
            <w:pPr>
              <w:spacing w:after="20"/>
              <w:ind w:left="20"/>
              <w:jc w:val="both"/>
            </w:pPr>
            <w:r>
              <w:rPr>
                <w:rFonts w:ascii="Times New Roman"/>
                <w:b w:val="false"/>
                <w:i w:val="false"/>
                <w:color w:val="000000"/>
                <w:sz w:val="20"/>
              </w:rPr>
              <w:t>
15</w:t>
            </w:r>
          </w:p>
          <w:bookmarkEnd w:id="1803"/>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804"/>
          <w:p>
            <w:pPr>
              <w:spacing w:after="20"/>
              <w:ind w:left="20"/>
              <w:jc w:val="both"/>
            </w:pPr>
            <w:r>
              <w:rPr>
                <w:rFonts w:ascii="Times New Roman"/>
                <w:b w:val="false"/>
                <w:i w:val="false"/>
                <w:color w:val="000000"/>
                <w:sz w:val="20"/>
              </w:rPr>
              <w:t>
16</w:t>
            </w:r>
          </w:p>
          <w:bookmarkEnd w:id="18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805"/>
          <w:p>
            <w:pPr>
              <w:spacing w:after="20"/>
              <w:ind w:left="20"/>
              <w:jc w:val="both"/>
            </w:pPr>
            <w:r>
              <w:rPr>
                <w:rFonts w:ascii="Times New Roman"/>
                <w:b w:val="false"/>
                <w:i w:val="false"/>
                <w:color w:val="000000"/>
                <w:sz w:val="20"/>
              </w:rPr>
              <w:t>
17</w:t>
            </w:r>
          </w:p>
          <w:bookmarkEnd w:id="18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806"/>
          <w:p>
            <w:pPr>
              <w:spacing w:after="20"/>
              <w:ind w:left="20"/>
              <w:jc w:val="both"/>
            </w:pPr>
            <w:r>
              <w:rPr>
                <w:rFonts w:ascii="Times New Roman"/>
                <w:b w:val="false"/>
                <w:i w:val="false"/>
                <w:color w:val="000000"/>
                <w:sz w:val="20"/>
              </w:rPr>
              <w:t>
18</w:t>
            </w:r>
          </w:p>
          <w:bookmarkEnd w:id="1806"/>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807"/>
          <w:p>
            <w:pPr>
              <w:spacing w:after="20"/>
              <w:ind w:left="20"/>
              <w:jc w:val="both"/>
            </w:pPr>
            <w:r>
              <w:rPr>
                <w:rFonts w:ascii="Times New Roman"/>
                <w:b w:val="false"/>
                <w:i w:val="false"/>
                <w:color w:val="000000"/>
                <w:sz w:val="20"/>
              </w:rPr>
              <w:t>
19</w:t>
            </w:r>
          </w:p>
          <w:bookmarkEnd w:id="18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808"/>
          <w:p>
            <w:pPr>
              <w:spacing w:after="20"/>
              <w:ind w:left="20"/>
              <w:jc w:val="both"/>
            </w:pPr>
            <w:r>
              <w:rPr>
                <w:rFonts w:ascii="Times New Roman"/>
                <w:b w:val="false"/>
                <w:i w:val="false"/>
                <w:color w:val="000000"/>
                <w:sz w:val="20"/>
              </w:rPr>
              <w:t>
20</w:t>
            </w:r>
          </w:p>
          <w:bookmarkEnd w:id="18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809"/>
          <w:p>
            <w:pPr>
              <w:spacing w:after="20"/>
              <w:ind w:left="20"/>
              <w:jc w:val="both"/>
            </w:pPr>
            <w:r>
              <w:rPr>
                <w:rFonts w:ascii="Times New Roman"/>
                <w:b w:val="false"/>
                <w:i w:val="false"/>
                <w:color w:val="000000"/>
                <w:sz w:val="20"/>
              </w:rPr>
              <w:t>
21</w:t>
            </w:r>
          </w:p>
          <w:bookmarkEnd w:id="1809"/>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810"/>
          <w:p>
            <w:pPr>
              <w:spacing w:after="20"/>
              <w:ind w:left="20"/>
              <w:jc w:val="both"/>
            </w:pPr>
            <w:r>
              <w:rPr>
                <w:rFonts w:ascii="Times New Roman"/>
                <w:b w:val="false"/>
                <w:i w:val="false"/>
                <w:color w:val="000000"/>
                <w:sz w:val="20"/>
              </w:rPr>
              <w:t>
22</w:t>
            </w:r>
          </w:p>
          <w:bookmarkEnd w:id="18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811"/>
          <w:p>
            <w:pPr>
              <w:spacing w:after="20"/>
              <w:ind w:left="20"/>
              <w:jc w:val="both"/>
            </w:pPr>
            <w:r>
              <w:rPr>
                <w:rFonts w:ascii="Times New Roman"/>
                <w:b w:val="false"/>
                <w:i w:val="false"/>
                <w:color w:val="000000"/>
                <w:sz w:val="20"/>
              </w:rPr>
              <w:t>
23</w:t>
            </w:r>
          </w:p>
          <w:bookmarkEnd w:id="18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812"/>
          <w:p>
            <w:pPr>
              <w:spacing w:after="20"/>
              <w:ind w:left="20"/>
              <w:jc w:val="both"/>
            </w:pPr>
            <w:r>
              <w:rPr>
                <w:rFonts w:ascii="Times New Roman"/>
                <w:b w:val="false"/>
                <w:i w:val="false"/>
                <w:color w:val="000000"/>
                <w:sz w:val="20"/>
              </w:rPr>
              <w:t>
24</w:t>
            </w:r>
          </w:p>
          <w:bookmarkEnd w:id="1812"/>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финансовый лизинг, предоставленные организациям, осуществляющим отдельные виды банковских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813"/>
          <w:p>
            <w:pPr>
              <w:spacing w:after="20"/>
              <w:ind w:left="20"/>
              <w:jc w:val="both"/>
            </w:pPr>
            <w:r>
              <w:rPr>
                <w:rFonts w:ascii="Times New Roman"/>
                <w:b w:val="false"/>
                <w:i w:val="false"/>
                <w:color w:val="000000"/>
                <w:sz w:val="20"/>
              </w:rPr>
              <w:t>
25</w:t>
            </w:r>
          </w:p>
          <w:bookmarkEnd w:id="18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организациям, осуществляющим отдельные виды банковских операций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814"/>
          <w:p>
            <w:pPr>
              <w:spacing w:after="20"/>
              <w:ind w:left="20"/>
              <w:jc w:val="both"/>
            </w:pPr>
            <w:r>
              <w:rPr>
                <w:rFonts w:ascii="Times New Roman"/>
                <w:b w:val="false"/>
                <w:i w:val="false"/>
                <w:color w:val="000000"/>
                <w:sz w:val="20"/>
              </w:rPr>
              <w:t>
26</w:t>
            </w:r>
          </w:p>
          <w:bookmarkEnd w:id="18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815"/>
          <w:p>
            <w:pPr>
              <w:spacing w:after="20"/>
              <w:ind w:left="20"/>
              <w:jc w:val="both"/>
            </w:pPr>
            <w:r>
              <w:rPr>
                <w:rFonts w:ascii="Times New Roman"/>
                <w:b w:val="false"/>
                <w:i w:val="false"/>
                <w:color w:val="000000"/>
                <w:sz w:val="20"/>
              </w:rPr>
              <w:t>
27</w:t>
            </w:r>
          </w:p>
          <w:bookmarkEnd w:id="1815"/>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816"/>
          <w:p>
            <w:pPr>
              <w:spacing w:after="20"/>
              <w:ind w:left="20"/>
              <w:jc w:val="both"/>
            </w:pPr>
            <w:r>
              <w:rPr>
                <w:rFonts w:ascii="Times New Roman"/>
                <w:b w:val="false"/>
                <w:i w:val="false"/>
                <w:color w:val="000000"/>
                <w:sz w:val="20"/>
              </w:rPr>
              <w:t>
28</w:t>
            </w:r>
          </w:p>
          <w:bookmarkEnd w:id="18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817"/>
          <w:p>
            <w:pPr>
              <w:spacing w:after="20"/>
              <w:ind w:left="20"/>
              <w:jc w:val="both"/>
            </w:pPr>
            <w:r>
              <w:rPr>
                <w:rFonts w:ascii="Times New Roman"/>
                <w:b w:val="false"/>
                <w:i w:val="false"/>
                <w:color w:val="000000"/>
                <w:sz w:val="20"/>
              </w:rPr>
              <w:t>
29</w:t>
            </w:r>
          </w:p>
          <w:bookmarkEnd w:id="18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818"/>
          <w:p>
            <w:pPr>
              <w:spacing w:after="20"/>
              <w:ind w:left="20"/>
              <w:jc w:val="both"/>
            </w:pPr>
            <w:r>
              <w:rPr>
                <w:rFonts w:ascii="Times New Roman"/>
                <w:b w:val="false"/>
                <w:i w:val="false"/>
                <w:color w:val="000000"/>
                <w:sz w:val="20"/>
              </w:rPr>
              <w:t>
30</w:t>
            </w:r>
          </w:p>
          <w:bookmarkEnd w:id="1818"/>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819"/>
          <w:p>
            <w:pPr>
              <w:spacing w:after="20"/>
              <w:ind w:left="20"/>
              <w:jc w:val="both"/>
            </w:pPr>
            <w:r>
              <w:rPr>
                <w:rFonts w:ascii="Times New Roman"/>
                <w:b w:val="false"/>
                <w:i w:val="false"/>
                <w:color w:val="000000"/>
                <w:sz w:val="20"/>
              </w:rPr>
              <w:t>
31</w:t>
            </w:r>
          </w:p>
          <w:bookmarkEnd w:id="18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820"/>
          <w:p>
            <w:pPr>
              <w:spacing w:after="20"/>
              <w:ind w:left="20"/>
              <w:jc w:val="both"/>
            </w:pPr>
            <w:r>
              <w:rPr>
                <w:rFonts w:ascii="Times New Roman"/>
                <w:b w:val="false"/>
                <w:i w:val="false"/>
                <w:color w:val="000000"/>
                <w:sz w:val="20"/>
              </w:rPr>
              <w:t>
32</w:t>
            </w:r>
          </w:p>
          <w:bookmarkEnd w:id="18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821"/>
          <w:p>
            <w:pPr>
              <w:spacing w:after="20"/>
              <w:ind w:left="20"/>
              <w:jc w:val="both"/>
            </w:pPr>
            <w:r>
              <w:rPr>
                <w:rFonts w:ascii="Times New Roman"/>
                <w:b w:val="false"/>
                <w:i w:val="false"/>
                <w:color w:val="000000"/>
                <w:sz w:val="20"/>
              </w:rPr>
              <w:t>
33</w:t>
            </w:r>
          </w:p>
          <w:bookmarkEnd w:id="1821"/>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822"/>
          <w:p>
            <w:pPr>
              <w:spacing w:after="20"/>
              <w:ind w:left="20"/>
              <w:jc w:val="both"/>
            </w:pPr>
            <w:r>
              <w:rPr>
                <w:rFonts w:ascii="Times New Roman"/>
                <w:b w:val="false"/>
                <w:i w:val="false"/>
                <w:color w:val="000000"/>
                <w:sz w:val="20"/>
              </w:rPr>
              <w:t>
34</w:t>
            </w:r>
          </w:p>
          <w:bookmarkEnd w:id="18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1823"/>
          <w:p>
            <w:pPr>
              <w:spacing w:after="20"/>
              <w:ind w:left="20"/>
              <w:jc w:val="both"/>
            </w:pPr>
            <w:r>
              <w:rPr>
                <w:rFonts w:ascii="Times New Roman"/>
                <w:b w:val="false"/>
                <w:i w:val="false"/>
                <w:color w:val="000000"/>
                <w:sz w:val="20"/>
              </w:rPr>
              <w:t>
35</w:t>
            </w:r>
          </w:p>
          <w:bookmarkEnd w:id="18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1824"/>
          <w:p>
            <w:pPr>
              <w:spacing w:after="20"/>
              <w:ind w:left="20"/>
              <w:jc w:val="both"/>
            </w:pPr>
            <w:r>
              <w:rPr>
                <w:rFonts w:ascii="Times New Roman"/>
                <w:b w:val="false"/>
                <w:i w:val="false"/>
                <w:color w:val="000000"/>
                <w:sz w:val="20"/>
              </w:rPr>
              <w:t>
36</w:t>
            </w:r>
          </w:p>
          <w:bookmarkEnd w:id="1824"/>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1825"/>
          <w:p>
            <w:pPr>
              <w:spacing w:after="20"/>
              <w:ind w:left="20"/>
              <w:jc w:val="both"/>
            </w:pPr>
            <w:r>
              <w:rPr>
                <w:rFonts w:ascii="Times New Roman"/>
                <w:b w:val="false"/>
                <w:i w:val="false"/>
                <w:color w:val="000000"/>
                <w:sz w:val="20"/>
              </w:rPr>
              <w:t>
37</w:t>
            </w:r>
          </w:p>
          <w:bookmarkEnd w:id="18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1826"/>
          <w:p>
            <w:pPr>
              <w:spacing w:after="20"/>
              <w:ind w:left="20"/>
              <w:jc w:val="both"/>
            </w:pPr>
            <w:r>
              <w:rPr>
                <w:rFonts w:ascii="Times New Roman"/>
                <w:b w:val="false"/>
                <w:i w:val="false"/>
                <w:color w:val="000000"/>
                <w:sz w:val="20"/>
              </w:rPr>
              <w:t>
38</w:t>
            </w:r>
          </w:p>
          <w:bookmarkEnd w:id="18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827"/>
          <w:p>
            <w:pPr>
              <w:spacing w:after="20"/>
              <w:ind w:left="20"/>
              <w:jc w:val="both"/>
            </w:pPr>
            <w:r>
              <w:rPr>
                <w:rFonts w:ascii="Times New Roman"/>
                <w:b w:val="false"/>
                <w:i w:val="false"/>
                <w:color w:val="000000"/>
                <w:sz w:val="20"/>
              </w:rPr>
              <w:t>
39</w:t>
            </w:r>
          </w:p>
          <w:bookmarkEnd w:id="1827"/>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828"/>
          <w:p>
            <w:pPr>
              <w:spacing w:after="20"/>
              <w:ind w:left="20"/>
              <w:jc w:val="both"/>
            </w:pPr>
            <w:r>
              <w:rPr>
                <w:rFonts w:ascii="Times New Roman"/>
                <w:b w:val="false"/>
                <w:i w:val="false"/>
                <w:color w:val="000000"/>
                <w:sz w:val="20"/>
              </w:rPr>
              <w:t>
40</w:t>
            </w:r>
          </w:p>
          <w:bookmarkEnd w:id="18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1829"/>
          <w:p>
            <w:pPr>
              <w:spacing w:after="20"/>
              <w:ind w:left="20"/>
              <w:jc w:val="both"/>
            </w:pPr>
            <w:r>
              <w:rPr>
                <w:rFonts w:ascii="Times New Roman"/>
                <w:b w:val="false"/>
                <w:i w:val="false"/>
                <w:color w:val="000000"/>
                <w:sz w:val="20"/>
              </w:rPr>
              <w:t>
41</w:t>
            </w:r>
          </w:p>
          <w:bookmarkEnd w:id="18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830"/>
          <w:p>
            <w:pPr>
              <w:spacing w:after="20"/>
              <w:ind w:left="20"/>
              <w:jc w:val="both"/>
            </w:pPr>
            <w:r>
              <w:rPr>
                <w:rFonts w:ascii="Times New Roman"/>
                <w:b w:val="false"/>
                <w:i w:val="false"/>
                <w:color w:val="000000"/>
                <w:sz w:val="20"/>
              </w:rPr>
              <w:t>
42</w:t>
            </w:r>
          </w:p>
          <w:bookmarkEnd w:id="1830"/>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831"/>
          <w:p>
            <w:pPr>
              <w:spacing w:after="20"/>
              <w:ind w:left="20"/>
              <w:jc w:val="both"/>
            </w:pPr>
            <w:r>
              <w:rPr>
                <w:rFonts w:ascii="Times New Roman"/>
                <w:b w:val="false"/>
                <w:i w:val="false"/>
                <w:color w:val="000000"/>
                <w:sz w:val="20"/>
              </w:rPr>
              <w:t>
43</w:t>
            </w:r>
          </w:p>
          <w:bookmarkEnd w:id="18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832"/>
          <w:p>
            <w:pPr>
              <w:spacing w:after="20"/>
              <w:ind w:left="20"/>
              <w:jc w:val="both"/>
            </w:pPr>
            <w:r>
              <w:rPr>
                <w:rFonts w:ascii="Times New Roman"/>
                <w:b w:val="false"/>
                <w:i w:val="false"/>
                <w:color w:val="000000"/>
                <w:sz w:val="20"/>
              </w:rPr>
              <w:t>
44</w:t>
            </w:r>
          </w:p>
          <w:bookmarkEnd w:id="18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833"/>
          <w:p>
            <w:pPr>
              <w:spacing w:after="20"/>
              <w:ind w:left="20"/>
              <w:jc w:val="both"/>
            </w:pPr>
            <w:r>
              <w:rPr>
                <w:rFonts w:ascii="Times New Roman"/>
                <w:b w:val="false"/>
                <w:i w:val="false"/>
                <w:color w:val="000000"/>
                <w:sz w:val="20"/>
              </w:rPr>
              <w:t>
45</w:t>
            </w:r>
          </w:p>
          <w:bookmarkEnd w:id="1833"/>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834"/>
          <w:p>
            <w:pPr>
              <w:spacing w:after="20"/>
              <w:ind w:left="20"/>
              <w:jc w:val="both"/>
            </w:pPr>
            <w:r>
              <w:rPr>
                <w:rFonts w:ascii="Times New Roman"/>
                <w:b w:val="false"/>
                <w:i w:val="false"/>
                <w:color w:val="000000"/>
                <w:sz w:val="20"/>
              </w:rPr>
              <w:t>
46</w:t>
            </w:r>
          </w:p>
          <w:bookmarkEnd w:id="18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835"/>
          <w:p>
            <w:pPr>
              <w:spacing w:after="20"/>
              <w:ind w:left="20"/>
              <w:jc w:val="both"/>
            </w:pPr>
            <w:r>
              <w:rPr>
                <w:rFonts w:ascii="Times New Roman"/>
                <w:b w:val="false"/>
                <w:i w:val="false"/>
                <w:color w:val="000000"/>
                <w:sz w:val="20"/>
              </w:rPr>
              <w:t>
47</w:t>
            </w:r>
          </w:p>
          <w:bookmarkEnd w:id="18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836"/>
          <w:p>
            <w:pPr>
              <w:spacing w:after="20"/>
              <w:ind w:left="20"/>
              <w:jc w:val="both"/>
            </w:pPr>
            <w:r>
              <w:rPr>
                <w:rFonts w:ascii="Times New Roman"/>
                <w:b w:val="false"/>
                <w:i w:val="false"/>
                <w:color w:val="000000"/>
                <w:sz w:val="20"/>
              </w:rPr>
              <w:t>
48</w:t>
            </w:r>
          </w:p>
          <w:bookmarkEnd w:id="1836"/>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837"/>
          <w:p>
            <w:pPr>
              <w:spacing w:after="20"/>
              <w:ind w:left="20"/>
              <w:jc w:val="both"/>
            </w:pPr>
            <w:r>
              <w:rPr>
                <w:rFonts w:ascii="Times New Roman"/>
                <w:b w:val="false"/>
                <w:i w:val="false"/>
                <w:color w:val="000000"/>
                <w:sz w:val="20"/>
              </w:rPr>
              <w:t>
49</w:t>
            </w:r>
          </w:p>
          <w:bookmarkEnd w:id="18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1838"/>
          <w:p>
            <w:pPr>
              <w:spacing w:after="20"/>
              <w:ind w:left="20"/>
              <w:jc w:val="both"/>
            </w:pPr>
            <w:r>
              <w:rPr>
                <w:rFonts w:ascii="Times New Roman"/>
                <w:b w:val="false"/>
                <w:i w:val="false"/>
                <w:color w:val="000000"/>
                <w:sz w:val="20"/>
              </w:rPr>
              <w:t>
50</w:t>
            </w:r>
          </w:p>
          <w:bookmarkEnd w:id="18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839"/>
          <w:p>
            <w:pPr>
              <w:spacing w:after="20"/>
              <w:ind w:left="20"/>
              <w:jc w:val="both"/>
            </w:pPr>
            <w:r>
              <w:rPr>
                <w:rFonts w:ascii="Times New Roman"/>
                <w:b w:val="false"/>
                <w:i w:val="false"/>
                <w:color w:val="000000"/>
                <w:sz w:val="20"/>
              </w:rPr>
              <w:t>
51</w:t>
            </w:r>
          </w:p>
          <w:bookmarkEnd w:id="1839"/>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840"/>
          <w:p>
            <w:pPr>
              <w:spacing w:after="20"/>
              <w:ind w:left="20"/>
              <w:jc w:val="both"/>
            </w:pPr>
            <w:r>
              <w:rPr>
                <w:rFonts w:ascii="Times New Roman"/>
                <w:b w:val="false"/>
                <w:i w:val="false"/>
                <w:color w:val="000000"/>
                <w:sz w:val="20"/>
              </w:rPr>
              <w:t>
52</w:t>
            </w:r>
          </w:p>
          <w:bookmarkEnd w:id="18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841"/>
          <w:p>
            <w:pPr>
              <w:spacing w:after="20"/>
              <w:ind w:left="20"/>
              <w:jc w:val="both"/>
            </w:pPr>
            <w:r>
              <w:rPr>
                <w:rFonts w:ascii="Times New Roman"/>
                <w:b w:val="false"/>
                <w:i w:val="false"/>
                <w:color w:val="000000"/>
                <w:sz w:val="20"/>
              </w:rPr>
              <w:t>
53</w:t>
            </w:r>
          </w:p>
          <w:bookmarkEnd w:id="18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842"/>
          <w:p>
            <w:pPr>
              <w:spacing w:after="20"/>
              <w:ind w:left="20"/>
              <w:jc w:val="both"/>
            </w:pPr>
            <w:r>
              <w:rPr>
                <w:rFonts w:ascii="Times New Roman"/>
                <w:b w:val="false"/>
                <w:i w:val="false"/>
                <w:color w:val="000000"/>
                <w:sz w:val="20"/>
              </w:rPr>
              <w:t>
54</w:t>
            </w:r>
          </w:p>
          <w:bookmarkEnd w:id="1842"/>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843"/>
          <w:p>
            <w:pPr>
              <w:spacing w:after="20"/>
              <w:ind w:left="20"/>
              <w:jc w:val="both"/>
            </w:pPr>
            <w:r>
              <w:rPr>
                <w:rFonts w:ascii="Times New Roman"/>
                <w:b w:val="false"/>
                <w:i w:val="false"/>
                <w:color w:val="000000"/>
                <w:sz w:val="20"/>
              </w:rPr>
              <w:t>
55</w:t>
            </w:r>
          </w:p>
          <w:bookmarkEnd w:id="1843"/>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1650, 1690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844"/>
          <w:p>
            <w:pPr>
              <w:spacing w:after="20"/>
              <w:ind w:left="20"/>
              <w:jc w:val="both"/>
            </w:pPr>
            <w:r>
              <w:rPr>
                <w:rFonts w:ascii="Times New Roman"/>
                <w:b w:val="false"/>
                <w:i w:val="false"/>
                <w:color w:val="000000"/>
                <w:sz w:val="20"/>
              </w:rPr>
              <w:t>
56</w:t>
            </w:r>
          </w:p>
          <w:bookmarkEnd w:id="18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1845"/>
          <w:p>
            <w:pPr>
              <w:spacing w:after="20"/>
              <w:ind w:left="20"/>
              <w:jc w:val="both"/>
            </w:pPr>
            <w:r>
              <w:rPr>
                <w:rFonts w:ascii="Times New Roman"/>
                <w:b w:val="false"/>
                <w:i w:val="false"/>
                <w:color w:val="000000"/>
                <w:sz w:val="20"/>
              </w:rPr>
              <w:t>
57</w:t>
            </w:r>
          </w:p>
          <w:bookmarkEnd w:id="18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846"/>
          <w:p>
            <w:pPr>
              <w:spacing w:after="20"/>
              <w:ind w:left="20"/>
              <w:jc w:val="both"/>
            </w:pPr>
            <w:r>
              <w:rPr>
                <w:rFonts w:ascii="Times New Roman"/>
                <w:b w:val="false"/>
                <w:i w:val="false"/>
                <w:color w:val="000000"/>
                <w:sz w:val="20"/>
              </w:rPr>
              <w:t>
58</w:t>
            </w:r>
          </w:p>
          <w:bookmarkEnd w:id="1846"/>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связанные с получением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847"/>
          <w:p>
            <w:pPr>
              <w:spacing w:after="20"/>
              <w:ind w:left="20"/>
              <w:jc w:val="both"/>
            </w:pPr>
            <w:r>
              <w:rPr>
                <w:rFonts w:ascii="Times New Roman"/>
                <w:b w:val="false"/>
                <w:i w:val="false"/>
                <w:color w:val="000000"/>
                <w:sz w:val="20"/>
              </w:rPr>
              <w:t>
59</w:t>
            </w:r>
          </w:p>
          <w:bookmarkEnd w:id="18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848"/>
          <w:p>
            <w:pPr>
              <w:spacing w:after="20"/>
              <w:ind w:left="20"/>
              <w:jc w:val="both"/>
            </w:pPr>
            <w:r>
              <w:rPr>
                <w:rFonts w:ascii="Times New Roman"/>
                <w:b w:val="false"/>
                <w:i w:val="false"/>
                <w:color w:val="000000"/>
                <w:sz w:val="20"/>
              </w:rPr>
              <w:t>
60</w:t>
            </w:r>
          </w:p>
          <w:bookmarkEnd w:id="18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1849"/>
          <w:p>
            <w:pPr>
              <w:spacing w:after="20"/>
              <w:ind w:left="20"/>
              <w:jc w:val="both"/>
            </w:pPr>
            <w:r>
              <w:rPr>
                <w:rFonts w:ascii="Times New Roman"/>
                <w:b w:val="false"/>
                <w:i w:val="false"/>
                <w:color w:val="000000"/>
                <w:sz w:val="20"/>
              </w:rPr>
              <w:t>
61</w:t>
            </w:r>
          </w:p>
          <w:bookmarkEnd w:id="1849"/>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расходов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850"/>
          <w:p>
            <w:pPr>
              <w:spacing w:after="20"/>
              <w:ind w:left="20"/>
              <w:jc w:val="both"/>
            </w:pPr>
            <w:r>
              <w:rPr>
                <w:rFonts w:ascii="Times New Roman"/>
                <w:b w:val="false"/>
                <w:i w:val="false"/>
                <w:color w:val="000000"/>
                <w:sz w:val="20"/>
              </w:rPr>
              <w:t>
62</w:t>
            </w:r>
          </w:p>
          <w:bookmarkEnd w:id="18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851"/>
          <w:p>
            <w:pPr>
              <w:spacing w:after="20"/>
              <w:ind w:left="20"/>
              <w:jc w:val="both"/>
            </w:pPr>
            <w:r>
              <w:rPr>
                <w:rFonts w:ascii="Times New Roman"/>
                <w:b w:val="false"/>
                <w:i w:val="false"/>
                <w:color w:val="000000"/>
                <w:sz w:val="20"/>
              </w:rPr>
              <w:t>
63</w:t>
            </w:r>
          </w:p>
          <w:bookmarkEnd w:id="18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852"/>
          <w:p>
            <w:pPr>
              <w:spacing w:after="20"/>
              <w:ind w:left="20"/>
              <w:jc w:val="both"/>
            </w:pPr>
            <w:r>
              <w:rPr>
                <w:rFonts w:ascii="Times New Roman"/>
                <w:b w:val="false"/>
                <w:i w:val="false"/>
                <w:color w:val="000000"/>
                <w:sz w:val="20"/>
              </w:rPr>
              <w:t>
64</w:t>
            </w:r>
          </w:p>
          <w:bookmarkEnd w:id="1852"/>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1853"/>
          <w:p>
            <w:pPr>
              <w:spacing w:after="20"/>
              <w:ind w:left="20"/>
              <w:jc w:val="both"/>
            </w:pPr>
            <w:r>
              <w:rPr>
                <w:rFonts w:ascii="Times New Roman"/>
                <w:b w:val="false"/>
                <w:i w:val="false"/>
                <w:color w:val="000000"/>
                <w:sz w:val="20"/>
              </w:rPr>
              <w:t>
65</w:t>
            </w:r>
          </w:p>
          <w:bookmarkEnd w:id="18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переводным операциям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854"/>
          <w:p>
            <w:pPr>
              <w:spacing w:after="20"/>
              <w:ind w:left="20"/>
              <w:jc w:val="both"/>
            </w:pPr>
            <w:r>
              <w:rPr>
                <w:rFonts w:ascii="Times New Roman"/>
                <w:b w:val="false"/>
                <w:i w:val="false"/>
                <w:color w:val="000000"/>
                <w:sz w:val="20"/>
              </w:rPr>
              <w:t>
66</w:t>
            </w:r>
          </w:p>
          <w:bookmarkEnd w:id="18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855"/>
          <w:p>
            <w:pPr>
              <w:spacing w:after="20"/>
              <w:ind w:left="20"/>
              <w:jc w:val="both"/>
            </w:pPr>
            <w:r>
              <w:rPr>
                <w:rFonts w:ascii="Times New Roman"/>
                <w:b w:val="false"/>
                <w:i w:val="false"/>
                <w:color w:val="000000"/>
                <w:sz w:val="20"/>
              </w:rPr>
              <w:t>
67</w:t>
            </w:r>
          </w:p>
          <w:bookmarkEnd w:id="1855"/>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856"/>
          <w:p>
            <w:pPr>
              <w:spacing w:after="20"/>
              <w:ind w:left="20"/>
              <w:jc w:val="both"/>
            </w:pPr>
            <w:r>
              <w:rPr>
                <w:rFonts w:ascii="Times New Roman"/>
                <w:b w:val="false"/>
                <w:i w:val="false"/>
                <w:color w:val="000000"/>
                <w:sz w:val="20"/>
              </w:rPr>
              <w:t>
68</w:t>
            </w:r>
          </w:p>
          <w:bookmarkEnd w:id="18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переводным операциям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857"/>
          <w:p>
            <w:pPr>
              <w:spacing w:after="20"/>
              <w:ind w:left="20"/>
              <w:jc w:val="both"/>
            </w:pPr>
            <w:r>
              <w:rPr>
                <w:rFonts w:ascii="Times New Roman"/>
                <w:b w:val="false"/>
                <w:i w:val="false"/>
                <w:color w:val="000000"/>
                <w:sz w:val="20"/>
              </w:rPr>
              <w:t>
69</w:t>
            </w:r>
          </w:p>
          <w:bookmarkEnd w:id="18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858"/>
          <w:p>
            <w:pPr>
              <w:spacing w:after="20"/>
              <w:ind w:left="20"/>
              <w:jc w:val="both"/>
            </w:pPr>
            <w:r>
              <w:rPr>
                <w:rFonts w:ascii="Times New Roman"/>
                <w:b w:val="false"/>
                <w:i w:val="false"/>
                <w:color w:val="000000"/>
                <w:sz w:val="20"/>
              </w:rPr>
              <w:t>
70</w:t>
            </w:r>
          </w:p>
          <w:bookmarkEnd w:id="1858"/>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859"/>
          <w:p>
            <w:pPr>
              <w:spacing w:after="20"/>
              <w:ind w:left="20"/>
              <w:jc w:val="both"/>
            </w:pPr>
            <w:r>
              <w:rPr>
                <w:rFonts w:ascii="Times New Roman"/>
                <w:b w:val="false"/>
                <w:i w:val="false"/>
                <w:color w:val="000000"/>
                <w:sz w:val="20"/>
              </w:rPr>
              <w:t>
71</w:t>
            </w:r>
          </w:p>
          <w:bookmarkEnd w:id="18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бюджет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860"/>
          <w:p>
            <w:pPr>
              <w:spacing w:after="20"/>
              <w:ind w:left="20"/>
              <w:jc w:val="both"/>
            </w:pPr>
            <w:r>
              <w:rPr>
                <w:rFonts w:ascii="Times New Roman"/>
                <w:b w:val="false"/>
                <w:i w:val="false"/>
                <w:color w:val="000000"/>
                <w:sz w:val="20"/>
              </w:rPr>
              <w:t>
72</w:t>
            </w:r>
          </w:p>
          <w:bookmarkEnd w:id="18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861"/>
          <w:p>
            <w:pPr>
              <w:spacing w:after="20"/>
              <w:ind w:left="20"/>
              <w:jc w:val="both"/>
            </w:pPr>
            <w:r>
              <w:rPr>
                <w:rFonts w:ascii="Times New Roman"/>
                <w:b w:val="false"/>
                <w:i w:val="false"/>
                <w:color w:val="000000"/>
                <w:sz w:val="20"/>
              </w:rPr>
              <w:t>
73</w:t>
            </w:r>
          </w:p>
          <w:bookmarkEnd w:id="1861"/>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862"/>
          <w:p>
            <w:pPr>
              <w:spacing w:after="20"/>
              <w:ind w:left="20"/>
              <w:jc w:val="both"/>
            </w:pPr>
            <w:r>
              <w:rPr>
                <w:rFonts w:ascii="Times New Roman"/>
                <w:b w:val="false"/>
                <w:i w:val="false"/>
                <w:color w:val="000000"/>
                <w:sz w:val="20"/>
              </w:rPr>
              <w:t>
74</w:t>
            </w:r>
          </w:p>
          <w:bookmarkEnd w:id="1862"/>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производными финансовыми инструментами и дилинговым операциям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863"/>
          <w:p>
            <w:pPr>
              <w:spacing w:after="20"/>
              <w:ind w:left="20"/>
              <w:jc w:val="both"/>
            </w:pPr>
            <w:r>
              <w:rPr>
                <w:rFonts w:ascii="Times New Roman"/>
                <w:b w:val="false"/>
                <w:i w:val="false"/>
                <w:color w:val="000000"/>
                <w:sz w:val="20"/>
              </w:rPr>
              <w:t>
75</w:t>
            </w:r>
          </w:p>
          <w:bookmarkEnd w:id="18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864"/>
          <w:p>
            <w:pPr>
              <w:spacing w:after="20"/>
              <w:ind w:left="20"/>
              <w:jc w:val="both"/>
            </w:pPr>
            <w:r>
              <w:rPr>
                <w:rFonts w:ascii="Times New Roman"/>
                <w:b w:val="false"/>
                <w:i w:val="false"/>
                <w:color w:val="000000"/>
                <w:sz w:val="20"/>
              </w:rPr>
              <w:t>
76</w:t>
            </w:r>
          </w:p>
          <w:bookmarkEnd w:id="18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1865"/>
          <w:p>
            <w:pPr>
              <w:spacing w:after="20"/>
              <w:ind w:left="20"/>
              <w:jc w:val="both"/>
            </w:pPr>
            <w:r>
              <w:rPr>
                <w:rFonts w:ascii="Times New Roman"/>
                <w:b w:val="false"/>
                <w:i w:val="false"/>
                <w:color w:val="000000"/>
                <w:sz w:val="20"/>
              </w:rPr>
              <w:t>
77</w:t>
            </w:r>
          </w:p>
          <w:bookmarkEnd w:id="186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 "Обязательства", итого обороты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866"/>
          <w:p>
            <w:pPr>
              <w:spacing w:after="20"/>
              <w:ind w:left="20"/>
              <w:jc w:val="both"/>
            </w:pPr>
            <w:r>
              <w:rPr>
                <w:rFonts w:ascii="Times New Roman"/>
                <w:b w:val="false"/>
                <w:i w:val="false"/>
                <w:color w:val="000000"/>
                <w:sz w:val="20"/>
              </w:rPr>
              <w:t>
78</w:t>
            </w:r>
          </w:p>
          <w:bookmarkEnd w:id="1866"/>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867"/>
          <w:p>
            <w:pPr>
              <w:spacing w:after="20"/>
              <w:ind w:left="20"/>
              <w:jc w:val="both"/>
            </w:pPr>
            <w:r>
              <w:rPr>
                <w:rFonts w:ascii="Times New Roman"/>
                <w:b w:val="false"/>
                <w:i w:val="false"/>
                <w:color w:val="000000"/>
                <w:sz w:val="20"/>
              </w:rPr>
              <w:t>
79</w:t>
            </w:r>
          </w:p>
          <w:bookmarkEnd w:id="18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Национального Банка Республики Казахстан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868"/>
          <w:p>
            <w:pPr>
              <w:spacing w:after="20"/>
              <w:ind w:left="20"/>
              <w:jc w:val="both"/>
            </w:pPr>
            <w:r>
              <w:rPr>
                <w:rFonts w:ascii="Times New Roman"/>
                <w:b w:val="false"/>
                <w:i w:val="false"/>
                <w:color w:val="000000"/>
                <w:sz w:val="20"/>
              </w:rPr>
              <w:t>
80</w:t>
            </w:r>
          </w:p>
          <w:bookmarkEnd w:id="18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869"/>
          <w:p>
            <w:pPr>
              <w:spacing w:after="20"/>
              <w:ind w:left="20"/>
              <w:jc w:val="both"/>
            </w:pPr>
            <w:r>
              <w:rPr>
                <w:rFonts w:ascii="Times New Roman"/>
                <w:b w:val="false"/>
                <w:i w:val="false"/>
                <w:color w:val="000000"/>
                <w:sz w:val="20"/>
              </w:rPr>
              <w:t>
81</w:t>
            </w:r>
          </w:p>
          <w:bookmarkEnd w:id="1869"/>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870"/>
          <w:p>
            <w:pPr>
              <w:spacing w:after="20"/>
              <w:ind w:left="20"/>
              <w:jc w:val="both"/>
            </w:pPr>
            <w:r>
              <w:rPr>
                <w:rFonts w:ascii="Times New Roman"/>
                <w:b w:val="false"/>
                <w:i w:val="false"/>
                <w:color w:val="000000"/>
                <w:sz w:val="20"/>
              </w:rPr>
              <w:t>
82</w:t>
            </w:r>
          </w:p>
          <w:bookmarkEnd w:id="18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Национального Банка Республики Казахстан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871"/>
          <w:p>
            <w:pPr>
              <w:spacing w:after="20"/>
              <w:ind w:left="20"/>
              <w:jc w:val="both"/>
            </w:pPr>
            <w:r>
              <w:rPr>
                <w:rFonts w:ascii="Times New Roman"/>
                <w:b w:val="false"/>
                <w:i w:val="false"/>
                <w:color w:val="000000"/>
                <w:sz w:val="20"/>
              </w:rPr>
              <w:t>
83</w:t>
            </w:r>
          </w:p>
          <w:bookmarkEnd w:id="18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872"/>
          <w:p>
            <w:pPr>
              <w:spacing w:after="20"/>
              <w:ind w:left="20"/>
              <w:jc w:val="both"/>
            </w:pPr>
            <w:r>
              <w:rPr>
                <w:rFonts w:ascii="Times New Roman"/>
                <w:b w:val="false"/>
                <w:i w:val="false"/>
                <w:color w:val="000000"/>
                <w:sz w:val="20"/>
              </w:rPr>
              <w:t>
84</w:t>
            </w:r>
          </w:p>
          <w:bookmarkEnd w:id="1872"/>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873"/>
          <w:p>
            <w:pPr>
              <w:spacing w:after="20"/>
              <w:ind w:left="20"/>
              <w:jc w:val="both"/>
            </w:pPr>
            <w:r>
              <w:rPr>
                <w:rFonts w:ascii="Times New Roman"/>
                <w:b w:val="false"/>
                <w:i w:val="false"/>
                <w:color w:val="000000"/>
                <w:sz w:val="20"/>
              </w:rPr>
              <w:t>
85</w:t>
            </w:r>
          </w:p>
          <w:bookmarkEnd w:id="18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и местных исполнительных органов Республики Казахстан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874"/>
          <w:p>
            <w:pPr>
              <w:spacing w:after="20"/>
              <w:ind w:left="20"/>
              <w:jc w:val="both"/>
            </w:pPr>
            <w:r>
              <w:rPr>
                <w:rFonts w:ascii="Times New Roman"/>
                <w:b w:val="false"/>
                <w:i w:val="false"/>
                <w:color w:val="000000"/>
                <w:sz w:val="20"/>
              </w:rPr>
              <w:t>
86</w:t>
            </w:r>
          </w:p>
          <w:bookmarkEnd w:id="18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875"/>
          <w:p>
            <w:pPr>
              <w:spacing w:after="20"/>
              <w:ind w:left="20"/>
              <w:jc w:val="both"/>
            </w:pPr>
            <w:r>
              <w:rPr>
                <w:rFonts w:ascii="Times New Roman"/>
                <w:b w:val="false"/>
                <w:i w:val="false"/>
                <w:color w:val="000000"/>
                <w:sz w:val="20"/>
              </w:rPr>
              <w:t>
87</w:t>
            </w:r>
          </w:p>
          <w:bookmarkEnd w:id="1875"/>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876"/>
          <w:p>
            <w:pPr>
              <w:spacing w:after="20"/>
              <w:ind w:left="20"/>
              <w:jc w:val="both"/>
            </w:pPr>
            <w:r>
              <w:rPr>
                <w:rFonts w:ascii="Times New Roman"/>
                <w:b w:val="false"/>
                <w:i w:val="false"/>
                <w:color w:val="000000"/>
                <w:sz w:val="20"/>
              </w:rPr>
              <w:t>
88</w:t>
            </w:r>
          </w:p>
          <w:bookmarkEnd w:id="18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займам, полученным от международных финансовых организаций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877"/>
          <w:p>
            <w:pPr>
              <w:spacing w:after="20"/>
              <w:ind w:left="20"/>
              <w:jc w:val="both"/>
            </w:pPr>
            <w:r>
              <w:rPr>
                <w:rFonts w:ascii="Times New Roman"/>
                <w:b w:val="false"/>
                <w:i w:val="false"/>
                <w:color w:val="000000"/>
                <w:sz w:val="20"/>
              </w:rPr>
              <w:t>
89</w:t>
            </w:r>
          </w:p>
          <w:bookmarkEnd w:id="18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878"/>
          <w:p>
            <w:pPr>
              <w:spacing w:after="20"/>
              <w:ind w:left="20"/>
              <w:jc w:val="both"/>
            </w:pPr>
            <w:r>
              <w:rPr>
                <w:rFonts w:ascii="Times New Roman"/>
                <w:b w:val="false"/>
                <w:i w:val="false"/>
                <w:color w:val="000000"/>
                <w:sz w:val="20"/>
              </w:rPr>
              <w:t>
90</w:t>
            </w:r>
          </w:p>
          <w:bookmarkEnd w:id="1878"/>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 отдельные виды банковских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879"/>
          <w:p>
            <w:pPr>
              <w:spacing w:after="20"/>
              <w:ind w:left="20"/>
              <w:jc w:val="both"/>
            </w:pPr>
            <w:r>
              <w:rPr>
                <w:rFonts w:ascii="Times New Roman"/>
                <w:b w:val="false"/>
                <w:i w:val="false"/>
                <w:color w:val="000000"/>
                <w:sz w:val="20"/>
              </w:rPr>
              <w:t>
91</w:t>
            </w:r>
          </w:p>
          <w:bookmarkEnd w:id="18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Национального Банка Республики Казахстан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880"/>
          <w:p>
            <w:pPr>
              <w:spacing w:after="20"/>
              <w:ind w:left="20"/>
              <w:jc w:val="both"/>
            </w:pPr>
            <w:r>
              <w:rPr>
                <w:rFonts w:ascii="Times New Roman"/>
                <w:b w:val="false"/>
                <w:i w:val="false"/>
                <w:color w:val="000000"/>
                <w:sz w:val="20"/>
              </w:rPr>
              <w:t>
92</w:t>
            </w:r>
          </w:p>
          <w:bookmarkEnd w:id="18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1881"/>
          <w:p>
            <w:pPr>
              <w:spacing w:after="20"/>
              <w:ind w:left="20"/>
              <w:jc w:val="both"/>
            </w:pPr>
            <w:r>
              <w:rPr>
                <w:rFonts w:ascii="Times New Roman"/>
                <w:b w:val="false"/>
                <w:i w:val="false"/>
                <w:color w:val="000000"/>
                <w:sz w:val="20"/>
              </w:rPr>
              <w:t>
93</w:t>
            </w:r>
          </w:p>
          <w:bookmarkEnd w:id="1881"/>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882"/>
          <w:p>
            <w:pPr>
              <w:spacing w:after="20"/>
              <w:ind w:left="20"/>
              <w:jc w:val="both"/>
            </w:pPr>
            <w:r>
              <w:rPr>
                <w:rFonts w:ascii="Times New Roman"/>
                <w:b w:val="false"/>
                <w:i w:val="false"/>
                <w:color w:val="000000"/>
                <w:sz w:val="20"/>
              </w:rPr>
              <w:t>
94</w:t>
            </w:r>
          </w:p>
          <w:bookmarkEnd w:id="18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овернайт, полученные от Национального Банка Республики Казахстан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1883"/>
          <w:p>
            <w:pPr>
              <w:spacing w:after="20"/>
              <w:ind w:left="20"/>
              <w:jc w:val="both"/>
            </w:pPr>
            <w:r>
              <w:rPr>
                <w:rFonts w:ascii="Times New Roman"/>
                <w:b w:val="false"/>
                <w:i w:val="false"/>
                <w:color w:val="000000"/>
                <w:sz w:val="20"/>
              </w:rPr>
              <w:t>
95</w:t>
            </w:r>
          </w:p>
          <w:bookmarkEnd w:id="18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1884"/>
          <w:p>
            <w:pPr>
              <w:spacing w:after="20"/>
              <w:ind w:left="20"/>
              <w:jc w:val="both"/>
            </w:pPr>
            <w:r>
              <w:rPr>
                <w:rFonts w:ascii="Times New Roman"/>
                <w:b w:val="false"/>
                <w:i w:val="false"/>
                <w:color w:val="000000"/>
                <w:sz w:val="20"/>
              </w:rPr>
              <w:t>
96</w:t>
            </w:r>
          </w:p>
          <w:bookmarkEnd w:id="1884"/>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885"/>
          <w:p>
            <w:pPr>
              <w:spacing w:after="20"/>
              <w:ind w:left="20"/>
              <w:jc w:val="both"/>
            </w:pPr>
            <w:r>
              <w:rPr>
                <w:rFonts w:ascii="Times New Roman"/>
                <w:b w:val="false"/>
                <w:i w:val="false"/>
                <w:color w:val="000000"/>
                <w:sz w:val="20"/>
              </w:rPr>
              <w:t>
97</w:t>
            </w:r>
          </w:p>
          <w:bookmarkEnd w:id="18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 Казахстан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886"/>
          <w:p>
            <w:pPr>
              <w:spacing w:after="20"/>
              <w:ind w:left="20"/>
              <w:jc w:val="both"/>
            </w:pPr>
            <w:r>
              <w:rPr>
                <w:rFonts w:ascii="Times New Roman"/>
                <w:b w:val="false"/>
                <w:i w:val="false"/>
                <w:color w:val="000000"/>
                <w:sz w:val="20"/>
              </w:rPr>
              <w:t>
98</w:t>
            </w:r>
          </w:p>
          <w:bookmarkEnd w:id="18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887"/>
          <w:p>
            <w:pPr>
              <w:spacing w:after="20"/>
              <w:ind w:left="20"/>
              <w:jc w:val="both"/>
            </w:pPr>
            <w:r>
              <w:rPr>
                <w:rFonts w:ascii="Times New Roman"/>
                <w:b w:val="false"/>
                <w:i w:val="false"/>
                <w:color w:val="000000"/>
                <w:sz w:val="20"/>
              </w:rPr>
              <w:t>
99</w:t>
            </w:r>
          </w:p>
          <w:bookmarkEnd w:id="1887"/>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888"/>
          <w:p>
            <w:pPr>
              <w:spacing w:after="20"/>
              <w:ind w:left="20"/>
              <w:jc w:val="both"/>
            </w:pPr>
            <w:r>
              <w:rPr>
                <w:rFonts w:ascii="Times New Roman"/>
                <w:b w:val="false"/>
                <w:i w:val="false"/>
                <w:color w:val="000000"/>
                <w:sz w:val="20"/>
              </w:rPr>
              <w:t>
100</w:t>
            </w:r>
          </w:p>
          <w:bookmarkEnd w:id="18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889"/>
          <w:p>
            <w:pPr>
              <w:spacing w:after="20"/>
              <w:ind w:left="20"/>
              <w:jc w:val="both"/>
            </w:pPr>
            <w:r>
              <w:rPr>
                <w:rFonts w:ascii="Times New Roman"/>
                <w:b w:val="false"/>
                <w:i w:val="false"/>
                <w:color w:val="000000"/>
                <w:sz w:val="20"/>
              </w:rPr>
              <w:t>
101</w:t>
            </w:r>
          </w:p>
          <w:bookmarkEnd w:id="18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890"/>
          <w:p>
            <w:pPr>
              <w:spacing w:after="20"/>
              <w:ind w:left="20"/>
              <w:jc w:val="both"/>
            </w:pPr>
            <w:r>
              <w:rPr>
                <w:rFonts w:ascii="Times New Roman"/>
                <w:b w:val="false"/>
                <w:i w:val="false"/>
                <w:color w:val="000000"/>
                <w:sz w:val="20"/>
              </w:rPr>
              <w:t>
102</w:t>
            </w:r>
          </w:p>
          <w:bookmarkEnd w:id="1890"/>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1891"/>
          <w:p>
            <w:pPr>
              <w:spacing w:after="20"/>
              <w:ind w:left="20"/>
              <w:jc w:val="both"/>
            </w:pPr>
            <w:r>
              <w:rPr>
                <w:rFonts w:ascii="Times New Roman"/>
                <w:b w:val="false"/>
                <w:i w:val="false"/>
                <w:color w:val="000000"/>
                <w:sz w:val="20"/>
              </w:rPr>
              <w:t>
103</w:t>
            </w:r>
          </w:p>
          <w:bookmarkEnd w:id="18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республиканского бюджета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1892"/>
          <w:p>
            <w:pPr>
              <w:spacing w:after="20"/>
              <w:ind w:left="20"/>
              <w:jc w:val="both"/>
            </w:pPr>
            <w:r>
              <w:rPr>
                <w:rFonts w:ascii="Times New Roman"/>
                <w:b w:val="false"/>
                <w:i w:val="false"/>
                <w:color w:val="000000"/>
                <w:sz w:val="20"/>
              </w:rPr>
              <w:t>
104</w:t>
            </w:r>
          </w:p>
          <w:bookmarkEnd w:id="18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893"/>
          <w:p>
            <w:pPr>
              <w:spacing w:after="20"/>
              <w:ind w:left="20"/>
              <w:jc w:val="both"/>
            </w:pPr>
            <w:r>
              <w:rPr>
                <w:rFonts w:ascii="Times New Roman"/>
                <w:b w:val="false"/>
                <w:i w:val="false"/>
                <w:color w:val="000000"/>
                <w:sz w:val="20"/>
              </w:rPr>
              <w:t>
105</w:t>
            </w:r>
          </w:p>
          <w:bookmarkEnd w:id="1893"/>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894"/>
          <w:p>
            <w:pPr>
              <w:spacing w:after="20"/>
              <w:ind w:left="20"/>
              <w:jc w:val="both"/>
            </w:pPr>
            <w:r>
              <w:rPr>
                <w:rFonts w:ascii="Times New Roman"/>
                <w:b w:val="false"/>
                <w:i w:val="false"/>
                <w:color w:val="000000"/>
                <w:sz w:val="20"/>
              </w:rPr>
              <w:t>
106</w:t>
            </w:r>
          </w:p>
          <w:bookmarkEnd w:id="1894"/>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895"/>
          <w:p>
            <w:pPr>
              <w:spacing w:after="20"/>
              <w:ind w:left="20"/>
              <w:jc w:val="both"/>
            </w:pPr>
            <w:r>
              <w:rPr>
                <w:rFonts w:ascii="Times New Roman"/>
                <w:b w:val="false"/>
                <w:i w:val="false"/>
                <w:color w:val="000000"/>
                <w:sz w:val="20"/>
              </w:rPr>
              <w:t>
107</w:t>
            </w:r>
          </w:p>
          <w:bookmarkEnd w:id="18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1896"/>
          <w:p>
            <w:pPr>
              <w:spacing w:after="20"/>
              <w:ind w:left="20"/>
              <w:jc w:val="both"/>
            </w:pPr>
            <w:r>
              <w:rPr>
                <w:rFonts w:ascii="Times New Roman"/>
                <w:b w:val="false"/>
                <w:i w:val="false"/>
                <w:color w:val="000000"/>
                <w:sz w:val="20"/>
              </w:rPr>
              <w:t>
108</w:t>
            </w:r>
          </w:p>
          <w:bookmarkEnd w:id="18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1897"/>
          <w:p>
            <w:pPr>
              <w:spacing w:after="20"/>
              <w:ind w:left="20"/>
              <w:jc w:val="both"/>
            </w:pPr>
            <w:r>
              <w:rPr>
                <w:rFonts w:ascii="Times New Roman"/>
                <w:b w:val="false"/>
                <w:i w:val="false"/>
                <w:color w:val="000000"/>
                <w:sz w:val="20"/>
              </w:rPr>
              <w:t>
109</w:t>
            </w:r>
          </w:p>
          <w:bookmarkEnd w:id="1897"/>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898"/>
          <w:p>
            <w:pPr>
              <w:spacing w:after="20"/>
              <w:ind w:left="20"/>
              <w:jc w:val="both"/>
            </w:pPr>
            <w:r>
              <w:rPr>
                <w:rFonts w:ascii="Times New Roman"/>
                <w:b w:val="false"/>
                <w:i w:val="false"/>
                <w:color w:val="000000"/>
                <w:sz w:val="20"/>
              </w:rPr>
              <w:t>
110</w:t>
            </w:r>
          </w:p>
          <w:bookmarkEnd w:id="18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1899"/>
          <w:p>
            <w:pPr>
              <w:spacing w:after="20"/>
              <w:ind w:left="20"/>
              <w:jc w:val="both"/>
            </w:pPr>
            <w:r>
              <w:rPr>
                <w:rFonts w:ascii="Times New Roman"/>
                <w:b w:val="false"/>
                <w:i w:val="false"/>
                <w:color w:val="000000"/>
                <w:sz w:val="20"/>
              </w:rPr>
              <w:t>
111</w:t>
            </w:r>
          </w:p>
          <w:bookmarkEnd w:id="18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1900"/>
          <w:p>
            <w:pPr>
              <w:spacing w:after="20"/>
              <w:ind w:left="20"/>
              <w:jc w:val="both"/>
            </w:pPr>
            <w:r>
              <w:rPr>
                <w:rFonts w:ascii="Times New Roman"/>
                <w:b w:val="false"/>
                <w:i w:val="false"/>
                <w:color w:val="000000"/>
                <w:sz w:val="20"/>
              </w:rPr>
              <w:t>
112</w:t>
            </w:r>
          </w:p>
          <w:bookmarkEnd w:id="1900"/>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901"/>
          <w:p>
            <w:pPr>
              <w:spacing w:after="20"/>
              <w:ind w:left="20"/>
              <w:jc w:val="both"/>
            </w:pPr>
            <w:r>
              <w:rPr>
                <w:rFonts w:ascii="Times New Roman"/>
                <w:b w:val="false"/>
                <w:i w:val="false"/>
                <w:color w:val="000000"/>
                <w:sz w:val="20"/>
              </w:rPr>
              <w:t>
113</w:t>
            </w:r>
          </w:p>
          <w:bookmarkEnd w:id="19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902"/>
          <w:p>
            <w:pPr>
              <w:spacing w:after="20"/>
              <w:ind w:left="20"/>
              <w:jc w:val="both"/>
            </w:pPr>
            <w:r>
              <w:rPr>
                <w:rFonts w:ascii="Times New Roman"/>
                <w:b w:val="false"/>
                <w:i w:val="false"/>
                <w:color w:val="000000"/>
                <w:sz w:val="20"/>
              </w:rPr>
              <w:t>
114</w:t>
            </w:r>
          </w:p>
          <w:bookmarkEnd w:id="19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903"/>
          <w:p>
            <w:pPr>
              <w:spacing w:after="20"/>
              <w:ind w:left="20"/>
              <w:jc w:val="both"/>
            </w:pPr>
            <w:r>
              <w:rPr>
                <w:rFonts w:ascii="Times New Roman"/>
                <w:b w:val="false"/>
                <w:i w:val="false"/>
                <w:color w:val="000000"/>
                <w:sz w:val="20"/>
              </w:rPr>
              <w:t>
115</w:t>
            </w:r>
          </w:p>
          <w:bookmarkEnd w:id="1903"/>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904"/>
          <w:p>
            <w:pPr>
              <w:spacing w:after="20"/>
              <w:ind w:left="20"/>
              <w:jc w:val="both"/>
            </w:pPr>
            <w:r>
              <w:rPr>
                <w:rFonts w:ascii="Times New Roman"/>
                <w:b w:val="false"/>
                <w:i w:val="false"/>
                <w:color w:val="000000"/>
                <w:sz w:val="20"/>
              </w:rPr>
              <w:t>
116</w:t>
            </w:r>
          </w:p>
          <w:bookmarkEnd w:id="19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905"/>
          <w:p>
            <w:pPr>
              <w:spacing w:after="20"/>
              <w:ind w:left="20"/>
              <w:jc w:val="both"/>
            </w:pPr>
            <w:r>
              <w:rPr>
                <w:rFonts w:ascii="Times New Roman"/>
                <w:b w:val="false"/>
                <w:i w:val="false"/>
                <w:color w:val="000000"/>
                <w:sz w:val="20"/>
              </w:rPr>
              <w:t>
117</w:t>
            </w:r>
          </w:p>
          <w:bookmarkEnd w:id="19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906"/>
          <w:p>
            <w:pPr>
              <w:spacing w:after="20"/>
              <w:ind w:left="20"/>
              <w:jc w:val="both"/>
            </w:pPr>
            <w:r>
              <w:rPr>
                <w:rFonts w:ascii="Times New Roman"/>
                <w:b w:val="false"/>
                <w:i w:val="false"/>
                <w:color w:val="000000"/>
                <w:sz w:val="20"/>
              </w:rPr>
              <w:t>
118</w:t>
            </w:r>
          </w:p>
          <w:bookmarkEnd w:id="1906"/>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907"/>
          <w:p>
            <w:pPr>
              <w:spacing w:after="20"/>
              <w:ind w:left="20"/>
              <w:jc w:val="both"/>
            </w:pPr>
            <w:r>
              <w:rPr>
                <w:rFonts w:ascii="Times New Roman"/>
                <w:b w:val="false"/>
                <w:i w:val="false"/>
                <w:color w:val="000000"/>
                <w:sz w:val="20"/>
              </w:rPr>
              <w:t>
119</w:t>
            </w:r>
          </w:p>
          <w:bookmarkEnd w:id="1907"/>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доходов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908"/>
          <w:p>
            <w:pPr>
              <w:spacing w:after="20"/>
              <w:ind w:left="20"/>
              <w:jc w:val="both"/>
            </w:pPr>
            <w:r>
              <w:rPr>
                <w:rFonts w:ascii="Times New Roman"/>
                <w:b w:val="false"/>
                <w:i w:val="false"/>
                <w:color w:val="000000"/>
                <w:sz w:val="20"/>
              </w:rPr>
              <w:t>
120</w:t>
            </w:r>
          </w:p>
          <w:bookmarkEnd w:id="19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909"/>
          <w:p>
            <w:pPr>
              <w:spacing w:after="20"/>
              <w:ind w:left="20"/>
              <w:jc w:val="both"/>
            </w:pPr>
            <w:r>
              <w:rPr>
                <w:rFonts w:ascii="Times New Roman"/>
                <w:b w:val="false"/>
                <w:i w:val="false"/>
                <w:color w:val="000000"/>
                <w:sz w:val="20"/>
              </w:rPr>
              <w:t>
121</w:t>
            </w:r>
          </w:p>
          <w:bookmarkEnd w:id="19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910"/>
          <w:p>
            <w:pPr>
              <w:spacing w:after="20"/>
              <w:ind w:left="20"/>
              <w:jc w:val="both"/>
            </w:pPr>
            <w:r>
              <w:rPr>
                <w:rFonts w:ascii="Times New Roman"/>
                <w:b w:val="false"/>
                <w:i w:val="false"/>
                <w:color w:val="000000"/>
                <w:sz w:val="20"/>
              </w:rPr>
              <w:t>
122</w:t>
            </w:r>
          </w:p>
          <w:bookmarkEnd w:id="1910"/>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911"/>
          <w:p>
            <w:pPr>
              <w:spacing w:after="20"/>
              <w:ind w:left="20"/>
              <w:jc w:val="both"/>
            </w:pPr>
            <w:r>
              <w:rPr>
                <w:rFonts w:ascii="Times New Roman"/>
                <w:b w:val="false"/>
                <w:i w:val="false"/>
                <w:color w:val="000000"/>
                <w:sz w:val="20"/>
              </w:rPr>
              <w:t>
123</w:t>
            </w:r>
          </w:p>
          <w:bookmarkEnd w:id="19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услугам по переводным операциям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912"/>
          <w:p>
            <w:pPr>
              <w:spacing w:after="20"/>
              <w:ind w:left="20"/>
              <w:jc w:val="both"/>
            </w:pPr>
            <w:r>
              <w:rPr>
                <w:rFonts w:ascii="Times New Roman"/>
                <w:b w:val="false"/>
                <w:i w:val="false"/>
                <w:color w:val="000000"/>
                <w:sz w:val="20"/>
              </w:rPr>
              <w:t>
124</w:t>
            </w:r>
          </w:p>
          <w:bookmarkEnd w:id="19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913"/>
          <w:p>
            <w:pPr>
              <w:spacing w:after="20"/>
              <w:ind w:left="20"/>
              <w:jc w:val="both"/>
            </w:pPr>
            <w:r>
              <w:rPr>
                <w:rFonts w:ascii="Times New Roman"/>
                <w:b w:val="false"/>
                <w:i w:val="false"/>
                <w:color w:val="000000"/>
                <w:sz w:val="20"/>
              </w:rPr>
              <w:t>
125</w:t>
            </w:r>
          </w:p>
          <w:bookmarkEnd w:id="1913"/>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914"/>
          <w:p>
            <w:pPr>
              <w:spacing w:after="20"/>
              <w:ind w:left="20"/>
              <w:jc w:val="both"/>
            </w:pPr>
            <w:r>
              <w:rPr>
                <w:rFonts w:ascii="Times New Roman"/>
                <w:b w:val="false"/>
                <w:i w:val="false"/>
                <w:color w:val="000000"/>
                <w:sz w:val="20"/>
              </w:rPr>
              <w:t>
126</w:t>
            </w:r>
          </w:p>
          <w:bookmarkEnd w:id="19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по услугам по переводным операциям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915"/>
          <w:p>
            <w:pPr>
              <w:spacing w:after="20"/>
              <w:ind w:left="20"/>
              <w:jc w:val="both"/>
            </w:pPr>
            <w:r>
              <w:rPr>
                <w:rFonts w:ascii="Times New Roman"/>
                <w:b w:val="false"/>
                <w:i w:val="false"/>
                <w:color w:val="000000"/>
                <w:sz w:val="20"/>
              </w:rPr>
              <w:t>
127</w:t>
            </w:r>
          </w:p>
          <w:bookmarkEnd w:id="19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916"/>
          <w:p>
            <w:pPr>
              <w:spacing w:after="20"/>
              <w:ind w:left="20"/>
              <w:jc w:val="both"/>
            </w:pPr>
            <w:r>
              <w:rPr>
                <w:rFonts w:ascii="Times New Roman"/>
                <w:b w:val="false"/>
                <w:i w:val="false"/>
                <w:color w:val="000000"/>
                <w:sz w:val="20"/>
              </w:rPr>
              <w:t>
128</w:t>
            </w:r>
          </w:p>
          <w:bookmarkEnd w:id="1916"/>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917"/>
          <w:p>
            <w:pPr>
              <w:spacing w:after="20"/>
              <w:ind w:left="20"/>
              <w:jc w:val="both"/>
            </w:pPr>
            <w:r>
              <w:rPr>
                <w:rFonts w:ascii="Times New Roman"/>
                <w:b w:val="false"/>
                <w:i w:val="false"/>
                <w:color w:val="000000"/>
                <w:sz w:val="20"/>
              </w:rPr>
              <w:t>
129</w:t>
            </w:r>
          </w:p>
          <w:bookmarkEnd w:id="19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бюджет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918"/>
          <w:p>
            <w:pPr>
              <w:spacing w:after="20"/>
              <w:ind w:left="20"/>
              <w:jc w:val="both"/>
            </w:pPr>
            <w:r>
              <w:rPr>
                <w:rFonts w:ascii="Times New Roman"/>
                <w:b w:val="false"/>
                <w:i w:val="false"/>
                <w:color w:val="000000"/>
                <w:sz w:val="20"/>
              </w:rPr>
              <w:t>
130</w:t>
            </w:r>
          </w:p>
          <w:bookmarkEnd w:id="19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919"/>
          <w:p>
            <w:pPr>
              <w:spacing w:after="20"/>
              <w:ind w:left="20"/>
              <w:jc w:val="both"/>
            </w:pPr>
            <w:r>
              <w:rPr>
                <w:rFonts w:ascii="Times New Roman"/>
                <w:b w:val="false"/>
                <w:i w:val="false"/>
                <w:color w:val="000000"/>
                <w:sz w:val="20"/>
              </w:rPr>
              <w:t>
131</w:t>
            </w:r>
          </w:p>
          <w:bookmarkEnd w:id="1919"/>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920"/>
          <w:p>
            <w:pPr>
              <w:spacing w:after="20"/>
              <w:ind w:left="20"/>
              <w:jc w:val="both"/>
            </w:pPr>
            <w:r>
              <w:rPr>
                <w:rFonts w:ascii="Times New Roman"/>
                <w:b w:val="false"/>
                <w:i w:val="false"/>
                <w:color w:val="000000"/>
                <w:sz w:val="20"/>
              </w:rPr>
              <w:t>
132</w:t>
            </w:r>
          </w:p>
          <w:bookmarkEnd w:id="1920"/>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производными финансовыми инструментами и дилинговым операциям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921"/>
          <w:p>
            <w:pPr>
              <w:spacing w:after="20"/>
              <w:ind w:left="20"/>
              <w:jc w:val="both"/>
            </w:pPr>
            <w:r>
              <w:rPr>
                <w:rFonts w:ascii="Times New Roman"/>
                <w:b w:val="false"/>
                <w:i w:val="false"/>
                <w:color w:val="000000"/>
                <w:sz w:val="20"/>
              </w:rPr>
              <w:t>
133</w:t>
            </w:r>
          </w:p>
          <w:bookmarkEnd w:id="19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922"/>
          <w:p>
            <w:pPr>
              <w:spacing w:after="20"/>
              <w:ind w:left="20"/>
              <w:jc w:val="both"/>
            </w:pPr>
            <w:r>
              <w:rPr>
                <w:rFonts w:ascii="Times New Roman"/>
                <w:b w:val="false"/>
                <w:i w:val="false"/>
                <w:color w:val="000000"/>
                <w:sz w:val="20"/>
              </w:rPr>
              <w:t>
134</w:t>
            </w:r>
          </w:p>
          <w:bookmarkEnd w:id="19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923"/>
          <w:p>
            <w:pPr>
              <w:spacing w:after="20"/>
              <w:ind w:left="20"/>
              <w:jc w:val="both"/>
            </w:pPr>
            <w:r>
              <w:rPr>
                <w:rFonts w:ascii="Times New Roman"/>
                <w:b w:val="false"/>
                <w:i w:val="false"/>
                <w:color w:val="000000"/>
                <w:sz w:val="20"/>
              </w:rPr>
              <w:t>
135</w:t>
            </w:r>
          </w:p>
          <w:bookmarkEnd w:id="19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 "Собственный капитал", итого обороты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924"/>
          <w:p>
            <w:pPr>
              <w:spacing w:after="20"/>
              <w:ind w:left="20"/>
              <w:jc w:val="both"/>
            </w:pPr>
            <w:r>
              <w:rPr>
                <w:rFonts w:ascii="Times New Roman"/>
                <w:b w:val="false"/>
                <w:i w:val="false"/>
                <w:color w:val="000000"/>
                <w:sz w:val="20"/>
              </w:rPr>
              <w:t>
136</w:t>
            </w:r>
          </w:p>
          <w:bookmarkEnd w:id="1924"/>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925"/>
          <w:p>
            <w:pPr>
              <w:spacing w:after="20"/>
              <w:ind w:left="20"/>
              <w:jc w:val="both"/>
            </w:pPr>
            <w:r>
              <w:rPr>
                <w:rFonts w:ascii="Times New Roman"/>
                <w:b w:val="false"/>
                <w:i w:val="false"/>
                <w:color w:val="000000"/>
                <w:sz w:val="20"/>
              </w:rPr>
              <w:t>
137</w:t>
            </w:r>
          </w:p>
          <w:bookmarkEnd w:id="19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 простые акции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926"/>
          <w:p>
            <w:pPr>
              <w:spacing w:after="20"/>
              <w:ind w:left="20"/>
              <w:jc w:val="both"/>
            </w:pPr>
            <w:r>
              <w:rPr>
                <w:rFonts w:ascii="Times New Roman"/>
                <w:b w:val="false"/>
                <w:i w:val="false"/>
                <w:color w:val="000000"/>
                <w:sz w:val="20"/>
              </w:rPr>
              <w:t>
138</w:t>
            </w:r>
          </w:p>
          <w:bookmarkEnd w:id="19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927"/>
          <w:p>
            <w:pPr>
              <w:spacing w:after="20"/>
              <w:ind w:left="20"/>
              <w:jc w:val="both"/>
            </w:pPr>
            <w:r>
              <w:rPr>
                <w:rFonts w:ascii="Times New Roman"/>
                <w:b w:val="false"/>
                <w:i w:val="false"/>
                <w:color w:val="000000"/>
                <w:sz w:val="20"/>
              </w:rPr>
              <w:t>
139</w:t>
            </w:r>
          </w:p>
          <w:bookmarkEnd w:id="1927"/>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928"/>
          <w:p>
            <w:pPr>
              <w:spacing w:after="20"/>
              <w:ind w:left="20"/>
              <w:jc w:val="both"/>
            </w:pPr>
            <w:r>
              <w:rPr>
                <w:rFonts w:ascii="Times New Roman"/>
                <w:b w:val="false"/>
                <w:i w:val="false"/>
                <w:color w:val="000000"/>
                <w:sz w:val="20"/>
              </w:rPr>
              <w:t>
140</w:t>
            </w:r>
          </w:p>
          <w:bookmarkEnd w:id="19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929"/>
          <w:p>
            <w:pPr>
              <w:spacing w:after="20"/>
              <w:ind w:left="20"/>
              <w:jc w:val="both"/>
            </w:pPr>
            <w:r>
              <w:rPr>
                <w:rFonts w:ascii="Times New Roman"/>
                <w:b w:val="false"/>
                <w:i w:val="false"/>
                <w:color w:val="000000"/>
                <w:sz w:val="20"/>
              </w:rPr>
              <w:t>
141</w:t>
            </w:r>
          </w:p>
          <w:bookmarkEnd w:id="1929"/>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930"/>
          <w:p>
            <w:pPr>
              <w:spacing w:after="20"/>
              <w:ind w:left="20"/>
              <w:jc w:val="both"/>
            </w:pPr>
            <w:r>
              <w:rPr>
                <w:rFonts w:ascii="Times New Roman"/>
                <w:b w:val="false"/>
                <w:i w:val="false"/>
                <w:color w:val="000000"/>
                <w:sz w:val="20"/>
              </w:rPr>
              <w:t>
142</w:t>
            </w:r>
          </w:p>
          <w:bookmarkEnd w:id="1930"/>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931"/>
          <w:p>
            <w:pPr>
              <w:spacing w:after="20"/>
              <w:ind w:left="20"/>
              <w:jc w:val="both"/>
            </w:pPr>
            <w:r>
              <w:rPr>
                <w:rFonts w:ascii="Times New Roman"/>
                <w:b w:val="false"/>
                <w:i w:val="false"/>
                <w:color w:val="000000"/>
                <w:sz w:val="20"/>
              </w:rPr>
              <w:t>
143</w:t>
            </w:r>
          </w:p>
          <w:bookmarkEnd w:id="1931"/>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резервы переоценки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932"/>
          <w:p>
            <w:pPr>
              <w:spacing w:after="20"/>
              <w:ind w:left="20"/>
              <w:jc w:val="both"/>
            </w:pPr>
            <w:r>
              <w:rPr>
                <w:rFonts w:ascii="Times New Roman"/>
                <w:b w:val="false"/>
                <w:i w:val="false"/>
                <w:color w:val="000000"/>
                <w:sz w:val="20"/>
              </w:rPr>
              <w:t>
144</w:t>
            </w:r>
          </w:p>
          <w:bookmarkEnd w:id="19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1933"/>
          <w:p>
            <w:pPr>
              <w:spacing w:after="20"/>
              <w:ind w:left="20"/>
              <w:jc w:val="both"/>
            </w:pPr>
            <w:r>
              <w:rPr>
                <w:rFonts w:ascii="Times New Roman"/>
                <w:b w:val="false"/>
                <w:i w:val="false"/>
                <w:color w:val="000000"/>
                <w:sz w:val="20"/>
              </w:rPr>
              <w:t>
145</w:t>
            </w:r>
          </w:p>
          <w:bookmarkEnd w:id="19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1934"/>
          <w:p>
            <w:pPr>
              <w:spacing w:after="20"/>
              <w:ind w:left="20"/>
              <w:jc w:val="both"/>
            </w:pPr>
            <w:r>
              <w:rPr>
                <w:rFonts w:ascii="Times New Roman"/>
                <w:b w:val="false"/>
                <w:i w:val="false"/>
                <w:color w:val="000000"/>
                <w:sz w:val="20"/>
              </w:rPr>
              <w:t>
146</w:t>
            </w:r>
          </w:p>
          <w:bookmarkEnd w:id="19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финансовых активов, имеющихся в наличии для продажи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935"/>
          <w:p>
            <w:pPr>
              <w:spacing w:after="20"/>
              <w:ind w:left="20"/>
              <w:jc w:val="both"/>
            </w:pPr>
            <w:r>
              <w:rPr>
                <w:rFonts w:ascii="Times New Roman"/>
                <w:b w:val="false"/>
                <w:i w:val="false"/>
                <w:color w:val="000000"/>
                <w:sz w:val="20"/>
              </w:rPr>
              <w:t>
147</w:t>
            </w:r>
          </w:p>
          <w:bookmarkEnd w:id="19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 прошлых 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936"/>
          <w:p>
            <w:pPr>
              <w:spacing w:after="20"/>
              <w:ind w:left="20"/>
              <w:jc w:val="both"/>
            </w:pPr>
            <w:r>
              <w:rPr>
                <w:rFonts w:ascii="Times New Roman"/>
                <w:b w:val="false"/>
                <w:i w:val="false"/>
                <w:color w:val="000000"/>
                <w:sz w:val="20"/>
              </w:rPr>
              <w:t>
148</w:t>
            </w:r>
          </w:p>
          <w:bookmarkEnd w:id="19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937"/>
          <w:p>
            <w:pPr>
              <w:spacing w:after="20"/>
              <w:ind w:left="20"/>
              <w:jc w:val="both"/>
            </w:pPr>
            <w:r>
              <w:rPr>
                <w:rFonts w:ascii="Times New Roman"/>
                <w:b w:val="false"/>
                <w:i w:val="false"/>
                <w:color w:val="000000"/>
                <w:sz w:val="20"/>
              </w:rPr>
              <w:t>
149</w:t>
            </w:r>
          </w:p>
          <w:bookmarkEnd w:id="19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938"/>
          <w:p>
            <w:pPr>
              <w:spacing w:after="20"/>
              <w:ind w:left="20"/>
              <w:jc w:val="both"/>
            </w:pPr>
            <w:r>
              <w:rPr>
                <w:rFonts w:ascii="Times New Roman"/>
                <w:b w:val="false"/>
                <w:i w:val="false"/>
                <w:color w:val="000000"/>
                <w:sz w:val="20"/>
              </w:rPr>
              <w:t>
150</w:t>
            </w:r>
          </w:p>
          <w:bookmarkEnd w:id="193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4 "Доходы", итого обороты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939"/>
          <w:p>
            <w:pPr>
              <w:spacing w:after="20"/>
              <w:ind w:left="20"/>
              <w:jc w:val="both"/>
            </w:pPr>
            <w:r>
              <w:rPr>
                <w:rFonts w:ascii="Times New Roman"/>
                <w:b w:val="false"/>
                <w:i w:val="false"/>
                <w:color w:val="000000"/>
                <w:sz w:val="20"/>
              </w:rPr>
              <w:t>
151</w:t>
            </w:r>
          </w:p>
          <w:bookmarkEnd w:id="1939"/>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корреспондентским счетам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940"/>
          <w:p>
            <w:pPr>
              <w:spacing w:after="20"/>
              <w:ind w:left="20"/>
              <w:jc w:val="both"/>
            </w:pPr>
            <w:r>
              <w:rPr>
                <w:rFonts w:ascii="Times New Roman"/>
                <w:b w:val="false"/>
                <w:i w:val="false"/>
                <w:color w:val="000000"/>
                <w:sz w:val="20"/>
              </w:rPr>
              <w:t>
152</w:t>
            </w:r>
          </w:p>
          <w:bookmarkEnd w:id="19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корреспондентскому счету в Национальном Банке Республики Казахстан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941"/>
          <w:p>
            <w:pPr>
              <w:spacing w:after="20"/>
              <w:ind w:left="20"/>
              <w:jc w:val="both"/>
            </w:pPr>
            <w:r>
              <w:rPr>
                <w:rFonts w:ascii="Times New Roman"/>
                <w:b w:val="false"/>
                <w:i w:val="false"/>
                <w:color w:val="000000"/>
                <w:sz w:val="20"/>
              </w:rPr>
              <w:t>
153</w:t>
            </w:r>
          </w:p>
          <w:bookmarkEnd w:id="19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942"/>
          <w:p>
            <w:pPr>
              <w:spacing w:after="20"/>
              <w:ind w:left="20"/>
              <w:jc w:val="both"/>
            </w:pPr>
            <w:r>
              <w:rPr>
                <w:rFonts w:ascii="Times New Roman"/>
                <w:b w:val="false"/>
                <w:i w:val="false"/>
                <w:color w:val="000000"/>
                <w:sz w:val="20"/>
              </w:rPr>
              <w:t>
154</w:t>
            </w:r>
          </w:p>
          <w:bookmarkEnd w:id="1942"/>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размещенным в Национальном Банке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943"/>
          <w:p>
            <w:pPr>
              <w:spacing w:after="20"/>
              <w:ind w:left="20"/>
              <w:jc w:val="both"/>
            </w:pPr>
            <w:r>
              <w:rPr>
                <w:rFonts w:ascii="Times New Roman"/>
                <w:b w:val="false"/>
                <w:i w:val="false"/>
                <w:color w:val="000000"/>
                <w:sz w:val="20"/>
              </w:rPr>
              <w:t>
155</w:t>
            </w:r>
          </w:p>
          <w:bookmarkEnd w:id="19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вкладам, размещенным в Национальном Банке Республики Казахстан (на одну ночь)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944"/>
          <w:p>
            <w:pPr>
              <w:spacing w:after="20"/>
              <w:ind w:left="20"/>
              <w:jc w:val="both"/>
            </w:pPr>
            <w:r>
              <w:rPr>
                <w:rFonts w:ascii="Times New Roman"/>
                <w:b w:val="false"/>
                <w:i w:val="false"/>
                <w:color w:val="000000"/>
                <w:sz w:val="20"/>
              </w:rPr>
              <w:t>
156</w:t>
            </w:r>
          </w:p>
          <w:bookmarkEnd w:id="19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945"/>
          <w:p>
            <w:pPr>
              <w:spacing w:after="20"/>
              <w:ind w:left="20"/>
              <w:jc w:val="both"/>
            </w:pPr>
            <w:r>
              <w:rPr>
                <w:rFonts w:ascii="Times New Roman"/>
                <w:b w:val="false"/>
                <w:i w:val="false"/>
                <w:color w:val="000000"/>
                <w:sz w:val="20"/>
              </w:rPr>
              <w:t>
157</w:t>
            </w:r>
          </w:p>
          <w:bookmarkEnd w:id="1945"/>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прибыль или убыток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946"/>
          <w:p>
            <w:pPr>
              <w:spacing w:after="20"/>
              <w:ind w:left="20"/>
              <w:jc w:val="both"/>
            </w:pPr>
            <w:r>
              <w:rPr>
                <w:rFonts w:ascii="Times New Roman"/>
                <w:b w:val="false"/>
                <w:i w:val="false"/>
                <w:color w:val="000000"/>
                <w:sz w:val="20"/>
              </w:rPr>
              <w:t>
158</w:t>
            </w:r>
          </w:p>
          <w:bookmarkEnd w:id="19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ценным бумагам, учитываемым по справедливой стоимости через прибыль или убыток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947"/>
          <w:p>
            <w:pPr>
              <w:spacing w:after="20"/>
              <w:ind w:left="20"/>
              <w:jc w:val="both"/>
            </w:pPr>
            <w:r>
              <w:rPr>
                <w:rFonts w:ascii="Times New Roman"/>
                <w:b w:val="false"/>
                <w:i w:val="false"/>
                <w:color w:val="000000"/>
                <w:sz w:val="20"/>
              </w:rPr>
              <w:t>
159</w:t>
            </w:r>
          </w:p>
          <w:bookmarkEnd w:id="19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1948"/>
          <w:p>
            <w:pPr>
              <w:spacing w:after="20"/>
              <w:ind w:left="20"/>
              <w:jc w:val="both"/>
            </w:pPr>
            <w:r>
              <w:rPr>
                <w:rFonts w:ascii="Times New Roman"/>
                <w:b w:val="false"/>
                <w:i w:val="false"/>
                <w:color w:val="000000"/>
                <w:sz w:val="20"/>
              </w:rPr>
              <w:t>
160</w:t>
            </w:r>
          </w:p>
          <w:bookmarkEnd w:id="1948"/>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размещенным в других банках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949"/>
          <w:p>
            <w:pPr>
              <w:spacing w:after="20"/>
              <w:ind w:left="20"/>
              <w:jc w:val="both"/>
            </w:pPr>
            <w:r>
              <w:rPr>
                <w:rFonts w:ascii="Times New Roman"/>
                <w:b w:val="false"/>
                <w:i w:val="false"/>
                <w:color w:val="000000"/>
                <w:sz w:val="20"/>
              </w:rPr>
              <w:t>
161</w:t>
            </w:r>
          </w:p>
          <w:bookmarkEnd w:id="19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вкладам, размещенным в других банках (на одну ночь)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950"/>
          <w:p>
            <w:pPr>
              <w:spacing w:after="20"/>
              <w:ind w:left="20"/>
              <w:jc w:val="both"/>
            </w:pPr>
            <w:r>
              <w:rPr>
                <w:rFonts w:ascii="Times New Roman"/>
                <w:b w:val="false"/>
                <w:i w:val="false"/>
                <w:color w:val="000000"/>
                <w:sz w:val="20"/>
              </w:rPr>
              <w:t>
162</w:t>
            </w:r>
          </w:p>
          <w:bookmarkEnd w:id="19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1951"/>
          <w:p>
            <w:pPr>
              <w:spacing w:after="20"/>
              <w:ind w:left="20"/>
              <w:jc w:val="both"/>
            </w:pPr>
            <w:r>
              <w:rPr>
                <w:rFonts w:ascii="Times New Roman"/>
                <w:b w:val="false"/>
                <w:i w:val="false"/>
                <w:color w:val="000000"/>
                <w:sz w:val="20"/>
              </w:rPr>
              <w:t>
163</w:t>
            </w:r>
          </w:p>
          <w:bookmarkEnd w:id="1951"/>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займам, предоставленным другим банкам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952"/>
          <w:p>
            <w:pPr>
              <w:spacing w:after="20"/>
              <w:ind w:left="20"/>
              <w:jc w:val="both"/>
            </w:pPr>
            <w:r>
              <w:rPr>
                <w:rFonts w:ascii="Times New Roman"/>
                <w:b w:val="false"/>
                <w:i w:val="false"/>
                <w:color w:val="000000"/>
                <w:sz w:val="20"/>
              </w:rPr>
              <w:t>
164</w:t>
            </w:r>
          </w:p>
          <w:bookmarkEnd w:id="19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займам овердрафт, предоставленным другим банкам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953"/>
          <w:p>
            <w:pPr>
              <w:spacing w:after="20"/>
              <w:ind w:left="20"/>
              <w:jc w:val="both"/>
            </w:pPr>
            <w:r>
              <w:rPr>
                <w:rFonts w:ascii="Times New Roman"/>
                <w:b w:val="false"/>
                <w:i w:val="false"/>
                <w:color w:val="000000"/>
                <w:sz w:val="20"/>
              </w:rPr>
              <w:t>
165</w:t>
            </w:r>
          </w:p>
          <w:bookmarkEnd w:id="19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954"/>
          <w:p>
            <w:pPr>
              <w:spacing w:after="20"/>
              <w:ind w:left="20"/>
              <w:jc w:val="both"/>
            </w:pPr>
            <w:r>
              <w:rPr>
                <w:rFonts w:ascii="Times New Roman"/>
                <w:b w:val="false"/>
                <w:i w:val="false"/>
                <w:color w:val="000000"/>
                <w:sz w:val="20"/>
              </w:rPr>
              <w:t>
166</w:t>
            </w:r>
          </w:p>
          <w:bookmarkEnd w:id="1954"/>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займам и финансовому лизингу, предоставленным организациям, осуществляющим отдельные виды банковских операций, или полученным ор организаций, осуществляющих отдельные виды банковских операций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955"/>
          <w:p>
            <w:pPr>
              <w:spacing w:after="20"/>
              <w:ind w:left="20"/>
              <w:jc w:val="both"/>
            </w:pPr>
            <w:r>
              <w:rPr>
                <w:rFonts w:ascii="Times New Roman"/>
                <w:b w:val="false"/>
                <w:i w:val="false"/>
                <w:color w:val="000000"/>
                <w:sz w:val="20"/>
              </w:rPr>
              <w:t>
167</w:t>
            </w:r>
          </w:p>
          <w:bookmarkEnd w:id="19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займам овердрафт, предоставленным организациям, осуществляющим отдельные виды банковских операций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956"/>
          <w:p>
            <w:pPr>
              <w:spacing w:after="20"/>
              <w:ind w:left="20"/>
              <w:jc w:val="both"/>
            </w:pPr>
            <w:r>
              <w:rPr>
                <w:rFonts w:ascii="Times New Roman"/>
                <w:b w:val="false"/>
                <w:i w:val="false"/>
                <w:color w:val="000000"/>
                <w:sz w:val="20"/>
              </w:rPr>
              <w:t>
168</w:t>
            </w:r>
          </w:p>
          <w:bookmarkEnd w:id="19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957"/>
          <w:p>
            <w:pPr>
              <w:spacing w:after="20"/>
              <w:ind w:left="20"/>
              <w:jc w:val="both"/>
            </w:pPr>
            <w:r>
              <w:rPr>
                <w:rFonts w:ascii="Times New Roman"/>
                <w:b w:val="false"/>
                <w:i w:val="false"/>
                <w:color w:val="000000"/>
                <w:sz w:val="20"/>
              </w:rPr>
              <w:t>
169</w:t>
            </w:r>
          </w:p>
          <w:bookmarkEnd w:id="1957"/>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расчетам с филиалами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958"/>
          <w:p>
            <w:pPr>
              <w:spacing w:after="20"/>
              <w:ind w:left="20"/>
              <w:jc w:val="both"/>
            </w:pPr>
            <w:r>
              <w:rPr>
                <w:rFonts w:ascii="Times New Roman"/>
                <w:b w:val="false"/>
                <w:i w:val="false"/>
                <w:color w:val="000000"/>
                <w:sz w:val="20"/>
              </w:rPr>
              <w:t>
170</w:t>
            </w:r>
          </w:p>
          <w:bookmarkEnd w:id="19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головным офисом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959"/>
          <w:p>
            <w:pPr>
              <w:spacing w:after="20"/>
              <w:ind w:left="20"/>
              <w:jc w:val="both"/>
            </w:pPr>
            <w:r>
              <w:rPr>
                <w:rFonts w:ascii="Times New Roman"/>
                <w:b w:val="false"/>
                <w:i w:val="false"/>
                <w:color w:val="000000"/>
                <w:sz w:val="20"/>
              </w:rPr>
              <w:t>
171</w:t>
            </w:r>
          </w:p>
          <w:bookmarkEnd w:id="19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960"/>
          <w:p>
            <w:pPr>
              <w:spacing w:after="20"/>
              <w:ind w:left="20"/>
              <w:jc w:val="both"/>
            </w:pPr>
            <w:r>
              <w:rPr>
                <w:rFonts w:ascii="Times New Roman"/>
                <w:b w:val="false"/>
                <w:i w:val="false"/>
                <w:color w:val="000000"/>
                <w:sz w:val="20"/>
              </w:rPr>
              <w:t>
172</w:t>
            </w:r>
          </w:p>
          <w:bookmarkEnd w:id="1960"/>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требованиям к клиентам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961"/>
          <w:p>
            <w:pPr>
              <w:spacing w:after="20"/>
              <w:ind w:left="20"/>
              <w:jc w:val="both"/>
            </w:pPr>
            <w:r>
              <w:rPr>
                <w:rFonts w:ascii="Times New Roman"/>
                <w:b w:val="false"/>
                <w:i w:val="false"/>
                <w:color w:val="000000"/>
                <w:sz w:val="20"/>
              </w:rPr>
              <w:t>
173</w:t>
            </w:r>
          </w:p>
          <w:bookmarkEnd w:id="19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займам овердрафт, предоставленным клиентам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962"/>
          <w:p>
            <w:pPr>
              <w:spacing w:after="20"/>
              <w:ind w:left="20"/>
              <w:jc w:val="both"/>
            </w:pPr>
            <w:r>
              <w:rPr>
                <w:rFonts w:ascii="Times New Roman"/>
                <w:b w:val="false"/>
                <w:i w:val="false"/>
                <w:color w:val="000000"/>
                <w:sz w:val="20"/>
              </w:rPr>
              <w:t>
174</w:t>
            </w:r>
          </w:p>
          <w:bookmarkEnd w:id="19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1963"/>
          <w:p>
            <w:pPr>
              <w:spacing w:after="20"/>
              <w:ind w:left="20"/>
              <w:jc w:val="both"/>
            </w:pPr>
            <w:r>
              <w:rPr>
                <w:rFonts w:ascii="Times New Roman"/>
                <w:b w:val="false"/>
                <w:i w:val="false"/>
                <w:color w:val="000000"/>
                <w:sz w:val="20"/>
              </w:rPr>
              <w:t>
175</w:t>
            </w:r>
          </w:p>
          <w:bookmarkEnd w:id="1963"/>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имеющимся в наличии для продажи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964"/>
          <w:p>
            <w:pPr>
              <w:spacing w:after="20"/>
              <w:ind w:left="20"/>
              <w:jc w:val="both"/>
            </w:pPr>
            <w:r>
              <w:rPr>
                <w:rFonts w:ascii="Times New Roman"/>
                <w:b w:val="false"/>
                <w:i w:val="false"/>
                <w:color w:val="000000"/>
                <w:sz w:val="20"/>
              </w:rPr>
              <w:t>
176</w:t>
            </w:r>
          </w:p>
          <w:bookmarkEnd w:id="19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ценным бумагам, имеющимся в наличии для продажи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965"/>
          <w:p>
            <w:pPr>
              <w:spacing w:after="20"/>
              <w:ind w:left="20"/>
              <w:jc w:val="both"/>
            </w:pPr>
            <w:r>
              <w:rPr>
                <w:rFonts w:ascii="Times New Roman"/>
                <w:b w:val="false"/>
                <w:i w:val="false"/>
                <w:color w:val="000000"/>
                <w:sz w:val="20"/>
              </w:rPr>
              <w:t>
177</w:t>
            </w:r>
          </w:p>
          <w:bookmarkEnd w:id="19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966"/>
          <w:p>
            <w:pPr>
              <w:spacing w:after="20"/>
              <w:ind w:left="20"/>
              <w:jc w:val="both"/>
            </w:pPr>
            <w:r>
              <w:rPr>
                <w:rFonts w:ascii="Times New Roman"/>
                <w:b w:val="false"/>
                <w:i w:val="false"/>
                <w:color w:val="000000"/>
                <w:sz w:val="20"/>
              </w:rPr>
              <w:t>
178</w:t>
            </w:r>
          </w:p>
          <w:bookmarkEnd w:id="1966"/>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 "обратное РЕПО" с ценными бумагами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1967"/>
          <w:p>
            <w:pPr>
              <w:spacing w:after="20"/>
              <w:ind w:left="20"/>
              <w:jc w:val="both"/>
            </w:pPr>
            <w:r>
              <w:rPr>
                <w:rFonts w:ascii="Times New Roman"/>
                <w:b w:val="false"/>
                <w:i w:val="false"/>
                <w:color w:val="000000"/>
                <w:sz w:val="20"/>
              </w:rPr>
              <w:t>
179</w:t>
            </w:r>
          </w:p>
          <w:bookmarkEnd w:id="1967"/>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инвестициям в капитал и субординированный долг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1968"/>
          <w:p>
            <w:pPr>
              <w:spacing w:after="20"/>
              <w:ind w:left="20"/>
              <w:jc w:val="both"/>
            </w:pPr>
            <w:r>
              <w:rPr>
                <w:rFonts w:ascii="Times New Roman"/>
                <w:b w:val="false"/>
                <w:i w:val="false"/>
                <w:color w:val="000000"/>
                <w:sz w:val="20"/>
              </w:rPr>
              <w:t>
180</w:t>
            </w:r>
          </w:p>
          <w:bookmarkEnd w:id="19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по акциям дочерних организаций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969"/>
          <w:p>
            <w:pPr>
              <w:spacing w:after="20"/>
              <w:ind w:left="20"/>
              <w:jc w:val="both"/>
            </w:pPr>
            <w:r>
              <w:rPr>
                <w:rFonts w:ascii="Times New Roman"/>
                <w:b w:val="false"/>
                <w:i w:val="false"/>
                <w:color w:val="000000"/>
                <w:sz w:val="20"/>
              </w:rPr>
              <w:t>
181</w:t>
            </w:r>
          </w:p>
          <w:bookmarkEnd w:id="19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970"/>
          <w:p>
            <w:pPr>
              <w:spacing w:after="20"/>
              <w:ind w:left="20"/>
              <w:jc w:val="both"/>
            </w:pPr>
            <w:r>
              <w:rPr>
                <w:rFonts w:ascii="Times New Roman"/>
                <w:b w:val="false"/>
                <w:i w:val="false"/>
                <w:color w:val="000000"/>
                <w:sz w:val="20"/>
              </w:rPr>
              <w:t>
182</w:t>
            </w:r>
          </w:p>
          <w:bookmarkEnd w:id="1970"/>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удерживаемым до погашения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1971"/>
          <w:p>
            <w:pPr>
              <w:spacing w:after="20"/>
              <w:ind w:left="20"/>
              <w:jc w:val="both"/>
            </w:pPr>
            <w:r>
              <w:rPr>
                <w:rFonts w:ascii="Times New Roman"/>
                <w:b w:val="false"/>
                <w:i w:val="false"/>
                <w:color w:val="000000"/>
                <w:sz w:val="20"/>
              </w:rPr>
              <w:t>
183</w:t>
            </w:r>
          </w:p>
          <w:bookmarkEnd w:id="19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приобретенным ценным бумагам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972"/>
          <w:p>
            <w:pPr>
              <w:spacing w:after="20"/>
              <w:ind w:left="20"/>
              <w:jc w:val="both"/>
            </w:pPr>
            <w:r>
              <w:rPr>
                <w:rFonts w:ascii="Times New Roman"/>
                <w:b w:val="false"/>
                <w:i w:val="false"/>
                <w:color w:val="000000"/>
                <w:sz w:val="20"/>
              </w:rPr>
              <w:t>
184</w:t>
            </w:r>
          </w:p>
          <w:bookmarkEnd w:id="19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973"/>
          <w:p>
            <w:pPr>
              <w:spacing w:after="20"/>
              <w:ind w:left="20"/>
              <w:jc w:val="both"/>
            </w:pPr>
            <w:r>
              <w:rPr>
                <w:rFonts w:ascii="Times New Roman"/>
                <w:b w:val="false"/>
                <w:i w:val="false"/>
                <w:color w:val="000000"/>
                <w:sz w:val="20"/>
              </w:rPr>
              <w:t>
185</w:t>
            </w:r>
          </w:p>
          <w:bookmarkEnd w:id="1973"/>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долговым инструментам в категории "займы и дебиторская задолженность"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974"/>
          <w:p>
            <w:pPr>
              <w:spacing w:after="20"/>
              <w:ind w:left="20"/>
              <w:jc w:val="both"/>
            </w:pPr>
            <w:r>
              <w:rPr>
                <w:rFonts w:ascii="Times New Roman"/>
                <w:b w:val="false"/>
                <w:i w:val="false"/>
                <w:color w:val="000000"/>
                <w:sz w:val="20"/>
              </w:rPr>
              <w:t>
186</w:t>
            </w:r>
          </w:p>
          <w:bookmarkEnd w:id="19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долговым инструментам в категории "займы и дебиторская задолженность"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1975"/>
          <w:p>
            <w:pPr>
              <w:spacing w:after="20"/>
              <w:ind w:left="20"/>
              <w:jc w:val="both"/>
            </w:pPr>
            <w:r>
              <w:rPr>
                <w:rFonts w:ascii="Times New Roman"/>
                <w:b w:val="false"/>
                <w:i w:val="false"/>
                <w:color w:val="000000"/>
                <w:sz w:val="20"/>
              </w:rPr>
              <w:t>
187</w:t>
            </w:r>
          </w:p>
          <w:bookmarkEnd w:id="19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1976"/>
          <w:p>
            <w:pPr>
              <w:spacing w:after="20"/>
              <w:ind w:left="20"/>
              <w:jc w:val="both"/>
            </w:pPr>
            <w:r>
              <w:rPr>
                <w:rFonts w:ascii="Times New Roman"/>
                <w:b w:val="false"/>
                <w:i w:val="false"/>
                <w:color w:val="000000"/>
                <w:sz w:val="20"/>
              </w:rPr>
              <w:t>
188</w:t>
            </w:r>
          </w:p>
          <w:bookmarkEnd w:id="1976"/>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дилинговым операциям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977"/>
          <w:p>
            <w:pPr>
              <w:spacing w:after="20"/>
              <w:ind w:left="20"/>
              <w:jc w:val="both"/>
            </w:pPr>
            <w:r>
              <w:rPr>
                <w:rFonts w:ascii="Times New Roman"/>
                <w:b w:val="false"/>
                <w:i w:val="false"/>
                <w:color w:val="000000"/>
                <w:sz w:val="20"/>
              </w:rPr>
              <w:t>
189</w:t>
            </w:r>
          </w:p>
          <w:bookmarkEnd w:id="19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ценных бумаг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1978"/>
          <w:p>
            <w:pPr>
              <w:spacing w:after="20"/>
              <w:ind w:left="20"/>
              <w:jc w:val="both"/>
            </w:pPr>
            <w:r>
              <w:rPr>
                <w:rFonts w:ascii="Times New Roman"/>
                <w:b w:val="false"/>
                <w:i w:val="false"/>
                <w:color w:val="000000"/>
                <w:sz w:val="20"/>
              </w:rPr>
              <w:t>
190</w:t>
            </w:r>
          </w:p>
          <w:bookmarkEnd w:id="19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979"/>
          <w:p>
            <w:pPr>
              <w:spacing w:after="20"/>
              <w:ind w:left="20"/>
              <w:jc w:val="both"/>
            </w:pPr>
            <w:r>
              <w:rPr>
                <w:rFonts w:ascii="Times New Roman"/>
                <w:b w:val="false"/>
                <w:i w:val="false"/>
                <w:color w:val="000000"/>
                <w:sz w:val="20"/>
              </w:rPr>
              <w:t>
191</w:t>
            </w:r>
          </w:p>
          <w:bookmarkEnd w:id="1979"/>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980"/>
          <w:p>
            <w:pPr>
              <w:spacing w:after="20"/>
              <w:ind w:left="20"/>
              <w:jc w:val="both"/>
            </w:pPr>
            <w:r>
              <w:rPr>
                <w:rFonts w:ascii="Times New Roman"/>
                <w:b w:val="false"/>
                <w:i w:val="false"/>
                <w:color w:val="000000"/>
                <w:sz w:val="20"/>
              </w:rPr>
              <w:t>
192</w:t>
            </w:r>
          </w:p>
          <w:bookmarkEnd w:id="19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переводным операциям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981"/>
          <w:p>
            <w:pPr>
              <w:spacing w:after="20"/>
              <w:ind w:left="20"/>
              <w:jc w:val="both"/>
            </w:pPr>
            <w:r>
              <w:rPr>
                <w:rFonts w:ascii="Times New Roman"/>
                <w:b w:val="false"/>
                <w:i w:val="false"/>
                <w:color w:val="000000"/>
                <w:sz w:val="20"/>
              </w:rPr>
              <w:t>
193</w:t>
            </w:r>
          </w:p>
          <w:bookmarkEnd w:id="19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982"/>
          <w:p>
            <w:pPr>
              <w:spacing w:after="20"/>
              <w:ind w:left="20"/>
              <w:jc w:val="both"/>
            </w:pPr>
            <w:r>
              <w:rPr>
                <w:rFonts w:ascii="Times New Roman"/>
                <w:b w:val="false"/>
                <w:i w:val="false"/>
                <w:color w:val="000000"/>
                <w:sz w:val="20"/>
              </w:rPr>
              <w:t>
194</w:t>
            </w:r>
          </w:p>
          <w:bookmarkEnd w:id="1982"/>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1983"/>
          <w:p>
            <w:pPr>
              <w:spacing w:after="20"/>
              <w:ind w:left="20"/>
              <w:jc w:val="both"/>
            </w:pPr>
            <w:r>
              <w:rPr>
                <w:rFonts w:ascii="Times New Roman"/>
                <w:b w:val="false"/>
                <w:i w:val="false"/>
                <w:color w:val="000000"/>
                <w:sz w:val="20"/>
              </w:rPr>
              <w:t>
195</w:t>
            </w:r>
          </w:p>
          <w:bookmarkEnd w:id="19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иностранной валюты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1984"/>
          <w:p>
            <w:pPr>
              <w:spacing w:after="20"/>
              <w:ind w:left="20"/>
              <w:jc w:val="both"/>
            </w:pPr>
            <w:r>
              <w:rPr>
                <w:rFonts w:ascii="Times New Roman"/>
                <w:b w:val="false"/>
                <w:i w:val="false"/>
                <w:color w:val="000000"/>
                <w:sz w:val="20"/>
              </w:rPr>
              <w:t>
196</w:t>
            </w:r>
          </w:p>
          <w:bookmarkEnd w:id="19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985"/>
          <w:p>
            <w:pPr>
              <w:spacing w:after="20"/>
              <w:ind w:left="20"/>
              <w:jc w:val="both"/>
            </w:pPr>
            <w:r>
              <w:rPr>
                <w:rFonts w:ascii="Times New Roman"/>
                <w:b w:val="false"/>
                <w:i w:val="false"/>
                <w:color w:val="000000"/>
                <w:sz w:val="20"/>
              </w:rPr>
              <w:t>
197</w:t>
            </w:r>
          </w:p>
          <w:bookmarkEnd w:id="1985"/>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986"/>
          <w:p>
            <w:pPr>
              <w:spacing w:after="20"/>
              <w:ind w:left="20"/>
              <w:jc w:val="both"/>
            </w:pPr>
            <w:r>
              <w:rPr>
                <w:rFonts w:ascii="Times New Roman"/>
                <w:b w:val="false"/>
                <w:i w:val="false"/>
                <w:color w:val="000000"/>
                <w:sz w:val="20"/>
              </w:rPr>
              <w:t>
198</w:t>
            </w:r>
          </w:p>
          <w:bookmarkEnd w:id="19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 иностранной валюты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987"/>
          <w:p>
            <w:pPr>
              <w:spacing w:after="20"/>
              <w:ind w:left="20"/>
              <w:jc w:val="both"/>
            </w:pPr>
            <w:r>
              <w:rPr>
                <w:rFonts w:ascii="Times New Roman"/>
                <w:b w:val="false"/>
                <w:i w:val="false"/>
                <w:color w:val="000000"/>
                <w:sz w:val="20"/>
              </w:rPr>
              <w:t>
199</w:t>
            </w:r>
          </w:p>
          <w:bookmarkEnd w:id="19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988"/>
          <w:p>
            <w:pPr>
              <w:spacing w:after="20"/>
              <w:ind w:left="20"/>
              <w:jc w:val="both"/>
            </w:pPr>
            <w:r>
              <w:rPr>
                <w:rFonts w:ascii="Times New Roman"/>
                <w:b w:val="false"/>
                <w:i w:val="false"/>
                <w:color w:val="000000"/>
                <w:sz w:val="20"/>
              </w:rPr>
              <w:t>
200</w:t>
            </w:r>
          </w:p>
          <w:bookmarkEnd w:id="1988"/>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989"/>
          <w:p>
            <w:pPr>
              <w:spacing w:after="20"/>
              <w:ind w:left="20"/>
              <w:jc w:val="both"/>
            </w:pPr>
            <w:r>
              <w:rPr>
                <w:rFonts w:ascii="Times New Roman"/>
                <w:b w:val="false"/>
                <w:i w:val="false"/>
                <w:color w:val="000000"/>
                <w:sz w:val="20"/>
              </w:rPr>
              <w:t>
201</w:t>
            </w:r>
          </w:p>
          <w:bookmarkEnd w:id="19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акций дочерних и ассоциированных организаций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990"/>
          <w:p>
            <w:pPr>
              <w:spacing w:after="20"/>
              <w:ind w:left="20"/>
              <w:jc w:val="both"/>
            </w:pPr>
            <w:r>
              <w:rPr>
                <w:rFonts w:ascii="Times New Roman"/>
                <w:b w:val="false"/>
                <w:i w:val="false"/>
                <w:color w:val="000000"/>
                <w:sz w:val="20"/>
              </w:rPr>
              <w:t>
202</w:t>
            </w:r>
          </w:p>
          <w:bookmarkEnd w:id="19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991"/>
          <w:p>
            <w:pPr>
              <w:spacing w:after="20"/>
              <w:ind w:left="20"/>
              <w:jc w:val="both"/>
            </w:pPr>
            <w:r>
              <w:rPr>
                <w:rFonts w:ascii="Times New Roman"/>
                <w:b w:val="false"/>
                <w:i w:val="false"/>
                <w:color w:val="000000"/>
                <w:sz w:val="20"/>
              </w:rPr>
              <w:t>
203</w:t>
            </w:r>
          </w:p>
          <w:bookmarkEnd w:id="1991"/>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 уставном капитале юридических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992"/>
          <w:p>
            <w:pPr>
              <w:spacing w:after="20"/>
              <w:ind w:left="20"/>
              <w:jc w:val="both"/>
            </w:pPr>
            <w:r>
              <w:rPr>
                <w:rFonts w:ascii="Times New Roman"/>
                <w:b w:val="false"/>
                <w:i w:val="false"/>
                <w:color w:val="000000"/>
                <w:sz w:val="20"/>
              </w:rPr>
              <w:t>
204</w:t>
            </w:r>
          </w:p>
          <w:bookmarkEnd w:id="19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изменением доли участия в уставном капитале дочерних организаций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993"/>
          <w:p>
            <w:pPr>
              <w:spacing w:after="20"/>
              <w:ind w:left="20"/>
              <w:jc w:val="both"/>
            </w:pPr>
            <w:r>
              <w:rPr>
                <w:rFonts w:ascii="Times New Roman"/>
                <w:b w:val="false"/>
                <w:i w:val="false"/>
                <w:color w:val="000000"/>
                <w:sz w:val="20"/>
              </w:rPr>
              <w:t>
205</w:t>
            </w:r>
          </w:p>
          <w:bookmarkEnd w:id="19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994"/>
          <w:p>
            <w:pPr>
              <w:spacing w:after="20"/>
              <w:ind w:left="20"/>
              <w:jc w:val="both"/>
            </w:pPr>
            <w:r>
              <w:rPr>
                <w:rFonts w:ascii="Times New Roman"/>
                <w:b w:val="false"/>
                <w:i w:val="false"/>
                <w:color w:val="000000"/>
                <w:sz w:val="20"/>
              </w:rPr>
              <w:t>
206</w:t>
            </w:r>
          </w:p>
          <w:bookmarkEnd w:id="1994"/>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исламского банка от финансирования производственной и торговой деятельности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995"/>
          <w:p>
            <w:pPr>
              <w:spacing w:after="20"/>
              <w:ind w:left="20"/>
              <w:jc w:val="both"/>
            </w:pPr>
            <w:r>
              <w:rPr>
                <w:rFonts w:ascii="Times New Roman"/>
                <w:b w:val="false"/>
                <w:i w:val="false"/>
                <w:color w:val="000000"/>
                <w:sz w:val="20"/>
              </w:rPr>
              <w:t>
207</w:t>
            </w:r>
          </w:p>
          <w:bookmarkEnd w:id="1995"/>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производными финансовыми инструментами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996"/>
          <w:p>
            <w:pPr>
              <w:spacing w:after="20"/>
              <w:ind w:left="20"/>
              <w:jc w:val="both"/>
            </w:pPr>
            <w:r>
              <w:rPr>
                <w:rFonts w:ascii="Times New Roman"/>
                <w:b w:val="false"/>
                <w:i w:val="false"/>
                <w:color w:val="000000"/>
                <w:sz w:val="20"/>
              </w:rPr>
              <w:t>
208</w:t>
            </w:r>
          </w:p>
          <w:bookmarkEnd w:id="19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фьючерс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997"/>
          <w:p>
            <w:pPr>
              <w:spacing w:after="20"/>
              <w:ind w:left="20"/>
              <w:jc w:val="both"/>
            </w:pPr>
            <w:r>
              <w:rPr>
                <w:rFonts w:ascii="Times New Roman"/>
                <w:b w:val="false"/>
                <w:i w:val="false"/>
                <w:color w:val="000000"/>
                <w:sz w:val="20"/>
              </w:rPr>
              <w:t>
209</w:t>
            </w:r>
          </w:p>
          <w:bookmarkEnd w:id="19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998"/>
          <w:p>
            <w:pPr>
              <w:spacing w:after="20"/>
              <w:ind w:left="20"/>
              <w:jc w:val="both"/>
            </w:pPr>
            <w:r>
              <w:rPr>
                <w:rFonts w:ascii="Times New Roman"/>
                <w:b w:val="false"/>
                <w:i w:val="false"/>
                <w:color w:val="000000"/>
                <w:sz w:val="20"/>
              </w:rPr>
              <w:t>
210</w:t>
            </w:r>
          </w:p>
          <w:bookmarkEnd w:id="1998"/>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999"/>
          <w:p>
            <w:pPr>
              <w:spacing w:after="20"/>
              <w:ind w:left="20"/>
              <w:jc w:val="both"/>
            </w:pPr>
            <w:r>
              <w:rPr>
                <w:rFonts w:ascii="Times New Roman"/>
                <w:b w:val="false"/>
                <w:i w:val="false"/>
                <w:color w:val="000000"/>
                <w:sz w:val="20"/>
              </w:rPr>
              <w:t>
211</w:t>
            </w:r>
          </w:p>
          <w:bookmarkEnd w:id="1999"/>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000"/>
          <w:p>
            <w:pPr>
              <w:spacing w:after="20"/>
              <w:ind w:left="20"/>
              <w:jc w:val="both"/>
            </w:pPr>
            <w:r>
              <w:rPr>
                <w:rFonts w:ascii="Times New Roman"/>
                <w:b w:val="false"/>
                <w:i w:val="false"/>
                <w:color w:val="000000"/>
                <w:sz w:val="20"/>
              </w:rPr>
              <w:t>
212</w:t>
            </w:r>
          </w:p>
          <w:bookmarkEnd w:id="20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банковской деятельности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2001"/>
          <w:p>
            <w:pPr>
              <w:spacing w:after="20"/>
              <w:ind w:left="20"/>
              <w:jc w:val="both"/>
            </w:pPr>
            <w:r>
              <w:rPr>
                <w:rFonts w:ascii="Times New Roman"/>
                <w:b w:val="false"/>
                <w:i w:val="false"/>
                <w:color w:val="000000"/>
                <w:sz w:val="20"/>
              </w:rPr>
              <w:t>
213</w:t>
            </w:r>
          </w:p>
          <w:bookmarkEnd w:id="20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002"/>
          <w:p>
            <w:pPr>
              <w:spacing w:after="20"/>
              <w:ind w:left="20"/>
              <w:jc w:val="both"/>
            </w:pPr>
            <w:r>
              <w:rPr>
                <w:rFonts w:ascii="Times New Roman"/>
                <w:b w:val="false"/>
                <w:i w:val="false"/>
                <w:color w:val="000000"/>
                <w:sz w:val="20"/>
              </w:rPr>
              <w:t>
214</w:t>
            </w:r>
          </w:p>
          <w:bookmarkEnd w:id="2002"/>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003"/>
          <w:p>
            <w:pPr>
              <w:spacing w:after="20"/>
              <w:ind w:left="20"/>
              <w:jc w:val="both"/>
            </w:pPr>
            <w:r>
              <w:rPr>
                <w:rFonts w:ascii="Times New Roman"/>
                <w:b w:val="false"/>
                <w:i w:val="false"/>
                <w:color w:val="000000"/>
                <w:sz w:val="20"/>
              </w:rPr>
              <w:t>
215</w:t>
            </w:r>
          </w:p>
          <w:bookmarkEnd w:id="20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вкладам, размещенным в других банках</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2004"/>
          <w:p>
            <w:pPr>
              <w:spacing w:after="20"/>
              <w:ind w:left="20"/>
              <w:jc w:val="both"/>
            </w:pPr>
            <w:r>
              <w:rPr>
                <w:rFonts w:ascii="Times New Roman"/>
                <w:b w:val="false"/>
                <w:i w:val="false"/>
                <w:color w:val="000000"/>
                <w:sz w:val="20"/>
              </w:rPr>
              <w:t>
216</w:t>
            </w:r>
          </w:p>
          <w:bookmarkEnd w:id="20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005"/>
          <w:p>
            <w:pPr>
              <w:spacing w:after="20"/>
              <w:ind w:left="20"/>
              <w:jc w:val="both"/>
            </w:pPr>
            <w:r>
              <w:rPr>
                <w:rFonts w:ascii="Times New Roman"/>
                <w:b w:val="false"/>
                <w:i w:val="false"/>
                <w:color w:val="000000"/>
                <w:sz w:val="20"/>
              </w:rPr>
              <w:t>
217</w:t>
            </w:r>
          </w:p>
          <w:bookmarkEnd w:id="2005"/>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006"/>
          <w:p>
            <w:pPr>
              <w:spacing w:after="20"/>
              <w:ind w:left="20"/>
              <w:jc w:val="both"/>
            </w:pPr>
            <w:r>
              <w:rPr>
                <w:rFonts w:ascii="Times New Roman"/>
                <w:b w:val="false"/>
                <w:i w:val="false"/>
                <w:color w:val="000000"/>
                <w:sz w:val="20"/>
              </w:rPr>
              <w:t>
218</w:t>
            </w:r>
          </w:p>
          <w:bookmarkEnd w:id="200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5 "Расходы", итого обороты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007"/>
          <w:p>
            <w:pPr>
              <w:spacing w:after="20"/>
              <w:ind w:left="20"/>
              <w:jc w:val="both"/>
            </w:pPr>
            <w:r>
              <w:rPr>
                <w:rFonts w:ascii="Times New Roman"/>
                <w:b w:val="false"/>
                <w:i w:val="false"/>
                <w:color w:val="000000"/>
                <w:sz w:val="20"/>
              </w:rPr>
              <w:t>
219</w:t>
            </w:r>
          </w:p>
          <w:bookmarkEnd w:id="2007"/>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корреспондентским счетам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008"/>
          <w:p>
            <w:pPr>
              <w:spacing w:after="20"/>
              <w:ind w:left="20"/>
              <w:jc w:val="both"/>
            </w:pPr>
            <w:r>
              <w:rPr>
                <w:rFonts w:ascii="Times New Roman"/>
                <w:b w:val="false"/>
                <w:i w:val="false"/>
                <w:color w:val="000000"/>
                <w:sz w:val="20"/>
              </w:rPr>
              <w:t>
220</w:t>
            </w:r>
          </w:p>
          <w:bookmarkEnd w:id="20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корреспондентским счетам Национального</w:t>
            </w:r>
            <w:r>
              <w:br/>
            </w:r>
            <w:r>
              <w:rPr>
                <w:rFonts w:ascii="Times New Roman"/>
                <w:b w:val="false"/>
                <w:i w:val="false"/>
                <w:color w:val="000000"/>
                <w:sz w:val="20"/>
              </w:rPr>
              <w:t xml:space="preserve">
 Банка Республики Казахстан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009"/>
          <w:p>
            <w:pPr>
              <w:spacing w:after="20"/>
              <w:ind w:left="20"/>
              <w:jc w:val="both"/>
            </w:pPr>
            <w:r>
              <w:rPr>
                <w:rFonts w:ascii="Times New Roman"/>
                <w:b w:val="false"/>
                <w:i w:val="false"/>
                <w:color w:val="000000"/>
                <w:sz w:val="20"/>
              </w:rPr>
              <w:t>
221</w:t>
            </w:r>
          </w:p>
          <w:bookmarkEnd w:id="20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010"/>
          <w:p>
            <w:pPr>
              <w:spacing w:after="20"/>
              <w:ind w:left="20"/>
              <w:jc w:val="both"/>
            </w:pPr>
            <w:r>
              <w:rPr>
                <w:rFonts w:ascii="Times New Roman"/>
                <w:b w:val="false"/>
                <w:i w:val="false"/>
                <w:color w:val="000000"/>
                <w:sz w:val="20"/>
              </w:rPr>
              <w:t>
222</w:t>
            </w:r>
          </w:p>
          <w:bookmarkEnd w:id="2010"/>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011"/>
          <w:p>
            <w:pPr>
              <w:spacing w:after="20"/>
              <w:ind w:left="20"/>
              <w:jc w:val="both"/>
            </w:pPr>
            <w:r>
              <w:rPr>
                <w:rFonts w:ascii="Times New Roman"/>
                <w:b w:val="false"/>
                <w:i w:val="false"/>
                <w:color w:val="000000"/>
                <w:sz w:val="20"/>
              </w:rPr>
              <w:t>
223</w:t>
            </w:r>
          </w:p>
          <w:bookmarkEnd w:id="20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по краткосрочным займам, полученным от Правительства и местных органов власти Республики Казахстан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012"/>
          <w:p>
            <w:pPr>
              <w:spacing w:after="20"/>
              <w:ind w:left="20"/>
              <w:jc w:val="both"/>
            </w:pPr>
            <w:r>
              <w:rPr>
                <w:rFonts w:ascii="Times New Roman"/>
                <w:b w:val="false"/>
                <w:i w:val="false"/>
                <w:color w:val="000000"/>
                <w:sz w:val="20"/>
              </w:rPr>
              <w:t>
224</w:t>
            </w:r>
          </w:p>
          <w:bookmarkEnd w:id="20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013"/>
          <w:p>
            <w:pPr>
              <w:spacing w:after="20"/>
              <w:ind w:left="20"/>
              <w:jc w:val="both"/>
            </w:pPr>
            <w:r>
              <w:rPr>
                <w:rFonts w:ascii="Times New Roman"/>
                <w:b w:val="false"/>
                <w:i w:val="false"/>
                <w:color w:val="000000"/>
                <w:sz w:val="20"/>
              </w:rPr>
              <w:t>
225</w:t>
            </w:r>
          </w:p>
          <w:bookmarkEnd w:id="2013"/>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международных финансовых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014"/>
          <w:p>
            <w:pPr>
              <w:spacing w:after="20"/>
              <w:ind w:left="20"/>
              <w:jc w:val="both"/>
            </w:pPr>
            <w:r>
              <w:rPr>
                <w:rFonts w:ascii="Times New Roman"/>
                <w:b w:val="false"/>
                <w:i w:val="false"/>
                <w:color w:val="000000"/>
                <w:sz w:val="20"/>
              </w:rPr>
              <w:t>
226</w:t>
            </w:r>
          </w:p>
          <w:bookmarkEnd w:id="20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 займам, полученным от международных финансовых организаций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015"/>
          <w:p>
            <w:pPr>
              <w:spacing w:after="20"/>
              <w:ind w:left="20"/>
              <w:jc w:val="both"/>
            </w:pPr>
            <w:r>
              <w:rPr>
                <w:rFonts w:ascii="Times New Roman"/>
                <w:b w:val="false"/>
                <w:i w:val="false"/>
                <w:color w:val="000000"/>
                <w:sz w:val="20"/>
              </w:rPr>
              <w:t>
227</w:t>
            </w:r>
          </w:p>
          <w:bookmarkEnd w:id="20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016"/>
          <w:p>
            <w:pPr>
              <w:spacing w:after="20"/>
              <w:ind w:left="20"/>
              <w:jc w:val="both"/>
            </w:pPr>
            <w:r>
              <w:rPr>
                <w:rFonts w:ascii="Times New Roman"/>
                <w:b w:val="false"/>
                <w:i w:val="false"/>
                <w:color w:val="000000"/>
                <w:sz w:val="20"/>
              </w:rPr>
              <w:t>
228</w:t>
            </w:r>
          </w:p>
          <w:bookmarkEnd w:id="2016"/>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других банков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017"/>
          <w:p>
            <w:pPr>
              <w:spacing w:after="20"/>
              <w:ind w:left="20"/>
              <w:jc w:val="both"/>
            </w:pPr>
            <w:r>
              <w:rPr>
                <w:rFonts w:ascii="Times New Roman"/>
                <w:b w:val="false"/>
                <w:i w:val="false"/>
                <w:color w:val="000000"/>
                <w:sz w:val="20"/>
              </w:rPr>
              <w:t>
229</w:t>
            </w:r>
          </w:p>
          <w:bookmarkEnd w:id="20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по займам, полученным от Национального Банка Республики Казахстан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018"/>
          <w:p>
            <w:pPr>
              <w:spacing w:after="20"/>
              <w:ind w:left="20"/>
              <w:jc w:val="both"/>
            </w:pPr>
            <w:r>
              <w:rPr>
                <w:rFonts w:ascii="Times New Roman"/>
                <w:b w:val="false"/>
                <w:i w:val="false"/>
                <w:color w:val="000000"/>
                <w:sz w:val="20"/>
              </w:rPr>
              <w:t>
230</w:t>
            </w:r>
          </w:p>
          <w:bookmarkEnd w:id="20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019"/>
          <w:p>
            <w:pPr>
              <w:spacing w:after="20"/>
              <w:ind w:left="20"/>
              <w:jc w:val="both"/>
            </w:pPr>
            <w:r>
              <w:rPr>
                <w:rFonts w:ascii="Times New Roman"/>
                <w:b w:val="false"/>
                <w:i w:val="false"/>
                <w:color w:val="000000"/>
                <w:sz w:val="20"/>
              </w:rPr>
              <w:t>
231</w:t>
            </w:r>
          </w:p>
          <w:bookmarkEnd w:id="2019"/>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организаций, осуществляющих отдельные виды банковских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2020"/>
          <w:p>
            <w:pPr>
              <w:spacing w:after="20"/>
              <w:ind w:left="20"/>
              <w:jc w:val="both"/>
            </w:pPr>
            <w:r>
              <w:rPr>
                <w:rFonts w:ascii="Times New Roman"/>
                <w:b w:val="false"/>
                <w:i w:val="false"/>
                <w:color w:val="000000"/>
                <w:sz w:val="20"/>
              </w:rPr>
              <w:t>
232</w:t>
            </w:r>
          </w:p>
          <w:bookmarkEnd w:id="20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финансовому лизингу, полученному от организаций, осуществляющих отдельные виды банковских операций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021"/>
          <w:p>
            <w:pPr>
              <w:spacing w:after="20"/>
              <w:ind w:left="20"/>
              <w:jc w:val="both"/>
            </w:pPr>
            <w:r>
              <w:rPr>
                <w:rFonts w:ascii="Times New Roman"/>
                <w:b w:val="false"/>
                <w:i w:val="false"/>
                <w:color w:val="000000"/>
                <w:sz w:val="20"/>
              </w:rPr>
              <w:t>
233</w:t>
            </w:r>
          </w:p>
          <w:bookmarkEnd w:id="20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022"/>
          <w:p>
            <w:pPr>
              <w:spacing w:after="20"/>
              <w:ind w:left="20"/>
              <w:jc w:val="both"/>
            </w:pPr>
            <w:r>
              <w:rPr>
                <w:rFonts w:ascii="Times New Roman"/>
                <w:b w:val="false"/>
                <w:i w:val="false"/>
                <w:color w:val="000000"/>
                <w:sz w:val="20"/>
              </w:rPr>
              <w:t>
234</w:t>
            </w:r>
          </w:p>
          <w:bookmarkEnd w:id="2022"/>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023"/>
          <w:p>
            <w:pPr>
              <w:spacing w:after="20"/>
              <w:ind w:left="20"/>
              <w:jc w:val="both"/>
            </w:pPr>
            <w:r>
              <w:rPr>
                <w:rFonts w:ascii="Times New Roman"/>
                <w:b w:val="false"/>
                <w:i w:val="false"/>
                <w:color w:val="000000"/>
                <w:sz w:val="20"/>
              </w:rPr>
              <w:t>
235</w:t>
            </w:r>
          </w:p>
          <w:bookmarkEnd w:id="20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связанные с выплатой вознаграждения по операциям с другими банками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024"/>
          <w:p>
            <w:pPr>
              <w:spacing w:after="20"/>
              <w:ind w:left="20"/>
              <w:jc w:val="both"/>
            </w:pPr>
            <w:r>
              <w:rPr>
                <w:rFonts w:ascii="Times New Roman"/>
                <w:b w:val="false"/>
                <w:i w:val="false"/>
                <w:color w:val="000000"/>
                <w:sz w:val="20"/>
              </w:rPr>
              <w:t>
236</w:t>
            </w:r>
          </w:p>
          <w:bookmarkEnd w:id="20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025"/>
          <w:p>
            <w:pPr>
              <w:spacing w:after="20"/>
              <w:ind w:left="20"/>
              <w:jc w:val="both"/>
            </w:pPr>
            <w:r>
              <w:rPr>
                <w:rFonts w:ascii="Times New Roman"/>
                <w:b w:val="false"/>
                <w:i w:val="false"/>
                <w:color w:val="000000"/>
                <w:sz w:val="20"/>
              </w:rPr>
              <w:t>
237</w:t>
            </w:r>
          </w:p>
          <w:bookmarkEnd w:id="2025"/>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овернайт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026"/>
          <w:p>
            <w:pPr>
              <w:spacing w:after="20"/>
              <w:ind w:left="20"/>
              <w:jc w:val="both"/>
            </w:pPr>
            <w:r>
              <w:rPr>
                <w:rFonts w:ascii="Times New Roman"/>
                <w:b w:val="false"/>
                <w:i w:val="false"/>
                <w:color w:val="000000"/>
                <w:sz w:val="20"/>
              </w:rPr>
              <w:t>
238</w:t>
            </w:r>
          </w:p>
          <w:bookmarkEnd w:id="20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по займам овернайт Национального Банка Республики Казахстан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027"/>
          <w:p>
            <w:pPr>
              <w:spacing w:after="20"/>
              <w:ind w:left="20"/>
              <w:jc w:val="both"/>
            </w:pPr>
            <w:r>
              <w:rPr>
                <w:rFonts w:ascii="Times New Roman"/>
                <w:b w:val="false"/>
                <w:i w:val="false"/>
                <w:color w:val="000000"/>
                <w:sz w:val="20"/>
              </w:rPr>
              <w:t>
239</w:t>
            </w:r>
          </w:p>
          <w:bookmarkEnd w:id="20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028"/>
          <w:p>
            <w:pPr>
              <w:spacing w:after="20"/>
              <w:ind w:left="20"/>
              <w:jc w:val="both"/>
            </w:pPr>
            <w:r>
              <w:rPr>
                <w:rFonts w:ascii="Times New Roman"/>
                <w:b w:val="false"/>
                <w:i w:val="false"/>
                <w:color w:val="000000"/>
                <w:sz w:val="20"/>
              </w:rPr>
              <w:t>
240</w:t>
            </w:r>
          </w:p>
          <w:bookmarkEnd w:id="2028"/>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других банков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029"/>
          <w:p>
            <w:pPr>
              <w:spacing w:after="20"/>
              <w:ind w:left="20"/>
              <w:jc w:val="both"/>
            </w:pPr>
            <w:r>
              <w:rPr>
                <w:rFonts w:ascii="Times New Roman"/>
                <w:b w:val="false"/>
                <w:i w:val="false"/>
                <w:color w:val="000000"/>
                <w:sz w:val="20"/>
              </w:rPr>
              <w:t>
241</w:t>
            </w:r>
          </w:p>
          <w:bookmarkEnd w:id="20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по вкладам до востребования Национального Банка Республики Казахстан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030"/>
          <w:p>
            <w:pPr>
              <w:spacing w:after="20"/>
              <w:ind w:left="20"/>
              <w:jc w:val="both"/>
            </w:pPr>
            <w:r>
              <w:rPr>
                <w:rFonts w:ascii="Times New Roman"/>
                <w:b w:val="false"/>
                <w:i w:val="false"/>
                <w:color w:val="000000"/>
                <w:sz w:val="20"/>
              </w:rPr>
              <w:t>
242</w:t>
            </w:r>
          </w:p>
          <w:bookmarkEnd w:id="20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031"/>
          <w:p>
            <w:pPr>
              <w:spacing w:after="20"/>
              <w:ind w:left="20"/>
              <w:jc w:val="both"/>
            </w:pPr>
            <w:r>
              <w:rPr>
                <w:rFonts w:ascii="Times New Roman"/>
                <w:b w:val="false"/>
                <w:i w:val="false"/>
                <w:color w:val="000000"/>
                <w:sz w:val="20"/>
              </w:rPr>
              <w:t>
243</w:t>
            </w:r>
          </w:p>
          <w:bookmarkEnd w:id="2031"/>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филиалами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032"/>
          <w:p>
            <w:pPr>
              <w:spacing w:after="20"/>
              <w:ind w:left="20"/>
              <w:jc w:val="both"/>
            </w:pPr>
            <w:r>
              <w:rPr>
                <w:rFonts w:ascii="Times New Roman"/>
                <w:b w:val="false"/>
                <w:i w:val="false"/>
                <w:color w:val="000000"/>
                <w:sz w:val="20"/>
              </w:rPr>
              <w:t>
244</w:t>
            </w:r>
          </w:p>
          <w:bookmarkEnd w:id="20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головным офисом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033"/>
          <w:p>
            <w:pPr>
              <w:spacing w:after="20"/>
              <w:ind w:left="20"/>
              <w:jc w:val="both"/>
            </w:pPr>
            <w:r>
              <w:rPr>
                <w:rFonts w:ascii="Times New Roman"/>
                <w:b w:val="false"/>
                <w:i w:val="false"/>
                <w:color w:val="000000"/>
                <w:sz w:val="20"/>
              </w:rPr>
              <w:t>
245</w:t>
            </w:r>
          </w:p>
          <w:bookmarkEnd w:id="20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034"/>
          <w:p>
            <w:pPr>
              <w:spacing w:after="20"/>
              <w:ind w:left="20"/>
              <w:jc w:val="both"/>
            </w:pPr>
            <w:r>
              <w:rPr>
                <w:rFonts w:ascii="Times New Roman"/>
                <w:b w:val="false"/>
                <w:i w:val="false"/>
                <w:color w:val="000000"/>
                <w:sz w:val="20"/>
              </w:rPr>
              <w:t>
246</w:t>
            </w:r>
          </w:p>
          <w:bookmarkEnd w:id="2034"/>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требованиям клиентов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035"/>
          <w:p>
            <w:pPr>
              <w:spacing w:after="20"/>
              <w:ind w:left="20"/>
              <w:jc w:val="both"/>
            </w:pPr>
            <w:r>
              <w:rPr>
                <w:rFonts w:ascii="Times New Roman"/>
                <w:b w:val="false"/>
                <w:i w:val="false"/>
                <w:color w:val="000000"/>
                <w:sz w:val="20"/>
              </w:rPr>
              <w:t>
247</w:t>
            </w:r>
          </w:p>
          <w:bookmarkEnd w:id="20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деньгам государственного бюджета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036"/>
          <w:p>
            <w:pPr>
              <w:spacing w:after="20"/>
              <w:ind w:left="20"/>
              <w:jc w:val="both"/>
            </w:pPr>
            <w:r>
              <w:rPr>
                <w:rFonts w:ascii="Times New Roman"/>
                <w:b w:val="false"/>
                <w:i w:val="false"/>
                <w:color w:val="000000"/>
                <w:sz w:val="20"/>
              </w:rPr>
              <w:t>
248</w:t>
            </w:r>
          </w:p>
          <w:bookmarkEnd w:id="20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037"/>
          <w:p>
            <w:pPr>
              <w:spacing w:after="20"/>
              <w:ind w:left="20"/>
              <w:jc w:val="both"/>
            </w:pPr>
            <w:r>
              <w:rPr>
                <w:rFonts w:ascii="Times New Roman"/>
                <w:b w:val="false"/>
                <w:i w:val="false"/>
                <w:color w:val="000000"/>
                <w:sz w:val="20"/>
              </w:rPr>
              <w:t>
249</w:t>
            </w:r>
          </w:p>
          <w:bookmarkEnd w:id="2037"/>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 с ценными бумагами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038"/>
          <w:p>
            <w:pPr>
              <w:spacing w:after="20"/>
              <w:ind w:left="20"/>
              <w:jc w:val="both"/>
            </w:pPr>
            <w:r>
              <w:rPr>
                <w:rFonts w:ascii="Times New Roman"/>
                <w:b w:val="false"/>
                <w:i w:val="false"/>
                <w:color w:val="000000"/>
                <w:sz w:val="20"/>
              </w:rPr>
              <w:t>
250</w:t>
            </w:r>
          </w:p>
          <w:bookmarkEnd w:id="2038"/>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ценным бумагам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039"/>
          <w:p>
            <w:pPr>
              <w:spacing w:after="20"/>
              <w:ind w:left="20"/>
              <w:jc w:val="both"/>
            </w:pPr>
            <w:r>
              <w:rPr>
                <w:rFonts w:ascii="Times New Roman"/>
                <w:b w:val="false"/>
                <w:i w:val="false"/>
                <w:color w:val="000000"/>
                <w:sz w:val="20"/>
              </w:rPr>
              <w:t>
251</w:t>
            </w:r>
          </w:p>
          <w:bookmarkEnd w:id="20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выпущенным в обращение облигациям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040"/>
          <w:p>
            <w:pPr>
              <w:spacing w:after="20"/>
              <w:ind w:left="20"/>
              <w:jc w:val="both"/>
            </w:pPr>
            <w:r>
              <w:rPr>
                <w:rFonts w:ascii="Times New Roman"/>
                <w:b w:val="false"/>
                <w:i w:val="false"/>
                <w:color w:val="000000"/>
                <w:sz w:val="20"/>
              </w:rPr>
              <w:t>
252</w:t>
            </w:r>
          </w:p>
          <w:bookmarkEnd w:id="20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041"/>
          <w:p>
            <w:pPr>
              <w:spacing w:after="20"/>
              <w:ind w:left="20"/>
              <w:jc w:val="both"/>
            </w:pPr>
            <w:r>
              <w:rPr>
                <w:rFonts w:ascii="Times New Roman"/>
                <w:b w:val="false"/>
                <w:i w:val="false"/>
                <w:color w:val="000000"/>
                <w:sz w:val="20"/>
              </w:rPr>
              <w:t>
253</w:t>
            </w:r>
          </w:p>
          <w:bookmarkEnd w:id="2041"/>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субординированному долгу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042"/>
          <w:p>
            <w:pPr>
              <w:spacing w:after="20"/>
              <w:ind w:left="20"/>
              <w:jc w:val="both"/>
            </w:pPr>
            <w:r>
              <w:rPr>
                <w:rFonts w:ascii="Times New Roman"/>
                <w:b w:val="false"/>
                <w:i w:val="false"/>
                <w:color w:val="000000"/>
                <w:sz w:val="20"/>
              </w:rPr>
              <w:t>
254</w:t>
            </w:r>
          </w:p>
          <w:bookmarkEnd w:id="20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по субординированному долгу со сроком погашения менее пяти лет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043"/>
          <w:p>
            <w:pPr>
              <w:spacing w:after="20"/>
              <w:ind w:left="20"/>
              <w:jc w:val="both"/>
            </w:pPr>
            <w:r>
              <w:rPr>
                <w:rFonts w:ascii="Times New Roman"/>
                <w:b w:val="false"/>
                <w:i w:val="false"/>
                <w:color w:val="000000"/>
                <w:sz w:val="20"/>
              </w:rPr>
              <w:t>
255</w:t>
            </w:r>
          </w:p>
          <w:bookmarkEnd w:id="20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044"/>
          <w:p>
            <w:pPr>
              <w:spacing w:after="20"/>
              <w:ind w:left="20"/>
              <w:jc w:val="both"/>
            </w:pPr>
            <w:r>
              <w:rPr>
                <w:rFonts w:ascii="Times New Roman"/>
                <w:b w:val="false"/>
                <w:i w:val="false"/>
                <w:color w:val="000000"/>
                <w:sz w:val="20"/>
              </w:rPr>
              <w:t>
256</w:t>
            </w:r>
          </w:p>
          <w:bookmarkEnd w:id="2044"/>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обеспечение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2045"/>
          <w:p>
            <w:pPr>
              <w:spacing w:after="20"/>
              <w:ind w:left="20"/>
              <w:jc w:val="both"/>
            </w:pPr>
            <w:r>
              <w:rPr>
                <w:rFonts w:ascii="Times New Roman"/>
                <w:b w:val="false"/>
                <w:i w:val="false"/>
                <w:color w:val="000000"/>
                <w:sz w:val="20"/>
              </w:rPr>
              <w:t>
257</w:t>
            </w:r>
          </w:p>
          <w:bookmarkEnd w:id="20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резервы (провизии) по вкладам, размещенным в других банках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046"/>
          <w:p>
            <w:pPr>
              <w:spacing w:after="20"/>
              <w:ind w:left="20"/>
              <w:jc w:val="both"/>
            </w:pPr>
            <w:r>
              <w:rPr>
                <w:rFonts w:ascii="Times New Roman"/>
                <w:b w:val="false"/>
                <w:i w:val="false"/>
                <w:color w:val="000000"/>
                <w:sz w:val="20"/>
              </w:rPr>
              <w:t>
258</w:t>
            </w:r>
          </w:p>
          <w:bookmarkEnd w:id="20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047"/>
          <w:p>
            <w:pPr>
              <w:spacing w:after="20"/>
              <w:ind w:left="20"/>
              <w:jc w:val="both"/>
            </w:pPr>
            <w:r>
              <w:rPr>
                <w:rFonts w:ascii="Times New Roman"/>
                <w:b w:val="false"/>
                <w:i w:val="false"/>
                <w:color w:val="000000"/>
                <w:sz w:val="20"/>
              </w:rPr>
              <w:t>
259</w:t>
            </w:r>
          </w:p>
          <w:bookmarkEnd w:id="2047"/>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дилинговым операциям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048"/>
          <w:p>
            <w:pPr>
              <w:spacing w:after="20"/>
              <w:ind w:left="20"/>
              <w:jc w:val="both"/>
            </w:pPr>
            <w:r>
              <w:rPr>
                <w:rFonts w:ascii="Times New Roman"/>
                <w:b w:val="false"/>
                <w:i w:val="false"/>
                <w:color w:val="000000"/>
                <w:sz w:val="20"/>
              </w:rPr>
              <w:t>
260</w:t>
            </w:r>
          </w:p>
          <w:bookmarkEnd w:id="20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ценных бумаг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049"/>
          <w:p>
            <w:pPr>
              <w:spacing w:after="20"/>
              <w:ind w:left="20"/>
              <w:jc w:val="both"/>
            </w:pPr>
            <w:r>
              <w:rPr>
                <w:rFonts w:ascii="Times New Roman"/>
                <w:b w:val="false"/>
                <w:i w:val="false"/>
                <w:color w:val="000000"/>
                <w:sz w:val="20"/>
              </w:rPr>
              <w:t>
261</w:t>
            </w:r>
          </w:p>
          <w:bookmarkEnd w:id="20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050"/>
          <w:p>
            <w:pPr>
              <w:spacing w:after="20"/>
              <w:ind w:left="20"/>
              <w:jc w:val="both"/>
            </w:pPr>
            <w:r>
              <w:rPr>
                <w:rFonts w:ascii="Times New Roman"/>
                <w:b w:val="false"/>
                <w:i w:val="false"/>
                <w:color w:val="000000"/>
                <w:sz w:val="20"/>
              </w:rPr>
              <w:t>
262</w:t>
            </w:r>
          </w:p>
          <w:bookmarkEnd w:id="2050"/>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051"/>
          <w:p>
            <w:pPr>
              <w:spacing w:after="20"/>
              <w:ind w:left="20"/>
              <w:jc w:val="both"/>
            </w:pPr>
            <w:r>
              <w:rPr>
                <w:rFonts w:ascii="Times New Roman"/>
                <w:b w:val="false"/>
                <w:i w:val="false"/>
                <w:color w:val="000000"/>
                <w:sz w:val="20"/>
              </w:rPr>
              <w:t>
263</w:t>
            </w:r>
          </w:p>
          <w:bookmarkEnd w:id="20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по полученным услугам по переводным операциям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052"/>
          <w:p>
            <w:pPr>
              <w:spacing w:after="20"/>
              <w:ind w:left="20"/>
              <w:jc w:val="both"/>
            </w:pPr>
            <w:r>
              <w:rPr>
                <w:rFonts w:ascii="Times New Roman"/>
                <w:b w:val="false"/>
                <w:i w:val="false"/>
                <w:color w:val="000000"/>
                <w:sz w:val="20"/>
              </w:rPr>
              <w:t>
264</w:t>
            </w:r>
          </w:p>
          <w:bookmarkEnd w:id="20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053"/>
          <w:p>
            <w:pPr>
              <w:spacing w:after="20"/>
              <w:ind w:left="20"/>
              <w:jc w:val="both"/>
            </w:pPr>
            <w:r>
              <w:rPr>
                <w:rFonts w:ascii="Times New Roman"/>
                <w:b w:val="false"/>
                <w:i w:val="false"/>
                <w:color w:val="000000"/>
                <w:sz w:val="20"/>
              </w:rPr>
              <w:t>
265</w:t>
            </w:r>
          </w:p>
          <w:bookmarkEnd w:id="2053"/>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054"/>
          <w:p>
            <w:pPr>
              <w:spacing w:after="20"/>
              <w:ind w:left="20"/>
              <w:jc w:val="both"/>
            </w:pPr>
            <w:r>
              <w:rPr>
                <w:rFonts w:ascii="Times New Roman"/>
                <w:b w:val="false"/>
                <w:i w:val="false"/>
                <w:color w:val="000000"/>
                <w:sz w:val="20"/>
              </w:rPr>
              <w:t>
266</w:t>
            </w:r>
          </w:p>
          <w:bookmarkEnd w:id="20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иностранной валюты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055"/>
          <w:p>
            <w:pPr>
              <w:spacing w:after="20"/>
              <w:ind w:left="20"/>
              <w:jc w:val="both"/>
            </w:pPr>
            <w:r>
              <w:rPr>
                <w:rFonts w:ascii="Times New Roman"/>
                <w:b w:val="false"/>
                <w:i w:val="false"/>
                <w:color w:val="000000"/>
                <w:sz w:val="20"/>
              </w:rPr>
              <w:t>
267</w:t>
            </w:r>
          </w:p>
          <w:bookmarkEnd w:id="20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056"/>
          <w:p>
            <w:pPr>
              <w:spacing w:after="20"/>
              <w:ind w:left="20"/>
              <w:jc w:val="both"/>
            </w:pPr>
            <w:r>
              <w:rPr>
                <w:rFonts w:ascii="Times New Roman"/>
                <w:b w:val="false"/>
                <w:i w:val="false"/>
                <w:color w:val="000000"/>
                <w:sz w:val="20"/>
              </w:rPr>
              <w:t>
268</w:t>
            </w:r>
          </w:p>
          <w:bookmarkEnd w:id="2056"/>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труда и обязательным отчислениям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057"/>
          <w:p>
            <w:pPr>
              <w:spacing w:after="20"/>
              <w:ind w:left="20"/>
              <w:jc w:val="both"/>
            </w:pPr>
            <w:r>
              <w:rPr>
                <w:rFonts w:ascii="Times New Roman"/>
                <w:b w:val="false"/>
                <w:i w:val="false"/>
                <w:color w:val="000000"/>
                <w:sz w:val="20"/>
              </w:rPr>
              <w:t>
269</w:t>
            </w:r>
          </w:p>
          <w:bookmarkEnd w:id="20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труда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058"/>
          <w:p>
            <w:pPr>
              <w:spacing w:after="20"/>
              <w:ind w:left="20"/>
              <w:jc w:val="both"/>
            </w:pPr>
            <w:r>
              <w:rPr>
                <w:rFonts w:ascii="Times New Roman"/>
                <w:b w:val="false"/>
                <w:i w:val="false"/>
                <w:color w:val="000000"/>
                <w:sz w:val="20"/>
              </w:rPr>
              <w:t>
270</w:t>
            </w:r>
          </w:p>
          <w:bookmarkEnd w:id="20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059"/>
          <w:p>
            <w:pPr>
              <w:spacing w:after="20"/>
              <w:ind w:left="20"/>
              <w:jc w:val="both"/>
            </w:pPr>
            <w:r>
              <w:rPr>
                <w:rFonts w:ascii="Times New Roman"/>
                <w:b w:val="false"/>
                <w:i w:val="false"/>
                <w:color w:val="000000"/>
                <w:sz w:val="20"/>
              </w:rPr>
              <w:t>
271</w:t>
            </w:r>
          </w:p>
          <w:bookmarkEnd w:id="2059"/>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060"/>
          <w:p>
            <w:pPr>
              <w:spacing w:after="20"/>
              <w:ind w:left="20"/>
              <w:jc w:val="both"/>
            </w:pPr>
            <w:r>
              <w:rPr>
                <w:rFonts w:ascii="Times New Roman"/>
                <w:b w:val="false"/>
                <w:i w:val="false"/>
                <w:color w:val="000000"/>
                <w:sz w:val="20"/>
              </w:rPr>
              <w:t>
272</w:t>
            </w:r>
          </w:p>
          <w:bookmarkEnd w:id="20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 иностранной валюты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061"/>
          <w:p>
            <w:pPr>
              <w:spacing w:after="20"/>
              <w:ind w:left="20"/>
              <w:jc w:val="both"/>
            </w:pPr>
            <w:r>
              <w:rPr>
                <w:rFonts w:ascii="Times New Roman"/>
                <w:b w:val="false"/>
                <w:i w:val="false"/>
                <w:color w:val="000000"/>
                <w:sz w:val="20"/>
              </w:rPr>
              <w:t>
273</w:t>
            </w:r>
          </w:p>
          <w:bookmarkEnd w:id="20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062"/>
          <w:p>
            <w:pPr>
              <w:spacing w:after="20"/>
              <w:ind w:left="20"/>
              <w:jc w:val="both"/>
            </w:pPr>
            <w:r>
              <w:rPr>
                <w:rFonts w:ascii="Times New Roman"/>
                <w:b w:val="false"/>
                <w:i w:val="false"/>
                <w:color w:val="000000"/>
                <w:sz w:val="20"/>
              </w:rPr>
              <w:t>
274</w:t>
            </w:r>
          </w:p>
          <w:bookmarkEnd w:id="2062"/>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063"/>
          <w:p>
            <w:pPr>
              <w:spacing w:after="20"/>
              <w:ind w:left="20"/>
              <w:jc w:val="both"/>
            </w:pPr>
            <w:r>
              <w:rPr>
                <w:rFonts w:ascii="Times New Roman"/>
                <w:b w:val="false"/>
                <w:i w:val="false"/>
                <w:color w:val="000000"/>
                <w:sz w:val="20"/>
              </w:rPr>
              <w:t>
275</w:t>
            </w:r>
          </w:p>
          <w:bookmarkEnd w:id="20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064"/>
          <w:p>
            <w:pPr>
              <w:spacing w:after="20"/>
              <w:ind w:left="20"/>
              <w:jc w:val="both"/>
            </w:pPr>
            <w:r>
              <w:rPr>
                <w:rFonts w:ascii="Times New Roman"/>
                <w:b w:val="false"/>
                <w:i w:val="false"/>
                <w:color w:val="000000"/>
                <w:sz w:val="20"/>
              </w:rPr>
              <w:t>
276</w:t>
            </w:r>
          </w:p>
          <w:bookmarkEnd w:id="20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065"/>
          <w:p>
            <w:pPr>
              <w:spacing w:after="20"/>
              <w:ind w:left="20"/>
              <w:jc w:val="both"/>
            </w:pPr>
            <w:r>
              <w:rPr>
                <w:rFonts w:ascii="Times New Roman"/>
                <w:b w:val="false"/>
                <w:i w:val="false"/>
                <w:color w:val="000000"/>
                <w:sz w:val="20"/>
              </w:rPr>
              <w:t>
277</w:t>
            </w:r>
          </w:p>
          <w:bookmarkEnd w:id="2065"/>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 кроме корпоративного подоходного налога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066"/>
          <w:p>
            <w:pPr>
              <w:spacing w:after="20"/>
              <w:ind w:left="20"/>
              <w:jc w:val="both"/>
            </w:pPr>
            <w:r>
              <w:rPr>
                <w:rFonts w:ascii="Times New Roman"/>
                <w:b w:val="false"/>
                <w:i w:val="false"/>
                <w:color w:val="000000"/>
                <w:sz w:val="20"/>
              </w:rPr>
              <w:t>
278</w:t>
            </w:r>
          </w:p>
          <w:bookmarkEnd w:id="20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067"/>
          <w:p>
            <w:pPr>
              <w:spacing w:after="20"/>
              <w:ind w:left="20"/>
              <w:jc w:val="both"/>
            </w:pPr>
            <w:r>
              <w:rPr>
                <w:rFonts w:ascii="Times New Roman"/>
                <w:b w:val="false"/>
                <w:i w:val="false"/>
                <w:color w:val="000000"/>
                <w:sz w:val="20"/>
              </w:rPr>
              <w:t>
279</w:t>
            </w:r>
          </w:p>
          <w:bookmarkEnd w:id="20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068"/>
          <w:p>
            <w:pPr>
              <w:spacing w:after="20"/>
              <w:ind w:left="20"/>
              <w:jc w:val="both"/>
            </w:pPr>
            <w:r>
              <w:rPr>
                <w:rFonts w:ascii="Times New Roman"/>
                <w:b w:val="false"/>
                <w:i w:val="false"/>
                <w:color w:val="000000"/>
                <w:sz w:val="20"/>
              </w:rPr>
              <w:t>
280</w:t>
            </w:r>
          </w:p>
          <w:bookmarkEnd w:id="2068"/>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069"/>
          <w:p>
            <w:pPr>
              <w:spacing w:after="20"/>
              <w:ind w:left="20"/>
              <w:jc w:val="both"/>
            </w:pPr>
            <w:r>
              <w:rPr>
                <w:rFonts w:ascii="Times New Roman"/>
                <w:b w:val="false"/>
                <w:i w:val="false"/>
                <w:color w:val="000000"/>
                <w:sz w:val="20"/>
              </w:rPr>
              <w:t>
281</w:t>
            </w:r>
          </w:p>
          <w:bookmarkEnd w:id="20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 зданиям и сооружениям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070"/>
          <w:p>
            <w:pPr>
              <w:spacing w:after="20"/>
              <w:ind w:left="20"/>
              <w:jc w:val="both"/>
            </w:pPr>
            <w:r>
              <w:rPr>
                <w:rFonts w:ascii="Times New Roman"/>
                <w:b w:val="false"/>
                <w:i w:val="false"/>
                <w:color w:val="000000"/>
                <w:sz w:val="20"/>
              </w:rPr>
              <w:t>
282</w:t>
            </w:r>
          </w:p>
          <w:bookmarkEnd w:id="20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071"/>
          <w:p>
            <w:pPr>
              <w:spacing w:after="20"/>
              <w:ind w:left="20"/>
              <w:jc w:val="both"/>
            </w:pPr>
            <w:r>
              <w:rPr>
                <w:rFonts w:ascii="Times New Roman"/>
                <w:b w:val="false"/>
                <w:i w:val="false"/>
                <w:color w:val="000000"/>
                <w:sz w:val="20"/>
              </w:rPr>
              <w:t>
283</w:t>
            </w:r>
          </w:p>
          <w:bookmarkEnd w:id="2071"/>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продажи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072"/>
          <w:p>
            <w:pPr>
              <w:spacing w:after="20"/>
              <w:ind w:left="20"/>
              <w:jc w:val="both"/>
            </w:pPr>
            <w:r>
              <w:rPr>
                <w:rFonts w:ascii="Times New Roman"/>
                <w:b w:val="false"/>
                <w:i w:val="false"/>
                <w:color w:val="000000"/>
                <w:sz w:val="20"/>
              </w:rPr>
              <w:t>
284</w:t>
            </w:r>
          </w:p>
          <w:bookmarkEnd w:id="20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продажи акций дочерних и ассоциированных организаций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073"/>
          <w:p>
            <w:pPr>
              <w:spacing w:after="20"/>
              <w:ind w:left="20"/>
              <w:jc w:val="both"/>
            </w:pPr>
            <w:r>
              <w:rPr>
                <w:rFonts w:ascii="Times New Roman"/>
                <w:b w:val="false"/>
                <w:i w:val="false"/>
                <w:color w:val="000000"/>
                <w:sz w:val="20"/>
              </w:rPr>
              <w:t>
285</w:t>
            </w:r>
          </w:p>
          <w:bookmarkEnd w:id="20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074"/>
          <w:p>
            <w:pPr>
              <w:spacing w:after="20"/>
              <w:ind w:left="20"/>
              <w:jc w:val="both"/>
            </w:pPr>
            <w:r>
              <w:rPr>
                <w:rFonts w:ascii="Times New Roman"/>
                <w:b w:val="false"/>
                <w:i w:val="false"/>
                <w:color w:val="000000"/>
                <w:sz w:val="20"/>
              </w:rPr>
              <w:t>
286</w:t>
            </w:r>
          </w:p>
          <w:bookmarkEnd w:id="2074"/>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 уставном капитале юридических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075"/>
          <w:p>
            <w:pPr>
              <w:spacing w:after="20"/>
              <w:ind w:left="20"/>
              <w:jc w:val="both"/>
            </w:pPr>
            <w:r>
              <w:rPr>
                <w:rFonts w:ascii="Times New Roman"/>
                <w:b w:val="false"/>
                <w:i w:val="false"/>
                <w:color w:val="000000"/>
                <w:sz w:val="20"/>
              </w:rPr>
              <w:t>
287</w:t>
            </w:r>
          </w:p>
          <w:bookmarkEnd w:id="20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изменением доли участия в уставном капитале дочерних организаций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076"/>
          <w:p>
            <w:pPr>
              <w:spacing w:after="20"/>
              <w:ind w:left="20"/>
              <w:jc w:val="both"/>
            </w:pPr>
            <w:r>
              <w:rPr>
                <w:rFonts w:ascii="Times New Roman"/>
                <w:b w:val="false"/>
                <w:i w:val="false"/>
                <w:color w:val="000000"/>
                <w:sz w:val="20"/>
              </w:rPr>
              <w:t>
288</w:t>
            </w:r>
          </w:p>
          <w:bookmarkEnd w:id="20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077"/>
          <w:p>
            <w:pPr>
              <w:spacing w:after="20"/>
              <w:ind w:left="20"/>
              <w:jc w:val="both"/>
            </w:pPr>
            <w:r>
              <w:rPr>
                <w:rFonts w:ascii="Times New Roman"/>
                <w:b w:val="false"/>
                <w:i w:val="false"/>
                <w:color w:val="000000"/>
                <w:sz w:val="20"/>
              </w:rPr>
              <w:t>
289</w:t>
            </w:r>
          </w:p>
          <w:bookmarkEnd w:id="2077"/>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производными финансовыми инструментами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2078"/>
          <w:p>
            <w:pPr>
              <w:spacing w:after="20"/>
              <w:ind w:left="20"/>
              <w:jc w:val="both"/>
            </w:pPr>
            <w:r>
              <w:rPr>
                <w:rFonts w:ascii="Times New Roman"/>
                <w:b w:val="false"/>
                <w:i w:val="false"/>
                <w:color w:val="000000"/>
                <w:sz w:val="20"/>
              </w:rPr>
              <w:t>
290</w:t>
            </w:r>
          </w:p>
          <w:bookmarkEnd w:id="20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фьючерс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079"/>
          <w:p>
            <w:pPr>
              <w:spacing w:after="20"/>
              <w:ind w:left="20"/>
              <w:jc w:val="both"/>
            </w:pPr>
            <w:r>
              <w:rPr>
                <w:rFonts w:ascii="Times New Roman"/>
                <w:b w:val="false"/>
                <w:i w:val="false"/>
                <w:color w:val="000000"/>
                <w:sz w:val="20"/>
              </w:rPr>
              <w:t>
291</w:t>
            </w:r>
          </w:p>
          <w:bookmarkEnd w:id="20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080"/>
          <w:p>
            <w:pPr>
              <w:spacing w:after="20"/>
              <w:ind w:left="20"/>
              <w:jc w:val="both"/>
            </w:pPr>
            <w:r>
              <w:rPr>
                <w:rFonts w:ascii="Times New Roman"/>
                <w:b w:val="false"/>
                <w:i w:val="false"/>
                <w:color w:val="000000"/>
                <w:sz w:val="20"/>
              </w:rPr>
              <w:t>
292</w:t>
            </w:r>
          </w:p>
          <w:bookmarkEnd w:id="2080"/>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081"/>
          <w:p>
            <w:pPr>
              <w:spacing w:after="20"/>
              <w:ind w:left="20"/>
              <w:jc w:val="both"/>
            </w:pPr>
            <w:r>
              <w:rPr>
                <w:rFonts w:ascii="Times New Roman"/>
                <w:b w:val="false"/>
                <w:i w:val="false"/>
                <w:color w:val="000000"/>
                <w:sz w:val="20"/>
              </w:rPr>
              <w:t>
293</w:t>
            </w:r>
          </w:p>
          <w:bookmarkEnd w:id="2081"/>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2082"/>
          <w:p>
            <w:pPr>
              <w:spacing w:after="20"/>
              <w:ind w:left="20"/>
              <w:jc w:val="both"/>
            </w:pPr>
            <w:r>
              <w:rPr>
                <w:rFonts w:ascii="Times New Roman"/>
                <w:b w:val="false"/>
                <w:i w:val="false"/>
                <w:color w:val="000000"/>
                <w:sz w:val="20"/>
              </w:rPr>
              <w:t>
294</w:t>
            </w:r>
          </w:p>
          <w:bookmarkEnd w:id="20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банковской деятельности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083"/>
          <w:p>
            <w:pPr>
              <w:spacing w:after="20"/>
              <w:ind w:left="20"/>
              <w:jc w:val="both"/>
            </w:pPr>
            <w:r>
              <w:rPr>
                <w:rFonts w:ascii="Times New Roman"/>
                <w:b w:val="false"/>
                <w:i w:val="false"/>
                <w:color w:val="000000"/>
                <w:sz w:val="20"/>
              </w:rPr>
              <w:t>
295</w:t>
            </w:r>
          </w:p>
          <w:bookmarkEnd w:id="20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084"/>
          <w:p>
            <w:pPr>
              <w:spacing w:after="20"/>
              <w:ind w:left="20"/>
              <w:jc w:val="both"/>
            </w:pPr>
            <w:r>
              <w:rPr>
                <w:rFonts w:ascii="Times New Roman"/>
                <w:b w:val="false"/>
                <w:i w:val="false"/>
                <w:color w:val="000000"/>
                <w:sz w:val="20"/>
              </w:rPr>
              <w:t>
296</w:t>
            </w:r>
          </w:p>
          <w:bookmarkEnd w:id="2084"/>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085"/>
          <w:p>
            <w:pPr>
              <w:spacing w:after="20"/>
              <w:ind w:left="20"/>
              <w:jc w:val="both"/>
            </w:pPr>
            <w:r>
              <w:rPr>
                <w:rFonts w:ascii="Times New Roman"/>
                <w:b w:val="false"/>
                <w:i w:val="false"/>
                <w:color w:val="000000"/>
                <w:sz w:val="20"/>
              </w:rPr>
              <w:t>
297</w:t>
            </w:r>
          </w:p>
          <w:bookmarkEnd w:id="208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6 "Условные и возможные требования и обязательства", итого обороты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086"/>
          <w:p>
            <w:pPr>
              <w:spacing w:after="20"/>
              <w:ind w:left="20"/>
              <w:jc w:val="both"/>
            </w:pPr>
            <w:r>
              <w:rPr>
                <w:rFonts w:ascii="Times New Roman"/>
                <w:b w:val="false"/>
                <w:i w:val="false"/>
                <w:color w:val="000000"/>
                <w:sz w:val="20"/>
              </w:rPr>
              <w:t>
298</w:t>
            </w:r>
          </w:p>
          <w:bookmarkEnd w:id="2086"/>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6000 -6500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аккредитивам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087"/>
          <w:p>
            <w:pPr>
              <w:spacing w:after="20"/>
              <w:ind w:left="20"/>
              <w:jc w:val="both"/>
            </w:pPr>
            <w:r>
              <w:rPr>
                <w:rFonts w:ascii="Times New Roman"/>
                <w:b w:val="false"/>
                <w:i w:val="false"/>
                <w:color w:val="000000"/>
                <w:sz w:val="20"/>
              </w:rPr>
              <w:t>
299</w:t>
            </w:r>
          </w:p>
          <w:bookmarkEnd w:id="20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выпущенным непокрытым аккредитивам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088"/>
          <w:p>
            <w:pPr>
              <w:spacing w:after="20"/>
              <w:ind w:left="20"/>
              <w:jc w:val="both"/>
            </w:pPr>
            <w:r>
              <w:rPr>
                <w:rFonts w:ascii="Times New Roman"/>
                <w:b w:val="false"/>
                <w:i w:val="false"/>
                <w:color w:val="000000"/>
                <w:sz w:val="20"/>
              </w:rPr>
              <w:t>
300</w:t>
            </w:r>
          </w:p>
          <w:bookmarkEnd w:id="20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089"/>
          <w:p>
            <w:pPr>
              <w:spacing w:after="20"/>
              <w:ind w:left="20"/>
              <w:jc w:val="both"/>
            </w:pPr>
            <w:r>
              <w:rPr>
                <w:rFonts w:ascii="Times New Roman"/>
                <w:b w:val="false"/>
                <w:i w:val="false"/>
                <w:color w:val="000000"/>
                <w:sz w:val="20"/>
              </w:rPr>
              <w:t>
301</w:t>
            </w:r>
          </w:p>
          <w:bookmarkEnd w:id="2089"/>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6050 -6550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гарантиям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090"/>
          <w:p>
            <w:pPr>
              <w:spacing w:after="20"/>
              <w:ind w:left="20"/>
              <w:jc w:val="both"/>
            </w:pPr>
            <w:r>
              <w:rPr>
                <w:rFonts w:ascii="Times New Roman"/>
                <w:b w:val="false"/>
                <w:i w:val="false"/>
                <w:color w:val="000000"/>
                <w:sz w:val="20"/>
              </w:rPr>
              <w:t>
302</w:t>
            </w:r>
          </w:p>
          <w:bookmarkEnd w:id="20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091"/>
          <w:p>
            <w:pPr>
              <w:spacing w:after="20"/>
              <w:ind w:left="20"/>
              <w:jc w:val="both"/>
            </w:pPr>
            <w:r>
              <w:rPr>
                <w:rFonts w:ascii="Times New Roman"/>
                <w:b w:val="false"/>
                <w:i w:val="false"/>
                <w:color w:val="000000"/>
                <w:sz w:val="20"/>
              </w:rPr>
              <w:t>
303</w:t>
            </w:r>
          </w:p>
          <w:bookmarkEnd w:id="20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092"/>
          <w:p>
            <w:pPr>
              <w:spacing w:after="20"/>
              <w:ind w:left="20"/>
              <w:jc w:val="both"/>
            </w:pPr>
            <w:r>
              <w:rPr>
                <w:rFonts w:ascii="Times New Roman"/>
                <w:b w:val="false"/>
                <w:i w:val="false"/>
                <w:color w:val="000000"/>
                <w:sz w:val="20"/>
              </w:rPr>
              <w:t>
304</w:t>
            </w:r>
          </w:p>
          <w:bookmarkEnd w:id="2092"/>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6080 -6580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(обязательства) к должнику по форфейтинговым операциям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093"/>
          <w:p>
            <w:pPr>
              <w:spacing w:after="20"/>
              <w:ind w:left="20"/>
              <w:jc w:val="both"/>
            </w:pPr>
            <w:r>
              <w:rPr>
                <w:rFonts w:ascii="Times New Roman"/>
                <w:b w:val="false"/>
                <w:i w:val="false"/>
                <w:color w:val="000000"/>
                <w:sz w:val="20"/>
              </w:rPr>
              <w:t>
305</w:t>
            </w:r>
          </w:p>
          <w:bookmarkEnd w:id="2093"/>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6100 -6600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размещению вкладов и займов в будущем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094"/>
          <w:p>
            <w:pPr>
              <w:spacing w:after="20"/>
              <w:ind w:left="20"/>
              <w:jc w:val="both"/>
            </w:pPr>
            <w:r>
              <w:rPr>
                <w:rFonts w:ascii="Times New Roman"/>
                <w:b w:val="false"/>
                <w:i w:val="false"/>
                <w:color w:val="000000"/>
                <w:sz w:val="20"/>
              </w:rPr>
              <w:t>
306</w:t>
            </w:r>
          </w:p>
          <w:bookmarkEnd w:id="20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Будущие требования по размещаемым вкладам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095"/>
          <w:p>
            <w:pPr>
              <w:spacing w:after="20"/>
              <w:ind w:left="20"/>
              <w:jc w:val="both"/>
            </w:pPr>
            <w:r>
              <w:rPr>
                <w:rFonts w:ascii="Times New Roman"/>
                <w:b w:val="false"/>
                <w:i w:val="false"/>
                <w:color w:val="000000"/>
                <w:sz w:val="20"/>
              </w:rPr>
              <w:t>
307</w:t>
            </w:r>
          </w:p>
          <w:bookmarkEnd w:id="20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096"/>
          <w:p>
            <w:pPr>
              <w:spacing w:after="20"/>
              <w:ind w:left="20"/>
              <w:jc w:val="both"/>
            </w:pPr>
            <w:r>
              <w:rPr>
                <w:rFonts w:ascii="Times New Roman"/>
                <w:b w:val="false"/>
                <w:i w:val="false"/>
                <w:color w:val="000000"/>
                <w:sz w:val="20"/>
              </w:rPr>
              <w:t>
308</w:t>
            </w:r>
          </w:p>
          <w:bookmarkEnd w:id="2096"/>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6130 -6630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неподвижным вкладам клиентов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097"/>
          <w:p>
            <w:pPr>
              <w:spacing w:after="20"/>
              <w:ind w:left="20"/>
              <w:jc w:val="both"/>
            </w:pPr>
            <w:r>
              <w:rPr>
                <w:rFonts w:ascii="Times New Roman"/>
                <w:b w:val="false"/>
                <w:i w:val="false"/>
                <w:color w:val="000000"/>
                <w:sz w:val="20"/>
              </w:rPr>
              <w:t>
309</w:t>
            </w:r>
          </w:p>
          <w:bookmarkEnd w:id="2097"/>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6150-6650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получению вкладов и займов в будущем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098"/>
          <w:p>
            <w:pPr>
              <w:spacing w:after="20"/>
              <w:ind w:left="20"/>
              <w:jc w:val="both"/>
            </w:pPr>
            <w:r>
              <w:rPr>
                <w:rFonts w:ascii="Times New Roman"/>
                <w:b w:val="false"/>
                <w:i w:val="false"/>
                <w:color w:val="000000"/>
                <w:sz w:val="20"/>
              </w:rPr>
              <w:t>
310</w:t>
            </w:r>
          </w:p>
          <w:bookmarkEnd w:id="20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получению вкладов в будущем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099"/>
          <w:p>
            <w:pPr>
              <w:spacing w:after="20"/>
              <w:ind w:left="20"/>
              <w:jc w:val="both"/>
            </w:pPr>
            <w:r>
              <w:rPr>
                <w:rFonts w:ascii="Times New Roman"/>
                <w:b w:val="false"/>
                <w:i w:val="false"/>
                <w:color w:val="000000"/>
                <w:sz w:val="20"/>
              </w:rPr>
              <w:t>
311</w:t>
            </w:r>
          </w:p>
          <w:bookmarkEnd w:id="20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100"/>
          <w:p>
            <w:pPr>
              <w:spacing w:after="20"/>
              <w:ind w:left="20"/>
              <w:jc w:val="both"/>
            </w:pPr>
            <w:r>
              <w:rPr>
                <w:rFonts w:ascii="Times New Roman"/>
                <w:b w:val="false"/>
                <w:i w:val="false"/>
                <w:color w:val="000000"/>
                <w:sz w:val="20"/>
              </w:rPr>
              <w:t>
312</w:t>
            </w:r>
          </w:p>
          <w:bookmarkEnd w:id="2100"/>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6180 -6680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(обязательства) по векселям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101"/>
          <w:p>
            <w:pPr>
              <w:spacing w:after="20"/>
              <w:ind w:left="20"/>
              <w:jc w:val="both"/>
            </w:pPr>
            <w:r>
              <w:rPr>
                <w:rFonts w:ascii="Times New Roman"/>
                <w:b w:val="false"/>
                <w:i w:val="false"/>
                <w:color w:val="000000"/>
                <w:sz w:val="20"/>
              </w:rPr>
              <w:t>
313</w:t>
            </w:r>
          </w:p>
          <w:bookmarkEnd w:id="2101"/>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6200 -6700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приобретению ценных бумаг и по иным производным финансовым инструментам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102"/>
          <w:p>
            <w:pPr>
              <w:spacing w:after="20"/>
              <w:ind w:left="20"/>
              <w:jc w:val="both"/>
            </w:pPr>
            <w:r>
              <w:rPr>
                <w:rFonts w:ascii="Times New Roman"/>
                <w:b w:val="false"/>
                <w:i w:val="false"/>
                <w:color w:val="000000"/>
                <w:sz w:val="20"/>
              </w:rPr>
              <w:t>
314</w:t>
            </w:r>
          </w:p>
          <w:bookmarkEnd w:id="21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ценных бумаг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103"/>
          <w:p>
            <w:pPr>
              <w:spacing w:after="20"/>
              <w:ind w:left="20"/>
              <w:jc w:val="both"/>
            </w:pPr>
            <w:r>
              <w:rPr>
                <w:rFonts w:ascii="Times New Roman"/>
                <w:b w:val="false"/>
                <w:i w:val="false"/>
                <w:color w:val="000000"/>
                <w:sz w:val="20"/>
              </w:rPr>
              <w:t>
315</w:t>
            </w:r>
          </w:p>
          <w:bookmarkEnd w:id="21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104"/>
          <w:p>
            <w:pPr>
              <w:spacing w:after="20"/>
              <w:ind w:left="20"/>
              <w:jc w:val="both"/>
            </w:pPr>
            <w:r>
              <w:rPr>
                <w:rFonts w:ascii="Times New Roman"/>
                <w:b w:val="false"/>
                <w:i w:val="false"/>
                <w:color w:val="000000"/>
                <w:sz w:val="20"/>
              </w:rPr>
              <w:t>
316</w:t>
            </w:r>
          </w:p>
          <w:bookmarkEnd w:id="2104"/>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6300 -6800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продаже ценных бумаг и по иным производным финансовым инструментам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105"/>
          <w:p>
            <w:pPr>
              <w:spacing w:after="20"/>
              <w:ind w:left="20"/>
              <w:jc w:val="both"/>
            </w:pPr>
            <w:r>
              <w:rPr>
                <w:rFonts w:ascii="Times New Roman"/>
                <w:b w:val="false"/>
                <w:i w:val="false"/>
                <w:color w:val="000000"/>
                <w:sz w:val="20"/>
              </w:rPr>
              <w:t>
317</w:t>
            </w:r>
          </w:p>
          <w:bookmarkEnd w:id="21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 ценных бумаг</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106"/>
          <w:p>
            <w:pPr>
              <w:spacing w:after="20"/>
              <w:ind w:left="20"/>
              <w:jc w:val="both"/>
            </w:pPr>
            <w:r>
              <w:rPr>
                <w:rFonts w:ascii="Times New Roman"/>
                <w:b w:val="false"/>
                <w:i w:val="false"/>
                <w:color w:val="000000"/>
                <w:sz w:val="20"/>
              </w:rPr>
              <w:t>
318</w:t>
            </w:r>
          </w:p>
          <w:bookmarkEnd w:id="210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107"/>
          <w:p>
            <w:pPr>
              <w:spacing w:after="20"/>
              <w:ind w:left="20"/>
              <w:jc w:val="both"/>
            </w:pPr>
            <w:r>
              <w:rPr>
                <w:rFonts w:ascii="Times New Roman"/>
                <w:b w:val="false"/>
                <w:i w:val="false"/>
                <w:color w:val="000000"/>
                <w:sz w:val="20"/>
              </w:rPr>
              <w:t>
319</w:t>
            </w:r>
          </w:p>
          <w:bookmarkEnd w:id="2107"/>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6400 -6900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купле-продаже валютных ценностей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108"/>
          <w:p>
            <w:pPr>
              <w:spacing w:after="20"/>
              <w:ind w:left="20"/>
              <w:jc w:val="both"/>
            </w:pPr>
            <w:r>
              <w:rPr>
                <w:rFonts w:ascii="Times New Roman"/>
                <w:b w:val="false"/>
                <w:i w:val="false"/>
                <w:color w:val="000000"/>
                <w:sz w:val="20"/>
              </w:rPr>
              <w:t>
320</w:t>
            </w:r>
          </w:p>
          <w:bookmarkEnd w:id="21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иностранной валюты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109"/>
          <w:p>
            <w:pPr>
              <w:spacing w:after="20"/>
              <w:ind w:left="20"/>
              <w:jc w:val="both"/>
            </w:pPr>
            <w:r>
              <w:rPr>
                <w:rFonts w:ascii="Times New Roman"/>
                <w:b w:val="false"/>
                <w:i w:val="false"/>
                <w:color w:val="000000"/>
                <w:sz w:val="20"/>
              </w:rPr>
              <w:t>
321</w:t>
            </w:r>
          </w:p>
          <w:bookmarkEnd w:id="21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110"/>
          <w:p>
            <w:pPr>
              <w:spacing w:after="20"/>
              <w:ind w:left="20"/>
              <w:jc w:val="both"/>
            </w:pPr>
            <w:r>
              <w:rPr>
                <w:rFonts w:ascii="Times New Roman"/>
                <w:b w:val="false"/>
                <w:i w:val="false"/>
                <w:color w:val="000000"/>
                <w:sz w:val="20"/>
              </w:rPr>
              <w:t>
322</w:t>
            </w:r>
          </w:p>
          <w:bookmarkEnd w:id="21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7 "Счета меморандума к балансу", итого обороты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111"/>
          <w:p>
            <w:pPr>
              <w:spacing w:after="20"/>
              <w:ind w:left="20"/>
              <w:jc w:val="both"/>
            </w:pPr>
            <w:r>
              <w:rPr>
                <w:rFonts w:ascii="Times New Roman"/>
                <w:b w:val="false"/>
                <w:i w:val="false"/>
                <w:color w:val="000000"/>
                <w:sz w:val="20"/>
              </w:rPr>
              <w:t>
323</w:t>
            </w:r>
          </w:p>
          <w:bookmarkEnd w:id="2111"/>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112"/>
          <w:p>
            <w:pPr>
              <w:spacing w:after="20"/>
              <w:ind w:left="20"/>
              <w:jc w:val="both"/>
            </w:pPr>
            <w:r>
              <w:rPr>
                <w:rFonts w:ascii="Times New Roman"/>
                <w:b w:val="false"/>
                <w:i w:val="false"/>
                <w:color w:val="000000"/>
                <w:sz w:val="20"/>
              </w:rPr>
              <w:t>
324</w:t>
            </w:r>
          </w:p>
          <w:bookmarkEnd w:id="21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оборудование, транспортные и другие средства, переданные в аренду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113"/>
          <w:p>
            <w:pPr>
              <w:spacing w:after="20"/>
              <w:ind w:left="20"/>
              <w:jc w:val="both"/>
            </w:pPr>
            <w:r>
              <w:rPr>
                <w:rFonts w:ascii="Times New Roman"/>
                <w:b w:val="false"/>
                <w:i w:val="false"/>
                <w:color w:val="000000"/>
                <w:sz w:val="20"/>
              </w:rPr>
              <w:t>
325</w:t>
            </w:r>
          </w:p>
          <w:bookmarkEnd w:id="21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114"/>
          <w:p>
            <w:pPr>
              <w:spacing w:after="20"/>
              <w:ind w:left="20"/>
              <w:jc w:val="both"/>
            </w:pPr>
            <w:r>
              <w:rPr>
                <w:rFonts w:ascii="Times New Roman"/>
                <w:b w:val="false"/>
                <w:i w:val="false"/>
                <w:color w:val="000000"/>
                <w:sz w:val="20"/>
              </w:rPr>
              <w:t>
326</w:t>
            </w:r>
          </w:p>
          <w:bookmarkEnd w:id="2114"/>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пассивы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115"/>
          <w:p>
            <w:pPr>
              <w:spacing w:after="20"/>
              <w:ind w:left="20"/>
              <w:jc w:val="both"/>
            </w:pPr>
            <w:r>
              <w:rPr>
                <w:rFonts w:ascii="Times New Roman"/>
                <w:b w:val="false"/>
                <w:i w:val="false"/>
                <w:color w:val="000000"/>
                <w:sz w:val="20"/>
              </w:rPr>
              <w:t>
327</w:t>
            </w:r>
          </w:p>
          <w:bookmarkEnd w:id="21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транспортные и другие средства, принятые в аренду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116"/>
          <w:p>
            <w:pPr>
              <w:spacing w:after="20"/>
              <w:ind w:left="20"/>
              <w:jc w:val="both"/>
            </w:pPr>
            <w:r>
              <w:rPr>
                <w:rFonts w:ascii="Times New Roman"/>
                <w:b w:val="false"/>
                <w:i w:val="false"/>
                <w:color w:val="000000"/>
                <w:sz w:val="20"/>
              </w:rPr>
              <w:t>
328</w:t>
            </w:r>
          </w:p>
          <w:bookmarkEnd w:id="21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117"/>
          <w:p>
            <w:pPr>
              <w:spacing w:after="20"/>
              <w:ind w:left="20"/>
              <w:jc w:val="both"/>
            </w:pPr>
            <w:r>
              <w:rPr>
                <w:rFonts w:ascii="Times New Roman"/>
                <w:b w:val="false"/>
                <w:i w:val="false"/>
                <w:color w:val="000000"/>
                <w:sz w:val="20"/>
              </w:rPr>
              <w:t>
329</w:t>
            </w:r>
          </w:p>
          <w:bookmarkEnd w:id="2117"/>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118"/>
          <w:p>
            <w:pPr>
              <w:spacing w:after="20"/>
              <w:ind w:left="20"/>
              <w:jc w:val="both"/>
            </w:pPr>
            <w:r>
              <w:rPr>
                <w:rFonts w:ascii="Times New Roman"/>
                <w:b w:val="false"/>
                <w:i w:val="false"/>
                <w:color w:val="000000"/>
                <w:sz w:val="20"/>
              </w:rPr>
              <w:t>
330</w:t>
            </w:r>
          </w:p>
          <w:bookmarkEnd w:id="21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не оплаченные в срок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119"/>
          <w:p>
            <w:pPr>
              <w:spacing w:after="20"/>
              <w:ind w:left="20"/>
              <w:jc w:val="both"/>
            </w:pPr>
            <w:r>
              <w:rPr>
                <w:rFonts w:ascii="Times New Roman"/>
                <w:b w:val="false"/>
                <w:i w:val="false"/>
                <w:color w:val="000000"/>
                <w:sz w:val="20"/>
              </w:rPr>
              <w:t>
331</w:t>
            </w:r>
          </w:p>
          <w:bookmarkEnd w:id="21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120"/>
          <w:p>
            <w:pPr>
              <w:spacing w:after="20"/>
              <w:ind w:left="20"/>
              <w:jc w:val="both"/>
            </w:pPr>
            <w:r>
              <w:rPr>
                <w:rFonts w:ascii="Times New Roman"/>
                <w:b w:val="false"/>
                <w:i w:val="false"/>
                <w:color w:val="000000"/>
                <w:sz w:val="20"/>
              </w:rPr>
              <w:t>
332</w:t>
            </w:r>
          </w:p>
          <w:bookmarkEnd w:id="2120"/>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активы накопительных пенсионных фондов, принятые на 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121"/>
          <w:p>
            <w:pPr>
              <w:spacing w:after="20"/>
              <w:ind w:left="20"/>
              <w:jc w:val="both"/>
            </w:pPr>
            <w:r>
              <w:rPr>
                <w:rFonts w:ascii="Times New Roman"/>
                <w:b w:val="false"/>
                <w:i w:val="false"/>
                <w:color w:val="000000"/>
                <w:sz w:val="20"/>
              </w:rPr>
              <w:t>
333</w:t>
            </w:r>
          </w:p>
          <w:bookmarkEnd w:id="21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государственные ценные бумаги Республики Казахстан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122"/>
          <w:p>
            <w:pPr>
              <w:spacing w:after="20"/>
              <w:ind w:left="20"/>
              <w:jc w:val="both"/>
            </w:pPr>
            <w:r>
              <w:rPr>
                <w:rFonts w:ascii="Times New Roman"/>
                <w:b w:val="false"/>
                <w:i w:val="false"/>
                <w:color w:val="000000"/>
                <w:sz w:val="20"/>
              </w:rPr>
              <w:t>
334</w:t>
            </w:r>
          </w:p>
          <w:bookmarkEnd w:id="21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123"/>
          <w:p>
            <w:pPr>
              <w:spacing w:after="20"/>
              <w:ind w:left="20"/>
              <w:jc w:val="both"/>
            </w:pPr>
            <w:r>
              <w:rPr>
                <w:rFonts w:ascii="Times New Roman"/>
                <w:b w:val="false"/>
                <w:i w:val="false"/>
                <w:color w:val="000000"/>
                <w:sz w:val="20"/>
              </w:rPr>
              <w:t>
335</w:t>
            </w:r>
          </w:p>
          <w:bookmarkEnd w:id="2123"/>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 права требования по которым приняты в доверительное управление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124"/>
          <w:p>
            <w:pPr>
              <w:spacing w:after="20"/>
              <w:ind w:left="20"/>
              <w:jc w:val="both"/>
            </w:pPr>
            <w:r>
              <w:rPr>
                <w:rFonts w:ascii="Times New Roman"/>
                <w:b w:val="false"/>
                <w:i w:val="false"/>
                <w:color w:val="000000"/>
                <w:sz w:val="20"/>
              </w:rPr>
              <w:t>
336</w:t>
            </w:r>
          </w:p>
          <w:bookmarkEnd w:id="21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 права требования по которым приняты в доверительное управление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125"/>
          <w:p>
            <w:pPr>
              <w:spacing w:after="20"/>
              <w:ind w:left="20"/>
              <w:jc w:val="both"/>
            </w:pPr>
            <w:r>
              <w:rPr>
                <w:rFonts w:ascii="Times New Roman"/>
                <w:b w:val="false"/>
                <w:i w:val="false"/>
                <w:color w:val="000000"/>
                <w:sz w:val="20"/>
              </w:rPr>
              <w:t>
337</w:t>
            </w:r>
          </w:p>
          <w:bookmarkEnd w:id="21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126"/>
          <w:p>
            <w:pPr>
              <w:spacing w:after="20"/>
              <w:ind w:left="20"/>
              <w:jc w:val="both"/>
            </w:pPr>
            <w:r>
              <w:rPr>
                <w:rFonts w:ascii="Times New Roman"/>
                <w:b w:val="false"/>
                <w:i w:val="false"/>
                <w:color w:val="000000"/>
                <w:sz w:val="20"/>
              </w:rPr>
              <w:t>
338</w:t>
            </w:r>
          </w:p>
          <w:bookmarkEnd w:id="2126"/>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клиентов, находящиеся в доверительном (инвестиционном) управлении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127"/>
          <w:p>
            <w:pPr>
              <w:spacing w:after="20"/>
              <w:ind w:left="20"/>
              <w:jc w:val="both"/>
            </w:pPr>
            <w:r>
              <w:rPr>
                <w:rFonts w:ascii="Times New Roman"/>
                <w:b w:val="false"/>
                <w:i w:val="false"/>
                <w:color w:val="000000"/>
                <w:sz w:val="20"/>
              </w:rPr>
              <w:t>
339</w:t>
            </w:r>
          </w:p>
          <w:bookmarkEnd w:id="21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128"/>
          <w:p>
            <w:pPr>
              <w:spacing w:after="20"/>
              <w:ind w:left="20"/>
              <w:jc w:val="both"/>
            </w:pPr>
            <w:r>
              <w:rPr>
                <w:rFonts w:ascii="Times New Roman"/>
                <w:b w:val="false"/>
                <w:i w:val="false"/>
                <w:color w:val="000000"/>
                <w:sz w:val="20"/>
              </w:rPr>
              <w:t>
340</w:t>
            </w:r>
          </w:p>
          <w:bookmarkEnd w:id="21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129"/>
          <w:p>
            <w:pPr>
              <w:spacing w:after="20"/>
              <w:ind w:left="20"/>
              <w:jc w:val="both"/>
            </w:pPr>
            <w:r>
              <w:rPr>
                <w:rFonts w:ascii="Times New Roman"/>
                <w:b w:val="false"/>
                <w:i w:val="false"/>
                <w:color w:val="000000"/>
                <w:sz w:val="20"/>
              </w:rPr>
              <w:t>
341</w:t>
            </w:r>
          </w:p>
          <w:bookmarkEnd w:id="2129"/>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по доверительному (инвестиционному) управлению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130"/>
          <w:p>
            <w:pPr>
              <w:spacing w:after="20"/>
              <w:ind w:left="20"/>
              <w:jc w:val="both"/>
            </w:pPr>
            <w:r>
              <w:rPr>
                <w:rFonts w:ascii="Times New Roman"/>
                <w:b w:val="false"/>
                <w:i w:val="false"/>
                <w:color w:val="000000"/>
                <w:sz w:val="20"/>
              </w:rPr>
              <w:t>
342</w:t>
            </w:r>
          </w:p>
          <w:bookmarkEnd w:id="21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оплате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131"/>
          <w:p>
            <w:pPr>
              <w:spacing w:after="20"/>
              <w:ind w:left="20"/>
              <w:jc w:val="both"/>
            </w:pPr>
            <w:r>
              <w:rPr>
                <w:rFonts w:ascii="Times New Roman"/>
                <w:b w:val="false"/>
                <w:i w:val="false"/>
                <w:color w:val="000000"/>
                <w:sz w:val="20"/>
              </w:rPr>
              <w:t>
343</w:t>
            </w:r>
          </w:p>
          <w:bookmarkEnd w:id="21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132"/>
          <w:p>
            <w:pPr>
              <w:spacing w:after="20"/>
              <w:ind w:left="20"/>
              <w:jc w:val="both"/>
            </w:pPr>
            <w:r>
              <w:rPr>
                <w:rFonts w:ascii="Times New Roman"/>
                <w:b w:val="false"/>
                <w:i w:val="false"/>
                <w:color w:val="000000"/>
                <w:sz w:val="20"/>
              </w:rPr>
              <w:t>
344</w:t>
            </w:r>
          </w:p>
          <w:bookmarkEnd w:id="2132"/>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133"/>
          <w:p>
            <w:pPr>
              <w:spacing w:after="20"/>
              <w:ind w:left="20"/>
              <w:jc w:val="both"/>
            </w:pPr>
            <w:r>
              <w:rPr>
                <w:rFonts w:ascii="Times New Roman"/>
                <w:b w:val="false"/>
                <w:i w:val="false"/>
                <w:color w:val="000000"/>
                <w:sz w:val="20"/>
              </w:rPr>
              <w:t>
345</w:t>
            </w:r>
          </w:p>
          <w:bookmarkEnd w:id="21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134"/>
          <w:p>
            <w:pPr>
              <w:spacing w:after="20"/>
              <w:ind w:left="20"/>
              <w:jc w:val="both"/>
            </w:pPr>
            <w:r>
              <w:rPr>
                <w:rFonts w:ascii="Times New Roman"/>
                <w:b w:val="false"/>
                <w:i w:val="false"/>
                <w:color w:val="000000"/>
                <w:sz w:val="20"/>
              </w:rPr>
              <w:t>
346</w:t>
            </w:r>
          </w:p>
          <w:bookmarkEnd w:id="2134"/>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по доверительному (инвестиционному) управлению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135"/>
          <w:p>
            <w:pPr>
              <w:spacing w:after="20"/>
              <w:ind w:left="20"/>
              <w:jc w:val="both"/>
            </w:pPr>
            <w:r>
              <w:rPr>
                <w:rFonts w:ascii="Times New Roman"/>
                <w:b w:val="false"/>
                <w:i w:val="false"/>
                <w:color w:val="000000"/>
                <w:sz w:val="20"/>
              </w:rPr>
              <w:t>
347</w:t>
            </w:r>
          </w:p>
          <w:bookmarkEnd w:id="21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от клиента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136"/>
          <w:p>
            <w:pPr>
              <w:spacing w:after="20"/>
              <w:ind w:left="20"/>
              <w:jc w:val="both"/>
            </w:pPr>
            <w:r>
              <w:rPr>
                <w:rFonts w:ascii="Times New Roman"/>
                <w:b w:val="false"/>
                <w:i w:val="false"/>
                <w:color w:val="000000"/>
                <w:sz w:val="20"/>
              </w:rPr>
              <w:t>
348</w:t>
            </w:r>
          </w:p>
          <w:bookmarkEnd w:id="21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137"/>
          <w:p>
            <w:pPr>
              <w:spacing w:after="20"/>
              <w:ind w:left="20"/>
              <w:jc w:val="both"/>
            </w:pPr>
            <w:r>
              <w:rPr>
                <w:rFonts w:ascii="Times New Roman"/>
                <w:b w:val="false"/>
                <w:i w:val="false"/>
                <w:color w:val="000000"/>
                <w:sz w:val="20"/>
              </w:rPr>
              <w:t>
349</w:t>
            </w:r>
          </w:p>
          <w:bookmarkEnd w:id="2137"/>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по доверительному (инвестиционному) управлению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138"/>
          <w:p>
            <w:pPr>
              <w:spacing w:after="20"/>
              <w:ind w:left="20"/>
              <w:jc w:val="both"/>
            </w:pPr>
            <w:r>
              <w:rPr>
                <w:rFonts w:ascii="Times New Roman"/>
                <w:b w:val="false"/>
                <w:i w:val="false"/>
                <w:color w:val="000000"/>
                <w:sz w:val="20"/>
              </w:rPr>
              <w:t>
350</w:t>
            </w:r>
          </w:p>
          <w:bookmarkEnd w:id="21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139"/>
          <w:p>
            <w:pPr>
              <w:spacing w:after="20"/>
              <w:ind w:left="20"/>
              <w:jc w:val="both"/>
            </w:pPr>
            <w:r>
              <w:rPr>
                <w:rFonts w:ascii="Times New Roman"/>
                <w:b w:val="false"/>
                <w:i w:val="false"/>
                <w:color w:val="000000"/>
                <w:sz w:val="20"/>
              </w:rPr>
              <w:t>
351</w:t>
            </w:r>
          </w:p>
          <w:bookmarkEnd w:id="21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140"/>
          <w:p>
            <w:pPr>
              <w:spacing w:after="20"/>
              <w:ind w:left="20"/>
              <w:jc w:val="both"/>
            </w:pPr>
            <w:r>
              <w:rPr>
                <w:rFonts w:ascii="Times New Roman"/>
                <w:b w:val="false"/>
                <w:i w:val="false"/>
                <w:color w:val="000000"/>
                <w:sz w:val="20"/>
              </w:rPr>
              <w:t>
352</w:t>
            </w:r>
          </w:p>
          <w:bookmarkEnd w:id="2140"/>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на кастодиальное хранение, за исключением пенсионных активов накопительных пенсионных фондов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141"/>
          <w:p>
            <w:pPr>
              <w:spacing w:after="20"/>
              <w:ind w:left="20"/>
              <w:jc w:val="both"/>
            </w:pPr>
            <w:r>
              <w:rPr>
                <w:rFonts w:ascii="Times New Roman"/>
                <w:b w:val="false"/>
                <w:i w:val="false"/>
                <w:color w:val="000000"/>
                <w:sz w:val="20"/>
              </w:rPr>
              <w:t>
353</w:t>
            </w:r>
          </w:p>
          <w:bookmarkEnd w:id="21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142"/>
          <w:p>
            <w:pPr>
              <w:spacing w:after="20"/>
              <w:ind w:left="20"/>
              <w:jc w:val="both"/>
            </w:pPr>
            <w:r>
              <w:rPr>
                <w:rFonts w:ascii="Times New Roman"/>
                <w:b w:val="false"/>
                <w:i w:val="false"/>
                <w:color w:val="000000"/>
                <w:sz w:val="20"/>
              </w:rPr>
              <w:t>
354</w:t>
            </w:r>
          </w:p>
          <w:bookmarkEnd w:id="21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143"/>
          <w:p>
            <w:pPr>
              <w:spacing w:after="20"/>
              <w:ind w:left="20"/>
              <w:jc w:val="both"/>
            </w:pPr>
            <w:r>
              <w:rPr>
                <w:rFonts w:ascii="Times New Roman"/>
                <w:b w:val="false"/>
                <w:i w:val="false"/>
                <w:color w:val="000000"/>
                <w:sz w:val="20"/>
              </w:rPr>
              <w:t>
355</w:t>
            </w:r>
          </w:p>
          <w:bookmarkEnd w:id="2143"/>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договору об инвестиционном депозите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144"/>
          <w:p>
            <w:pPr>
              <w:spacing w:after="20"/>
              <w:ind w:left="20"/>
              <w:jc w:val="both"/>
            </w:pPr>
            <w:r>
              <w:rPr>
                <w:rFonts w:ascii="Times New Roman"/>
                <w:b w:val="false"/>
                <w:i w:val="false"/>
                <w:color w:val="000000"/>
                <w:sz w:val="20"/>
              </w:rPr>
              <w:t>
356</w:t>
            </w:r>
          </w:p>
          <w:bookmarkEnd w:id="21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145"/>
          <w:p>
            <w:pPr>
              <w:spacing w:after="20"/>
              <w:ind w:left="20"/>
              <w:jc w:val="both"/>
            </w:pPr>
            <w:r>
              <w:rPr>
                <w:rFonts w:ascii="Times New Roman"/>
                <w:b w:val="false"/>
                <w:i w:val="false"/>
                <w:color w:val="000000"/>
                <w:sz w:val="20"/>
              </w:rPr>
              <w:t>
357</w:t>
            </w:r>
          </w:p>
          <w:bookmarkEnd w:id="21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146"/>
          <w:p>
            <w:pPr>
              <w:spacing w:after="20"/>
              <w:ind w:left="20"/>
              <w:jc w:val="both"/>
            </w:pPr>
            <w:r>
              <w:rPr>
                <w:rFonts w:ascii="Times New Roman"/>
                <w:b w:val="false"/>
                <w:i w:val="false"/>
                <w:color w:val="000000"/>
                <w:sz w:val="20"/>
              </w:rPr>
              <w:t>
358</w:t>
            </w:r>
          </w:p>
          <w:bookmarkEnd w:id="2146"/>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договору об инвестиционном депозите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147"/>
          <w:p>
            <w:pPr>
              <w:spacing w:after="20"/>
              <w:ind w:left="20"/>
              <w:jc w:val="both"/>
            </w:pPr>
            <w:r>
              <w:rPr>
                <w:rFonts w:ascii="Times New Roman"/>
                <w:b w:val="false"/>
                <w:i w:val="false"/>
                <w:color w:val="000000"/>
                <w:sz w:val="20"/>
              </w:rPr>
              <w:t>
359</w:t>
            </w:r>
          </w:p>
          <w:bookmarkEnd w:id="21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оплате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148"/>
          <w:p>
            <w:pPr>
              <w:spacing w:after="20"/>
              <w:ind w:left="20"/>
              <w:jc w:val="both"/>
            </w:pPr>
            <w:r>
              <w:rPr>
                <w:rFonts w:ascii="Times New Roman"/>
                <w:b w:val="false"/>
                <w:i w:val="false"/>
                <w:color w:val="000000"/>
                <w:sz w:val="20"/>
              </w:rPr>
              <w:t>
360</w:t>
            </w:r>
          </w:p>
          <w:bookmarkEnd w:id="21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149"/>
          <w:p>
            <w:pPr>
              <w:spacing w:after="20"/>
              <w:ind w:left="20"/>
              <w:jc w:val="both"/>
            </w:pPr>
            <w:r>
              <w:rPr>
                <w:rFonts w:ascii="Times New Roman"/>
                <w:b w:val="false"/>
                <w:i w:val="false"/>
                <w:color w:val="000000"/>
                <w:sz w:val="20"/>
              </w:rPr>
              <w:t>
361</w:t>
            </w:r>
          </w:p>
          <w:bookmarkEnd w:id="2149"/>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150"/>
          <w:p>
            <w:pPr>
              <w:spacing w:after="20"/>
              <w:ind w:left="20"/>
              <w:jc w:val="both"/>
            </w:pPr>
            <w:r>
              <w:rPr>
                <w:rFonts w:ascii="Times New Roman"/>
                <w:b w:val="false"/>
                <w:i w:val="false"/>
                <w:color w:val="000000"/>
                <w:sz w:val="20"/>
              </w:rPr>
              <w:t>
362</w:t>
            </w:r>
          </w:p>
          <w:bookmarkEnd w:id="21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151"/>
          <w:p>
            <w:pPr>
              <w:spacing w:after="20"/>
              <w:ind w:left="20"/>
              <w:jc w:val="both"/>
            </w:pPr>
            <w:r>
              <w:rPr>
                <w:rFonts w:ascii="Times New Roman"/>
                <w:b w:val="false"/>
                <w:i w:val="false"/>
                <w:color w:val="000000"/>
                <w:sz w:val="20"/>
              </w:rPr>
              <w:t>
363</w:t>
            </w:r>
          </w:p>
          <w:bookmarkEnd w:id="2151"/>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договору об инвестиционном депозите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152"/>
          <w:p>
            <w:pPr>
              <w:spacing w:after="20"/>
              <w:ind w:left="20"/>
              <w:jc w:val="both"/>
            </w:pPr>
            <w:r>
              <w:rPr>
                <w:rFonts w:ascii="Times New Roman"/>
                <w:b w:val="false"/>
                <w:i w:val="false"/>
                <w:color w:val="000000"/>
                <w:sz w:val="20"/>
              </w:rPr>
              <w:t>
364</w:t>
            </w:r>
          </w:p>
          <w:bookmarkEnd w:id="21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клиента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153"/>
          <w:p>
            <w:pPr>
              <w:spacing w:after="20"/>
              <w:ind w:left="20"/>
              <w:jc w:val="both"/>
            </w:pPr>
            <w:r>
              <w:rPr>
                <w:rFonts w:ascii="Times New Roman"/>
                <w:b w:val="false"/>
                <w:i w:val="false"/>
                <w:color w:val="000000"/>
                <w:sz w:val="20"/>
              </w:rPr>
              <w:t>
365</w:t>
            </w:r>
          </w:p>
          <w:bookmarkEnd w:id="21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2154"/>
          <w:p>
            <w:pPr>
              <w:spacing w:after="20"/>
              <w:ind w:left="20"/>
              <w:jc w:val="both"/>
            </w:pPr>
            <w:r>
              <w:rPr>
                <w:rFonts w:ascii="Times New Roman"/>
                <w:b w:val="false"/>
                <w:i w:val="false"/>
                <w:color w:val="000000"/>
                <w:sz w:val="20"/>
              </w:rPr>
              <w:t>
366</w:t>
            </w:r>
          </w:p>
          <w:bookmarkEnd w:id="2154"/>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договору об инвестиционном депозите.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155"/>
          <w:p>
            <w:pPr>
              <w:spacing w:after="20"/>
              <w:ind w:left="20"/>
              <w:jc w:val="both"/>
            </w:pPr>
            <w:r>
              <w:rPr>
                <w:rFonts w:ascii="Times New Roman"/>
                <w:b w:val="false"/>
                <w:i w:val="false"/>
                <w:color w:val="000000"/>
                <w:sz w:val="20"/>
              </w:rPr>
              <w:t>
367</w:t>
            </w:r>
          </w:p>
          <w:bookmarkEnd w:id="21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денег клиента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156"/>
          <w:p>
            <w:pPr>
              <w:spacing w:after="20"/>
              <w:ind w:left="20"/>
              <w:jc w:val="both"/>
            </w:pPr>
            <w:r>
              <w:rPr>
                <w:rFonts w:ascii="Times New Roman"/>
                <w:b w:val="false"/>
                <w:i w:val="false"/>
                <w:color w:val="000000"/>
                <w:sz w:val="20"/>
              </w:rPr>
              <w:t>
368</w:t>
            </w:r>
          </w:p>
          <w:bookmarkEnd w:id="21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государством акционерных обществ, товариществ</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186"/>
        <w:gridCol w:w="2186"/>
        <w:gridCol w:w="2186"/>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157"/>
          <w:p>
            <w:pPr>
              <w:spacing w:after="20"/>
              <w:ind w:left="20"/>
              <w:jc w:val="both"/>
            </w:pPr>
            <w:r>
              <w:rPr>
                <w:rFonts w:ascii="Times New Roman"/>
                <w:b w:val="false"/>
                <w:i w:val="false"/>
                <w:color w:val="000000"/>
                <w:sz w:val="20"/>
              </w:rPr>
              <w:t>
Утвержден:</w:t>
            </w:r>
          </w:p>
          <w:bookmarkEnd w:id="2157"/>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158"/>
          <w:p>
            <w:pPr>
              <w:spacing w:after="20"/>
              <w:ind w:left="20"/>
              <w:jc w:val="both"/>
            </w:pPr>
            <w:r>
              <w:rPr>
                <w:rFonts w:ascii="Times New Roman"/>
                <w:b w:val="false"/>
                <w:i w:val="false"/>
                <w:color w:val="000000"/>
                <w:sz w:val="20"/>
              </w:rPr>
              <w:t>
 </w:t>
            </w:r>
          </w:p>
          <w:bookmarkEnd w:id="2158"/>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8" w:id="2159"/>
    <w:p>
      <w:pPr>
        <w:spacing w:after="0"/>
        <w:ind w:left="0"/>
        <w:jc w:val="both"/>
      </w:pPr>
      <w:r>
        <w:rPr>
          <w:rFonts w:ascii="Times New Roman"/>
          <w:b w:val="false"/>
          <w:i w:val="false"/>
          <w:color w:val="000000"/>
          <w:sz w:val="28"/>
        </w:rPr>
        <w:t>
      Наименование документа, которым утвержден отчет по</w:t>
      </w:r>
      <w:r>
        <w:br/>
      </w:r>
      <w:r>
        <w:rPr>
          <w:rFonts w:ascii="Times New Roman"/>
          <w:b w:val="false"/>
          <w:i w:val="false"/>
          <w:color w:val="000000"/>
          <w:sz w:val="28"/>
        </w:rPr>
        <w:t xml:space="preserve"> исполнению Плана развития                               Место печати </w:t>
      </w:r>
      <w:r>
        <w:br/>
      </w:r>
      <w:r>
        <w:rPr>
          <w:rFonts w:ascii="Times New Roman"/>
          <w:b w:val="false"/>
          <w:i w:val="false"/>
          <w:color w:val="000000"/>
          <w:sz w:val="28"/>
        </w:rPr>
        <w:t xml:space="preserve">                                                       организации</w:t>
      </w:r>
    </w:p>
    <w:bookmarkEnd w:id="2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4"/>
        <w:gridCol w:w="6296"/>
        <w:gridCol w:w="613"/>
        <w:gridCol w:w="613"/>
        <w:gridCol w:w="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160"/>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2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161"/>
          <w:p>
            <w:pPr>
              <w:spacing w:after="20"/>
              <w:ind w:left="20"/>
              <w:jc w:val="both"/>
            </w:pPr>
            <w:r>
              <w:rPr>
                <w:rFonts w:ascii="Times New Roman"/>
                <w:b w:val="false"/>
                <w:i w:val="false"/>
                <w:color w:val="000000"/>
                <w:sz w:val="20"/>
              </w:rPr>
              <w:t>
Организация</w:t>
            </w:r>
          </w:p>
          <w:bookmarkEnd w:id="2161"/>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162"/>
          <w:p>
            <w:pPr>
              <w:spacing w:after="20"/>
              <w:ind w:left="20"/>
              <w:jc w:val="both"/>
            </w:pPr>
            <w:r>
              <w:rPr>
                <w:rFonts w:ascii="Times New Roman"/>
                <w:b w:val="false"/>
                <w:i w:val="false"/>
                <w:color w:val="000000"/>
                <w:sz w:val="20"/>
              </w:rPr>
              <w:t>
отчетный период</w:t>
            </w:r>
          </w:p>
          <w:bookmarkEnd w:id="2162"/>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163"/>
          <w:p>
            <w:pPr>
              <w:spacing w:after="20"/>
              <w:ind w:left="20"/>
              <w:jc w:val="both"/>
            </w:pPr>
            <w:r>
              <w:rPr>
                <w:rFonts w:ascii="Times New Roman"/>
                <w:b w:val="false"/>
                <w:i w:val="false"/>
                <w:color w:val="000000"/>
                <w:sz w:val="20"/>
              </w:rPr>
              <w:t>
единица измерения</w:t>
            </w:r>
          </w:p>
          <w:bookmarkEnd w:id="2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08"/>
        <w:gridCol w:w="1006"/>
        <w:gridCol w:w="708"/>
        <w:gridCol w:w="708"/>
        <w:gridCol w:w="1302"/>
        <w:gridCol w:w="266"/>
        <w:gridCol w:w="413"/>
        <w:gridCol w:w="1992"/>
        <w:gridCol w:w="266"/>
        <w:gridCol w:w="413"/>
        <w:gridCol w:w="413"/>
        <w:gridCol w:w="413"/>
        <w:gridCol w:w="413"/>
        <w:gridCol w:w="413"/>
        <w:gridCol w:w="413"/>
        <w:gridCol w:w="58"/>
        <w:gridCol w:w="59"/>
        <w:gridCol w:w="118"/>
        <w:gridCol w:w="58"/>
        <w:gridCol w:w="59"/>
        <w:gridCol w:w="118"/>
        <w:gridCol w:w="118"/>
        <w:gridCol w:w="217"/>
        <w:gridCol w:w="217"/>
        <w:gridCol w:w="217"/>
        <w:gridCol w:w="217"/>
        <w:gridCol w:w="218"/>
        <w:gridCol w:w="218"/>
      </w:tblGrid>
      <w:tr>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 синтетических счетов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"Краткосрочные активы", итого обороты по главе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сберегательных счетах</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 изменения которой отражаются в составе прибыли или убытка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инвестиции, удерживаемые до погашения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инвестиции, удерживаемые до погашения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имеющиеся в наличии для продажи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имеющиеся в наличии для продажи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инвестиции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дочерних организаций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ассоциированных и совместных организаций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филиалов и структурных подразделений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 требованиям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списанию запасов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налоговые активы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к возмещению</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на выбытие, предназначенная для продажи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выплаченные страховым организациям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2  "Долгосрочные активы", итого обороты по главе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инвестиции, удерживаемые до погашения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инвестиции, удерживаемые до погашения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имеющиеся в наличии  для продажи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имеющиеся в наличии для продажи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инвестиции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второго уровня и организациях, осуществляющих отдельные виды банковских операций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финансовым инвестициям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дочерних организаций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ассоциированных и совместных организаций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филиалов и структурных подразделений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работников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 получению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фьючерс</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методом долевого участия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методом долевого участия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недвижимость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недвижимость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инвестиций в недвижимость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 инвестиций в недвижимость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 основных средств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Разведочные и оценочные активы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Разведочные и оценочные активы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разведочных и оценочных активов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 разведочных и оценочных активов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гудвилла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прочих нематериальных активов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 прочих нематериальных активов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активы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активы по корпоративному подоходному налогу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авансы выданные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3  "Краткосрочные обязательства", итого обороты по главе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банковские займы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  без лицензии Национального Банка Республики Казахстан</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дивидендам и доходам участников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долгосрочных финансовых обязательств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налогам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другим   обязательным   и   добровольным платежам  в  соответствии  с  законодательством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социальному страхованию</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отчислениям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по  другим  обязательным  платежам  в соответствии с законодательством Республики Казахстан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по  другим  добровольным  платежам  в соответствии с законодательством Республики Казахстан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дочерним организациям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ассоциированным и совместным организациям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филиалам    и структурным подразделениям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задолженность по оплате труда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задолженность по аренде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долгосрочной кредиторской задолженности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ценным бумагам, выпущенным в обращение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фьючерс</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претензионно-исковой работе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 по вознаграждениям работникам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резервы по возмещению разницы между показателем номинальной доходности и минимальным значением доходности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оценочные обязательства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и размещенным вкладам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будущих периодов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группы   на   выбытие,   предназначенной   для продажи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обязательства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4 "Долгосрочные обязательства", итого обороты по главе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банковские займы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  без лицензии Национального Банка Республики Казахстан</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дочерним организациям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ассоциированным  и совместным организациям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филиалам и структурным подразделениям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задолженность по аренде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 выплате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ценным бумагам, выпущенным в обращение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кредиторская задолженность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фьючерс</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  по  претензионно-исковой работе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  по  вознаграждениям  работникам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оценочные обязательства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   по   корпоративному подоходному налогу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авансы полученные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"Капитал и резервы", итого обороты по главе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и паи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установленный учредительными документами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предназначенных для продажи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прочих активов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резерва по возмещению разницы между  показателем номинальной доходности и минимальным  значением доходности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отчетного года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предыдущих лет</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прибыль (итоговый убыток)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прибыль (итоговый убыток)</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6  "Доходы", итого обороты по главе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проданной продукции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с цены и продаж</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приобретенным ценным бумагам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финансовой аренды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инвестициями в недвижимость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финансовых  инструментов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финансирования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имеющимся  в наличии для продажи и удерживаемым до погашения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биологических  активов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покупки-продажи   аффинированных   драгоценных металлов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сделкам с производными финансовыми инструментами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фьючерс</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прекращаемой деятельностью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прекращаемой деятельностью</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организаций, учитываемых по методу  долевого участия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ассоциированных организаций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совместных организаций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7 "Расходы", итого обороты по главе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продукции и оказанию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продукции и оказанию услуг</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налогам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социальному  налогу  и  обязательным  социальным  отчислениям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ценным бумагам, выпущенным в обращение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 по финансовой аренде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 финансовых  инструментов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финансирование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и списанию безнадежных требований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ценным бумагам, имеющимся в наличии для продажи и удерживаемым до погашения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 биологических  активов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аффинированных  драгоценных  металлов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производными    финансовыми инструментами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фьючерс</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прекращаемой деятельностью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прекращаемой деятельностью</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организаций,  учитываемых  методом  долевого  участия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ассоциированных организаций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совместных организаций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8 "Условные и возможные требования и обязательства", итого обороты по главе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требований по гарантиям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принятым гарантиям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чрезвычайные взносы в соответствии с  законодательством  Республики  Казахстан  о  гарантировании страховых выплат</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требований  по  предоставлению  (получению)  займов  в будущем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предоставляемым займам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получению займов в будущем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требований по производным финансовым инструментам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финансовых активов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обязательств по гарантиям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выданным или подтвержденным  гарантиям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уменьшение требований по принятым гарантиям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законодательству   Республики Казахстан о гарантировании страховых выплат</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обязательств  по  представлению  (получению)  займов  в будущем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предоставлению займов в будущем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получаемым займам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обязательств  по  производным  финансовым инструментам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финансовых активов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9 "Счета меморандума", итого обороты по главе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 – активы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транспортные   и   другие   средства,  переданные в аренду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реализуемые с рассрочкой платежа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 списанные в убыток</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ценности, отосланные на инкассо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переданное в обеспечение (залог) обязательств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(доли участия), переданные в доверительное управление оригинатору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 – пассивы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транспортные   и   другие   средства, принятые в аренду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ценности, принятые на инкассо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 обязательств клиента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 права требования по которым приняты в доверительное управление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ипотечным  займам,  права требования по которым приняты в доверительное управление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 - прочие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не оплаченные в срок</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открытые  иностранными  государствами  и  зарубежными банками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 отосланные и выданные в под отчет</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на хранении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другие ценные бумаги на хранении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10 "Активы клиентов, находящиеся   в доверительном или инвестиционном управлении", итого обороты по главе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оплате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от клиента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            _______________      __________________________</w:t>
      </w:r>
      <w:r>
        <w:br/>
      </w:r>
      <w:r>
        <w:rPr>
          <w:rFonts w:ascii="Times New Roman"/>
          <w:b w:val="false"/>
          <w:i w:val="false"/>
          <w:color w:val="000000"/>
          <w:sz w:val="28"/>
        </w:rPr>
        <w:t>Должность руководителя                  Подпись            Инициалы имени и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