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96d1" w14:textId="6c89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санитарно-карантинного контроля в автомобильных пунктах пропуска через таможенную границу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26 марта 2015 года № 213 и и.о. Министра национальной экономики Республики Казахстан от 26 марта 2015 года № 247. Зарегистрирован в Министерстве юстиции Республики Казахстан 30 апреля 2015 года № 10915. Утратил силу совместным приказом Министра финансов Республики Казахстан от 5 февраля 2018 года № 120 и исполняющего обязанности Министра здравоохранения Республики Казахстан от 20 февраля 2018 года № 64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05.02.2018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здравоохранения РК от 20.02.2018 № 64 (вводится в действие по истечении десяти календарных дней после дня его первого официального опубликования).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санитарно-карантинного контроля в автомобильных пунктах пропуска через таможенную границу Таможенного союза.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июня 2011 года № 422 и Министра финансов Республики Казахстан от 29 июня 2011 года № 336 "Об утверждении Правил осуществления санитарно-карантинного контроля в автомобильных пунктах пропуска через таможенную границу Таможенного союза" (зарегистрированный в Реестре государственной регистрации нормативных правовых актов за № 7086).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5"/>
        <w:gridCol w:w="6555"/>
      </w:tblGrid>
      <w:tr>
        <w:trPr>
          <w:trHeight w:val="30" w:hRule="atLeast"/>
        </w:trPr>
        <w:tc>
          <w:tcPr>
            <w:tcW w:w="5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Б. Султанов</w:t>
            </w:r>
          </w:p>
        </w:tc>
        <w:tc>
          <w:tcPr>
            <w:tcW w:w="6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М. Кусаинов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2015 года № 247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санитарно-карантинного контроля в автомобильных</w:t>
      </w:r>
      <w:r>
        <w:br/>
      </w:r>
      <w:r>
        <w:rPr>
          <w:rFonts w:ascii="Times New Roman"/>
          <w:b/>
          <w:i w:val="false"/>
          <w:color w:val="000000"/>
        </w:rPr>
        <w:t>пунктах пропуска через таможенную границу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санитарно-карантинного контроля в автомобильных пунктах пропуска через таможенную границу Таможенного союза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Республики Казахстан от 30 июня 2010 года "О таможенном деле в Республике Казахстан" и определяют порядок осуществления санитарно-карантинного контроля в автомобильных 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таможенную границу Таможенного союза в отношении лиц, транспортных средств и подконтрольных товаров (грузов) (далее – Правила).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 – процедура передачи сведений, полученных в ходе выполнения возложенных в соответствии с настоящими Правилами функций, между Комитетом государственных доходов Министерства финансов Республики Казахстан (далее – КГД МФ РК) и Комитетом по защите прав потребителей Министерства национальной экономики Республики Казахстан (далее – КЗПП МНЭ РК) в рамках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таможенный орган назначения – орган государственных доходов и (или) орган другого государства – члена Таможенного союза, в регионе деятельности которого находится установленное таможенным органом отправления место доставки товаров либо который завершает таможенную процедуру таможенного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санитарно-карантинный контроль – контроль за санитарно-эпидемиологическим состоянием товаров (грузов) и состоянием здоровья людей при перемещении людей и товаров (грузов) через таможенную границу Таможенного союза, проводимый в целях недопущения завоза на таможенную территорию Таможенного союза инфекционных и паразитарных заболеваний, а также потенциально опасных для здоровья человека веществ 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подконтрольные товары – товары, химические, биологические и радиоактивные вещества, отходы и иные грузы, представляющие опасность для человека, пищевые продукты, материалы и изделия, перемещаемые через таможенную границу таможенного союза и на таможенной территории таможенного союза, подлежащие государственному санитарно-эпидемиологическому надзору (контролю)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членов Таможенного союза.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Санитарно-карантинный контроль в автомобильных пунктах пропуска через таможенную границу Таможенного союза проводится должностными лицами органов государственных доходов в условиях,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типовым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оборудованию и техническому оснащению зданий, помещений и сооружений, необходимых для организации санитарно-карантинного контроля.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лица, в рамках осуществления санитарно-карантинного контроля,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"О применении санитарных мер в Таможенном союзе" (далее – Решение КТС),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государств-членов Таможенного союза.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</w:t>
      </w:r>
      <w:r>
        <w:br/>
      </w:r>
      <w:r>
        <w:rPr>
          <w:rFonts w:ascii="Times New Roman"/>
          <w:b/>
          <w:i w:val="false"/>
          <w:color w:val="000000"/>
        </w:rPr>
        <w:t>санитарно-карантинного контроля в автомобильных</w:t>
      </w:r>
      <w:r>
        <w:br/>
      </w:r>
      <w:r>
        <w:rPr>
          <w:rFonts w:ascii="Times New Roman"/>
          <w:b/>
          <w:i w:val="false"/>
          <w:color w:val="000000"/>
        </w:rPr>
        <w:t>пунктах пропуска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 КГД и КЗПП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органов государственных доходов в рамках осуществления санитарно-карантинного контроля транспортных средств, контейнеров, подконтрольных товаров (грузов) по их прибытию (убытию) на таможенную территорию (с территории) Таможенного союза осуществляют: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транспортных средств, контейнеров, пересекающих таможенную границу Таможенного союза, опрос водителей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санитарный досмотр транспортного средства, контейнеров, в том числе на наличие носителей и переносчиков инфекции (насекомых, живых и павших грызунов или следов их 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отведение транспортного средства, контейнеров по решению руководителя автомобильного пункта пропуска на санитарную площадку, при наличии носителей и переносчиков инфекции (насекомых, живых и павших грызунов или следов их 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проведения дезинфекционных, дезинсекционных и (или) дератизационных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санитарно-карантинного контроля за подконтрольными товарами в автомобильных пунктах пропуска на таможенной границе Таможенного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 перечнем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санитарно-эпидемиологическому надзору (контролю) на таможенной границе и таможенной территории Таможенного союза (далее - Единый перечень товаров), утвержденным Решением КТС, в целях недопущения обращения на рынке товаров, не соответствующих Единым санитарно-эпидемиологическим и гигиеническим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товарам, подлежащим санитарно-эпидемиологическому надзору (контролю) (далее – Единые санитарные требования) и (или) вновь принятым соответствующим Техническим регламентам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санитарно-карантинного контроля за ввозом продукции (товаров), в отношении которых постановлением Главного государственного санитарного врача Республики Казахстан имеется ограничение на ввоз и предоставление в КЗПП МНЭ РК информации по результатам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санитарно-карантинного контроля в автомобильных пунктах пропуска физических лиц, пересекающих таможенную границу Таможенного союза, с помощью оборудования для дистанционного измерения температуры тела.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Территориальными подразделениями КГД МФ РК, осуществляющими санитарно-карантинный контроль, и территориальными подразделениями КЗПП МНЭ РК утверждается совместная схема оповещения и оперативный план взаимодействия на случай выявления на транспортном средстве и (или) в пункте пропуска больных лиц или лиц с подозрением на инфекционное (паразитарное) заболевание.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автомобильных пунктов пропуска территориальных органов КГД МФ РК и территориальные подразделения КЗПП МНЭ РК взаимодействуют в следующих случаях: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выявлении больных лиц или лиц с подозрением на инфекционные (паразитарные) заболевания для своевременного проведения санитарно-противоэпидемических (профилактических) мероприятий в соответствии с Технологической схемой взаимодействия в автомобильных пунктах пропуска через таможенную границу Таможенного союза (далее - Технологическая схема)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реальной угрозе ввоза потенциально опасных для здоровья человека подконтрольных товаров (грузов);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ухудшении эпидемиологической ситуации в государствах-членах Таможенного союза и других государствах;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оказания консультативной и методической помощи.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обеспечения взаимодействия КЗПП МНЭ РК организовывает обмен информацией о проведении санитарно-карантинного контроля в автомобильных пунктах пропуска посредством каналов Единой транспортной среды государственных органов.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возникновения реальной угрозы завоза инфекционных и паразитарных заболеваний, а также потенциально опасных для здоровья человека веществ и продукции (товаров) КЗПП МНЭ РК информирует КГД МФ РК о необходимости принятия соответствующих мер, направленных на предупреждение завоза и распространения инфекционных и массовых неинфекционных болезней (отравлений), ввоза потенциально опасной для здоровья человека продукции (товаров) (далее - профилактические мероприятия).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РК направляет полученную информацию в территориальные подразделения КГД МФ РК для организации профилактических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органов государственных доходов, осуществляющие санитарно-карантинный контроль в автомобильных пунктах пропуска, совместно с территориальными подразделениями КЗПП МНЭ РК проводят профилактические мероприятия, требуемые для обеспечения санитарной охраны таможенной границы Таможенного союза.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соблюдения законодательства Республики Казахстан и проведения надлежащего санитарно-карантинного контроля в автомобильных пунктах пропуска через таможенную границу Таможенного союза КЗПП МНЭ РК: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уведомляет об очагах вспышки инфекционных заболеваний лиц, в районах нахождения автомобильных пунктов пропуска через таможенную границу Таможенного союза и на сопредельной территории, а также при получении информации о загрязнении или инфицировании той или иной продукции на сопредельной территории о мерах, необходимых для принятия, также об отмене эпидемиологической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информирует КГД МФ РК о прекращении действия или отмене постановлений Главного государственного санитарного врача Республики Казахстан.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соблюдения законодательства Республики Казахстан и проведения надлежащего санитарно-карантинного контроля в автомобильных пунктах пропуска через таможенную границу Таможенного союза КГД МФ РК: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ежеквартально предоставляет сведения в КЗПП МНЭ РК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ведение должностными лицами органов государственных доходов, осуществляющими санитарно-карантинный контроль, учетной документации по санитарно-карантинному контролю в соответствии с Решением КТС;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оперативное взаимодействие территориальных подразделений КЗПП МНЭ РК в автомобильных пунктах пропуска через таможенную границу Таможенного союза при выявлении больных лиц или подозрительных на болезни, требующие проведения мероприятий по санитарной охране территории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Технологической схеме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санитарно-карантинного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пунктах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Технологическая схема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в автомобильных пунктах пропуска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должностных лиц органов государственных доходов автомобильных пунктов пропуска через таможенную границу Таможенного союза при выявлении больных лиц или лиц с подозрением на инфекционное (паразитарные) заболевание: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(с использованием имеющихся в наличии средств связи) руководителя автомобильного пункта пропуска территориального органа государственных доходов через таможенную границу Таможенного союза о подозрении на болезнь лиц, прибывших на таможенную территорию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территориальных подразделений КЗПП МНЭ РК в соответствии со схемой оповещения о случаях болезней, требующих проведения профилактических мероприятий по санитарной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отведения транспортного средства по решению руководителя автомобильного пункта пропуска территориального органа государственных доходов через таможенную границу Таможенного союза на санитарную площадку;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 перемещения по транспортному средству и выхода водителя, пассажиров, выгрузки багажа,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приостановление проведения пограничного и таможенного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обеспечения охраны транспортного средства и находящихся в нем лиц до окончания проведения противоэпидемических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немедленную временную изоляцию больных лиц или лиц с подозрением на инфекционное (паразитарные) заболевание по месту выявления или в помещении для временной изоляции с организацией последующей госпитализации в учреждения (организации), занимающиеся оказанием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срочного сообщения и вызов территориальных подразделении КЗПП МНЭ РК и Лечебно-профилактических учреждений (далее – ЛПУ);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дезинфекции, а при обнаружении грызунов или насекомых - дератизации, дезинсекции транспортных средств, грузов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отказа от госпитализации иностранных граждан дальнейшие меры осуществляются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выявления болезни у человека на транспортном средстве, пересекающем таможенную границу Таможенного союза, либо обнаружения груза, подозрительного на контаминацию возбудителями болезней, должностное лицо органов государственных доходов принимает решение о запрете въезда, транзитного проезда граждан другой страны (больных и контактировавших с ними), либо ввоз подконтрольных товаров (продукции) на свою территорию;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немедленное сообщение в Региональное управление мониторинга пунктов пропуска (далее – РУМПП) при выявлении нарушений в области обеспечения санитарно-эпидемиологического благополучия населения, а также при реальной угрозе возникновения и распространения инфекционных болезней и массовых неинфекционных заболеваний (отравлений).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окончании санитарно-карантинного контроля, а также проведения, при необходимости, санитарно-противоэпидемических мероприятий в отношении транспортного средства и физического лица допускаются должностные лица других государственных контрольных органов для осуществления своих функций.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прибытии в пункт пропуска на таможенной границе Таможенного союза транспортного средства с умершим от болезней, требующих проведения мероприятий по санитарной охране, должностные лица, осуществляющие санитарно-карантинный контроль: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задействуют схему оповещения о случаях болезней, требующих проведения мероприятий по санитарной охране территории, и оперативный план санитарно-противоэпидемических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оповещают соответствующие службы, согласно схеме оповещения, для организации снятия и транспортирования трупа в морг с соблюдением особых условий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Технологической схемы.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должностных лиц КЗПП МНЭ РК через таможенную границу Таможенного союза при выявлении больных лиц или лиц с подозрением на инфекционное (паразитарные) заболевание: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эпидемиологического расследования с целью установления причин и условий возникновения эпидемического очага болезни, а также выявления лиц, контактировавших с больными и (или) подозрительными на болезнь (заражение);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изоляция и (или) организация медицинского наблюдения за лицами, бывшими в контакте с больным, включая пассажиров, водителей транспортного средства, должностных лиц пунктов пропуска, в течение инкубационного периода болезни с момента прибытия или изоляции. Изоляция и наблюдение могут быть отменены в случае снятия диагноза;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анкетирования контактировавших с больными лицами с последующей эвакуацией с транспортного средства во временный изолятор;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забора биологического материала от больных (подозрительных на болезнь) и от лиц, контактировавших с больными (по показаниям), для проведения лабораторных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обнаружении павших грызунов производят отбор и доставку в лабораторию для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нарушений законодательства государств-членов Таможенного союза в области обеспечения санитарно-эпидемиологического благополучия населения, а также при реальной угрозе возникновения и распространения инфекционных болезней и массовых неинфекционных заболеваний (отравлений), на основании акта обследования, составленного должностным лицом, осуществляющим санитарно-карантинный контроль, руководитель (его заместитель) уполномоченного органа государства-члена Таможенного союза или его территориального подразделения не позднее 24 часов выдает ответственным лицам предписания, обязательные для исполнения ими в установленные в предписании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устранении выявленных нарушений законодательства в области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лабораторного обследования лиц, контактировавших с больными инфекционными болезнями, и медицинского наблюдения за такими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оценки подконтрольных товаров, которые могут вызвать массовые неинфекционные заболевания (отравления);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дополнительных санитарно-противоэпидемических (профилактических)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работ по дезинфекции, дезинсекции и дератизации на транспортном средстве, в пункте пропуска.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санитарно-карантинного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пунктах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предоставляемые КГД МФ РК в КЗПП МНЭ РК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таможенного органа отправления.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декларирования на таможенном посту.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перемещения (импорт).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таможенного органа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страны отправления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отправителя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страны назначения товаров стран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получателя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Вес грузовых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мест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 товара по Товарной номенклатуре внешнеэкономической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товара.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