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5824d" w14:textId="9c582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финансов Республики Казахстан от 30 марта 2012 года № 180 "Об утверждении Классификатора нарушений, выявляемых на объектах государственного финансового контроля"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8 апреля 2015 года № 263. Зарегистрирован в Министерстве юстиции Республики Казахстан 30 апреля 2015 года № 10910. Утратил силу приказом Министра финансов Республики Казахстан от 13 января 2016 года № 13</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13.01.2016 </w:t>
      </w:r>
      <w:r>
        <w:rPr>
          <w:rFonts w:ascii="Times New Roman"/>
          <w:b w:val="false"/>
          <w:i w:val="false"/>
          <w:color w:val="ff0000"/>
          <w:sz w:val="28"/>
        </w:rPr>
        <w:t>№ 13</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ПРИКАЗЫВАЮ:</w:t>
      </w:r>
      <w:r>
        <w:br/>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30 марта 2012 года № 180 «Об утверждении Классификатора нарушений, выявляемых на объектах государственного финансового контроля» (зарегистрированный в Реестре государственной регистрации нормативных правовых актов за № 7621) следующее изменение:</w:t>
      </w:r>
      <w:r>
        <w:br/>
      </w:r>
      <w:r>
        <w:rPr>
          <w:rFonts w:ascii="Times New Roman"/>
          <w:b w:val="false"/>
          <w:i w:val="false"/>
          <w:color w:val="000000"/>
          <w:sz w:val="28"/>
        </w:rPr>
        <w:t>
</w:t>
      </w:r>
      <w:r>
        <w:rPr>
          <w:rFonts w:ascii="Times New Roman"/>
          <w:b w:val="false"/>
          <w:i w:val="false"/>
          <w:color w:val="000000"/>
          <w:sz w:val="28"/>
        </w:rPr>
        <w:t>
      наименование приказа изменяется в тексте на казахском языке, текст на русском языке не меняется;</w:t>
      </w:r>
      <w:r>
        <w:br/>
      </w:r>
      <w:r>
        <w:rPr>
          <w:rFonts w:ascii="Times New Roman"/>
          <w:b w:val="false"/>
          <w:i w:val="false"/>
          <w:color w:val="000000"/>
          <w:sz w:val="28"/>
        </w:rPr>
        <w:t>
</w:t>
      </w:r>
      <w:r>
        <w:rPr>
          <w:rFonts w:ascii="Times New Roman"/>
          <w:b w:val="false"/>
          <w:i w:val="false"/>
          <w:color w:val="000000"/>
          <w:sz w:val="28"/>
        </w:rPr>
        <w:t>
      в пункт 1 приказа внесено изменение в тексте на казахском языке, текст на русском языке не меняется;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Классификатор</w:t>
      </w:r>
      <w:r>
        <w:rPr>
          <w:rFonts w:ascii="Times New Roman"/>
          <w:b w:val="false"/>
          <w:i w:val="false"/>
          <w:color w:val="000000"/>
          <w:sz w:val="28"/>
        </w:rPr>
        <w:t xml:space="preserve"> нарушений, выявляемых на объектах государственного финансового контроля, утвержденный указанным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 </w:t>
      </w:r>
      <w:r>
        <w:br/>
      </w:r>
      <w:r>
        <w:rPr>
          <w:rFonts w:ascii="Times New Roman"/>
          <w:b w:val="false"/>
          <w:i w:val="false"/>
          <w:color w:val="000000"/>
          <w:sz w:val="28"/>
        </w:rPr>
        <w:t>
</w:t>
      </w:r>
      <w:r>
        <w:rPr>
          <w:rFonts w:ascii="Times New Roman"/>
          <w:b w:val="false"/>
          <w:i w:val="false"/>
          <w:color w:val="000000"/>
          <w:sz w:val="28"/>
        </w:rPr>
        <w:t>
      2. Комитету финансового контроля Министерства финансов Республики Казахстан (Джумадильдаев А.С.) в установленном законодательством порядке обеспечить:</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со дня его государственной регистрации.</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Министр финансов </w:t>
      </w:r>
      <w:r>
        <w:br/>
      </w:r>
      <w:r>
        <w:rPr>
          <w:rFonts w:ascii="Times New Roman"/>
          <w:b w:val="false"/>
          <w:i w:val="false"/>
          <w:color w:val="000000"/>
          <w:sz w:val="28"/>
        </w:rPr>
        <w:t>
</w:t>
      </w:r>
      <w:r>
        <w:rPr>
          <w:rFonts w:ascii="Times New Roman"/>
          <w:b w:val="false"/>
          <w:i/>
          <w:color w:val="000000"/>
          <w:sz w:val="28"/>
        </w:rPr>
        <w:t xml:space="preserve">      Республики Казахстан                       Б. Султанов </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Председатель Счетного комитета</w:t>
      </w:r>
      <w:r>
        <w:br/>
      </w:r>
      <w:r>
        <w:rPr>
          <w:rFonts w:ascii="Times New Roman"/>
          <w:b w:val="false"/>
          <w:i w:val="false"/>
          <w:color w:val="000000"/>
          <w:sz w:val="28"/>
        </w:rPr>
        <w:t>
</w:t>
      </w:r>
      <w:r>
        <w:rPr>
          <w:rFonts w:ascii="Times New Roman"/>
          <w:b w:val="false"/>
          <w:i/>
          <w:color w:val="000000"/>
          <w:sz w:val="28"/>
        </w:rPr>
        <w:t>      по контролю за исполнением</w:t>
      </w:r>
      <w:r>
        <w:br/>
      </w:r>
      <w:r>
        <w:rPr>
          <w:rFonts w:ascii="Times New Roman"/>
          <w:b w:val="false"/>
          <w:i w:val="false"/>
          <w:color w:val="000000"/>
          <w:sz w:val="28"/>
        </w:rPr>
        <w:t>
</w:t>
      </w:r>
      <w:r>
        <w:rPr>
          <w:rFonts w:ascii="Times New Roman"/>
          <w:b w:val="false"/>
          <w:i/>
          <w:color w:val="000000"/>
          <w:sz w:val="28"/>
        </w:rPr>
        <w:t>      республиканского бюджета</w:t>
      </w:r>
      <w:r>
        <w:br/>
      </w:r>
      <w:r>
        <w:rPr>
          <w:rFonts w:ascii="Times New Roman"/>
          <w:b w:val="false"/>
          <w:i w:val="false"/>
          <w:color w:val="000000"/>
          <w:sz w:val="28"/>
        </w:rPr>
        <w:t>
</w:t>
      </w:r>
      <w:r>
        <w:rPr>
          <w:rFonts w:ascii="Times New Roman"/>
          <w:b w:val="false"/>
          <w:i/>
          <w:color w:val="000000"/>
          <w:sz w:val="28"/>
        </w:rPr>
        <w:t>      _______________ К. Джанбурчин</w:t>
      </w:r>
      <w:r>
        <w:br/>
      </w:r>
      <w:r>
        <w:rPr>
          <w:rFonts w:ascii="Times New Roman"/>
          <w:b w:val="false"/>
          <w:i w:val="false"/>
          <w:color w:val="000000"/>
          <w:sz w:val="28"/>
        </w:rPr>
        <w:t>
</w:t>
      </w:r>
      <w:r>
        <w:rPr>
          <w:rFonts w:ascii="Times New Roman"/>
          <w:b w:val="false"/>
          <w:i/>
          <w:color w:val="000000"/>
          <w:sz w:val="28"/>
        </w:rPr>
        <w:t>      8 апреля 2015 года</w:t>
      </w:r>
    </w:p>
    <w:bookmarkStart w:name="z7"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приказу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8 апреля 2015 года № 263 </w:t>
      </w:r>
    </w:p>
    <w:bookmarkEnd w:id="1"/>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приказом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марта 2012 года № 180   </w:t>
      </w:r>
    </w:p>
    <w:p>
      <w:pPr>
        <w:spacing w:after="0"/>
        <w:ind w:left="0"/>
        <w:jc w:val="both"/>
      </w:pPr>
      <w:r>
        <w:rPr>
          <w:rFonts w:ascii="Times New Roman"/>
          <w:b/>
          <w:i w:val="false"/>
          <w:color w:val="000000"/>
          <w:sz w:val="28"/>
        </w:rPr>
        <w:t>          КЛАССИФИКАТОР НАРУШЕНИЙ, ВЫЯВЛЯЕМЫХ НА ОБЪЕКТАХ</w:t>
      </w:r>
      <w:r>
        <w:br/>
      </w:r>
      <w:r>
        <w:rPr>
          <w:rFonts w:ascii="Times New Roman"/>
          <w:b w:val="false"/>
          <w:i w:val="false"/>
          <w:color w:val="000000"/>
          <w:sz w:val="28"/>
        </w:rPr>
        <w:t>
</w:t>
      </w:r>
      <w:r>
        <w:rPr>
          <w:rFonts w:ascii="Times New Roman"/>
          <w:b/>
          <w:i w:val="false"/>
          <w:color w:val="000000"/>
          <w:sz w:val="28"/>
        </w:rPr>
        <w:t>               ГОСУДАРСТВЕННОГО ФИНАНСОВОГО КОНТРОЛЯ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
        <w:gridCol w:w="3271"/>
        <w:gridCol w:w="3471"/>
        <w:gridCol w:w="3268"/>
        <w:gridCol w:w="2838"/>
      </w:tblGrid>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Перечень видов нарушений</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Нарушенные нормы права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Способы устранения нарушений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Виды ответственности, установленные законами Республики Казахстан за нарушенные нормы права**</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Раздел 1. Нарушения законодательства при поступлении средств в бюджет (доходная часть)***</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Несвоевременное, неполное зачисление средств, поступающих в республиканский и местные бюджеты.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1</w:t>
            </w:r>
            <w:r>
              <w:rPr>
                <w:rFonts w:ascii="Times New Roman"/>
                <w:b w:val="false"/>
                <w:i w:val="false"/>
                <w:color w:val="000000"/>
                <w:sz w:val="20"/>
              </w:rPr>
              <w:t xml:space="preserve"> статьи 90 Бюджетного кодекса Республики Казахстан от 4 декабря 2008 года (далее - Бюджетный кодекс).</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в полном объеме средств в соответствующий бюджет.</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Административная ответственность.</w:t>
            </w:r>
            <w:r>
              <w:br/>
            </w:r>
            <w:r>
              <w:rPr>
                <w:rFonts w:ascii="Times New Roman"/>
                <w:b w:val="false"/>
                <w:i w:val="false"/>
                <w:color w:val="000000"/>
                <w:sz w:val="20"/>
              </w:rPr>
              <w:t>
</w:t>
            </w:r>
            <w:r>
              <w:rPr>
                <w:rFonts w:ascii="Times New Roman"/>
                <w:b w:val="false"/>
                <w:i w:val="false"/>
                <w:color w:val="000000"/>
                <w:sz w:val="20"/>
              </w:rPr>
              <w:t xml:space="preserve">Часть 1 статьи </w:t>
            </w:r>
            <w:r>
              <w:rPr>
                <w:rFonts w:ascii="Times New Roman"/>
                <w:b w:val="false"/>
                <w:i w:val="false"/>
                <w:color w:val="000000"/>
                <w:sz w:val="20"/>
              </w:rPr>
              <w:t>234</w:t>
            </w:r>
            <w:r>
              <w:rPr>
                <w:rFonts w:ascii="Times New Roman"/>
                <w:b w:val="false"/>
                <w:i w:val="false"/>
                <w:color w:val="000000"/>
                <w:sz w:val="20"/>
              </w:rPr>
              <w:t xml:space="preserve"> Кодекса Республики Казахстан от 5 июля 2014 года «Об административных правонарушениях» (далее – КоАП).</w:t>
            </w:r>
          </w:p>
        </w:tc>
      </w:tr>
      <w:tr>
        <w:trPr>
          <w:trHeight w:val="13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обеспечение достоверности данных, содержащихся в заключении, их обоснованности при возврате и (или) зачете излишне (ошибочно) уплаченных сумм налоговых, неналоговых поступлений, поступлений от продажи основного капитала в бюджет уполномоченными органами, ответственными за возврат из бюджета и (или) зачета излишне (ошибочно) уплаченных сумм налоговых, неналоговых поступлений, поступлений от продажи основного капитала в бюджет, а также при возврате превышения налога на добавленную стоимость.</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Пункты 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статьи 94 Бюджетного кодекса; </w:t>
            </w:r>
            <w:r>
              <w:br/>
            </w:r>
            <w:r>
              <w:rPr>
                <w:rFonts w:ascii="Times New Roman"/>
                <w:b w:val="false"/>
                <w:i w:val="false"/>
                <w:color w:val="000000"/>
                <w:sz w:val="20"/>
              </w:rPr>
              <w:t>
</w:t>
            </w:r>
            <w:r>
              <w:rPr>
                <w:rFonts w:ascii="Times New Roman"/>
                <w:b w:val="false"/>
                <w:i w:val="false"/>
                <w:color w:val="000000"/>
                <w:sz w:val="20"/>
              </w:rPr>
              <w:t>Подпункт 1</w:t>
            </w:r>
            <w:r>
              <w:rPr>
                <w:rFonts w:ascii="Times New Roman"/>
                <w:b w:val="false"/>
                <w:i w:val="false"/>
                <w:color w:val="000000"/>
                <w:sz w:val="20"/>
              </w:rPr>
              <w:t xml:space="preserve">) пункта 1 статьи 18, </w:t>
            </w:r>
            <w:r>
              <w:rPr>
                <w:rFonts w:ascii="Times New Roman"/>
                <w:b w:val="false"/>
                <w:i w:val="false"/>
                <w:color w:val="000000"/>
                <w:sz w:val="20"/>
              </w:rPr>
              <w:t>2)</w:t>
            </w:r>
            <w:r>
              <w:rPr>
                <w:rFonts w:ascii="Times New Roman"/>
                <w:b w:val="false"/>
                <w:i w:val="false"/>
                <w:color w:val="000000"/>
                <w:sz w:val="20"/>
              </w:rPr>
              <w:t xml:space="preserve"> и </w:t>
            </w:r>
            <w:r>
              <w:rPr>
                <w:rFonts w:ascii="Times New Roman"/>
                <w:b w:val="false"/>
                <w:i w:val="false"/>
                <w:color w:val="000000"/>
                <w:sz w:val="20"/>
              </w:rPr>
              <w:t>3)</w:t>
            </w:r>
            <w:r>
              <w:rPr>
                <w:rFonts w:ascii="Times New Roman"/>
                <w:b w:val="false"/>
                <w:i w:val="false"/>
                <w:color w:val="000000"/>
                <w:sz w:val="20"/>
              </w:rPr>
              <w:t xml:space="preserve"> пункта 1,  </w:t>
            </w:r>
            <w:r>
              <w:rPr>
                <w:rFonts w:ascii="Times New Roman"/>
                <w:b w:val="false"/>
                <w:i w:val="false"/>
                <w:color w:val="000000"/>
                <w:sz w:val="20"/>
              </w:rPr>
              <w:t>пункт 2</w:t>
            </w:r>
            <w:r>
              <w:rPr>
                <w:rFonts w:ascii="Times New Roman"/>
                <w:b w:val="false"/>
                <w:i w:val="false"/>
                <w:color w:val="000000"/>
                <w:sz w:val="20"/>
              </w:rPr>
              <w:t xml:space="preserve"> статьи 46,  </w:t>
            </w:r>
            <w:r>
              <w:rPr>
                <w:rFonts w:ascii="Times New Roman"/>
                <w:b w:val="false"/>
                <w:i w:val="false"/>
                <w:color w:val="000000"/>
                <w:sz w:val="20"/>
              </w:rPr>
              <w:t>статьи 599</w:t>
            </w:r>
            <w:r>
              <w:rPr>
                <w:rFonts w:ascii="Times New Roman"/>
                <w:b w:val="false"/>
                <w:i w:val="false"/>
                <w:color w:val="000000"/>
                <w:sz w:val="20"/>
              </w:rPr>
              <w:t xml:space="preserve">- </w:t>
            </w:r>
            <w:r>
              <w:rPr>
                <w:rFonts w:ascii="Times New Roman"/>
                <w:b w:val="false"/>
                <w:i w:val="false"/>
                <w:color w:val="000000"/>
                <w:sz w:val="20"/>
              </w:rPr>
              <w:t>602</w:t>
            </w:r>
            <w:r>
              <w:rPr>
                <w:rFonts w:ascii="Times New Roman"/>
                <w:b w:val="false"/>
                <w:i w:val="false"/>
                <w:color w:val="000000"/>
                <w:sz w:val="20"/>
              </w:rPr>
              <w:t xml:space="preserve">,  </w:t>
            </w:r>
            <w:r>
              <w:rPr>
                <w:rFonts w:ascii="Times New Roman"/>
                <w:b w:val="false"/>
                <w:i w:val="false"/>
                <w:color w:val="000000"/>
                <w:sz w:val="20"/>
              </w:rPr>
              <w:t>статья 273</w:t>
            </w:r>
            <w:r>
              <w:rPr>
                <w:rFonts w:ascii="Times New Roman"/>
                <w:b w:val="false"/>
                <w:i w:val="false"/>
                <w:color w:val="000000"/>
                <w:sz w:val="20"/>
              </w:rPr>
              <w:t>Кодекса Республики Казахстан от 10 декабря 2008 года «О налогах и других обязательных платежах в бюджет» (Налоговый кодекс).</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r>
              <w:br/>
            </w:r>
            <w:r>
              <w:rPr>
                <w:rFonts w:ascii="Times New Roman"/>
                <w:b w:val="false"/>
                <w:i w:val="false"/>
                <w:color w:val="000000"/>
                <w:sz w:val="20"/>
              </w:rPr>
              <w:t>
</w:t>
            </w:r>
            <w:r>
              <w:rPr>
                <w:rFonts w:ascii="Times New Roman"/>
                <w:b w:val="false"/>
                <w:i w:val="false"/>
                <w:color w:val="000000"/>
                <w:sz w:val="20"/>
              </w:rPr>
              <w:t>При необоснованном возврате, возмещение в полном объеме средств в бюджет.</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Дисциплинарная ответственность.</w:t>
            </w:r>
            <w:r>
              <w:br/>
            </w:r>
            <w:r>
              <w:rPr>
                <w:rFonts w:ascii="Times New Roman"/>
                <w:b w:val="false"/>
                <w:i w:val="false"/>
                <w:color w:val="000000"/>
                <w:sz w:val="20"/>
              </w:rPr>
              <w:t>
</w:t>
            </w:r>
            <w:r>
              <w:rPr>
                <w:rFonts w:ascii="Times New Roman"/>
                <w:b w:val="false"/>
                <w:i w:val="false"/>
                <w:color w:val="000000"/>
                <w:sz w:val="20"/>
              </w:rPr>
              <w:t xml:space="preserve">Статьи </w:t>
            </w:r>
            <w:r>
              <w:rPr>
                <w:rFonts w:ascii="Times New Roman"/>
                <w:b w:val="false"/>
                <w:i w:val="false"/>
                <w:color w:val="000000"/>
                <w:sz w:val="20"/>
              </w:rPr>
              <w:t>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статьи </w:t>
            </w:r>
            <w:r>
              <w:rPr>
                <w:rFonts w:ascii="Times New Roman"/>
                <w:b w:val="false"/>
                <w:i w:val="false"/>
                <w:color w:val="000000"/>
                <w:sz w:val="20"/>
              </w:rPr>
              <w:t>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Невыполнение, несвоевременное выполнение и (или) выполнение не в полном объеме соответствующими уполномоченными органами, ответственными за взимание поступлений в бюджет налоговых,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обеспечения полноты и своевременности поступления в бюджет налоговых,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Пункты 2</w:t>
            </w:r>
            <w:r>
              <w:rPr>
                <w:rFonts w:ascii="Times New Roman"/>
                <w:b w:val="false"/>
                <w:i w:val="false"/>
                <w:color w:val="000000"/>
                <w:sz w:val="20"/>
              </w:rPr>
              <w:t xml:space="preserve">, </w:t>
            </w:r>
            <w:r>
              <w:rPr>
                <w:rFonts w:ascii="Times New Roman"/>
                <w:b w:val="false"/>
                <w:i w:val="false"/>
                <w:color w:val="000000"/>
                <w:sz w:val="20"/>
              </w:rPr>
              <w:t>3</w:t>
            </w:r>
            <w:r>
              <w:rPr>
                <w:rFonts w:ascii="Times New Roman"/>
                <w:b w:val="false"/>
                <w:i w:val="false"/>
                <w:color w:val="000000"/>
                <w:sz w:val="20"/>
              </w:rPr>
              <w:t xml:space="preserve"> статьи 94 Бюджетного кодекса; </w:t>
            </w:r>
            <w:r>
              <w:br/>
            </w:r>
            <w:r>
              <w:rPr>
                <w:rFonts w:ascii="Times New Roman"/>
                <w:b w:val="false"/>
                <w:i w:val="false"/>
                <w:color w:val="000000"/>
                <w:sz w:val="20"/>
              </w:rPr>
              <w:t>
</w:t>
            </w:r>
            <w:r>
              <w:rPr>
                <w:rFonts w:ascii="Times New Roman"/>
                <w:b w:val="false"/>
                <w:i w:val="false"/>
                <w:color w:val="000000"/>
                <w:sz w:val="20"/>
              </w:rPr>
              <w:t>подпункт 1</w:t>
            </w:r>
            <w:r>
              <w:rPr>
                <w:rFonts w:ascii="Times New Roman"/>
                <w:b w:val="false"/>
                <w:i w:val="false"/>
                <w:color w:val="000000"/>
                <w:sz w:val="20"/>
              </w:rPr>
              <w:t xml:space="preserve">) пункта 1 статьи 18 Кодекса Республики Казахстан 10 декабря 2008 года «О налогах и других обязательных платежах в бюджет» (Налоговый кодекс); </w:t>
            </w:r>
            <w:r>
              <w:br/>
            </w:r>
            <w:r>
              <w:rPr>
                <w:rFonts w:ascii="Times New Roman"/>
                <w:b w:val="false"/>
                <w:i w:val="false"/>
                <w:color w:val="000000"/>
                <w:sz w:val="20"/>
              </w:rPr>
              <w:t>
</w:t>
            </w:r>
            <w:r>
              <w:rPr>
                <w:rFonts w:ascii="Times New Roman"/>
                <w:b w:val="false"/>
                <w:i w:val="false"/>
                <w:color w:val="000000"/>
                <w:sz w:val="20"/>
              </w:rPr>
              <w:t>подпункт 7</w:t>
            </w:r>
            <w:r>
              <w:rPr>
                <w:rFonts w:ascii="Times New Roman"/>
                <w:b w:val="false"/>
                <w:i w:val="false"/>
                <w:color w:val="000000"/>
                <w:sz w:val="20"/>
              </w:rPr>
              <w:t>) пункта 1 статьи 10 Кодекса Республики Казахстан от 30 июня 2010 года «О таможенном деле в Республике Казахстан»;</w:t>
            </w:r>
            <w:r>
              <w:br/>
            </w:r>
            <w:r>
              <w:rPr>
                <w:rFonts w:ascii="Times New Roman"/>
                <w:b w:val="false"/>
                <w:i w:val="false"/>
                <w:color w:val="000000"/>
                <w:sz w:val="20"/>
              </w:rPr>
              <w:t>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31 декабря 2008 года № 1339 «Об утверждении перечня уполномоченных органов, ответственных за взимание поступлений в республиканский бюджет, за возврат из бюджета и (или) зачет излишне (ошибочно) уплаченных сумм и осуществляющих контроль за поступлениями в бюджет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w:t>
            </w:r>
            <w:r>
              <w:br/>
            </w:r>
            <w:r>
              <w:rPr>
                <w:rFonts w:ascii="Times New Roman"/>
                <w:b w:val="false"/>
                <w:i w:val="false"/>
                <w:color w:val="000000"/>
                <w:sz w:val="20"/>
              </w:rPr>
              <w:t>
</w:t>
            </w:r>
            <w:r>
              <w:rPr>
                <w:rFonts w:ascii="Times New Roman"/>
                <w:b w:val="false"/>
                <w:i w:val="false"/>
                <w:color w:val="000000"/>
                <w:sz w:val="20"/>
              </w:rPr>
              <w:t>постановления местных исполнительных органов области, города республиканского значения, столицы, района (города областного значения) об утверждении перечня уполномоченных органов, ответственных за взимание поступлений в местный бюджет, за возврат из бюджета и (или) зачет излишне (ошибочно) уплаченных сумм и осуществляющих контроль за поступлениями в бюджет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перечислению в бюджет.</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Несвоевременное, неполное зачисление средств, перечисляемых на счета получателей бюджетных средств в соответствующих банках или организациях, осуществляющих отдельные виды банковских операций.</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6</w:t>
            </w:r>
            <w:r>
              <w:rPr>
                <w:rFonts w:ascii="Times New Roman"/>
                <w:b w:val="false"/>
                <w:i w:val="false"/>
                <w:color w:val="000000"/>
                <w:sz w:val="20"/>
              </w:rPr>
              <w:t xml:space="preserve"> статьи 97 Бюджетного кодекса.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по осуществлению платежей в пользу получателей денег в полном объеме.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Административная ответственность.</w:t>
            </w:r>
            <w:r>
              <w:br/>
            </w:r>
            <w:r>
              <w:rPr>
                <w:rFonts w:ascii="Times New Roman"/>
                <w:b w:val="false"/>
                <w:i w:val="false"/>
                <w:color w:val="000000"/>
                <w:sz w:val="20"/>
              </w:rPr>
              <w:t>
</w:t>
            </w:r>
            <w:r>
              <w:rPr>
                <w:rFonts w:ascii="Times New Roman"/>
                <w:b w:val="false"/>
                <w:i w:val="false"/>
                <w:color w:val="000000"/>
                <w:sz w:val="20"/>
              </w:rPr>
              <w:t>Часть 2</w:t>
            </w:r>
            <w:r>
              <w:rPr>
                <w:rFonts w:ascii="Times New Roman"/>
                <w:b w:val="false"/>
                <w:i w:val="false"/>
                <w:color w:val="000000"/>
                <w:sz w:val="20"/>
              </w:rPr>
              <w:t xml:space="preserve"> статьи 234 КоАП.</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Неполная и несвоевременная уплата неналоговых платежей в бюджет и поступлений от продажи основного капитала, за исключением поступлений средств связанных грантов.</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1</w:t>
            </w:r>
            <w:r>
              <w:rPr>
                <w:rFonts w:ascii="Times New Roman"/>
                <w:b w:val="false"/>
                <w:i w:val="false"/>
                <w:color w:val="000000"/>
                <w:sz w:val="20"/>
              </w:rPr>
              <w:t xml:space="preserve"> статьи 22 Закона Республики Казахстан от 13 мая 2003 года «Об акционерных обществах»;</w:t>
            </w:r>
            <w:r>
              <w:br/>
            </w:r>
            <w:r>
              <w:rPr>
                <w:rFonts w:ascii="Times New Roman"/>
                <w:b w:val="false"/>
                <w:i w:val="false"/>
                <w:color w:val="000000"/>
                <w:sz w:val="20"/>
              </w:rPr>
              <w:t>
</w:t>
            </w:r>
            <w:r>
              <w:rPr>
                <w:rFonts w:ascii="Times New Roman"/>
                <w:b w:val="false"/>
                <w:i w:val="false"/>
                <w:color w:val="000000"/>
                <w:sz w:val="20"/>
              </w:rPr>
              <w:t>пункт 4</w:t>
            </w:r>
            <w:r>
              <w:rPr>
                <w:rFonts w:ascii="Times New Roman"/>
                <w:b w:val="false"/>
                <w:i w:val="false"/>
                <w:color w:val="000000"/>
                <w:sz w:val="20"/>
              </w:rPr>
              <w:t xml:space="preserve"> статьи 140 Закона Республики Казахстан от 1 марта 2011 года «О государственном имуществе»;</w:t>
            </w:r>
            <w:r>
              <w:br/>
            </w:r>
            <w:r>
              <w:rPr>
                <w:rFonts w:ascii="Times New Roman"/>
                <w:b w:val="false"/>
                <w:i w:val="false"/>
                <w:color w:val="000000"/>
                <w:sz w:val="20"/>
              </w:rPr>
              <w:t>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31 декабря 2008 года № 1339 «Об утверждении перечня уполномоченных органов, ответственных за взимание поступлений в республиканский бюджет, за возврат из бюджета и (или) зачет излишне (ошибочно) уплаченных сумм и осуществляющих контроль за поступлениями в бюджет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в полном объеме средств в бюджет.</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Административная ответственность.</w:t>
            </w:r>
            <w:r>
              <w:br/>
            </w:r>
            <w:r>
              <w:rPr>
                <w:rFonts w:ascii="Times New Roman"/>
                <w:b w:val="false"/>
                <w:i w:val="false"/>
                <w:color w:val="000000"/>
                <w:sz w:val="20"/>
              </w:rPr>
              <w:t>
</w:t>
            </w:r>
            <w:r>
              <w:rPr>
                <w:rFonts w:ascii="Times New Roman"/>
                <w:b w:val="false"/>
                <w:i w:val="false"/>
                <w:color w:val="000000"/>
                <w:sz w:val="20"/>
              </w:rPr>
              <w:t>Статья 205</w:t>
            </w:r>
            <w:r>
              <w:rPr>
                <w:rFonts w:ascii="Times New Roman"/>
                <w:b w:val="false"/>
                <w:i w:val="false"/>
                <w:color w:val="000000"/>
                <w:sz w:val="20"/>
              </w:rPr>
              <w:t xml:space="preserve"> КоАП.</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возврата из бюджета подоходного налога, уплаченного с дохода нерезидента, без проверки документов на предмет, определенный налоговым законодательством Республики Казахстан.</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Статьи 217</w:t>
            </w:r>
            <w:r>
              <w:rPr>
                <w:rFonts w:ascii="Times New Roman"/>
                <w:b w:val="false"/>
                <w:i w:val="false"/>
                <w:color w:val="000000"/>
                <w:sz w:val="20"/>
              </w:rPr>
              <w:t xml:space="preserve">,  </w:t>
            </w:r>
            <w:r>
              <w:rPr>
                <w:rFonts w:ascii="Times New Roman"/>
                <w:b w:val="false"/>
                <w:i w:val="false"/>
                <w:color w:val="000000"/>
                <w:sz w:val="20"/>
              </w:rPr>
              <w:t>219</w:t>
            </w:r>
            <w:r>
              <w:rPr>
                <w:rFonts w:ascii="Times New Roman"/>
                <w:b w:val="false"/>
                <w:i w:val="false"/>
                <w:color w:val="000000"/>
                <w:sz w:val="20"/>
              </w:rPr>
              <w:t>Кодекса Республики Казахстан от 10 декабря 2008 года «О налогах и других обязательных платежах в бюджет» (Налоговый кодекс).</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возврату в бюджет.</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Дисциплинарная ответственность.</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статьи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Занижение арендной платы при передаче государственного имущества в имущественный наем (аренду).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Республики Казахстан - Министра финансов Республики Казахстан от 20 мая 2014 года № 236 «Об утверждении Правил расчета ставки арендной платы при передаче республиканского имущества в имущественный наем (аренду)». (зарегистрированный в реестре нормативных правовых актов за № 9534)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 путем перерасчета суммы арендной платы с применением действующей ставки по найму.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Дисциплинарная ответственность.</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статьи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w:t>
            </w:r>
          </w:p>
        </w:tc>
      </w:tr>
      <w:tr>
        <w:trPr>
          <w:trHeight w:val="13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Неполное принятие мер принудительного взимания налоговой задолженности налогоплательщика, налоговой задолженности налогоплательщика – физического лица, не являющегося индивидуальным предпринимателем, частным нотариусом, частным судебным исполнителем, адвокатом.</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Статьи 607</w:t>
            </w:r>
            <w:r>
              <w:rPr>
                <w:rFonts w:ascii="Times New Roman"/>
                <w:b w:val="false"/>
                <w:i w:val="false"/>
                <w:color w:val="000000"/>
                <w:sz w:val="20"/>
              </w:rPr>
              <w:t>-</w:t>
            </w:r>
            <w:r>
              <w:rPr>
                <w:rFonts w:ascii="Times New Roman"/>
                <w:b w:val="false"/>
                <w:i w:val="false"/>
                <w:color w:val="000000"/>
                <w:sz w:val="20"/>
              </w:rPr>
              <w:t>620</w:t>
            </w:r>
            <w:r>
              <w:rPr>
                <w:rFonts w:ascii="Times New Roman"/>
                <w:b w:val="false"/>
                <w:i w:val="false"/>
                <w:color w:val="000000"/>
                <w:sz w:val="20"/>
              </w:rPr>
              <w:t xml:space="preserve">,  </w:t>
            </w:r>
            <w:r>
              <w:rPr>
                <w:rFonts w:ascii="Times New Roman"/>
                <w:b w:val="false"/>
                <w:i w:val="false"/>
                <w:color w:val="000000"/>
                <w:sz w:val="20"/>
              </w:rPr>
              <w:t>622</w:t>
            </w:r>
            <w:r>
              <w:rPr>
                <w:rFonts w:ascii="Times New Roman"/>
                <w:b w:val="false"/>
                <w:i w:val="false"/>
                <w:color w:val="000000"/>
                <w:sz w:val="20"/>
              </w:rPr>
              <w:t xml:space="preserve"> Кодекса Республики Казахстан от 10 декабря 2008 года «О налогах и других обязательных платежах в бюджет» (Налоговый кодекс);</w:t>
            </w:r>
            <w:r>
              <w:br/>
            </w:r>
            <w:r>
              <w:rPr>
                <w:rFonts w:ascii="Times New Roman"/>
                <w:b w:val="false"/>
                <w:i w:val="false"/>
                <w:color w:val="000000"/>
                <w:sz w:val="20"/>
              </w:rPr>
              <w:t>
</w:t>
            </w:r>
            <w:r>
              <w:rPr>
                <w:rFonts w:ascii="Times New Roman"/>
                <w:b w:val="false"/>
                <w:i w:val="false"/>
                <w:color w:val="000000"/>
                <w:sz w:val="20"/>
              </w:rPr>
              <w:t>статьи 144</w:t>
            </w:r>
            <w:r>
              <w:rPr>
                <w:rFonts w:ascii="Times New Roman"/>
                <w:b w:val="false"/>
                <w:i w:val="false"/>
                <w:color w:val="000000"/>
                <w:sz w:val="20"/>
              </w:rPr>
              <w:t>-</w:t>
            </w:r>
            <w:r>
              <w:rPr>
                <w:rFonts w:ascii="Times New Roman"/>
                <w:b w:val="false"/>
                <w:i w:val="false"/>
                <w:color w:val="000000"/>
                <w:sz w:val="20"/>
              </w:rPr>
              <w:t>157</w:t>
            </w:r>
            <w:r>
              <w:rPr>
                <w:rFonts w:ascii="Times New Roman"/>
                <w:b w:val="false"/>
                <w:i w:val="false"/>
                <w:color w:val="000000"/>
                <w:sz w:val="20"/>
              </w:rPr>
              <w:t xml:space="preserve"> Кодекса Республики Казахстан от 30 июня 2010 года «О таможенном деле в Республике Казахстан».</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полного исполнения не выполненных налоговых обязательств.</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Дисциплинарная ответственность.</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w:t>
            </w:r>
            <w:r>
              <w:br/>
            </w:r>
            <w:r>
              <w:rPr>
                <w:rFonts w:ascii="Times New Roman"/>
                <w:b w:val="false"/>
                <w:i w:val="false"/>
                <w:color w:val="000000"/>
                <w:sz w:val="20"/>
              </w:rPr>
              <w:t>
</w:t>
            </w:r>
            <w:r>
              <w:rPr>
                <w:rFonts w:ascii="Times New Roman"/>
                <w:b w:val="false"/>
                <w:i w:val="false"/>
                <w:color w:val="000000"/>
                <w:sz w:val="20"/>
              </w:rPr>
              <w:t>кодекса Республики Казахстан от 15 мая 2007 года.</w:t>
            </w:r>
            <w:r>
              <w:br/>
            </w:r>
            <w:r>
              <w:rPr>
                <w:rFonts w:ascii="Times New Roman"/>
                <w:b w:val="false"/>
                <w:i w:val="false"/>
                <w:color w:val="000000"/>
                <w:sz w:val="20"/>
              </w:rPr>
              <w:t>
</w:t>
            </w:r>
            <w:r>
              <w:rPr>
                <w:rFonts w:ascii="Times New Roman"/>
                <w:b w:val="false"/>
                <w:i w:val="false"/>
                <w:color w:val="000000"/>
                <w:sz w:val="20"/>
              </w:rPr>
              <w:t>Статья 12</w:t>
            </w:r>
            <w:r>
              <w:rPr>
                <w:rFonts w:ascii="Times New Roman"/>
                <w:b w:val="false"/>
                <w:i w:val="false"/>
                <w:color w:val="000000"/>
                <w:sz w:val="20"/>
              </w:rPr>
              <w:t xml:space="preserve"> Закона Республики Казахстан от 2 июля 1998 года «О борьбе с коррупцией».</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Искажение налоговой отчетности, по недоимке и переплате (отчет 1-Н), путем внесения в базу данных ИС ИНИС ненадлежащих сведений. Искажение лицевых счетов по учету исчисленных, начисленных (уменьшенных), перечисленных и уплаченных сумм таможенных пошлин, налогов, таможенных сборов и пеней.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3</w:t>
            </w:r>
            <w:r>
              <w:rPr>
                <w:rFonts w:ascii="Times New Roman"/>
                <w:b w:val="false"/>
                <w:i w:val="false"/>
                <w:color w:val="000000"/>
                <w:sz w:val="20"/>
              </w:rPr>
              <w:t xml:space="preserve"> статьи 369, </w:t>
            </w:r>
            <w:r>
              <w:rPr>
                <w:rFonts w:ascii="Times New Roman"/>
                <w:b w:val="false"/>
                <w:i w:val="false"/>
                <w:color w:val="000000"/>
                <w:sz w:val="20"/>
              </w:rPr>
              <w:t>пункт 3</w:t>
            </w:r>
            <w:r>
              <w:rPr>
                <w:rFonts w:ascii="Times New Roman"/>
                <w:b w:val="false"/>
                <w:i w:val="false"/>
                <w:color w:val="000000"/>
                <w:sz w:val="20"/>
              </w:rPr>
              <w:t xml:space="preserve"> статьи 391, </w:t>
            </w:r>
            <w:r>
              <w:rPr>
                <w:rFonts w:ascii="Times New Roman"/>
                <w:b w:val="false"/>
                <w:i w:val="false"/>
                <w:color w:val="000000"/>
                <w:sz w:val="20"/>
              </w:rPr>
              <w:t>пункт 7</w:t>
            </w:r>
            <w:r>
              <w:rPr>
                <w:rFonts w:ascii="Times New Roman"/>
                <w:b w:val="false"/>
                <w:i w:val="false"/>
                <w:color w:val="000000"/>
                <w:sz w:val="20"/>
              </w:rPr>
              <w:t xml:space="preserve"> статьи 409, </w:t>
            </w:r>
            <w:r>
              <w:rPr>
                <w:rFonts w:ascii="Times New Roman"/>
                <w:b w:val="false"/>
                <w:i w:val="false"/>
                <w:color w:val="000000"/>
                <w:sz w:val="20"/>
              </w:rPr>
              <w:t>статьи 588</w:t>
            </w:r>
            <w:r>
              <w:rPr>
                <w:rFonts w:ascii="Times New Roman"/>
                <w:b w:val="false"/>
                <w:i w:val="false"/>
                <w:color w:val="000000"/>
                <w:sz w:val="20"/>
              </w:rPr>
              <w:t>-</w:t>
            </w:r>
            <w:r>
              <w:rPr>
                <w:rFonts w:ascii="Times New Roman"/>
                <w:b w:val="false"/>
                <w:i w:val="false"/>
                <w:color w:val="000000"/>
                <w:sz w:val="20"/>
              </w:rPr>
              <w:t>601</w:t>
            </w:r>
            <w:r>
              <w:rPr>
                <w:rFonts w:ascii="Times New Roman"/>
                <w:b w:val="false"/>
                <w:i w:val="false"/>
                <w:color w:val="000000"/>
                <w:sz w:val="20"/>
              </w:rPr>
              <w:t xml:space="preserve"> Кодекса Республики Казахстан от 10 декабря 2008 года «О налогах и других обязательных платежах в бюджет» (Налоговый кодекс);</w:t>
            </w:r>
            <w:r>
              <w:br/>
            </w:r>
            <w:r>
              <w:rPr>
                <w:rFonts w:ascii="Times New Roman"/>
                <w:b w:val="false"/>
                <w:i w:val="false"/>
                <w:color w:val="000000"/>
                <w:sz w:val="20"/>
              </w:rPr>
              <w:t>
</w:t>
            </w:r>
            <w:r>
              <w:rPr>
                <w:rFonts w:ascii="Times New Roman"/>
                <w:b w:val="false"/>
                <w:i w:val="false"/>
                <w:color w:val="000000"/>
                <w:sz w:val="20"/>
              </w:rPr>
              <w:t>статья 141</w:t>
            </w:r>
            <w:r>
              <w:rPr>
                <w:rFonts w:ascii="Times New Roman"/>
                <w:b w:val="false"/>
                <w:i w:val="false"/>
                <w:color w:val="000000"/>
                <w:sz w:val="20"/>
              </w:rPr>
              <w:t xml:space="preserve"> Кодекса Республики Казахстан от 30 июня 2010 года «О таможенном деле в Республике Казахстан».</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Дисциплинарная ответственность.</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w:t>
            </w:r>
            <w:r>
              <w:br/>
            </w:r>
            <w:r>
              <w:rPr>
                <w:rFonts w:ascii="Times New Roman"/>
                <w:b w:val="false"/>
                <w:i w:val="false"/>
                <w:color w:val="000000"/>
                <w:sz w:val="20"/>
              </w:rPr>
              <w:t>
</w:t>
            </w:r>
            <w:r>
              <w:rPr>
                <w:rFonts w:ascii="Times New Roman"/>
                <w:b w:val="false"/>
                <w:i w:val="false"/>
                <w:color w:val="000000"/>
                <w:sz w:val="20"/>
              </w:rPr>
              <w:t>кодекса Республики Казахстан от 15 мая 2007 года.</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Раздел 2. Нарушения законодательства при использовании бюджетных средств и активов государства***</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Глава 1. Нарушения бюджетного законодательства при использовании бюджетных средств</w:t>
            </w:r>
          </w:p>
        </w:tc>
      </w:tr>
      <w:tr>
        <w:trPr>
          <w:trHeight w:val="11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чрезвычайного резерва не в целях ликвидации чрезвычайных ситуаций природного и техногенного характера на территории Республики Казахстан и на оказание официальной гуманитарной помощи Республикой Казахстан другим государствам.</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1</w:t>
            </w:r>
            <w:r>
              <w:rPr>
                <w:rFonts w:ascii="Times New Roman"/>
                <w:b w:val="false"/>
                <w:i w:val="false"/>
                <w:color w:val="000000"/>
                <w:sz w:val="20"/>
              </w:rPr>
              <w:t xml:space="preserve"> статьи 20 Бюджетного кодекса.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 путем возмещения в бюджет.</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13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резерва на исполнение обязательств по решениям судов не на исполнение обязательств Правительства Республики Казахстан, центральных государственных органов, их ведомств и территориальных подразделений, местных исполнительных органов по решениям судов.</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3</w:t>
            </w:r>
            <w:r>
              <w:rPr>
                <w:rFonts w:ascii="Times New Roman"/>
                <w:b w:val="false"/>
                <w:i w:val="false"/>
                <w:color w:val="000000"/>
                <w:sz w:val="20"/>
              </w:rPr>
              <w:t xml:space="preserve"> статьи 20 Бюджетного кодекса.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 путем возмещения в бюджет.</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w:t>
            </w:r>
          </w:p>
        </w:tc>
      </w:tr>
      <w:tr>
        <w:trPr>
          <w:trHeight w:val="12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Недостижение показателей государственного задания.</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41</w:t>
            </w:r>
            <w:r>
              <w:rPr>
                <w:rFonts w:ascii="Times New Roman"/>
                <w:b w:val="false"/>
                <w:i w:val="false"/>
                <w:color w:val="000000"/>
                <w:sz w:val="20"/>
              </w:rPr>
              <w:t xml:space="preserve"> Бюджетного кодекса;</w:t>
            </w:r>
            <w:r>
              <w:br/>
            </w:r>
            <w:r>
              <w:rPr>
                <w:rFonts w:ascii="Times New Roman"/>
                <w:b w:val="false"/>
                <w:i w:val="false"/>
                <w:color w:val="000000"/>
                <w:sz w:val="20"/>
              </w:rPr>
              <w:t>
</w:t>
            </w:r>
            <w:r>
              <w:rPr>
                <w:rFonts w:ascii="Times New Roman"/>
                <w:b w:val="false"/>
                <w:i w:val="false"/>
                <w:color w:val="000000"/>
                <w:sz w:val="20"/>
              </w:rPr>
              <w:t xml:space="preserve">Правила разработки и выполнения государственного задания, утверждаемые в соответствии с </w:t>
            </w:r>
            <w:r>
              <w:rPr>
                <w:rFonts w:ascii="Times New Roman"/>
                <w:b w:val="false"/>
                <w:i w:val="false"/>
                <w:color w:val="000000"/>
                <w:sz w:val="20"/>
              </w:rPr>
              <w:t>пунктом 5</w:t>
            </w:r>
            <w:r>
              <w:rPr>
                <w:rFonts w:ascii="Times New Roman"/>
                <w:b w:val="false"/>
                <w:i w:val="false"/>
                <w:color w:val="000000"/>
                <w:sz w:val="20"/>
              </w:rPr>
              <w:t xml:space="preserve"> статьи 41 Бюджетного кодекса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мер для достижения показателей, возмещение в бюджет в части не исполненых показателей.</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112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Использование местными исполнительными органами, целевых трансфертов не в соответствии с их целевым назначением, определенным в соответствующих бюджетных программах и не в соответствии с заключенным соглашением о результатах по целевым трансфертам.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3</w:t>
            </w:r>
            <w:r>
              <w:rPr>
                <w:rFonts w:ascii="Times New Roman"/>
                <w:b w:val="false"/>
                <w:i w:val="false"/>
                <w:color w:val="000000"/>
                <w:sz w:val="20"/>
              </w:rPr>
              <w:t xml:space="preserve"> статьи 44,  </w:t>
            </w:r>
            <w:r>
              <w:rPr>
                <w:rFonts w:ascii="Times New Roman"/>
                <w:b w:val="false"/>
                <w:i w:val="false"/>
                <w:color w:val="000000"/>
                <w:sz w:val="20"/>
              </w:rPr>
              <w:t>подпункт 3)</w:t>
            </w:r>
            <w:r>
              <w:rPr>
                <w:rFonts w:ascii="Times New Roman"/>
                <w:b w:val="false"/>
                <w:i w:val="false"/>
                <w:color w:val="000000"/>
                <w:sz w:val="20"/>
              </w:rPr>
              <w:t xml:space="preserve">пункта 1 статьи 48 Бюджетного кодекса.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Подлежит возврату в соответствующий бюджет.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Дисциплинарная ответственность.</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112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Финансирование расходов республиканского бюджета из других уровней бюджета.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3</w:t>
            </w:r>
            <w:r>
              <w:rPr>
                <w:rFonts w:ascii="Times New Roman"/>
                <w:b w:val="false"/>
                <w:i w:val="false"/>
                <w:color w:val="000000"/>
                <w:sz w:val="20"/>
              </w:rPr>
              <w:t xml:space="preserve"> статьи 53 Бюджетного кодекса.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 путем восстановления средств из республиканского бюджета на другие уровни бюджета.</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Дисциплинарная ответственность.</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22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расходов областного бюджета из других уровней бюджета.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3</w:t>
            </w:r>
            <w:r>
              <w:rPr>
                <w:rFonts w:ascii="Times New Roman"/>
                <w:b w:val="false"/>
                <w:i w:val="false"/>
                <w:color w:val="000000"/>
                <w:sz w:val="20"/>
              </w:rPr>
              <w:t xml:space="preserve"> статьи 54 Бюджетного кодекса.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путем восстановления средств из областного бюджета на другие уровни бюджета.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13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расходов бюджетов города республиканского значения, столицы из других уровней бюджета.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3</w:t>
            </w:r>
            <w:r>
              <w:rPr>
                <w:rFonts w:ascii="Times New Roman"/>
                <w:b w:val="false"/>
                <w:i w:val="false"/>
                <w:color w:val="000000"/>
                <w:sz w:val="20"/>
              </w:rPr>
              <w:t xml:space="preserve"> статьи 55 Бюджетного кодекса.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 путем восстановления средств из бюджетов города республиканского значения, столицы на другие уровни бюджета.</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117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расходов бюджета района (города областного значения) из других уровней бюджета.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3</w:t>
            </w:r>
            <w:r>
              <w:rPr>
                <w:rFonts w:ascii="Times New Roman"/>
                <w:b w:val="false"/>
                <w:i w:val="false"/>
                <w:color w:val="000000"/>
                <w:sz w:val="20"/>
              </w:rPr>
              <w:t xml:space="preserve"> статьи 56 Бюджетного кодекса.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путем восстановления средств из местного бюджета на другие уровни бюджета.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111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Неосвоение бюджетных средств, в том числе целевых трансфертов, полученных из вышестоящего бюджета, повлекшее недостижение результатов.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Подпункт 4</w:t>
            </w:r>
            <w:r>
              <w:rPr>
                <w:rFonts w:ascii="Times New Roman"/>
                <w:b w:val="false"/>
                <w:i w:val="false"/>
                <w:color w:val="000000"/>
                <w:sz w:val="20"/>
              </w:rPr>
              <w:t xml:space="preserve">) пункта 1 статьи 48, </w:t>
            </w:r>
            <w:r>
              <w:rPr>
                <w:rFonts w:ascii="Times New Roman"/>
                <w:b w:val="false"/>
                <w:i w:val="false"/>
                <w:color w:val="000000"/>
                <w:sz w:val="20"/>
              </w:rPr>
              <w:t>пункт 6</w:t>
            </w:r>
            <w:r>
              <w:rPr>
                <w:rFonts w:ascii="Times New Roman"/>
                <w:b w:val="false"/>
                <w:i w:val="false"/>
                <w:color w:val="000000"/>
                <w:sz w:val="20"/>
              </w:rPr>
              <w:t xml:space="preserve"> статьи 104 Бюджетного кодекса.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возврату в соответствующий бюджет.</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111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Выделение целевых трансфертов на развитие нижестоящим бюджетам в очередном финансовом году, при не освоении полученных из вышестоящего бюджета целевых трансфертов в предыдущем финансовом году, повлекшее не достижение прямых результатов, определенных в соглашениях о результатах по целевым трансфертам на развитие.</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6</w:t>
            </w:r>
            <w:r>
              <w:rPr>
                <w:rFonts w:ascii="Times New Roman"/>
                <w:b w:val="false"/>
                <w:i w:val="false"/>
                <w:color w:val="000000"/>
                <w:sz w:val="20"/>
              </w:rPr>
              <w:t xml:space="preserve"> статьи 46 Бюджетного кодекса.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 в отдельных случаях подлежит возмещению в бюджет.</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Дисциплинарная ответственность.</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111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Недостижение результатов бюджетной программы при полном освоении бюджетных средств.</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6-1</w:t>
            </w:r>
            <w:r>
              <w:rPr>
                <w:rFonts w:ascii="Times New Roman"/>
                <w:b w:val="false"/>
                <w:i w:val="false"/>
                <w:color w:val="000000"/>
                <w:sz w:val="20"/>
              </w:rPr>
              <w:t xml:space="preserve"> статьи 104 Бюджетного кодекса.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мер для достижения результатов.</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Дисциплинарная ответственность.</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w:t>
            </w:r>
          </w:p>
        </w:tc>
      </w:tr>
      <w:tr>
        <w:trPr>
          <w:trHeight w:val="27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2.1.12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изменений и дополнений в стратегический план государственного органа, связанных с изменениями объемов финансирования, без рассмотрения соответствующей бюджетной комиссии и в случаях, не предусмотренных бюджетным законодательством.</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7</w:t>
            </w:r>
            <w:r>
              <w:rPr>
                <w:rFonts w:ascii="Times New Roman"/>
                <w:b w:val="false"/>
                <w:i w:val="false"/>
                <w:color w:val="000000"/>
                <w:sz w:val="20"/>
              </w:rPr>
              <w:t xml:space="preserve"> статьи 62 Бюджетного кодекса.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42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Необеспечение администратором бюджетной программы полной и достоверной информации и расчетов, содержащихся в бюджетной заявке.</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Пункты 12</w:t>
            </w:r>
            <w:r>
              <w:rPr>
                <w:rFonts w:ascii="Times New Roman"/>
                <w:b w:val="false"/>
                <w:i w:val="false"/>
                <w:color w:val="000000"/>
                <w:sz w:val="20"/>
              </w:rPr>
              <w:t xml:space="preserve">, </w:t>
            </w:r>
            <w:r>
              <w:rPr>
                <w:rFonts w:ascii="Times New Roman"/>
                <w:b w:val="false"/>
                <w:i w:val="false"/>
                <w:color w:val="000000"/>
                <w:sz w:val="20"/>
              </w:rPr>
              <w:t>12-1</w:t>
            </w:r>
            <w:r>
              <w:rPr>
                <w:rFonts w:ascii="Times New Roman"/>
                <w:b w:val="false"/>
                <w:i w:val="false"/>
                <w:color w:val="000000"/>
                <w:sz w:val="20"/>
              </w:rPr>
              <w:t xml:space="preserve"> статьи 67 Бюджетного кодекса; </w:t>
            </w:r>
            <w:r>
              <w:br/>
            </w: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24 ноября 2014 года № 511 «Об утверждении Правил составления и представления бюджетной заявки». (зарегистрированный в реестре нормативных правовых актов за № 1007)</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Восстановление путем уменьшения излишне выделенных бюджетных средств текущего года. </w:t>
            </w:r>
            <w:r>
              <w:br/>
            </w:r>
            <w:r>
              <w:rPr>
                <w:rFonts w:ascii="Times New Roman"/>
                <w:b w:val="false"/>
                <w:i w:val="false"/>
                <w:color w:val="000000"/>
                <w:sz w:val="20"/>
              </w:rPr>
              <w:t>
</w:t>
            </w: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Дисциплинарная ответственность.</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45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Незаконные действия должностных лиц государственных учреждений по принятию обязательств за счет средств государственного бюджета без установленной законодательством регистрации гражданско-правовых сделок, повлекшие ответственность Правительства Республики Казахстан или соответствующего местного исполнительного органа по обязательствам государственного учреждения.</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96</w:t>
            </w:r>
            <w:r>
              <w:rPr>
                <w:rFonts w:ascii="Times New Roman"/>
                <w:b w:val="false"/>
                <w:i w:val="false"/>
                <w:color w:val="000000"/>
                <w:sz w:val="20"/>
              </w:rPr>
              <w:t xml:space="preserve"> Бюджетного кодекса;</w:t>
            </w:r>
            <w:r>
              <w:br/>
            </w:r>
            <w:r>
              <w:rPr>
                <w:rFonts w:ascii="Times New Roman"/>
                <w:b w:val="false"/>
                <w:i w:val="false"/>
                <w:color w:val="000000"/>
                <w:sz w:val="20"/>
              </w:rPr>
              <w:t>
</w:t>
            </w:r>
            <w:r>
              <w:rPr>
                <w:rFonts w:ascii="Times New Roman"/>
                <w:b w:val="false"/>
                <w:i w:val="false"/>
                <w:color w:val="000000"/>
                <w:sz w:val="20"/>
              </w:rPr>
              <w:t xml:space="preserve">параграф 1-3 раздела 6 </w:t>
            </w:r>
            <w:r>
              <w:rPr>
                <w:rFonts w:ascii="Times New Roman"/>
                <w:b w:val="false"/>
                <w:i w:val="false"/>
                <w:color w:val="000000"/>
                <w:sz w:val="20"/>
              </w:rPr>
              <w:t>Правил</w:t>
            </w:r>
            <w:r>
              <w:rPr>
                <w:rFonts w:ascii="Times New Roman"/>
                <w:b w:val="false"/>
                <w:i w:val="false"/>
                <w:color w:val="000000"/>
                <w:sz w:val="20"/>
              </w:rPr>
              <w:t xml:space="preserve"> исполнения бюджета и его кассового обслуживания, утвержденных приказом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 путем признания данной гражданско-правовой сделки недействительной через судебные органы.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Административная ответственность.</w:t>
            </w:r>
            <w:r>
              <w:br/>
            </w:r>
            <w:r>
              <w:rPr>
                <w:rFonts w:ascii="Times New Roman"/>
                <w:b w:val="false"/>
                <w:i w:val="false"/>
                <w:color w:val="000000"/>
                <w:sz w:val="20"/>
              </w:rPr>
              <w:t>
</w:t>
            </w:r>
            <w:r>
              <w:rPr>
                <w:rFonts w:ascii="Times New Roman"/>
                <w:b w:val="false"/>
                <w:i w:val="false"/>
                <w:color w:val="000000"/>
                <w:sz w:val="20"/>
              </w:rPr>
              <w:t>Статья 267</w:t>
            </w:r>
            <w:r>
              <w:rPr>
                <w:rFonts w:ascii="Times New Roman"/>
                <w:b w:val="false"/>
                <w:i w:val="false"/>
                <w:color w:val="000000"/>
                <w:sz w:val="20"/>
              </w:rPr>
              <w:t xml:space="preserve"> КоАП.</w:t>
            </w:r>
          </w:p>
        </w:tc>
      </w:tr>
      <w:tr>
        <w:trPr>
          <w:trHeight w:val="27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платежей и переводов денег без зарегистрированной гражданско-правовой сделки по спецификам экономической классификации расходов, по которым регистрация заключенных гражданско-правовых сделок является обязательной.</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4</w:t>
            </w:r>
            <w:r>
              <w:rPr>
                <w:rFonts w:ascii="Times New Roman"/>
                <w:b w:val="false"/>
                <w:i w:val="false"/>
                <w:color w:val="000000"/>
                <w:sz w:val="20"/>
              </w:rPr>
              <w:t xml:space="preserve"> статьи 97 Бюджетного кодекса.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 путем восстановления проведенных платежей получателем денег на счет государственного учреждения.</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Административная ответственность.</w:t>
            </w:r>
            <w:r>
              <w:br/>
            </w:r>
            <w:r>
              <w:rPr>
                <w:rFonts w:ascii="Times New Roman"/>
                <w:b w:val="false"/>
                <w:i w:val="false"/>
                <w:color w:val="000000"/>
                <w:sz w:val="20"/>
              </w:rPr>
              <w:t>
</w:t>
            </w:r>
            <w:r>
              <w:rPr>
                <w:rFonts w:ascii="Times New Roman"/>
                <w:b w:val="false"/>
                <w:i w:val="false"/>
                <w:color w:val="000000"/>
                <w:sz w:val="20"/>
              </w:rPr>
              <w:t>Статья 267</w:t>
            </w:r>
            <w:r>
              <w:rPr>
                <w:rFonts w:ascii="Times New Roman"/>
                <w:b w:val="false"/>
                <w:i w:val="false"/>
                <w:color w:val="000000"/>
                <w:sz w:val="20"/>
              </w:rPr>
              <w:t xml:space="preserve"> КоАП.</w:t>
            </w:r>
            <w:r>
              <w:br/>
            </w:r>
            <w:r>
              <w:rPr>
                <w:rFonts w:ascii="Times New Roman"/>
                <w:b w:val="false"/>
                <w:i w:val="false"/>
                <w:color w:val="000000"/>
                <w:sz w:val="20"/>
              </w:rPr>
              <w:t>
</w:t>
            </w: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w:t>
            </w:r>
          </w:p>
        </w:tc>
      </w:tr>
      <w:tr>
        <w:trPr>
          <w:trHeight w:val="381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Необеспечение государственным учреждением:</w:t>
            </w:r>
            <w:r>
              <w:br/>
            </w:r>
            <w:r>
              <w:rPr>
                <w:rFonts w:ascii="Times New Roman"/>
                <w:b w:val="false"/>
                <w:i w:val="false"/>
                <w:color w:val="000000"/>
                <w:sz w:val="20"/>
              </w:rPr>
              <w:t>
</w:t>
            </w:r>
            <w:r>
              <w:rPr>
                <w:rFonts w:ascii="Times New Roman"/>
                <w:b w:val="false"/>
                <w:i w:val="false"/>
                <w:color w:val="000000"/>
                <w:sz w:val="20"/>
              </w:rPr>
              <w:t>1) правомерности и обоснованности предоставления счета к оплате;</w:t>
            </w:r>
            <w:r>
              <w:br/>
            </w:r>
            <w:r>
              <w:rPr>
                <w:rFonts w:ascii="Times New Roman"/>
                <w:b w:val="false"/>
                <w:i w:val="false"/>
                <w:color w:val="000000"/>
                <w:sz w:val="20"/>
              </w:rPr>
              <w:t>
</w:t>
            </w:r>
            <w:r>
              <w:rPr>
                <w:rFonts w:ascii="Times New Roman"/>
                <w:b w:val="false"/>
                <w:i w:val="false"/>
                <w:color w:val="000000"/>
                <w:sz w:val="20"/>
              </w:rPr>
              <w:t>2) полноты выполнения обязательств по осуществлению платежей в пользу получателей денег;</w:t>
            </w:r>
            <w:r>
              <w:br/>
            </w:r>
            <w:r>
              <w:rPr>
                <w:rFonts w:ascii="Times New Roman"/>
                <w:b w:val="false"/>
                <w:i w:val="false"/>
                <w:color w:val="000000"/>
                <w:sz w:val="20"/>
              </w:rPr>
              <w:t>
</w:t>
            </w:r>
            <w:r>
              <w:rPr>
                <w:rFonts w:ascii="Times New Roman"/>
                <w:b w:val="false"/>
                <w:i w:val="false"/>
                <w:color w:val="000000"/>
                <w:sz w:val="20"/>
              </w:rPr>
              <w:t>3) достоверности подтверждения поставки товаров, выполненных работ и (или) оказанных услуг в соответствии с заключенными гражданско-правовыми сделками;</w:t>
            </w:r>
            <w:r>
              <w:br/>
            </w:r>
            <w:r>
              <w:rPr>
                <w:rFonts w:ascii="Times New Roman"/>
                <w:b w:val="false"/>
                <w:i w:val="false"/>
                <w:color w:val="000000"/>
                <w:sz w:val="20"/>
              </w:rPr>
              <w:t>
</w:t>
            </w:r>
            <w:r>
              <w:rPr>
                <w:rFonts w:ascii="Times New Roman"/>
                <w:b w:val="false"/>
                <w:i w:val="false"/>
                <w:color w:val="000000"/>
                <w:sz w:val="20"/>
              </w:rPr>
              <w:t>4) представления в территориальное подразделение казначейства при приобретении либо поставке товаров - копии счета-фактуры, накладной о поставке товаров, при выполнении работ или услуг - копии акта выполненных работ или оказанных услуг, за исключением услуг, при которых акты не составляются или копии иного вида документа, установленного законодательством Республики Казахстан (далее - подтверждающие документы), при проведении платежа, за исключением суммы авансового платежа по зарегистрированной гражданско-правовой сделке. Указанные документы должны быть подписаны собственноручной подписью или ЭЦП поставщика. При этом копии указанных документов предоставляются с собственноручной подписью ответственного секретаря центрального исполнительного органа/руководителя аппарата (должностного лица, на которого в установленном порядке возложены полномочия ответственного секретаря центрального исполнительного органа), или лица, им уполномоченного, а в случаях отсутствия таковых - руководителя государственного учреждения или лица, им уполномоченного, и оттиском гербовой печати государственного учреждения;</w:t>
            </w:r>
            <w:r>
              <w:br/>
            </w:r>
            <w:r>
              <w:rPr>
                <w:rFonts w:ascii="Times New Roman"/>
                <w:b w:val="false"/>
                <w:i w:val="false"/>
                <w:color w:val="000000"/>
                <w:sz w:val="20"/>
              </w:rPr>
              <w:t>
</w:t>
            </w:r>
            <w:r>
              <w:rPr>
                <w:rFonts w:ascii="Times New Roman"/>
                <w:b w:val="false"/>
                <w:i w:val="false"/>
                <w:color w:val="000000"/>
                <w:sz w:val="20"/>
              </w:rPr>
              <w:t>5) предоставления копии положительного заключения государственной экспертизы к проектной (проектно-сметной) документации при проведении платежа, следующего за авансовым по расходам, связанным со строительством либо с реконструкцией зданий, сооружений, дорог, капитальным ремонтом помещений, зданий, сооружений, дорог и других объектов, по которым стоимость изготовления проектной (проектно-сметной) документации включена в стоимость договора;</w:t>
            </w:r>
            <w:r>
              <w:br/>
            </w:r>
            <w:r>
              <w:rPr>
                <w:rFonts w:ascii="Times New Roman"/>
                <w:b w:val="false"/>
                <w:i w:val="false"/>
                <w:color w:val="000000"/>
                <w:sz w:val="20"/>
              </w:rPr>
              <w:t>
</w:t>
            </w:r>
            <w:r>
              <w:rPr>
                <w:rFonts w:ascii="Times New Roman"/>
                <w:b w:val="false"/>
                <w:i w:val="false"/>
                <w:color w:val="000000"/>
                <w:sz w:val="20"/>
              </w:rPr>
              <w:t>6) при обслуживании по ИС «Казначейство - клиент» — прикрепления сканированного образца с оригинала, подтверждающих документов, подписанного ЭЦП ответственного секретаря центрального исполнительного органа/руководителя аппарата (должностного лица, на которого в установленном порядке возложены полномочия ответственного секретаря центрального исполнительного органа), или лица, им уполномоченного, а в случаях отсутствия таковых - руководителя государственного учреждения или лица, им уполномоченного и главного бухгалтера;</w:t>
            </w:r>
            <w:r>
              <w:br/>
            </w:r>
            <w:r>
              <w:rPr>
                <w:rFonts w:ascii="Times New Roman"/>
                <w:b w:val="false"/>
                <w:i w:val="false"/>
                <w:color w:val="000000"/>
                <w:sz w:val="20"/>
              </w:rPr>
              <w:t>
</w:t>
            </w:r>
            <w:r>
              <w:rPr>
                <w:rFonts w:ascii="Times New Roman"/>
                <w:b w:val="false"/>
                <w:i w:val="false"/>
                <w:color w:val="000000"/>
                <w:sz w:val="20"/>
              </w:rPr>
              <w:t>7) достоверности ЭЦП ответственного секретаря центрального исполнительного органа/руководителя аппарата (должностного лица, на которого в установленном порядке возложены полномочия ответственного секретаря центрального исполнительного органа/ руководителя аппарата), или лица, им уполномоченного, а в случаях отсутствия таковых - руководителя государственного учреждения или лица, им уполномоченного и главного бухгалтера государственного учреждения данным досье юридического лица при использовании ИС «Казначейство-клиент».</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6</w:t>
            </w:r>
            <w:r>
              <w:rPr>
                <w:rFonts w:ascii="Times New Roman"/>
                <w:b w:val="false"/>
                <w:i w:val="false"/>
                <w:color w:val="000000"/>
                <w:sz w:val="20"/>
              </w:rPr>
              <w:t xml:space="preserve"> статьи 97 Бюджетного кодекса; </w:t>
            </w:r>
            <w:r>
              <w:br/>
            </w:r>
            <w:r>
              <w:rPr>
                <w:rFonts w:ascii="Times New Roman"/>
                <w:b w:val="false"/>
                <w:i w:val="false"/>
                <w:color w:val="000000"/>
                <w:sz w:val="20"/>
              </w:rPr>
              <w:t>
</w:t>
            </w:r>
            <w:r>
              <w:rPr>
                <w:rFonts w:ascii="Times New Roman"/>
                <w:b w:val="false"/>
                <w:i w:val="false"/>
                <w:color w:val="000000"/>
                <w:sz w:val="20"/>
              </w:rPr>
              <w:t>пункты 12</w:t>
            </w:r>
            <w:r>
              <w:rPr>
                <w:rFonts w:ascii="Times New Roman"/>
                <w:b w:val="false"/>
                <w:i w:val="false"/>
                <w:color w:val="000000"/>
                <w:sz w:val="20"/>
              </w:rPr>
              <w:t xml:space="preserve">, </w:t>
            </w:r>
            <w:r>
              <w:rPr>
                <w:rFonts w:ascii="Times New Roman"/>
                <w:b w:val="false"/>
                <w:i w:val="false"/>
                <w:color w:val="000000"/>
                <w:sz w:val="20"/>
              </w:rPr>
              <w:t>13</w:t>
            </w:r>
            <w:r>
              <w:rPr>
                <w:rFonts w:ascii="Times New Roman"/>
                <w:b w:val="false"/>
                <w:i w:val="false"/>
                <w:color w:val="000000"/>
                <w:sz w:val="20"/>
              </w:rPr>
              <w:t xml:space="preserve"> статьи 37 Закона Республики Казахстан от 21 июля 2007 года «О государственных закупках»;</w:t>
            </w:r>
            <w:r>
              <w:br/>
            </w:r>
            <w:r>
              <w:rPr>
                <w:rFonts w:ascii="Times New Roman"/>
                <w:b w:val="false"/>
                <w:i w:val="false"/>
                <w:color w:val="000000"/>
                <w:sz w:val="20"/>
              </w:rPr>
              <w:t>
</w:t>
            </w:r>
            <w:r>
              <w:rPr>
                <w:rFonts w:ascii="Times New Roman"/>
                <w:b w:val="false"/>
                <w:i w:val="false"/>
                <w:color w:val="000000"/>
                <w:sz w:val="20"/>
              </w:rPr>
              <w:t>пункт 215</w:t>
            </w:r>
            <w:r>
              <w:rPr>
                <w:rFonts w:ascii="Times New Roman"/>
                <w:b w:val="false"/>
                <w:i w:val="false"/>
                <w:color w:val="000000"/>
                <w:sz w:val="20"/>
              </w:rPr>
              <w:t xml:space="preserve"> Правил исполнения бюджета и его кассового обслуживания, утвержденных приказом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Дисциплинарная ответственность.</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27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принятие соответствующих мер государственным учреждением по погашению суммы дебиторской задолженности государственного учреждения прошлых лет посредством поставки товаров (работ, услуг), предусмотренных условиями гражданско-правовой сделки, либо возвратом в доход соответствующего бюджета.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7</w:t>
            </w:r>
            <w:r>
              <w:rPr>
                <w:rFonts w:ascii="Times New Roman"/>
                <w:b w:val="false"/>
                <w:i w:val="false"/>
                <w:color w:val="000000"/>
                <w:sz w:val="20"/>
              </w:rPr>
              <w:t xml:space="preserve"> статьи 97 Бюджетного кодекса.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возмещению в бюджет или восстановлению посредством поставки товаров, работ, услуг.</w:t>
            </w:r>
            <w:r>
              <w:br/>
            </w:r>
            <w:r>
              <w:rPr>
                <w:rFonts w:ascii="Times New Roman"/>
                <w:b w:val="false"/>
                <w:i w:val="false"/>
                <w:color w:val="000000"/>
                <w:sz w:val="20"/>
              </w:rPr>
              <w:t>
</w:t>
            </w:r>
            <w:r>
              <w:rPr>
                <w:rFonts w:ascii="Times New Roman"/>
                <w:b w:val="false"/>
                <w:i w:val="false"/>
                <w:color w:val="000000"/>
                <w:sz w:val="20"/>
              </w:rPr>
              <w:t>Провести претензионно-исковую работу, включая последнюю судебную инстанцию.</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42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Воспрепятствование должностным лицам органов государственного финансового контроля в выполнении ими служебных обязанностей в соответствии с их компетенцией, выразившееся в отказе допуска для проведения контроля, отказе от предоставления необходимых документов, материалов, информации о деятельности и иных сведений, предоставлении недостоверной информации, создании иного препятствования в осуществлении контроля, а также невыполнение или ненадлежащее выполнение актов об устранении выявленных нарушений.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2</w:t>
            </w:r>
            <w:r>
              <w:rPr>
                <w:rFonts w:ascii="Times New Roman"/>
                <w:b w:val="false"/>
                <w:i w:val="false"/>
                <w:color w:val="000000"/>
                <w:sz w:val="20"/>
              </w:rPr>
              <w:t xml:space="preserve"> статьи 149 Бюджетного кодекса.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Устранение препятствий.</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Административная ответственность.</w:t>
            </w:r>
            <w:r>
              <w:br/>
            </w:r>
            <w:r>
              <w:rPr>
                <w:rFonts w:ascii="Times New Roman"/>
                <w:b w:val="false"/>
                <w:i w:val="false"/>
                <w:color w:val="000000"/>
                <w:sz w:val="20"/>
              </w:rPr>
              <w:t>
</w:t>
            </w:r>
            <w:r>
              <w:rPr>
                <w:rFonts w:ascii="Times New Roman"/>
                <w:b w:val="false"/>
                <w:i w:val="false"/>
                <w:color w:val="000000"/>
                <w:sz w:val="20"/>
              </w:rPr>
              <w:t>Статья 462</w:t>
            </w:r>
            <w:r>
              <w:rPr>
                <w:rFonts w:ascii="Times New Roman"/>
                <w:b w:val="false"/>
                <w:i w:val="false"/>
                <w:color w:val="000000"/>
                <w:sz w:val="20"/>
              </w:rPr>
              <w:t xml:space="preserve"> КоАП.</w:t>
            </w:r>
          </w:p>
        </w:tc>
      </w:tr>
      <w:tr>
        <w:trPr>
          <w:trHeight w:val="108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администраторами бюджетных программ в уполномоченный орган по государственному планированию необоснованных инвестиционных предложений.</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5</w:t>
            </w:r>
            <w:r>
              <w:rPr>
                <w:rFonts w:ascii="Times New Roman"/>
                <w:b w:val="false"/>
                <w:i w:val="false"/>
                <w:color w:val="000000"/>
                <w:sz w:val="20"/>
              </w:rPr>
              <w:t xml:space="preserve"> статьи 153 Бюджетного кодекса.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mes New Roman"/>
                <w:b w:val="false"/>
                <w:i w:val="false"/>
                <w:color w:val="000000"/>
                <w:sz w:val="20"/>
              </w:rPr>
              <w:t>Возврат излишне запланированных средств.</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12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уполномоченными государственными органами соответствующей отрасли и администраторами местных бюджетных программ необоснованных концессионных предложений.</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2</w:t>
            </w:r>
            <w:r>
              <w:rPr>
                <w:rFonts w:ascii="Times New Roman"/>
                <w:b w:val="false"/>
                <w:i w:val="false"/>
                <w:color w:val="000000"/>
                <w:sz w:val="20"/>
              </w:rPr>
              <w:t xml:space="preserve"> статьи 155-1 Бюджетного кодекса.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w:t>
            </w:r>
          </w:p>
        </w:tc>
      </w:tr>
      <w:tr>
        <w:trPr>
          <w:trHeight w:val="117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бюджетных инвестиционных проектов без проведения корректировки его технико-экономического обоснования с последующим проведением необходимых экспертиз в соответствии с законодательством Республики Казахстан в случае изменения установленных технико-экономических параметров бюджетного инвестиционного проекта, влекущих за собой изменение технических решений и дополнительные расходы.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7</w:t>
            </w:r>
            <w:r>
              <w:rPr>
                <w:rFonts w:ascii="Times New Roman"/>
                <w:b w:val="false"/>
                <w:i w:val="false"/>
                <w:color w:val="000000"/>
                <w:sz w:val="20"/>
              </w:rPr>
              <w:t xml:space="preserve"> статьи 153 Бюджетного кодекса.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mes New Roman"/>
                <w:b w:val="false"/>
                <w:i w:val="false"/>
                <w:color w:val="000000"/>
                <w:sz w:val="20"/>
              </w:rPr>
              <w:t>Возврат оплаченных средств, несоответствующих технико-экономическим обоснованиям.</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Дисциплинарная ответственность.</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75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сметной стоимости бюджетных инвестиционных проектов без рассмотрения и предложения бюджетной комиссии в связи с корректировкой проектно-сметной документации или включением в нее дополнительных компонентов, влекущих дополнительные расходы бюджета, не предусмотренных в утвержденном технико-экономическом обосновании или типовом проекте бюджетного инвестиционного проекта.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5</w:t>
            </w:r>
            <w:r>
              <w:rPr>
                <w:rFonts w:ascii="Times New Roman"/>
                <w:b w:val="false"/>
                <w:i w:val="false"/>
                <w:color w:val="000000"/>
                <w:sz w:val="20"/>
              </w:rPr>
              <w:t xml:space="preserve"> статьи 157 Бюджетного кодекса.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 в отдельных случаях подлежит возмещению в бюджет.</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Закона Республики Казахстан от 23 июля 1999 года «О государственной службе». </w:t>
            </w:r>
          </w:p>
        </w:tc>
      </w:tr>
      <w:tr>
        <w:trPr>
          <w:trHeight w:val="11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по бюджетным инвестиционным проектам, не включенным в республиканский или местный бюджет.</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6 </w:t>
            </w:r>
            <w:r>
              <w:rPr>
                <w:rFonts w:ascii="Times New Roman"/>
                <w:b w:val="false"/>
                <w:i w:val="false"/>
                <w:color w:val="000000"/>
                <w:sz w:val="20"/>
              </w:rPr>
              <w:t>статьи 157 Бюджетного кодекса.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возврату в доход бюджета.</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Дисциплинарная ответственность.</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42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Недостижение запланированных результатов предусмотренных соглашением о связанных грантах государственными организациями-получателями связанных грантов.</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Совместный приказ</w:t>
            </w:r>
            <w:r>
              <w:rPr>
                <w:rFonts w:ascii="Times New Roman"/>
                <w:b w:val="false"/>
                <w:i w:val="false"/>
                <w:color w:val="000000"/>
                <w:sz w:val="20"/>
              </w:rPr>
              <w:t xml:space="preserve"> Министра экономики и бюджетного планирования Республики Казахстан от 6 августа 2009 года № 166 и Министра финансов Республики Казахстан от 25 августа 2009 года № 351 «Об утверждении Правил определения порядка и сроков представления и формы отчетности, а также требований к предоставляемой информации о ходе и результатах использования связанных грантов». (зарегистрированный в реестре нормативных правовых актов за № 5797)</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мер к достижению запланированных результатов, предусмотренных соглашением о связанных грантах.</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Дисциплинарная ответственность.</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8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полученных связанных грантов государственными организациями-получателями связанных грантов, на цели, не предусмотренные соглашением о связанном гранте.</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1</w:t>
            </w:r>
            <w:r>
              <w:rPr>
                <w:rFonts w:ascii="Times New Roman"/>
                <w:b w:val="false"/>
                <w:i w:val="false"/>
                <w:color w:val="000000"/>
                <w:sz w:val="20"/>
              </w:rPr>
              <w:t xml:space="preserve"> статьи 169 Бюджетного кодекса.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возмещению в бюджет.</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w:t>
            </w:r>
          </w:p>
        </w:tc>
      </w:tr>
      <w:tr>
        <w:trPr>
          <w:trHeight w:val="13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бюджетных кредитов на цели участия в уставных капиталах юридических лиц, покрытие убытков хозяйственной деятельности заемщиков, оплату услуг поверенным (агентам).</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3</w:t>
            </w:r>
            <w:r>
              <w:rPr>
                <w:rFonts w:ascii="Times New Roman"/>
                <w:b w:val="false"/>
                <w:i w:val="false"/>
                <w:color w:val="000000"/>
                <w:sz w:val="20"/>
              </w:rPr>
              <w:t xml:space="preserve"> статьи 171 Бюджетного кодекса.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возврату в бюджет.</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Дисциплинарная ответственность.</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w:t>
            </w:r>
          </w:p>
        </w:tc>
      </w:tr>
      <w:tr>
        <w:trPr>
          <w:trHeight w:val="12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соблюдение условий предоставления бюджетных кредитов.</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4</w:t>
            </w:r>
            <w:r>
              <w:rPr>
                <w:rFonts w:ascii="Times New Roman"/>
                <w:b w:val="false"/>
                <w:i w:val="false"/>
                <w:color w:val="000000"/>
                <w:sz w:val="20"/>
              </w:rPr>
              <w:t xml:space="preserve"> статьи 171, </w:t>
            </w:r>
            <w:r>
              <w:rPr>
                <w:rFonts w:ascii="Times New Roman"/>
                <w:b w:val="false"/>
                <w:i w:val="false"/>
                <w:color w:val="000000"/>
                <w:sz w:val="20"/>
              </w:rPr>
              <w:t>статьи 180</w:t>
            </w:r>
            <w:r>
              <w:rPr>
                <w:rFonts w:ascii="Times New Roman"/>
                <w:b w:val="false"/>
                <w:i w:val="false"/>
                <w:color w:val="000000"/>
                <w:sz w:val="20"/>
              </w:rPr>
              <w:t xml:space="preserve">,  </w:t>
            </w:r>
            <w:r>
              <w:rPr>
                <w:rFonts w:ascii="Times New Roman"/>
                <w:b w:val="false"/>
                <w:i w:val="false"/>
                <w:color w:val="000000"/>
                <w:sz w:val="20"/>
              </w:rPr>
              <w:t>181</w:t>
            </w:r>
            <w:r>
              <w:rPr>
                <w:rFonts w:ascii="Times New Roman"/>
                <w:b w:val="false"/>
                <w:i w:val="false"/>
                <w:color w:val="000000"/>
                <w:sz w:val="20"/>
              </w:rPr>
              <w:t xml:space="preserve"> Бюджетного кодекса.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 путем расторжения договора о предоставлении бюджетного кредита.</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Дисциплинарная ответственность.</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w:t>
            </w:r>
          </w:p>
        </w:tc>
      </w:tr>
      <w:tr>
        <w:trPr>
          <w:trHeight w:val="27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Несвоевременный и неполный возврат в бюджет средств, предоставленных на возвратной основе, с учетом суммы вознаграждения согласно кредитному договору.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Подпункт 1</w:t>
            </w:r>
            <w:r>
              <w:rPr>
                <w:rFonts w:ascii="Times New Roman"/>
                <w:b w:val="false"/>
                <w:i w:val="false"/>
                <w:color w:val="000000"/>
                <w:sz w:val="20"/>
              </w:rPr>
              <w:t xml:space="preserve">) статьи 172, </w:t>
            </w:r>
            <w:r>
              <w:rPr>
                <w:rFonts w:ascii="Times New Roman"/>
                <w:b w:val="false"/>
                <w:i w:val="false"/>
                <w:color w:val="000000"/>
                <w:sz w:val="20"/>
              </w:rPr>
              <w:t>пункт 2</w:t>
            </w:r>
            <w:r>
              <w:rPr>
                <w:rFonts w:ascii="Times New Roman"/>
                <w:b w:val="false"/>
                <w:i w:val="false"/>
                <w:color w:val="000000"/>
                <w:sz w:val="20"/>
              </w:rPr>
              <w:t xml:space="preserve"> статьи 183, </w:t>
            </w:r>
            <w:r>
              <w:rPr>
                <w:rFonts w:ascii="Times New Roman"/>
                <w:b w:val="false"/>
                <w:i w:val="false"/>
                <w:color w:val="000000"/>
                <w:sz w:val="20"/>
              </w:rPr>
              <w:t>статьи 191</w:t>
            </w:r>
            <w:r>
              <w:rPr>
                <w:rFonts w:ascii="Times New Roman"/>
                <w:b w:val="false"/>
                <w:i w:val="false"/>
                <w:color w:val="000000"/>
                <w:sz w:val="20"/>
              </w:rPr>
              <w:t xml:space="preserve">,  </w:t>
            </w:r>
            <w:r>
              <w:rPr>
                <w:rFonts w:ascii="Times New Roman"/>
                <w:b w:val="false"/>
                <w:i w:val="false"/>
                <w:color w:val="000000"/>
                <w:sz w:val="20"/>
              </w:rPr>
              <w:t>192</w:t>
            </w:r>
            <w:r>
              <w:rPr>
                <w:rFonts w:ascii="Times New Roman"/>
                <w:b w:val="false"/>
                <w:i w:val="false"/>
                <w:color w:val="000000"/>
                <w:sz w:val="20"/>
              </w:rPr>
              <w:t>Бюджетного кодекса;</w:t>
            </w:r>
            <w:r>
              <w:br/>
            </w:r>
            <w:r>
              <w:rPr>
                <w:rFonts w:ascii="Times New Roman"/>
                <w:b w:val="false"/>
                <w:i w:val="false"/>
                <w:color w:val="000000"/>
                <w:sz w:val="20"/>
              </w:rPr>
              <w:t>
</w:t>
            </w:r>
            <w:r>
              <w:rPr>
                <w:rFonts w:ascii="Times New Roman"/>
                <w:b w:val="false"/>
                <w:i w:val="false"/>
                <w:color w:val="000000"/>
                <w:sz w:val="20"/>
              </w:rPr>
              <w:t xml:space="preserve">параграф 1 раздел 11  </w:t>
            </w:r>
            <w:r>
              <w:rPr>
                <w:rFonts w:ascii="Times New Roman"/>
                <w:b w:val="false"/>
                <w:i w:val="false"/>
                <w:color w:val="000000"/>
                <w:sz w:val="20"/>
              </w:rPr>
              <w:t>Правил</w:t>
            </w:r>
            <w:r>
              <w:rPr>
                <w:rFonts w:ascii="Times New Roman"/>
                <w:b w:val="false"/>
                <w:i w:val="false"/>
                <w:color w:val="000000"/>
                <w:sz w:val="20"/>
              </w:rPr>
              <w:t> исполнения бюджета и его кассового обслуживания, утвержденных приказом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возмещению в бюджет.</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40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заемщиком и конечным заемщиком средств бюджетного кредита на цели, не предусмотренные бюджетной программой и кредитным договором.</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190</w:t>
            </w:r>
            <w:r>
              <w:rPr>
                <w:rFonts w:ascii="Times New Roman"/>
                <w:b w:val="false"/>
                <w:i w:val="false"/>
                <w:color w:val="000000"/>
                <w:sz w:val="20"/>
              </w:rPr>
              <w:t xml:space="preserve"> Бюджетного кодекса;</w:t>
            </w:r>
            <w:r>
              <w:br/>
            </w:r>
            <w:r>
              <w:rPr>
                <w:rFonts w:ascii="Times New Roman"/>
                <w:b w:val="false"/>
                <w:i w:val="false"/>
                <w:color w:val="000000"/>
                <w:sz w:val="20"/>
              </w:rPr>
              <w:t>
</w:t>
            </w:r>
            <w:r>
              <w:rPr>
                <w:rFonts w:ascii="Times New Roman"/>
                <w:b w:val="false"/>
                <w:i w:val="false"/>
                <w:color w:val="000000"/>
                <w:sz w:val="20"/>
              </w:rPr>
              <w:t>параграф 1 раздел 11</w:t>
            </w:r>
            <w:r>
              <w:rPr>
                <w:rFonts w:ascii="Times New Roman"/>
                <w:b w:val="false"/>
                <w:i w:val="false"/>
                <w:color w:val="000000"/>
                <w:sz w:val="20"/>
              </w:rPr>
              <w:t>Правил</w:t>
            </w:r>
            <w:r>
              <w:rPr>
                <w:rFonts w:ascii="Times New Roman"/>
                <w:b w:val="false"/>
                <w:i w:val="false"/>
                <w:color w:val="000000"/>
                <w:sz w:val="20"/>
              </w:rPr>
              <w:t> </w:t>
            </w:r>
            <w:r>
              <w:rPr>
                <w:rFonts w:ascii="Times New Roman"/>
                <w:b w:val="false"/>
                <w:i w:val="false"/>
                <w:color w:val="000000"/>
                <w:sz w:val="20"/>
              </w:rPr>
              <w:t>исполнения бюджета и его кассового обслуживания, утвержденных приказом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возмещению в бюджет.</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Административная ответственность.  </w:t>
            </w:r>
            <w:r>
              <w:rPr>
                <w:rFonts w:ascii="Times New Roman"/>
                <w:b w:val="false"/>
                <w:i w:val="false"/>
                <w:color w:val="000000"/>
                <w:sz w:val="20"/>
              </w:rPr>
              <w:t>Часть 2</w:t>
            </w:r>
            <w:r>
              <w:rPr>
                <w:rFonts w:ascii="Times New Roman"/>
                <w:b w:val="false"/>
                <w:i w:val="false"/>
                <w:color w:val="000000"/>
                <w:sz w:val="20"/>
              </w:rPr>
              <w:t xml:space="preserve">статьи 233 КоАП. 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42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реструктуризации бюджетного кредита более одного раза.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5</w:t>
            </w:r>
            <w:r>
              <w:rPr>
                <w:rFonts w:ascii="Times New Roman"/>
                <w:b w:val="false"/>
                <w:i w:val="false"/>
                <w:color w:val="000000"/>
                <w:sz w:val="20"/>
              </w:rPr>
              <w:t xml:space="preserve"> статьи 193 Бюджетного кодекса.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Провести претензионно-исковую работу, включая последнюю судебную инстанцию.</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Дисциплинарная ответственность.</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117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реструктуризации бюджетного кредита без оформления дополнительного соглашения к кредитному договору.</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5</w:t>
            </w:r>
            <w:r>
              <w:rPr>
                <w:rFonts w:ascii="Times New Roman"/>
                <w:b w:val="false"/>
                <w:i w:val="false"/>
                <w:color w:val="000000"/>
                <w:sz w:val="20"/>
              </w:rPr>
              <w:t xml:space="preserve"> статьи 193 Бюджетного кодекса.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Дисциплинарная ответственность.</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105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Превышение объема расходов на погашение и обслуживание долга местного исполнительного органа более 10% от дохода местного бюджета на соответствующий финансовый год.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3</w:t>
            </w:r>
            <w:r>
              <w:rPr>
                <w:rFonts w:ascii="Times New Roman"/>
                <w:b w:val="false"/>
                <w:i w:val="false"/>
                <w:color w:val="000000"/>
                <w:sz w:val="20"/>
              </w:rPr>
              <w:t xml:space="preserve"> статьи 210 Бюджетного кодекса.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Дисциплинарная ответственность.</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42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условий, требований и процедур предоставления государственных гарантий, повлекшее ущерб государству, организациям.</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Статьи 215</w:t>
            </w:r>
            <w:r>
              <w:rPr>
                <w:rFonts w:ascii="Times New Roman"/>
                <w:b w:val="false"/>
                <w:i w:val="false"/>
                <w:color w:val="000000"/>
                <w:sz w:val="20"/>
              </w:rPr>
              <w:t xml:space="preserve">,  </w:t>
            </w:r>
            <w:r>
              <w:rPr>
                <w:rFonts w:ascii="Times New Roman"/>
                <w:b w:val="false"/>
                <w:i w:val="false"/>
                <w:color w:val="000000"/>
                <w:sz w:val="20"/>
              </w:rPr>
              <w:t>216</w:t>
            </w:r>
            <w:r>
              <w:rPr>
                <w:rFonts w:ascii="Times New Roman"/>
                <w:b w:val="false"/>
                <w:i w:val="false"/>
                <w:color w:val="000000"/>
                <w:sz w:val="20"/>
              </w:rPr>
              <w:t xml:space="preserve">Бюджетного кодекса; </w:t>
            </w:r>
            <w:r>
              <w:br/>
            </w:r>
            <w:r>
              <w:rPr>
                <w:rFonts w:ascii="Times New Roman"/>
                <w:b w:val="false"/>
                <w:i w:val="false"/>
                <w:color w:val="000000"/>
                <w:sz w:val="20"/>
              </w:rPr>
              <w:t>
</w:t>
            </w:r>
            <w:r>
              <w:rPr>
                <w:rFonts w:ascii="Times New Roman"/>
                <w:b w:val="false"/>
                <w:i w:val="false"/>
                <w:color w:val="000000"/>
                <w:sz w:val="20"/>
              </w:rPr>
              <w:t xml:space="preserve">параграф 9 раздела 12 </w:t>
            </w:r>
            <w:r>
              <w:rPr>
                <w:rFonts w:ascii="Times New Roman"/>
                <w:b w:val="false"/>
                <w:i w:val="false"/>
                <w:color w:val="000000"/>
                <w:sz w:val="20"/>
              </w:rPr>
              <w:t>Правил</w:t>
            </w:r>
            <w:r>
              <w:rPr>
                <w:rFonts w:ascii="Times New Roman"/>
                <w:b w:val="false"/>
                <w:i w:val="false"/>
                <w:color w:val="000000"/>
                <w:sz w:val="20"/>
              </w:rPr>
              <w:t xml:space="preserve"> исполнения бюджета и его кассового обслуживания, утвержденных приказом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Административная ответственность.</w:t>
            </w:r>
            <w:r>
              <w:br/>
            </w:r>
            <w:r>
              <w:rPr>
                <w:rFonts w:ascii="Times New Roman"/>
                <w:b w:val="false"/>
                <w:i w:val="false"/>
                <w:color w:val="000000"/>
                <w:sz w:val="20"/>
              </w:rPr>
              <w:t>
</w:t>
            </w:r>
            <w:r>
              <w:rPr>
                <w:rFonts w:ascii="Times New Roman"/>
                <w:b w:val="false"/>
                <w:i w:val="false"/>
                <w:color w:val="000000"/>
                <w:sz w:val="20"/>
              </w:rPr>
              <w:t>Статья 236</w:t>
            </w:r>
            <w:r>
              <w:rPr>
                <w:rFonts w:ascii="Times New Roman"/>
                <w:b w:val="false"/>
                <w:i w:val="false"/>
                <w:color w:val="000000"/>
                <w:sz w:val="20"/>
              </w:rPr>
              <w:t xml:space="preserve"> КоАП.</w:t>
            </w:r>
          </w:p>
        </w:tc>
      </w:tr>
      <w:tr>
        <w:trPr>
          <w:trHeight w:val="73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условий, требований и процедур предоставления поручительств государства, повлекшее ущерб государству, организациям.</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Статьи 228</w:t>
            </w:r>
            <w:r>
              <w:rPr>
                <w:rFonts w:ascii="Times New Roman"/>
                <w:b w:val="false"/>
                <w:i w:val="false"/>
                <w:color w:val="000000"/>
                <w:sz w:val="20"/>
              </w:rPr>
              <w:t xml:space="preserve">,  </w:t>
            </w:r>
            <w:r>
              <w:rPr>
                <w:rFonts w:ascii="Times New Roman"/>
                <w:b w:val="false"/>
                <w:i w:val="false"/>
                <w:color w:val="000000"/>
                <w:sz w:val="20"/>
              </w:rPr>
              <w:t>229</w:t>
            </w:r>
            <w:r>
              <w:rPr>
                <w:rFonts w:ascii="Times New Roman"/>
                <w:b w:val="false"/>
                <w:i w:val="false"/>
                <w:color w:val="000000"/>
                <w:sz w:val="20"/>
              </w:rPr>
              <w:t>Бюджетного кодекса;</w:t>
            </w:r>
            <w:r>
              <w:br/>
            </w:r>
            <w:r>
              <w:rPr>
                <w:rFonts w:ascii="Times New Roman"/>
                <w:b w:val="false"/>
                <w:i w:val="false"/>
                <w:color w:val="000000"/>
                <w:sz w:val="20"/>
              </w:rPr>
              <w:t>
</w:t>
            </w:r>
            <w:r>
              <w:rPr>
                <w:rFonts w:ascii="Times New Roman"/>
                <w:b w:val="false"/>
                <w:i w:val="false"/>
                <w:color w:val="000000"/>
                <w:sz w:val="20"/>
              </w:rPr>
              <w:t xml:space="preserve">параграф 1 раздела 12 </w:t>
            </w:r>
            <w:r>
              <w:rPr>
                <w:rFonts w:ascii="Times New Roman"/>
                <w:b w:val="false"/>
                <w:i w:val="false"/>
                <w:color w:val="000000"/>
                <w:sz w:val="20"/>
              </w:rPr>
              <w:t>Правил</w:t>
            </w:r>
            <w:r>
              <w:rPr>
                <w:rFonts w:ascii="Times New Roman"/>
                <w:b w:val="false"/>
                <w:i w:val="false"/>
                <w:color w:val="000000"/>
                <w:sz w:val="20"/>
              </w:rPr>
              <w:t xml:space="preserve"> исполнения бюджета и его кассового обслуживания, утвержденных приказом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Административная ответственность.</w:t>
            </w:r>
            <w:r>
              <w:br/>
            </w:r>
            <w:r>
              <w:rPr>
                <w:rFonts w:ascii="Times New Roman"/>
                <w:b w:val="false"/>
                <w:i w:val="false"/>
                <w:color w:val="000000"/>
                <w:sz w:val="20"/>
              </w:rPr>
              <w:t>
</w:t>
            </w:r>
            <w:r>
              <w:rPr>
                <w:rFonts w:ascii="Times New Roman"/>
                <w:b w:val="false"/>
                <w:i w:val="false"/>
                <w:color w:val="000000"/>
                <w:sz w:val="20"/>
              </w:rPr>
              <w:t>Статья 236</w:t>
            </w:r>
            <w:r>
              <w:rPr>
                <w:rFonts w:ascii="Times New Roman"/>
                <w:b w:val="false"/>
                <w:i w:val="false"/>
                <w:color w:val="000000"/>
                <w:sz w:val="20"/>
              </w:rPr>
              <w:t xml:space="preserve"> КоАП.</w:t>
            </w:r>
          </w:p>
        </w:tc>
      </w:tr>
      <w:tr>
        <w:trPr>
          <w:trHeight w:val="79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средств гарантированных государством займов и займа, привлекаемого под поручительство государства на цели, не предусмотренные условиями займа и не предусмотренные договором поручительства, а также на кредитование государственных органов.</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Статьи 224</w:t>
            </w:r>
            <w:r>
              <w:rPr>
                <w:rFonts w:ascii="Times New Roman"/>
                <w:b w:val="false"/>
                <w:i w:val="false"/>
                <w:color w:val="000000"/>
                <w:sz w:val="20"/>
              </w:rPr>
              <w:t xml:space="preserve">, </w:t>
            </w:r>
            <w:r>
              <w:rPr>
                <w:rFonts w:ascii="Times New Roman"/>
                <w:b w:val="false"/>
                <w:i w:val="false"/>
                <w:color w:val="000000"/>
                <w:sz w:val="20"/>
              </w:rPr>
              <w:t>235</w:t>
            </w:r>
            <w:r>
              <w:rPr>
                <w:rFonts w:ascii="Times New Roman"/>
                <w:b w:val="false"/>
                <w:i w:val="false"/>
                <w:color w:val="000000"/>
                <w:sz w:val="20"/>
              </w:rPr>
              <w:t>Бюджетного кодекса.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средств в доход соответствующего бюджета.</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Административная ответственность.</w:t>
            </w:r>
            <w:r>
              <w:br/>
            </w:r>
            <w:r>
              <w:rPr>
                <w:rFonts w:ascii="Times New Roman"/>
                <w:b w:val="false"/>
                <w:i w:val="false"/>
                <w:color w:val="000000"/>
                <w:sz w:val="20"/>
              </w:rPr>
              <w:t>
</w:t>
            </w:r>
            <w:r>
              <w:rPr>
                <w:rFonts w:ascii="Times New Roman"/>
                <w:b w:val="false"/>
                <w:i w:val="false"/>
                <w:color w:val="000000"/>
                <w:sz w:val="20"/>
              </w:rPr>
              <w:t>Часть 3</w:t>
            </w:r>
            <w:r>
              <w:rPr>
                <w:rFonts w:ascii="Times New Roman"/>
                <w:b w:val="false"/>
                <w:i w:val="false"/>
                <w:color w:val="000000"/>
                <w:sz w:val="20"/>
              </w:rPr>
              <w:t xml:space="preserve"> статьи 233 КоАП.</w:t>
            </w:r>
          </w:p>
        </w:tc>
      </w:tr>
      <w:tr>
        <w:trPr>
          <w:trHeight w:val="39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Переплата и необоснованная выплата заработной платы (денежного содержания, довольствия, премий).</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Трудовой кодекс</w:t>
            </w:r>
            <w:r>
              <w:rPr>
                <w:rFonts w:ascii="Times New Roman"/>
                <w:b w:val="false"/>
                <w:i w:val="false"/>
                <w:color w:val="000000"/>
                <w:sz w:val="20"/>
              </w:rPr>
              <w:t xml:space="preserve"> Республики Казахстан от 15 мая 2007 года;</w:t>
            </w:r>
            <w:r>
              <w:br/>
            </w:r>
            <w:r>
              <w:rPr>
                <w:rFonts w:ascii="Times New Roman"/>
                <w:b w:val="false"/>
                <w:i w:val="false"/>
                <w:color w:val="000000"/>
                <w:sz w:val="20"/>
              </w:rPr>
              <w:t>
</w:t>
            </w:r>
            <w:r>
              <w:rPr>
                <w:rFonts w:ascii="Times New Roman"/>
                <w:b w:val="false"/>
                <w:i w:val="false"/>
                <w:color w:val="000000"/>
                <w:sz w:val="20"/>
              </w:rPr>
              <w:t>постановления Правительства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 от 29 августа 2001 года № </w:t>
            </w:r>
            <w:r>
              <w:rPr>
                <w:rFonts w:ascii="Times New Roman"/>
                <w:b w:val="false"/>
                <w:i w:val="false"/>
                <w:color w:val="000000"/>
                <w:sz w:val="20"/>
              </w:rPr>
              <w:t>1127</w:t>
            </w:r>
            <w:r>
              <w:rPr>
                <w:rFonts w:ascii="Times New Roman"/>
                <w:b w:val="false"/>
                <w:i w:val="false"/>
                <w:color w:val="000000"/>
                <w:sz w:val="20"/>
              </w:rPr>
              <w:t xml:space="preserve"> «Об утверждении Правил премирования, оказания материальной помощи и установления надбавок к должностным окладам работников органов Республики Казахстан за счет средств государственного бюджета»;</w:t>
            </w:r>
            <w:r>
              <w:br/>
            </w:r>
            <w:r>
              <w:rPr>
                <w:rFonts w:ascii="Times New Roman"/>
                <w:b w:val="false"/>
                <w:i w:val="false"/>
                <w:color w:val="000000"/>
                <w:sz w:val="20"/>
              </w:rPr>
              <w:t>
</w:t>
            </w:r>
            <w:r>
              <w:rPr>
                <w:rFonts w:ascii="Times New Roman"/>
                <w:b w:val="false"/>
                <w:i w:val="false"/>
                <w:color w:val="000000"/>
                <w:sz w:val="20"/>
              </w:rPr>
              <w:t xml:space="preserve">- от 29 декабря 2007 года № </w:t>
            </w:r>
            <w:r>
              <w:rPr>
                <w:rFonts w:ascii="Times New Roman"/>
                <w:b w:val="false"/>
                <w:i w:val="false"/>
                <w:color w:val="000000"/>
                <w:sz w:val="20"/>
              </w:rPr>
              <w:t>1400</w:t>
            </w:r>
            <w:r>
              <w:rPr>
                <w:rFonts w:ascii="Times New Roman"/>
                <w:b w:val="false"/>
                <w:i w:val="false"/>
                <w:color w:val="000000"/>
                <w:sz w:val="20"/>
              </w:rPr>
              <w:t xml:space="preserve">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w:t>
            </w:r>
            <w:r>
              <w:br/>
            </w:r>
            <w:r>
              <w:rPr>
                <w:rFonts w:ascii="Times New Roman"/>
                <w:b w:val="false"/>
                <w:i w:val="false"/>
                <w:color w:val="000000"/>
                <w:sz w:val="20"/>
              </w:rPr>
              <w:t>
</w:t>
            </w:r>
            <w:r>
              <w:rPr>
                <w:rFonts w:ascii="Times New Roman"/>
                <w:b w:val="false"/>
                <w:i w:val="false"/>
                <w:color w:val="000000"/>
                <w:sz w:val="20"/>
              </w:rPr>
              <w:t>Приказы уполномоченных органов:</w:t>
            </w:r>
            <w:r>
              <w:br/>
            </w:r>
            <w:r>
              <w:rPr>
                <w:rFonts w:ascii="Times New Roman"/>
                <w:b w:val="false"/>
                <w:i w:val="false"/>
                <w:color w:val="000000"/>
                <w:sz w:val="20"/>
              </w:rPr>
              <w:t>
</w:t>
            </w:r>
            <w:r>
              <w:rPr>
                <w:rFonts w:ascii="Times New Roman"/>
                <w:b w:val="false"/>
                <w:i w:val="false"/>
                <w:color w:val="000000"/>
                <w:sz w:val="20"/>
              </w:rPr>
              <w:t xml:space="preserve">- «Единые правила исчисления средней заработной платы» утвержденные центральным уполномоченным органом по труду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136 Трудового кодекса Республики Казахстан»</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Подлежит возмещению в бюджет по предыдущим годам и восстановлению на счете предприятия или по учету по текущему году. Провести претензионно-исковую работу, включая последнюю судебную инстанцию.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w:t>
            </w:r>
          </w:p>
        </w:tc>
      </w:tr>
      <w:tr>
        <w:trPr>
          <w:trHeight w:val="13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Необоснованная выплата пенсий, пособий и компенсаций гражданам за счет средств государственного бюджета.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Законы Республики Казахстан:</w:t>
            </w:r>
            <w:r>
              <w:br/>
            </w:r>
            <w:r>
              <w:rPr>
                <w:rFonts w:ascii="Times New Roman"/>
                <w:b w:val="false"/>
                <w:i w:val="false"/>
                <w:color w:val="000000"/>
                <w:sz w:val="20"/>
              </w:rPr>
              <w:t>
</w:t>
            </w:r>
            <w:r>
              <w:rPr>
                <w:rFonts w:ascii="Times New Roman"/>
                <w:b w:val="false"/>
                <w:i w:val="false"/>
                <w:color w:val="000000"/>
                <w:sz w:val="20"/>
              </w:rPr>
              <w:t>- от 30 июня 1992 года «</w:t>
            </w:r>
            <w:r>
              <w:rPr>
                <w:rFonts w:ascii="Times New Roman"/>
                <w:b w:val="false"/>
                <w:i w:val="false"/>
                <w:color w:val="000000"/>
                <w:sz w:val="20"/>
              </w:rPr>
              <w:t>О социальной защите граждан, пострадавших вследствие экологического бедствия в Приаралье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от 18 декабря 1992 года «</w:t>
            </w:r>
            <w:r>
              <w:rPr>
                <w:rFonts w:ascii="Times New Roman"/>
                <w:b w:val="false"/>
                <w:i w:val="false"/>
                <w:color w:val="000000"/>
                <w:sz w:val="20"/>
              </w:rPr>
              <w:t>О социальной защите гpаждан, постpадавших вследствие ядеpных испытаний на Семипалатинском испытательном ядеpном полигоне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от 16 июня 1997 года «</w:t>
            </w:r>
            <w:r>
              <w:rPr>
                <w:rFonts w:ascii="Times New Roman"/>
                <w:b w:val="false"/>
                <w:i w:val="false"/>
                <w:color w:val="000000"/>
                <w:sz w:val="20"/>
              </w:rPr>
              <w:t>О государственных социальных пособиях по инвалидности, по случаю потери кормильца и по возрасту в Республике Казахстан</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от 5 апреля 1999 года «</w:t>
            </w:r>
            <w:r>
              <w:rPr>
                <w:rFonts w:ascii="Times New Roman"/>
                <w:b w:val="false"/>
                <w:i w:val="false"/>
                <w:color w:val="000000"/>
                <w:sz w:val="20"/>
              </w:rPr>
              <w:t>О специальном государственном пособии в Республике Казахстан</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от 13 июля 1999 года «</w:t>
            </w:r>
            <w:r>
              <w:rPr>
                <w:rFonts w:ascii="Times New Roman"/>
                <w:b w:val="false"/>
                <w:i w:val="false"/>
                <w:color w:val="000000"/>
                <w:sz w:val="20"/>
              </w:rPr>
              <w:t>О государственном специальном пособии лицам, работавшим на подземных и открытых горных работах, на работах с особо вредными и особо тяжелыми условиями труда или на работах с вредными и тяжелыми условиями труда</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от 17 июля 2001 года «</w:t>
            </w:r>
            <w:r>
              <w:rPr>
                <w:rFonts w:ascii="Times New Roman"/>
                <w:b w:val="false"/>
                <w:i w:val="false"/>
                <w:color w:val="000000"/>
                <w:sz w:val="20"/>
              </w:rPr>
              <w:t>О государственной адресной социальной помощи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от 28 июня 2005 года «</w:t>
            </w:r>
            <w:r>
              <w:rPr>
                <w:rFonts w:ascii="Times New Roman"/>
                <w:b w:val="false"/>
                <w:i w:val="false"/>
                <w:color w:val="000000"/>
                <w:sz w:val="20"/>
              </w:rPr>
              <w:t>О государственных пособиях семьям, имеющим детей</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от 21 июня 2013 года «</w:t>
            </w:r>
            <w:r>
              <w:rPr>
                <w:rFonts w:ascii="Times New Roman"/>
                <w:b w:val="false"/>
                <w:i w:val="false"/>
                <w:color w:val="000000"/>
                <w:sz w:val="20"/>
              </w:rPr>
              <w:t>О пенсионном обеспечении в Республике Казахстан</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Указ Президента Республики Казахстан от 13 декабря 1999 года № 284 «</w:t>
            </w:r>
            <w:r>
              <w:rPr>
                <w:rFonts w:ascii="Times New Roman"/>
                <w:b w:val="false"/>
                <w:i w:val="false"/>
                <w:color w:val="000000"/>
                <w:sz w:val="20"/>
              </w:rPr>
              <w:t>О единовременных выплатах родителям, усыновителям, опекунам погибших, умерших военнослужащих</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постановления Правительства Республики Казахстан: </w:t>
            </w:r>
            <w:r>
              <w:br/>
            </w:r>
            <w:r>
              <w:rPr>
                <w:rFonts w:ascii="Times New Roman"/>
                <w:b w:val="false"/>
                <w:i w:val="false"/>
                <w:color w:val="000000"/>
                <w:sz w:val="20"/>
              </w:rPr>
              <w:t>
</w:t>
            </w:r>
            <w:r>
              <w:rPr>
                <w:rFonts w:ascii="Times New Roman"/>
                <w:b w:val="false"/>
                <w:i w:val="false"/>
                <w:color w:val="000000"/>
                <w:sz w:val="20"/>
              </w:rPr>
              <w:t>- от 15 января 2000 года № 80 «</w:t>
            </w:r>
            <w:r>
              <w:rPr>
                <w:rFonts w:ascii="Times New Roman"/>
                <w:b w:val="false"/>
                <w:i w:val="false"/>
                <w:color w:val="000000"/>
                <w:sz w:val="20"/>
              </w:rPr>
              <w:t>Об утверждении Правил осуществления единовременных выплат родителям, усыновителям, опекунам погибших, умерших военнослужащих</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от 23 января 2003 года № 82 «</w:t>
            </w:r>
            <w:r>
              <w:rPr>
                <w:rFonts w:ascii="Times New Roman"/>
                <w:b w:val="false"/>
                <w:i w:val="false"/>
                <w:color w:val="000000"/>
                <w:sz w:val="20"/>
              </w:rPr>
              <w:t>Об утверждении Правил выплаты денежных компенсаций жертвам массовых политических репрессий</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«Об утверждении размера социального пособия»;</w:t>
            </w:r>
            <w:r>
              <w:br/>
            </w: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19 марта 2008 года № 72-п «Об утверждении Правил использования пенсионных выплат и государственных социальных пособий инвалидов, проживающих в государственных медико-социальных учреждениях». (зарегистрированный в реестре нормативных правовых актов за № 5193);</w:t>
            </w:r>
            <w:r>
              <w:br/>
            </w:r>
            <w:r>
              <w:rPr>
                <w:rFonts w:ascii="Times New Roman"/>
                <w:b w:val="false"/>
                <w:i w:val="false"/>
                <w:color w:val="000000"/>
                <w:sz w:val="20"/>
              </w:rPr>
              <w:t>
</w:t>
            </w:r>
            <w:r>
              <w:rPr>
                <w:rFonts w:ascii="Times New Roman"/>
                <w:b w:val="false"/>
                <w:i w:val="false"/>
                <w:color w:val="000000"/>
                <w:sz w:val="20"/>
              </w:rPr>
              <w:t xml:space="preserve">- «Порядок назначения и выплаты социального пособия» утверждаемый центральным уполномоченным органом по труду в соответствии с </w:t>
            </w:r>
            <w:r>
              <w:rPr>
                <w:rFonts w:ascii="Times New Roman"/>
                <w:b w:val="false"/>
                <w:i w:val="false"/>
                <w:color w:val="000000"/>
                <w:sz w:val="20"/>
              </w:rPr>
              <w:t>пунктом 4</w:t>
            </w:r>
            <w:r>
              <w:rPr>
                <w:rFonts w:ascii="Times New Roman"/>
                <w:b w:val="false"/>
                <w:i w:val="false"/>
                <w:color w:val="000000"/>
                <w:sz w:val="20"/>
              </w:rPr>
              <w:t xml:space="preserve"> статьи 159 Трудового кодекса Республики Казахстан»</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возмещению в бюджет по предыдущим годам и восстановлению на счете предприятия или по учету по текущему году. Провести претензионно-исковую работу, включая последнюю судебную инстанцию.</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42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соблюдение требований по перерасчету тарифов (цен, ставок сборов) на фактически выполненный объем потребления регулируемых услуг по железнодорожным перевозкам по социально значимым маршрутам без применения временных понижающих коэффициентов за соответствующий период времени.</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пункты 7</w:t>
            </w:r>
            <w:r>
              <w:rPr>
                <w:rFonts w:ascii="Times New Roman"/>
                <w:b w:val="false"/>
                <w:i w:val="false"/>
                <w:color w:val="000000"/>
                <w:sz w:val="20"/>
              </w:rPr>
              <w:t xml:space="preserve">, </w:t>
            </w:r>
            <w:r>
              <w:rPr>
                <w:rFonts w:ascii="Times New Roman"/>
                <w:b w:val="false"/>
                <w:i w:val="false"/>
                <w:color w:val="000000"/>
                <w:sz w:val="20"/>
              </w:rPr>
              <w:t>22</w:t>
            </w:r>
            <w:r>
              <w:rPr>
                <w:rFonts w:ascii="Times New Roman"/>
                <w:b w:val="false"/>
                <w:i w:val="false"/>
                <w:color w:val="000000"/>
                <w:sz w:val="20"/>
              </w:rPr>
              <w:t xml:space="preserve"> Правил утверждения временных понижающих коэффициентов к тарифам (ценам, ставкам, сборам) на регулируемые услуги магистральной железнодорожной сети и железнодорожных путей с объектами железнодорожного транспорта по договорам концессии, утвержденными приказом и.о. Председателя Агентства Республики Казахстан по регулированию естественных монополий и защите конкуренции от 8 сентября 2004 года № 375-ОД с внесенными изменениями от 1 апреля 2010 года.</w:t>
            </w:r>
            <w:r>
              <w:br/>
            </w:r>
            <w:r>
              <w:rPr>
                <w:rFonts w:ascii="Times New Roman"/>
                <w:b w:val="false"/>
                <w:i w:val="false"/>
                <w:color w:val="000000"/>
                <w:sz w:val="20"/>
              </w:rPr>
              <w:t>
</w:t>
            </w:r>
            <w:r>
              <w:rPr>
                <w:rFonts w:ascii="Times New Roman"/>
                <w:b w:val="false"/>
                <w:i w:val="false"/>
                <w:color w:val="000000"/>
                <w:sz w:val="20"/>
              </w:rPr>
              <w:t>(зарегистрированный в реестре нормативных правовых актов за № 3092);</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 в виде перерасчета тарифов и подлежит возмещению в бюджет.</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42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2.1.39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Нарушения отраслевого законодательства при использовании бюджетных средств.</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Кодекс</w:t>
            </w:r>
            <w:r>
              <w:rPr>
                <w:rFonts w:ascii="Times New Roman"/>
                <w:b w:val="false"/>
                <w:i w:val="false"/>
                <w:color w:val="000000"/>
                <w:sz w:val="20"/>
              </w:rPr>
              <w:t xml:space="preserve"> Республики Казахстан от 18 сентября 2009 года «О здоровье народа и системе здравоохранения»;</w:t>
            </w:r>
            <w:r>
              <w:br/>
            </w:r>
            <w:r>
              <w:rPr>
                <w:rFonts w:ascii="Times New Roman"/>
                <w:b w:val="false"/>
                <w:i w:val="false"/>
                <w:color w:val="000000"/>
                <w:sz w:val="20"/>
              </w:rPr>
              <w:t>
</w:t>
            </w:r>
            <w:r>
              <w:rPr>
                <w:rFonts w:ascii="Times New Roman"/>
                <w:b w:val="false"/>
                <w:i w:val="false"/>
                <w:color w:val="000000"/>
                <w:sz w:val="20"/>
              </w:rPr>
              <w:t>Законы Республики Казахстан:</w:t>
            </w:r>
            <w:r>
              <w:br/>
            </w:r>
            <w:r>
              <w:rPr>
                <w:rFonts w:ascii="Times New Roman"/>
                <w:b w:val="false"/>
                <w:i w:val="false"/>
                <w:color w:val="000000"/>
                <w:sz w:val="20"/>
              </w:rPr>
              <w:t>
</w:t>
            </w:r>
            <w:r>
              <w:rPr>
                <w:rFonts w:ascii="Times New Roman"/>
                <w:b w:val="false"/>
                <w:i w:val="false"/>
                <w:color w:val="000000"/>
                <w:sz w:val="20"/>
              </w:rPr>
              <w:t>- от 21 сентября 1994 года «</w:t>
            </w:r>
            <w:r>
              <w:rPr>
                <w:rFonts w:ascii="Times New Roman"/>
                <w:b w:val="false"/>
                <w:i w:val="false"/>
                <w:color w:val="000000"/>
                <w:sz w:val="20"/>
              </w:rPr>
              <w:t>О транспорте в Республике Казахстан</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 23 января 2001 года «</w:t>
            </w:r>
            <w:r>
              <w:rPr>
                <w:rFonts w:ascii="Times New Roman"/>
                <w:b w:val="false"/>
                <w:i w:val="false"/>
                <w:color w:val="000000"/>
                <w:sz w:val="20"/>
              </w:rPr>
              <w:t>О занятости населения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от 4 июля 2003 года «</w:t>
            </w:r>
            <w:r>
              <w:rPr>
                <w:rFonts w:ascii="Times New Roman"/>
                <w:b w:val="false"/>
                <w:i w:val="false"/>
                <w:color w:val="000000"/>
                <w:sz w:val="20"/>
              </w:rPr>
              <w:t>Об автомобильном транспорте</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 от 9 июля 2004 года « </w:t>
            </w:r>
            <w:r>
              <w:rPr>
                <w:rFonts w:ascii="Times New Roman"/>
                <w:b w:val="false"/>
                <w:i w:val="false"/>
                <w:color w:val="000000"/>
                <w:sz w:val="20"/>
              </w:rPr>
              <w:t>Об электроэнергетике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от 15 декабря 2006 года «</w:t>
            </w:r>
            <w:r>
              <w:rPr>
                <w:rFonts w:ascii="Times New Roman"/>
                <w:b w:val="false"/>
                <w:i w:val="false"/>
                <w:color w:val="000000"/>
                <w:sz w:val="20"/>
              </w:rPr>
              <w:t>О культуре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от 27 июля 2007 года «</w:t>
            </w:r>
            <w:r>
              <w:rPr>
                <w:rFonts w:ascii="Times New Roman"/>
                <w:b w:val="false"/>
                <w:i w:val="false"/>
                <w:color w:val="000000"/>
                <w:sz w:val="20"/>
              </w:rPr>
              <w:t>Об образовании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от 29 декабря 2008 года «</w:t>
            </w:r>
            <w:r>
              <w:rPr>
                <w:rFonts w:ascii="Times New Roman"/>
                <w:b w:val="false"/>
                <w:i w:val="false"/>
                <w:color w:val="000000"/>
                <w:sz w:val="20"/>
              </w:rPr>
              <w:t>О специальных социальных услугах</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постановления Правительства Республики Казахстан: </w:t>
            </w:r>
            <w:r>
              <w:br/>
            </w:r>
            <w:r>
              <w:rPr>
                <w:rFonts w:ascii="Times New Roman"/>
                <w:b w:val="false"/>
                <w:i w:val="false"/>
                <w:color w:val="000000"/>
                <w:sz w:val="20"/>
              </w:rPr>
              <w:t>
</w:t>
            </w:r>
            <w:r>
              <w:rPr>
                <w:rFonts w:ascii="Times New Roman"/>
                <w:b w:val="false"/>
                <w:i w:val="false"/>
                <w:color w:val="000000"/>
                <w:sz w:val="20"/>
              </w:rPr>
              <w:t xml:space="preserve">- от 27 мая 1999 года № </w:t>
            </w:r>
            <w:r>
              <w:rPr>
                <w:rFonts w:ascii="Times New Roman"/>
                <w:b w:val="false"/>
                <w:i w:val="false"/>
                <w:color w:val="000000"/>
                <w:sz w:val="20"/>
              </w:rPr>
              <w:t>663</w:t>
            </w:r>
            <w:r>
              <w:rPr>
                <w:rFonts w:ascii="Times New Roman"/>
                <w:b w:val="false"/>
                <w:i w:val="false"/>
                <w:color w:val="000000"/>
                <w:sz w:val="20"/>
              </w:rPr>
              <w:t xml:space="preserve"> «Об упорядочении эксплуатации служебных легковых автомобилей для транспортного обслуживания государственных органов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 от 24 февраля 2000 года № </w:t>
            </w:r>
            <w:r>
              <w:rPr>
                <w:rFonts w:ascii="Times New Roman"/>
                <w:b w:val="false"/>
                <w:i w:val="false"/>
                <w:color w:val="000000"/>
                <w:sz w:val="20"/>
              </w:rPr>
              <w:t>288</w:t>
            </w:r>
            <w:r>
              <w:rPr>
                <w:rFonts w:ascii="Times New Roman"/>
                <w:b w:val="false"/>
                <w:i w:val="false"/>
                <w:color w:val="000000"/>
                <w:sz w:val="20"/>
              </w:rPr>
              <w:t xml:space="preserve"> «Об упорядочении эксплуатации специальных транспортных средств для обслуживания государственных учреждений, финансируемых из республиканского бюджета»;</w:t>
            </w:r>
            <w:r>
              <w:br/>
            </w:r>
            <w:r>
              <w:rPr>
                <w:rFonts w:ascii="Times New Roman"/>
                <w:b w:val="false"/>
                <w:i w:val="false"/>
                <w:color w:val="000000"/>
                <w:sz w:val="20"/>
              </w:rPr>
              <w:t>
</w:t>
            </w:r>
            <w:r>
              <w:rPr>
                <w:rFonts w:ascii="Times New Roman"/>
                <w:b w:val="false"/>
                <w:i w:val="false"/>
                <w:color w:val="000000"/>
                <w:sz w:val="20"/>
              </w:rPr>
              <w:t xml:space="preserve">- от 22 сентября 2000 года № </w:t>
            </w:r>
            <w:r>
              <w:rPr>
                <w:rFonts w:ascii="Times New Roman"/>
                <w:b w:val="false"/>
                <w:i w:val="false"/>
                <w:color w:val="000000"/>
                <w:sz w:val="20"/>
              </w:rPr>
              <w:t>1428</w:t>
            </w:r>
            <w:r>
              <w:rPr>
                <w:rFonts w:ascii="Times New Roman"/>
                <w:b w:val="false"/>
                <w:i w:val="false"/>
                <w:color w:val="000000"/>
                <w:sz w:val="20"/>
              </w:rPr>
              <w:t xml:space="preserve"> «Об утверждении Правил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а также депутатов Парламента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 от 26 января 2002 года № </w:t>
            </w:r>
            <w:r>
              <w:rPr>
                <w:rFonts w:ascii="Times New Roman"/>
                <w:b w:val="false"/>
                <w:i w:val="false"/>
                <w:color w:val="000000"/>
                <w:sz w:val="20"/>
              </w:rPr>
              <w:t>128</w:t>
            </w:r>
            <w:r>
              <w:rPr>
                <w:rFonts w:ascii="Times New Roman"/>
                <w:b w:val="false"/>
                <w:i w:val="false"/>
                <w:color w:val="000000"/>
                <w:sz w:val="20"/>
              </w:rPr>
              <w:t xml:space="preserve"> «Об утверждении натуральных норм на питание и минимальных норм оснащения мягким инвентарем государственных организаций здравоохранения республики»;</w:t>
            </w:r>
            <w:r>
              <w:br/>
            </w:r>
            <w:r>
              <w:rPr>
                <w:rFonts w:ascii="Times New Roman"/>
                <w:b w:val="false"/>
                <w:i w:val="false"/>
                <w:color w:val="000000"/>
                <w:sz w:val="20"/>
              </w:rPr>
              <w:t>
</w:t>
            </w:r>
            <w:r>
              <w:rPr>
                <w:rFonts w:ascii="Times New Roman"/>
                <w:b w:val="false"/>
                <w:i w:val="false"/>
                <w:color w:val="000000"/>
                <w:sz w:val="20"/>
              </w:rPr>
              <w:t xml:space="preserve">- от 28 ноября 2014 года № </w:t>
            </w:r>
            <w:r>
              <w:rPr>
                <w:rFonts w:ascii="Times New Roman"/>
                <w:b w:val="false"/>
                <w:i w:val="false"/>
                <w:color w:val="000000"/>
                <w:sz w:val="20"/>
              </w:rPr>
              <w:t>1255</w:t>
            </w:r>
            <w:r>
              <w:rPr>
                <w:rFonts w:ascii="Times New Roman"/>
                <w:b w:val="false"/>
                <w:i w:val="false"/>
                <w:color w:val="000000"/>
                <w:sz w:val="20"/>
              </w:rPr>
              <w:t xml:space="preserve"> «Об утверждении натуральных норм питания и материально-бытового обеспечения подозреваемых, обвиняемых, осужденных и детей, находящихся в домах ребенка учреждений уголовно-исполнительной системы и образцов формы одежды осужденных, а также Правил обеспечения бесплатным проездом, продуктами питания или деньгами на путь следования лиц, освобождаемых от отбывания наказания в виде ареста или лишения свободы, к месту жительства или работы»; </w:t>
            </w:r>
            <w:r>
              <w:br/>
            </w:r>
            <w:r>
              <w:rPr>
                <w:rFonts w:ascii="Times New Roman"/>
                <w:b w:val="false"/>
                <w:i w:val="false"/>
                <w:color w:val="000000"/>
                <w:sz w:val="20"/>
              </w:rPr>
              <w:t>
</w:t>
            </w:r>
            <w:r>
              <w:rPr>
                <w:rFonts w:ascii="Times New Roman"/>
                <w:b w:val="false"/>
                <w:i w:val="false"/>
                <w:color w:val="000000"/>
                <w:sz w:val="20"/>
              </w:rPr>
              <w:t xml:space="preserve">- от 17 мая 2013 года № </w:t>
            </w:r>
            <w:r>
              <w:rPr>
                <w:rFonts w:ascii="Times New Roman"/>
                <w:b w:val="false"/>
                <w:i w:val="false"/>
                <w:color w:val="000000"/>
                <w:sz w:val="20"/>
              </w:rPr>
              <w:t>499</w:t>
            </w:r>
            <w:r>
              <w:rPr>
                <w:rFonts w:ascii="Times New Roman"/>
                <w:b w:val="false"/>
                <w:i w:val="false"/>
                <w:color w:val="000000"/>
                <w:sz w:val="20"/>
              </w:rPr>
              <w:t xml:space="preserve"> «Об утверждении Типовых правил деятельности организаций образования соответствующих типов, в том числе Типовых правил организаций образования, реализующих дополнительные образовательные программы для детей»; </w:t>
            </w:r>
            <w:r>
              <w:br/>
            </w:r>
            <w:r>
              <w:rPr>
                <w:rFonts w:ascii="Times New Roman"/>
                <w:b w:val="false"/>
                <w:i w:val="false"/>
                <w:color w:val="000000"/>
                <w:sz w:val="20"/>
              </w:rPr>
              <w:t>
</w:t>
            </w:r>
            <w:r>
              <w:rPr>
                <w:rFonts w:ascii="Times New Roman"/>
                <w:b w:val="false"/>
                <w:i w:val="false"/>
                <w:color w:val="000000"/>
                <w:sz w:val="20"/>
              </w:rPr>
              <w:t xml:space="preserve">- от 21 декабря 2007 года № </w:t>
            </w:r>
            <w:r>
              <w:rPr>
                <w:rFonts w:ascii="Times New Roman"/>
                <w:b w:val="false"/>
                <w:i w:val="false"/>
                <w:color w:val="000000"/>
                <w:sz w:val="20"/>
              </w:rPr>
              <w:t>1256</w:t>
            </w:r>
            <w:r>
              <w:rPr>
                <w:rFonts w:ascii="Times New Roman"/>
                <w:b w:val="false"/>
                <w:i w:val="false"/>
                <w:color w:val="000000"/>
                <w:sz w:val="20"/>
              </w:rPr>
              <w:t xml:space="preserve"> «Об утверждении гарантированного государственного норматива сети организаций образования»;</w:t>
            </w:r>
            <w:r>
              <w:br/>
            </w:r>
            <w:r>
              <w:rPr>
                <w:rFonts w:ascii="Times New Roman"/>
                <w:b w:val="false"/>
                <w:i w:val="false"/>
                <w:color w:val="000000"/>
                <w:sz w:val="20"/>
              </w:rPr>
              <w:t>
</w:t>
            </w:r>
            <w:r>
              <w:rPr>
                <w:rFonts w:ascii="Times New Roman"/>
                <w:b w:val="false"/>
                <w:i w:val="false"/>
                <w:color w:val="000000"/>
                <w:sz w:val="20"/>
              </w:rPr>
              <w:t xml:space="preserve">- от 24 декабря 2007 года № </w:t>
            </w:r>
            <w:r>
              <w:rPr>
                <w:rFonts w:ascii="Times New Roman"/>
                <w:b w:val="false"/>
                <w:i w:val="false"/>
                <w:color w:val="000000"/>
                <w:sz w:val="20"/>
              </w:rPr>
              <w:t>1270</w:t>
            </w:r>
            <w:r>
              <w:rPr>
                <w:rFonts w:ascii="Times New Roman"/>
                <w:b w:val="false"/>
                <w:i w:val="false"/>
                <w:color w:val="000000"/>
                <w:sz w:val="20"/>
              </w:rPr>
              <w:t xml:space="preserve"> «Об утверждении Правил государственной аттестации организаций образования»;</w:t>
            </w:r>
            <w:r>
              <w:br/>
            </w:r>
            <w:r>
              <w:rPr>
                <w:rFonts w:ascii="Times New Roman"/>
                <w:b w:val="false"/>
                <w:i w:val="false"/>
                <w:color w:val="000000"/>
                <w:sz w:val="20"/>
              </w:rPr>
              <w:t>
</w:t>
            </w:r>
            <w:r>
              <w:rPr>
                <w:rFonts w:ascii="Times New Roman"/>
                <w:b w:val="false"/>
                <w:i w:val="false"/>
                <w:color w:val="000000"/>
                <w:sz w:val="20"/>
              </w:rPr>
              <w:t xml:space="preserve">- от 23 января 2008 года № </w:t>
            </w:r>
            <w:r>
              <w:rPr>
                <w:rFonts w:ascii="Times New Roman"/>
                <w:b w:val="false"/>
                <w:i w:val="false"/>
                <w:color w:val="000000"/>
                <w:sz w:val="20"/>
              </w:rPr>
              <w:t>58</w:t>
            </w:r>
            <w:r>
              <w:rPr>
                <w:rFonts w:ascii="Times New Roman"/>
                <w:b w:val="false"/>
                <w:i w:val="false"/>
                <w:color w:val="000000"/>
                <w:sz w:val="20"/>
              </w:rPr>
              <w:t xml:space="preserve"> «Об утверждении Правил присуждения образовательного гранта для оплаты высшего образования»;</w:t>
            </w:r>
            <w:r>
              <w:br/>
            </w:r>
            <w:r>
              <w:rPr>
                <w:rFonts w:ascii="Times New Roman"/>
                <w:b w:val="false"/>
                <w:i w:val="false"/>
                <w:color w:val="000000"/>
                <w:sz w:val="20"/>
              </w:rPr>
              <w:t>
</w:t>
            </w:r>
            <w:r>
              <w:rPr>
                <w:rFonts w:ascii="Times New Roman"/>
                <w:b w:val="false"/>
                <w:i w:val="false"/>
                <w:color w:val="000000"/>
                <w:sz w:val="20"/>
              </w:rPr>
              <w:t xml:space="preserve">- от 25 января 2008 года № </w:t>
            </w:r>
            <w:r>
              <w:rPr>
                <w:rFonts w:ascii="Times New Roman"/>
                <w:b w:val="false"/>
                <w:i w:val="false"/>
                <w:color w:val="000000"/>
                <w:sz w:val="20"/>
              </w:rPr>
              <w:t>64</w:t>
            </w:r>
            <w:r>
              <w:rPr>
                <w:rFonts w:ascii="Times New Roman"/>
                <w:b w:val="false"/>
                <w:i w:val="false"/>
                <w:color w:val="000000"/>
                <w:sz w:val="20"/>
              </w:rPr>
              <w:t xml:space="preserve"> «Об утверждении Правил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 - 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w:t>
            </w:r>
            <w:r>
              <w:br/>
            </w:r>
            <w:r>
              <w:rPr>
                <w:rFonts w:ascii="Times New Roman"/>
                <w:b w:val="false"/>
                <w:i w:val="false"/>
                <w:color w:val="000000"/>
                <w:sz w:val="20"/>
              </w:rPr>
              <w:t>
</w:t>
            </w:r>
            <w:r>
              <w:rPr>
                <w:rFonts w:ascii="Times New Roman"/>
                <w:b w:val="false"/>
                <w:i w:val="false"/>
                <w:color w:val="000000"/>
                <w:sz w:val="20"/>
              </w:rPr>
              <w:t>- от 30 января 2008 года № 77 «Об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w:t>
            </w:r>
            <w:r>
              <w:br/>
            </w:r>
            <w:r>
              <w:rPr>
                <w:rFonts w:ascii="Times New Roman"/>
                <w:b w:val="false"/>
                <w:i w:val="false"/>
                <w:color w:val="000000"/>
                <w:sz w:val="20"/>
              </w:rPr>
              <w:t>
</w:t>
            </w:r>
            <w:r>
              <w:rPr>
                <w:rFonts w:ascii="Times New Roman"/>
                <w:b w:val="false"/>
                <w:i w:val="false"/>
                <w:color w:val="000000"/>
                <w:sz w:val="20"/>
              </w:rPr>
              <w:t xml:space="preserve">- от 6 февраля 2008 года № </w:t>
            </w:r>
            <w:r>
              <w:rPr>
                <w:rFonts w:ascii="Times New Roman"/>
                <w:b w:val="false"/>
                <w:i w:val="false"/>
                <w:color w:val="000000"/>
                <w:sz w:val="20"/>
              </w:rPr>
              <w:t>108</w:t>
            </w:r>
            <w:r>
              <w:rPr>
                <w:rFonts w:ascii="Times New Roman"/>
                <w:b w:val="false"/>
                <w:i w:val="false"/>
                <w:color w:val="000000"/>
                <w:sz w:val="20"/>
              </w:rPr>
              <w:t xml:space="preserve"> «О возмещении государственным служащим расходов на служебные заграничные командировки за счет средств республиканского и местных бюджетов»;</w:t>
            </w:r>
            <w:r>
              <w:br/>
            </w:r>
            <w:r>
              <w:rPr>
                <w:rFonts w:ascii="Times New Roman"/>
                <w:b w:val="false"/>
                <w:i w:val="false"/>
                <w:color w:val="000000"/>
                <w:sz w:val="20"/>
              </w:rPr>
              <w:t>
</w:t>
            </w:r>
            <w:r>
              <w:rPr>
                <w:rFonts w:ascii="Times New Roman"/>
                <w:b w:val="false"/>
                <w:i w:val="false"/>
                <w:color w:val="000000"/>
                <w:sz w:val="20"/>
              </w:rPr>
              <w:t xml:space="preserve">- от 15 апреля 2008 года № </w:t>
            </w:r>
            <w:r>
              <w:rPr>
                <w:rFonts w:ascii="Times New Roman"/>
                <w:b w:val="false"/>
                <w:i w:val="false"/>
                <w:color w:val="000000"/>
                <w:sz w:val="20"/>
              </w:rPr>
              <w:t>339</w:t>
            </w:r>
            <w:r>
              <w:rPr>
                <w:rFonts w:ascii="Times New Roman"/>
                <w:b w:val="false"/>
                <w:i w:val="false"/>
                <w:color w:val="000000"/>
                <w:sz w:val="20"/>
              </w:rPr>
              <w:t xml:space="preserve"> «Об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w:t>
            </w:r>
            <w:r>
              <w:br/>
            </w:r>
            <w:r>
              <w:rPr>
                <w:rFonts w:ascii="Times New Roman"/>
                <w:b w:val="false"/>
                <w:i w:val="false"/>
                <w:color w:val="000000"/>
                <w:sz w:val="20"/>
              </w:rPr>
              <w:t>
</w:t>
            </w:r>
            <w:r>
              <w:rPr>
                <w:rFonts w:ascii="Times New Roman"/>
                <w:b w:val="false"/>
                <w:i w:val="false"/>
                <w:color w:val="000000"/>
                <w:sz w:val="20"/>
              </w:rPr>
              <w:t xml:space="preserve">- от 11 июня 2008 года № </w:t>
            </w:r>
            <w:r>
              <w:rPr>
                <w:rFonts w:ascii="Times New Roman"/>
                <w:b w:val="false"/>
                <w:i w:val="false"/>
                <w:color w:val="000000"/>
                <w:sz w:val="20"/>
              </w:rPr>
              <w:t>573</w:t>
            </w:r>
            <w:r>
              <w:rPr>
                <w:rFonts w:ascii="Times New Roman"/>
                <w:b w:val="false"/>
                <w:i w:val="false"/>
                <w:color w:val="000000"/>
                <w:sz w:val="20"/>
              </w:rPr>
              <w:t xml:space="preserve"> «Об утверждении Правил отбора претендентов для присуждения международной стипендии Президента Республики Казахстан «Болашак» и определении направлений расходования международной стипендии «Болашак»;</w:t>
            </w:r>
            <w:r>
              <w:br/>
            </w:r>
            <w:r>
              <w:rPr>
                <w:rFonts w:ascii="Times New Roman"/>
                <w:b w:val="false"/>
                <w:i w:val="false"/>
                <w:color w:val="000000"/>
                <w:sz w:val="20"/>
              </w:rPr>
              <w:t>
</w:t>
            </w:r>
            <w:r>
              <w:rPr>
                <w:rFonts w:ascii="Times New Roman"/>
                <w:b w:val="false"/>
                <w:i w:val="false"/>
                <w:color w:val="000000"/>
                <w:sz w:val="20"/>
              </w:rPr>
              <w:t xml:space="preserve">- от 17 февраля 2009 года № </w:t>
            </w:r>
            <w:r>
              <w:rPr>
                <w:rFonts w:ascii="Times New Roman"/>
                <w:b w:val="false"/>
                <w:i w:val="false"/>
                <w:color w:val="000000"/>
                <w:sz w:val="20"/>
              </w:rPr>
              <w:t>170</w:t>
            </w:r>
            <w:r>
              <w:rPr>
                <w:rFonts w:ascii="Times New Roman"/>
                <w:b w:val="false"/>
                <w:i w:val="false"/>
                <w:color w:val="000000"/>
                <w:sz w:val="20"/>
              </w:rPr>
              <w:t xml:space="preserve"> «Об утверждении Правил бюджетного субсидирования систем управления производством сельскохозяйственной продукции</w:t>
            </w:r>
            <w:r>
              <w:br/>
            </w:r>
            <w:r>
              <w:rPr>
                <w:rFonts w:ascii="Times New Roman"/>
                <w:b w:val="false"/>
                <w:i w:val="false"/>
                <w:color w:val="000000"/>
                <w:sz w:val="20"/>
              </w:rPr>
              <w:t>
</w:t>
            </w:r>
            <w:r>
              <w:rPr>
                <w:rFonts w:ascii="Times New Roman"/>
                <w:b w:val="false"/>
                <w:i w:val="false"/>
                <w:color w:val="000000"/>
                <w:sz w:val="20"/>
              </w:rPr>
              <w:t>И иные отраслевые нормативные правовые акты.</w:t>
            </w:r>
            <w:r>
              <w:br/>
            </w:r>
            <w:r>
              <w:rPr>
                <w:rFonts w:ascii="Times New Roman"/>
                <w:b w:val="false"/>
                <w:i w:val="false"/>
                <w:color w:val="000000"/>
                <w:sz w:val="20"/>
              </w:rPr>
              <w:t>
</w:t>
            </w:r>
            <w:r>
              <w:rPr>
                <w:rFonts w:ascii="Times New Roman"/>
                <w:b w:val="false"/>
                <w:i w:val="false"/>
                <w:color w:val="000000"/>
                <w:sz w:val="20"/>
              </w:rPr>
              <w:t xml:space="preserve">- от 31 марта 2009 года № </w:t>
            </w:r>
            <w:r>
              <w:rPr>
                <w:rFonts w:ascii="Times New Roman"/>
                <w:b w:val="false"/>
                <w:i w:val="false"/>
                <w:color w:val="000000"/>
                <w:sz w:val="20"/>
              </w:rPr>
              <w:t>451</w:t>
            </w:r>
            <w:r>
              <w:rPr>
                <w:rFonts w:ascii="Times New Roman"/>
                <w:b w:val="false"/>
                <w:i w:val="false"/>
                <w:color w:val="000000"/>
                <w:sz w:val="20"/>
              </w:rPr>
              <w:t xml:space="preserve"> «Об утверждении перечня универсальных услуг телекоммуникаций и Правил субсидирования стоимости универсальных услуг телекоммуникаций»; </w:t>
            </w:r>
            <w:r>
              <w:br/>
            </w:r>
            <w:r>
              <w:rPr>
                <w:rFonts w:ascii="Times New Roman"/>
                <w:b w:val="false"/>
                <w:i w:val="false"/>
                <w:color w:val="000000"/>
                <w:sz w:val="20"/>
              </w:rPr>
              <w:t>
</w:t>
            </w:r>
            <w:r>
              <w:rPr>
                <w:rFonts w:ascii="Times New Roman"/>
                <w:b w:val="false"/>
                <w:i w:val="false"/>
                <w:color w:val="000000"/>
                <w:sz w:val="20"/>
              </w:rPr>
              <w:t xml:space="preserve">- от 11 августа 2009 года № </w:t>
            </w:r>
            <w:r>
              <w:rPr>
                <w:rFonts w:ascii="Times New Roman"/>
                <w:b w:val="false"/>
                <w:i w:val="false"/>
                <w:color w:val="000000"/>
                <w:sz w:val="20"/>
              </w:rPr>
              <w:t>1210</w:t>
            </w:r>
            <w:r>
              <w:rPr>
                <w:rFonts w:ascii="Times New Roman"/>
                <w:b w:val="false"/>
                <w:i w:val="false"/>
                <w:color w:val="000000"/>
                <w:sz w:val="20"/>
              </w:rPr>
              <w:t xml:space="preserve"> «Об утверждении норм расходов горюче-смазочных материалов и расходов на содержание автотранспорта»;</w:t>
            </w:r>
            <w:r>
              <w:br/>
            </w:r>
            <w:r>
              <w:rPr>
                <w:rFonts w:ascii="Times New Roman"/>
                <w:b w:val="false"/>
                <w:i w:val="false"/>
                <w:color w:val="000000"/>
                <w:sz w:val="20"/>
              </w:rPr>
              <w:t>
</w:t>
            </w:r>
            <w:r>
              <w:rPr>
                <w:rFonts w:ascii="Times New Roman"/>
                <w:b w:val="false"/>
                <w:i w:val="false"/>
                <w:color w:val="000000"/>
                <w:sz w:val="20"/>
              </w:rPr>
              <w:t xml:space="preserve">- от 30 октября 2009 года № </w:t>
            </w:r>
            <w:r>
              <w:rPr>
                <w:rFonts w:ascii="Times New Roman"/>
                <w:b w:val="false"/>
                <w:i w:val="false"/>
                <w:color w:val="000000"/>
                <w:sz w:val="20"/>
              </w:rPr>
              <w:t>1729</w:t>
            </w:r>
            <w:r>
              <w:rPr>
                <w:rFonts w:ascii="Times New Roman"/>
                <w:b w:val="false"/>
                <w:i w:val="false"/>
                <w:color w:val="000000"/>
                <w:sz w:val="20"/>
              </w:rPr>
              <w:t xml:space="preserve"> «Об утверждении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w:t>
            </w:r>
            <w:r>
              <w:br/>
            </w:r>
            <w:r>
              <w:rPr>
                <w:rFonts w:ascii="Times New Roman"/>
                <w:b w:val="false"/>
                <w:i w:val="false"/>
                <w:color w:val="000000"/>
                <w:sz w:val="20"/>
              </w:rPr>
              <w:t>
</w:t>
            </w:r>
            <w:r>
              <w:rPr>
                <w:rFonts w:ascii="Times New Roman"/>
                <w:b w:val="false"/>
                <w:i w:val="false"/>
                <w:color w:val="000000"/>
                <w:sz w:val="20"/>
              </w:rPr>
              <w:t xml:space="preserve">- от 15 декабря 2009 года № </w:t>
            </w:r>
            <w:r>
              <w:rPr>
                <w:rFonts w:ascii="Times New Roman"/>
                <w:b w:val="false"/>
                <w:i w:val="false"/>
                <w:color w:val="000000"/>
                <w:sz w:val="20"/>
              </w:rPr>
              <w:t>2136</w:t>
            </w:r>
            <w:r>
              <w:rPr>
                <w:rFonts w:ascii="Times New Roman"/>
                <w:b w:val="false"/>
                <w:i w:val="false"/>
                <w:color w:val="000000"/>
                <w:sz w:val="20"/>
              </w:rPr>
              <w:t xml:space="preserve"> «Об утверждении перечня гарантированного объема бесплатной медицинской помощи»;</w:t>
            </w:r>
            <w:r>
              <w:br/>
            </w:r>
            <w:r>
              <w:rPr>
                <w:rFonts w:ascii="Times New Roman"/>
                <w:b w:val="false"/>
                <w:i w:val="false"/>
                <w:color w:val="000000"/>
                <w:sz w:val="20"/>
              </w:rPr>
              <w:t>
</w:t>
            </w:r>
            <w:r>
              <w:rPr>
                <w:rFonts w:ascii="Times New Roman"/>
                <w:b w:val="false"/>
                <w:i w:val="false"/>
                <w:color w:val="000000"/>
                <w:sz w:val="20"/>
              </w:rPr>
              <w:t xml:space="preserve">- от 7 ноября 2009 года № </w:t>
            </w:r>
            <w:r>
              <w:rPr>
                <w:rFonts w:ascii="Times New Roman"/>
                <w:b w:val="false"/>
                <w:i w:val="false"/>
                <w:color w:val="000000"/>
                <w:sz w:val="20"/>
              </w:rPr>
              <w:t>1781</w:t>
            </w:r>
            <w:r>
              <w:rPr>
                <w:rFonts w:ascii="Times New Roman"/>
                <w:b w:val="false"/>
                <w:i w:val="false"/>
                <w:color w:val="000000"/>
                <w:sz w:val="20"/>
              </w:rPr>
              <w:t xml:space="preserve"> «О едином дистрибьюторе по закупу и обеспечению лекарственными средствами, изделиями медицинского назначения»;</w:t>
            </w:r>
            <w:r>
              <w:br/>
            </w:r>
            <w:r>
              <w:rPr>
                <w:rFonts w:ascii="Times New Roman"/>
                <w:b w:val="false"/>
                <w:i w:val="false"/>
                <w:color w:val="000000"/>
                <w:sz w:val="20"/>
              </w:rPr>
              <w:t>
</w:t>
            </w:r>
            <w:r>
              <w:rPr>
                <w:rFonts w:ascii="Times New Roman"/>
                <w:b w:val="false"/>
                <w:i w:val="false"/>
                <w:color w:val="000000"/>
                <w:sz w:val="20"/>
              </w:rPr>
              <w:t xml:space="preserve">- от 17 июня 2010 года № </w:t>
            </w:r>
            <w:r>
              <w:rPr>
                <w:rFonts w:ascii="Times New Roman"/>
                <w:b w:val="false"/>
                <w:i w:val="false"/>
                <w:color w:val="000000"/>
                <w:sz w:val="20"/>
              </w:rPr>
              <w:t>608</w:t>
            </w:r>
            <w:r>
              <w:rPr>
                <w:rFonts w:ascii="Times New Roman"/>
                <w:b w:val="false"/>
                <w:i w:val="false"/>
                <w:color w:val="000000"/>
                <w:sz w:val="20"/>
              </w:rPr>
              <w:t xml:space="preserve"> «Об утверждении Правил предоставления, видов и объема медицинской помощи при чрезвычайных ситуациях»;</w:t>
            </w:r>
            <w:r>
              <w:br/>
            </w:r>
            <w:r>
              <w:rPr>
                <w:rFonts w:ascii="Times New Roman"/>
                <w:b w:val="false"/>
                <w:i w:val="false"/>
                <w:color w:val="000000"/>
                <w:sz w:val="20"/>
              </w:rPr>
              <w:t>
</w:t>
            </w:r>
            <w:r>
              <w:rPr>
                <w:rFonts w:ascii="Times New Roman"/>
                <w:b w:val="false"/>
                <w:i w:val="false"/>
                <w:color w:val="000000"/>
                <w:sz w:val="20"/>
              </w:rPr>
              <w:t xml:space="preserve">- от 31 декабря 2010 года № </w:t>
            </w:r>
            <w:r>
              <w:rPr>
                <w:rFonts w:ascii="Times New Roman"/>
                <w:b w:val="false"/>
                <w:i w:val="false"/>
                <w:color w:val="000000"/>
                <w:sz w:val="20"/>
              </w:rPr>
              <w:t>1511</w:t>
            </w:r>
            <w:r>
              <w:rPr>
                <w:rFonts w:ascii="Times New Roman"/>
                <w:b w:val="false"/>
                <w:i w:val="false"/>
                <w:color w:val="000000"/>
                <w:sz w:val="20"/>
              </w:rPr>
              <w:t xml:space="preserve"> «Об утверждении Правил субсидирования авиамаршрутов»;</w:t>
            </w:r>
            <w:r>
              <w:br/>
            </w:r>
            <w:r>
              <w:rPr>
                <w:rFonts w:ascii="Times New Roman"/>
                <w:b w:val="false"/>
                <w:i w:val="false"/>
                <w:color w:val="000000"/>
                <w:sz w:val="20"/>
              </w:rPr>
              <w:t>
</w:t>
            </w:r>
            <w:r>
              <w:rPr>
                <w:rFonts w:ascii="Times New Roman"/>
                <w:b w:val="false"/>
                <w:i w:val="false"/>
                <w:color w:val="000000"/>
                <w:sz w:val="20"/>
              </w:rPr>
              <w:t xml:space="preserve">- от 24 февраля 2011 года № </w:t>
            </w:r>
            <w:r>
              <w:rPr>
                <w:rFonts w:ascii="Times New Roman"/>
                <w:b w:val="false"/>
                <w:i w:val="false"/>
                <w:color w:val="000000"/>
                <w:sz w:val="20"/>
              </w:rPr>
              <w:t>175</w:t>
            </w:r>
            <w:r>
              <w:rPr>
                <w:rFonts w:ascii="Times New Roman"/>
                <w:b w:val="false"/>
                <w:i w:val="false"/>
                <w:color w:val="000000"/>
                <w:sz w:val="20"/>
              </w:rPr>
              <w:t xml:space="preserve"> «Об учреждении государственных именных стипендий»;</w:t>
            </w:r>
            <w:r>
              <w:br/>
            </w:r>
            <w:r>
              <w:rPr>
                <w:rFonts w:ascii="Times New Roman"/>
                <w:b w:val="false"/>
                <w:i w:val="false"/>
                <w:color w:val="000000"/>
                <w:sz w:val="20"/>
              </w:rPr>
              <w:t>
</w:t>
            </w:r>
            <w:r>
              <w:rPr>
                <w:rFonts w:ascii="Times New Roman"/>
                <w:b w:val="false"/>
                <w:i w:val="false"/>
                <w:color w:val="000000"/>
                <w:sz w:val="20"/>
              </w:rPr>
              <w:t xml:space="preserve">- от 27 октября 2011 года № </w:t>
            </w:r>
            <w:r>
              <w:rPr>
                <w:rFonts w:ascii="Times New Roman"/>
                <w:b w:val="false"/>
                <w:i w:val="false"/>
                <w:color w:val="000000"/>
                <w:sz w:val="20"/>
              </w:rPr>
              <w:t>1211</w:t>
            </w:r>
            <w:r>
              <w:rPr>
                <w:rFonts w:ascii="Times New Roman"/>
                <w:b w:val="false"/>
                <w:i w:val="false"/>
                <w:color w:val="000000"/>
                <w:sz w:val="20"/>
              </w:rPr>
              <w:t xml:space="preserve"> «О вопросах субсидирования государственных театров, музеев, концертных и культурно-досуговых организаций»;</w:t>
            </w:r>
            <w:r>
              <w:br/>
            </w:r>
            <w:r>
              <w:rPr>
                <w:rFonts w:ascii="Times New Roman"/>
                <w:b w:val="false"/>
                <w:i w:val="false"/>
                <w:color w:val="000000"/>
                <w:sz w:val="20"/>
              </w:rPr>
              <w:t>
</w:t>
            </w:r>
            <w:r>
              <w:rPr>
                <w:rFonts w:ascii="Times New Roman"/>
                <w:b w:val="false"/>
                <w:i w:val="false"/>
                <w:color w:val="000000"/>
                <w:sz w:val="20"/>
              </w:rPr>
              <w:t xml:space="preserve">- от 18 мая 2012 года № </w:t>
            </w:r>
            <w:r>
              <w:rPr>
                <w:rFonts w:ascii="Times New Roman"/>
                <w:b w:val="false"/>
                <w:i w:val="false"/>
                <w:color w:val="000000"/>
                <w:sz w:val="20"/>
              </w:rPr>
              <w:t>640</w:t>
            </w:r>
            <w:r>
              <w:rPr>
                <w:rFonts w:ascii="Times New Roman"/>
                <w:b w:val="false"/>
                <w:i w:val="false"/>
                <w:color w:val="000000"/>
                <w:sz w:val="20"/>
              </w:rPr>
              <w:t xml:space="preserve"> «Об утверждении государственного образовательного заказа на подготовку специалистов с высшим и послевузовским образованием, а также с техническим и профессиональным, послесредним образованием в организациях образования, финансируемых из республиканского бюджета (за исключением организаций образования, осуществляющих подготовку специалистов для Вооруженных сил, других войск и воинских формирований, а также специальных государственных органов) на 2012-2013 учебный год»;</w:t>
            </w:r>
            <w:r>
              <w:br/>
            </w:r>
            <w:r>
              <w:rPr>
                <w:rFonts w:ascii="Times New Roman"/>
                <w:b w:val="false"/>
                <w:i w:val="false"/>
                <w:color w:val="000000"/>
                <w:sz w:val="20"/>
              </w:rPr>
              <w:t>
</w:t>
            </w:r>
            <w:r>
              <w:rPr>
                <w:rFonts w:ascii="Times New Roman"/>
                <w:b w:val="false"/>
                <w:i w:val="false"/>
                <w:color w:val="000000"/>
                <w:sz w:val="20"/>
              </w:rPr>
              <w:t xml:space="preserve">- от 17 мая 2013 года № </w:t>
            </w:r>
            <w:r>
              <w:rPr>
                <w:rFonts w:ascii="Times New Roman"/>
                <w:b w:val="false"/>
                <w:i w:val="false"/>
                <w:color w:val="000000"/>
                <w:sz w:val="20"/>
              </w:rPr>
              <w:t>499</w:t>
            </w:r>
            <w:r>
              <w:rPr>
                <w:rFonts w:ascii="Times New Roman"/>
                <w:b w:val="false"/>
                <w:i w:val="false"/>
                <w:color w:val="000000"/>
                <w:sz w:val="20"/>
              </w:rPr>
              <w:t xml:space="preserve"> «Об утверждении Типовых правил деятельности организаций образования соответствующих типов, в том числе Типовых правил организаций образования, реализующих дополнительные образовательные программы для детей»;</w:t>
            </w:r>
            <w:r>
              <w:br/>
            </w:r>
            <w:r>
              <w:rPr>
                <w:rFonts w:ascii="Times New Roman"/>
                <w:b w:val="false"/>
                <w:i w:val="false"/>
                <w:color w:val="000000"/>
                <w:sz w:val="20"/>
              </w:rPr>
              <w:t>
</w:t>
            </w:r>
            <w:r>
              <w:rPr>
                <w:rFonts w:ascii="Times New Roman"/>
                <w:b w:val="false"/>
                <w:i w:val="false"/>
                <w:color w:val="000000"/>
                <w:sz w:val="20"/>
              </w:rPr>
              <w:t xml:space="preserve">- от 20 мая 2013 года № </w:t>
            </w:r>
            <w:r>
              <w:rPr>
                <w:rFonts w:ascii="Times New Roman"/>
                <w:b w:val="false"/>
                <w:i w:val="false"/>
                <w:color w:val="000000"/>
                <w:sz w:val="20"/>
              </w:rPr>
              <w:t>500</w:t>
            </w:r>
            <w:r>
              <w:rPr>
                <w:rFonts w:ascii="Times New Roman"/>
                <w:b w:val="false"/>
                <w:i w:val="false"/>
                <w:color w:val="000000"/>
                <w:sz w:val="20"/>
              </w:rPr>
              <w:t xml:space="preserve"> «Об утверждении государственного образовательного заказа на подготовку специалистов с высшим и послевузовским образованием, а также с техническим и профессиональным, послесредним образованием в организациях образования, финансируемых из республиканского бюджета (за исключением организаций образования, осуществляющих подготовку специалистов для Вооруженных сил, других войск и воинских формирований, а также специальных государственных органов) на 2013-2014 учебный год»;</w:t>
            </w:r>
            <w:r>
              <w:br/>
            </w:r>
            <w:r>
              <w:rPr>
                <w:rFonts w:ascii="Times New Roman"/>
                <w:b w:val="false"/>
                <w:i w:val="false"/>
                <w:color w:val="000000"/>
                <w:sz w:val="20"/>
              </w:rPr>
              <w:t>
</w:t>
            </w:r>
            <w:r>
              <w:rPr>
                <w:rFonts w:ascii="Times New Roman"/>
                <w:b w:val="false"/>
                <w:i w:val="false"/>
                <w:color w:val="000000"/>
                <w:sz w:val="20"/>
              </w:rPr>
              <w:t xml:space="preserve">- от 28 ноября 2014 года № </w:t>
            </w:r>
            <w:r>
              <w:rPr>
                <w:rFonts w:ascii="Times New Roman"/>
                <w:b w:val="false"/>
                <w:i w:val="false"/>
                <w:color w:val="000000"/>
                <w:sz w:val="20"/>
              </w:rPr>
              <w:t>1255</w:t>
            </w:r>
            <w:r>
              <w:rPr>
                <w:rFonts w:ascii="Times New Roman"/>
                <w:b w:val="false"/>
                <w:i w:val="false"/>
                <w:color w:val="000000"/>
                <w:sz w:val="20"/>
              </w:rPr>
              <w:t xml:space="preserve"> «Об утверждении натуральных норм питания и материально-бытового обеспечения подозреваемых, обвиняемых, осужденных и детей, находящихся в домах ребенка учреждений уголовно-исполнительной системы и образцов формы одежды осужденных, а также Правил обеспечения бесплатным проездом, продуктами питания или деньгами на путь следования лиц, освобождаемых от отбывания наказания в виде ареста или лишения свободы, к месту жительства или работы»;</w:t>
            </w:r>
            <w:r>
              <w:br/>
            </w:r>
            <w:r>
              <w:rPr>
                <w:rFonts w:ascii="Times New Roman"/>
                <w:b w:val="false"/>
                <w:i w:val="false"/>
                <w:color w:val="000000"/>
                <w:sz w:val="20"/>
              </w:rPr>
              <w:t>
</w:t>
            </w:r>
            <w:r>
              <w:rPr>
                <w:rFonts w:ascii="Times New Roman"/>
                <w:b w:val="false"/>
                <w:i w:val="false"/>
                <w:color w:val="000000"/>
                <w:sz w:val="20"/>
              </w:rPr>
              <w:t>Приказы министров Республики Казахстан и иных руководителей центральных государственных органов:</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приказ</w:t>
            </w:r>
            <w:r>
              <w:rPr>
                <w:rFonts w:ascii="Times New Roman"/>
                <w:b w:val="false"/>
                <w:i w:val="false"/>
                <w:color w:val="000000"/>
                <w:sz w:val="20"/>
              </w:rPr>
              <w:t xml:space="preserve"> и.о. Министра здравоохранения Республики Казахстан от 10 ноября 2009 года № 689 «О некоторых вопросах отраслевой системы поощрения и об утверждении Правила оплаты труда медицинских работников в зависимости от объема, качества оказываемой медицинской помощи и отраслевой системы поощрения» (зарегистрированный в реестре нормативных правовых актов за № 5876)</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приказ</w:t>
            </w:r>
            <w:r>
              <w:rPr>
                <w:rFonts w:ascii="Times New Roman"/>
                <w:b w:val="false"/>
                <w:i w:val="false"/>
                <w:color w:val="000000"/>
                <w:sz w:val="20"/>
              </w:rPr>
              <w:t xml:space="preserve"> и.о. Министра здравоохранения Республики Казахстан от 26 ноября 2009 года № 791 «Об утверждении Квалификационных характеристик должностей работников здравоохранения»; (зарегистрированный в реестре нормативных правовых актов за № 5945);</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7 апреля 2010 года № 238 «Об утверждении типовых штатов и штатных нормативов организаций здравоохранения» (зарегистрированный в реестре нормативных правовых актов за № 6173);</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3 июня 2011 года № 348 «О размещении государственного образовательного заказа на подготовку специалистов с техническим и профессиональным образованием в организациях образования в области здравоохранения, финансируемых из республиканского бюджета на 2011-2012 учебный год» (зарегистрированный в реестре нормативных правовых актов за № 7043);</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приказ</w:t>
            </w:r>
            <w:r>
              <w:rPr>
                <w:rFonts w:ascii="Times New Roman"/>
                <w:b w:val="false"/>
                <w:i w:val="false"/>
                <w:color w:val="000000"/>
                <w:sz w:val="20"/>
              </w:rPr>
              <w:t xml:space="preserve"> и.о. Министра образования и науки Республики Казахстан от 4 мая 2012 года № 198 «Об утверждении Правил размещения государственного образовательного заказа на дошкольное воспитание и обучение, подготовку специалистов с техническим и профессиональным, послесредним, высшим и послевузовским образованием, а также на подготовительные отделения высших учебных заведений» (зарегистрированный в реестре нормативных правовых актов за № 7690);</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4 ноября 2014 года № 74 «Об утверждении Правил проведения спортивных мероприятий» (зарегистрированный в реестре нормативных правовых актов за № 9930); </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24 ноября 2014 года № 511 «Об утверждении Правил составления и представления бюджетной заявки» (зарегистрированный в реестре нормативных правовых актов за № 10007);</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(зарегистрированный в реестре нормативных правовых актов за № 9934);</w:t>
            </w:r>
            <w:r>
              <w:br/>
            </w:r>
            <w:r>
              <w:rPr>
                <w:rFonts w:ascii="Times New Roman"/>
                <w:b w:val="false"/>
                <w:i w:val="false"/>
                <w:color w:val="000000"/>
                <w:sz w:val="20"/>
              </w:rPr>
              <w:t>
</w:t>
            </w:r>
            <w:r>
              <w:rPr>
                <w:rFonts w:ascii="Times New Roman"/>
                <w:b w:val="false"/>
                <w:i w:val="false"/>
                <w:color w:val="000000"/>
                <w:sz w:val="20"/>
              </w:rPr>
              <w:t xml:space="preserve">- Правила выделения бюджетных субсидий на покрытие убытков, связанных спредоставлением услуг по обеспечению доступности театральных,ультурно-досуговых и концертных мероприятий для населения,пропагандой классического, народного, музыкального и хореографического искусства, утверждаемые в соответствии с </w:t>
            </w:r>
            <w:r>
              <w:rPr>
                <w:rFonts w:ascii="Times New Roman"/>
                <w:b w:val="false"/>
                <w:i w:val="false"/>
                <w:color w:val="000000"/>
                <w:sz w:val="20"/>
              </w:rPr>
              <w:t>пунктом 5</w:t>
            </w:r>
            <w:r>
              <w:rPr>
                <w:rFonts w:ascii="Times New Roman"/>
                <w:b w:val="false"/>
                <w:i w:val="false"/>
                <w:color w:val="000000"/>
                <w:sz w:val="20"/>
              </w:rPr>
              <w:t xml:space="preserve"> статьи 35 Бюджетного кодекса;</w:t>
            </w:r>
            <w:r>
              <w:br/>
            </w:r>
            <w:r>
              <w:rPr>
                <w:rFonts w:ascii="Times New Roman"/>
                <w:b w:val="false"/>
                <w:i w:val="false"/>
                <w:color w:val="000000"/>
                <w:sz w:val="20"/>
              </w:rPr>
              <w:t>
</w:t>
            </w:r>
            <w:r>
              <w:rPr>
                <w:rFonts w:ascii="Times New Roman"/>
                <w:b w:val="false"/>
                <w:i w:val="false"/>
                <w:color w:val="000000"/>
                <w:sz w:val="20"/>
              </w:rPr>
              <w:t xml:space="preserve">- Правила субсидирования убытков перевозчика, связанных с осуществлением пассажирских перевозок по социально значимым сообщениям, утверждаемые в соответствии с подпунктом 34) 19 </w:t>
            </w:r>
            <w:r>
              <w:rPr>
                <w:rFonts w:ascii="Times New Roman"/>
                <w:b w:val="false"/>
                <w:i w:val="false"/>
                <w:color w:val="000000"/>
                <w:sz w:val="20"/>
              </w:rPr>
              <w:t>пункта 2</w:t>
            </w:r>
            <w:r>
              <w:rPr>
                <w:rFonts w:ascii="Times New Roman"/>
                <w:b w:val="false"/>
                <w:i w:val="false"/>
                <w:color w:val="000000"/>
                <w:sz w:val="20"/>
              </w:rPr>
              <w:t xml:space="preserve"> статьи 14 Закона Республики Казахстан «О железнодорожном транспорте»;</w:t>
            </w:r>
            <w:r>
              <w:br/>
            </w:r>
            <w:r>
              <w:rPr>
                <w:rFonts w:ascii="Times New Roman"/>
                <w:b w:val="false"/>
                <w:i w:val="false"/>
                <w:color w:val="000000"/>
                <w:sz w:val="20"/>
              </w:rPr>
              <w:t>
</w:t>
            </w:r>
            <w:r>
              <w:rPr>
                <w:rFonts w:ascii="Times New Roman"/>
                <w:b w:val="false"/>
                <w:i w:val="false"/>
                <w:color w:val="000000"/>
                <w:sz w:val="20"/>
              </w:rPr>
              <w:t xml:space="preserve">- Правила субсидирования стоимости услуг по подаче воды сельскохозяйственным товаропроизводителям, утверждаемые в соответствии с пунктом 8-1 </w:t>
            </w:r>
            <w:r>
              <w:rPr>
                <w:rFonts w:ascii="Times New Roman"/>
                <w:b w:val="false"/>
                <w:i w:val="false"/>
                <w:color w:val="000000"/>
                <w:sz w:val="20"/>
              </w:rPr>
              <w:t>статьи 37-1</w:t>
            </w:r>
            <w:r>
              <w:rPr>
                <w:rFonts w:ascii="Times New Roman"/>
                <w:b w:val="false"/>
                <w:i w:val="false"/>
                <w:color w:val="000000"/>
                <w:sz w:val="20"/>
              </w:rPr>
              <w:t xml:space="preserve"> Водного кодекса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-Правила субсидирования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 утверждаемые в соответствии с пунктом 8-1 </w:t>
            </w:r>
            <w:r>
              <w:rPr>
                <w:rFonts w:ascii="Times New Roman"/>
                <w:b w:val="false"/>
                <w:i w:val="false"/>
                <w:color w:val="000000"/>
                <w:sz w:val="20"/>
              </w:rPr>
              <w:t>статьи 37-1</w:t>
            </w:r>
            <w:r>
              <w:rPr>
                <w:rFonts w:ascii="Times New Roman"/>
                <w:b w:val="false"/>
                <w:i w:val="false"/>
                <w:color w:val="000000"/>
                <w:sz w:val="20"/>
              </w:rPr>
              <w:t xml:space="preserve"> Водного кодекса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 Правила адресного субсидирования из местных бюджетов на развитие семеноводства, утверждаемые в соответствии с </w:t>
            </w:r>
            <w:r>
              <w:rPr>
                <w:rFonts w:ascii="Times New Roman"/>
                <w:b w:val="false"/>
                <w:i w:val="false"/>
                <w:color w:val="000000"/>
                <w:sz w:val="20"/>
              </w:rPr>
              <w:t>подпунктом 8-3)</w:t>
            </w:r>
            <w:r>
              <w:rPr>
                <w:rFonts w:ascii="Times New Roman"/>
                <w:b w:val="false"/>
                <w:i w:val="false"/>
                <w:color w:val="000000"/>
                <w:sz w:val="20"/>
              </w:rPr>
              <w:t xml:space="preserve"> пункта 1 статьи 6 Закона Республики Казахстан «О семеноводстве»;</w:t>
            </w:r>
            <w:r>
              <w:br/>
            </w:r>
            <w:r>
              <w:rPr>
                <w:rFonts w:ascii="Times New Roman"/>
                <w:b w:val="false"/>
                <w:i w:val="false"/>
                <w:color w:val="000000"/>
                <w:sz w:val="20"/>
              </w:rPr>
              <w:t>
</w:t>
            </w:r>
            <w:r>
              <w:rPr>
                <w:rFonts w:ascii="Times New Roman"/>
                <w:b w:val="false"/>
                <w:i w:val="false"/>
                <w:color w:val="000000"/>
                <w:sz w:val="20"/>
              </w:rPr>
              <w:t xml:space="preserve">- Правила технической эксплуатации автотранспортных средств, утверждаемые в соответствии с </w:t>
            </w:r>
            <w:r>
              <w:rPr>
                <w:rFonts w:ascii="Times New Roman"/>
                <w:b w:val="false"/>
                <w:i w:val="false"/>
                <w:color w:val="000000"/>
                <w:sz w:val="20"/>
              </w:rPr>
              <w:t>пунктом 23-10</w:t>
            </w:r>
            <w:r>
              <w:rPr>
                <w:rFonts w:ascii="Times New Roman"/>
                <w:b w:val="false"/>
                <w:i w:val="false"/>
                <w:color w:val="000000"/>
                <w:sz w:val="20"/>
              </w:rPr>
              <w:t xml:space="preserve"> статьи 13 Закона Республики Казахстан «Об автомобильном транспорте»;</w:t>
            </w:r>
            <w:r>
              <w:br/>
            </w:r>
            <w:r>
              <w:rPr>
                <w:rFonts w:ascii="Times New Roman"/>
                <w:b w:val="false"/>
                <w:i w:val="false"/>
                <w:color w:val="000000"/>
                <w:sz w:val="20"/>
              </w:rPr>
              <w:t>
</w:t>
            </w:r>
            <w:r>
              <w:rPr>
                <w:rFonts w:ascii="Times New Roman"/>
                <w:b w:val="false"/>
                <w:i w:val="false"/>
                <w:color w:val="000000"/>
                <w:sz w:val="20"/>
              </w:rPr>
              <w:t xml:space="preserve">- Правила обеспечения получения гражданами гарантированного объема бесплатной медицинской помощи, утверждаемые в соответствии с подпунктом 77) </w:t>
            </w:r>
            <w:r>
              <w:rPr>
                <w:rFonts w:ascii="Times New Roman"/>
                <w:b w:val="false"/>
                <w:i w:val="false"/>
                <w:color w:val="000000"/>
                <w:sz w:val="20"/>
              </w:rPr>
              <w:t>пункта 1</w:t>
            </w:r>
            <w:r>
              <w:rPr>
                <w:rFonts w:ascii="Times New Roman"/>
                <w:b w:val="false"/>
                <w:i w:val="false"/>
                <w:color w:val="000000"/>
                <w:sz w:val="20"/>
              </w:rPr>
              <w:t xml:space="preserve"> статьи 7 Кодекса Республики Казахстан от 18 сентября 2009 года «О здоровье народа и системе здравоохранения»;</w:t>
            </w:r>
            <w:r>
              <w:br/>
            </w:r>
            <w:r>
              <w:rPr>
                <w:rFonts w:ascii="Times New Roman"/>
                <w:b w:val="false"/>
                <w:i w:val="false"/>
                <w:color w:val="000000"/>
                <w:sz w:val="20"/>
              </w:rPr>
              <w:t>
</w:t>
            </w:r>
            <w:r>
              <w:rPr>
                <w:rFonts w:ascii="Times New Roman"/>
                <w:b w:val="false"/>
                <w:i w:val="false"/>
                <w:color w:val="000000"/>
                <w:sz w:val="20"/>
              </w:rPr>
              <w:t xml:space="preserve">- Правила направления граждан Республики Казахстан на лечение за рубеж за счет бюджетных средств, утверждаемые в соответствии с подпунктом 80) </w:t>
            </w:r>
            <w:r>
              <w:rPr>
                <w:rFonts w:ascii="Times New Roman"/>
                <w:b w:val="false"/>
                <w:i w:val="false"/>
                <w:color w:val="000000"/>
                <w:sz w:val="20"/>
              </w:rPr>
              <w:t>пункта 1</w:t>
            </w:r>
            <w:r>
              <w:rPr>
                <w:rFonts w:ascii="Times New Roman"/>
                <w:b w:val="false"/>
                <w:i w:val="false"/>
                <w:color w:val="000000"/>
                <w:sz w:val="20"/>
              </w:rPr>
              <w:t xml:space="preserve"> статьи 7 Кодекса Республики Казахстан от 18 сентября 2009 года «О здоровье народа и системе здравоохранения»; </w:t>
            </w:r>
            <w:r>
              <w:br/>
            </w:r>
            <w:r>
              <w:rPr>
                <w:rFonts w:ascii="Times New Roman"/>
                <w:b w:val="false"/>
                <w:i w:val="false"/>
                <w:color w:val="000000"/>
                <w:sz w:val="20"/>
              </w:rPr>
              <w:t>
</w:t>
            </w:r>
            <w:r>
              <w:rPr>
                <w:rFonts w:ascii="Times New Roman"/>
                <w:b w:val="false"/>
                <w:i w:val="false"/>
                <w:color w:val="000000"/>
                <w:sz w:val="20"/>
              </w:rPr>
              <w:t xml:space="preserve">- Правила возмещения затрат организациям здравоохранения за счет бюджетных средств, утверждаемые в соответствии с подпунктом 81) </w:t>
            </w:r>
            <w:r>
              <w:rPr>
                <w:rFonts w:ascii="Times New Roman"/>
                <w:b w:val="false"/>
                <w:i w:val="false"/>
                <w:color w:val="000000"/>
                <w:sz w:val="20"/>
              </w:rPr>
              <w:t>пункта 1</w:t>
            </w:r>
            <w:r>
              <w:rPr>
                <w:rFonts w:ascii="Times New Roman"/>
                <w:b w:val="false"/>
                <w:i w:val="false"/>
                <w:color w:val="000000"/>
                <w:sz w:val="20"/>
              </w:rPr>
              <w:t xml:space="preserve"> статьи 7 Кодекса Республики Казахстан от 18 сентября 2009 года «О здоровье народа и системе здравоохранения»;</w:t>
            </w:r>
            <w:r>
              <w:br/>
            </w:r>
            <w:r>
              <w:rPr>
                <w:rFonts w:ascii="Times New Roman"/>
                <w:b w:val="false"/>
                <w:i w:val="false"/>
                <w:color w:val="000000"/>
                <w:sz w:val="20"/>
              </w:rPr>
              <w:t>
</w:t>
            </w:r>
            <w:r>
              <w:rPr>
                <w:rFonts w:ascii="Times New Roman"/>
                <w:b w:val="false"/>
                <w:i w:val="false"/>
                <w:color w:val="000000"/>
                <w:sz w:val="20"/>
              </w:rPr>
              <w:t xml:space="preserve">- Правила обеспечения лекарственными средствами граждан, утверждаемые в соответствии с подпунктом 83) </w:t>
            </w:r>
            <w:r>
              <w:rPr>
                <w:rFonts w:ascii="Times New Roman"/>
                <w:b w:val="false"/>
                <w:i w:val="false"/>
                <w:color w:val="000000"/>
                <w:sz w:val="20"/>
              </w:rPr>
              <w:t>пункта 1</w:t>
            </w:r>
            <w:r>
              <w:rPr>
                <w:rFonts w:ascii="Times New Roman"/>
                <w:b w:val="false"/>
                <w:i w:val="false"/>
                <w:color w:val="000000"/>
                <w:sz w:val="20"/>
              </w:rPr>
              <w:t xml:space="preserve"> статьи 7 Кодекса Республики Казахстан от 18 сентября 2009 года «О здоровье народа и системе здравоохранения»;</w:t>
            </w:r>
            <w:r>
              <w:br/>
            </w:r>
            <w:r>
              <w:rPr>
                <w:rFonts w:ascii="Times New Roman"/>
                <w:b w:val="false"/>
                <w:i w:val="false"/>
                <w:color w:val="000000"/>
                <w:sz w:val="20"/>
              </w:rPr>
              <w:t>
</w:t>
            </w:r>
            <w:r>
              <w:rPr>
                <w:rFonts w:ascii="Times New Roman"/>
                <w:b w:val="false"/>
                <w:i w:val="false"/>
                <w:color w:val="000000"/>
                <w:sz w:val="20"/>
              </w:rPr>
              <w:t xml:space="preserve">- Государственный образовательный заказ на подготовку специалистов с высшим и послевузовским образованием, а также с техническим и профессиональным образованием в организациях образования, финансируемых из республиканского бюджета (за исключением подготовки специалистов в организациях образования Комитета национальной безопасности Республики Казахстан) на 2011/2012 учебный год, утверждаемый в соответствии с </w:t>
            </w:r>
            <w:r>
              <w:rPr>
                <w:rFonts w:ascii="Times New Roman"/>
                <w:b w:val="false"/>
                <w:i w:val="false"/>
                <w:color w:val="000000"/>
                <w:sz w:val="20"/>
              </w:rPr>
              <w:t>пунктом 43</w:t>
            </w:r>
            <w:r>
              <w:rPr>
                <w:rFonts w:ascii="Times New Roman"/>
                <w:b w:val="false"/>
                <w:i w:val="false"/>
                <w:color w:val="000000"/>
                <w:sz w:val="20"/>
              </w:rPr>
              <w:t xml:space="preserve"> статьи 5 Закона Республики Казахстан «Об образовании»;</w:t>
            </w:r>
            <w:r>
              <w:br/>
            </w:r>
            <w:r>
              <w:rPr>
                <w:rFonts w:ascii="Times New Roman"/>
                <w:b w:val="false"/>
                <w:i w:val="false"/>
                <w:color w:val="000000"/>
                <w:sz w:val="20"/>
              </w:rPr>
              <w:t>
</w:t>
            </w:r>
            <w:r>
              <w:rPr>
                <w:rFonts w:ascii="Times New Roman"/>
                <w:b w:val="false"/>
                <w:i w:val="false"/>
                <w:color w:val="000000"/>
                <w:sz w:val="20"/>
              </w:rPr>
              <w:t xml:space="preserve">- Нормы площадей для размещения аппарата и специфических помещений государственных органов и нормах положенности за пользование телефонной связью, утверждаемые в соответствии с </w:t>
            </w:r>
            <w:r>
              <w:rPr>
                <w:rFonts w:ascii="Times New Roman"/>
                <w:b w:val="false"/>
                <w:i w:val="false"/>
                <w:color w:val="000000"/>
                <w:sz w:val="20"/>
              </w:rPr>
              <w:t>пунктом 2</w:t>
            </w:r>
            <w:r>
              <w:rPr>
                <w:rFonts w:ascii="Times New Roman"/>
                <w:b w:val="false"/>
                <w:i w:val="false"/>
                <w:color w:val="000000"/>
                <w:sz w:val="20"/>
              </w:rPr>
              <w:t xml:space="preserve"> статьи 69 Бюджетного кодекса;</w:t>
            </w:r>
            <w:r>
              <w:br/>
            </w:r>
            <w:r>
              <w:rPr>
                <w:rFonts w:ascii="Times New Roman"/>
                <w:b w:val="false"/>
                <w:i w:val="false"/>
                <w:color w:val="000000"/>
                <w:sz w:val="20"/>
              </w:rPr>
              <w:t>
</w:t>
            </w:r>
            <w:r>
              <w:rPr>
                <w:rFonts w:ascii="Times New Roman"/>
                <w:b w:val="false"/>
                <w:i w:val="false"/>
                <w:color w:val="000000"/>
                <w:sz w:val="20"/>
              </w:rPr>
              <w:t xml:space="preserve">- Правила организации и финансирования обучения, содействия в трудоустройстве лиц, участвующих в активных мерах содействия занятости, и предоставления им мер государственной поддержки, утверждаемые в соответствии с подпунктом 9-9) </w:t>
            </w:r>
            <w:r>
              <w:rPr>
                <w:rFonts w:ascii="Times New Roman"/>
                <w:b w:val="false"/>
                <w:i w:val="false"/>
                <w:color w:val="000000"/>
                <w:sz w:val="20"/>
              </w:rPr>
              <w:t>пункта 2</w:t>
            </w:r>
            <w:r>
              <w:rPr>
                <w:rFonts w:ascii="Times New Roman"/>
                <w:b w:val="false"/>
                <w:i w:val="false"/>
                <w:color w:val="000000"/>
                <w:sz w:val="20"/>
              </w:rPr>
              <w:t xml:space="preserve"> статьи 6 Закона Республики Казахстан «О занятости населения»;</w:t>
            </w:r>
            <w:r>
              <w:br/>
            </w:r>
            <w:r>
              <w:rPr>
                <w:rFonts w:ascii="Times New Roman"/>
                <w:b w:val="false"/>
                <w:i w:val="false"/>
                <w:color w:val="000000"/>
                <w:sz w:val="20"/>
              </w:rPr>
              <w:t>
</w:t>
            </w:r>
            <w:r>
              <w:rPr>
                <w:rFonts w:ascii="Times New Roman"/>
                <w:b w:val="false"/>
                <w:i w:val="false"/>
                <w:color w:val="000000"/>
                <w:sz w:val="20"/>
              </w:rPr>
              <w:t xml:space="preserve">-Правила субсидирования за счет бюджетных средств убытков перевозчиков, связанных с осуществлением социально значимых перевозок пассажиров, утверждаемые в соответствии с </w:t>
            </w:r>
            <w:r>
              <w:rPr>
                <w:rFonts w:ascii="Times New Roman"/>
                <w:b w:val="false"/>
                <w:i w:val="false"/>
                <w:color w:val="000000"/>
                <w:sz w:val="20"/>
              </w:rPr>
              <w:t>пунктом 23-16</w:t>
            </w:r>
            <w:r>
              <w:rPr>
                <w:rFonts w:ascii="Times New Roman"/>
                <w:b w:val="false"/>
                <w:i w:val="false"/>
                <w:color w:val="000000"/>
                <w:sz w:val="20"/>
              </w:rPr>
              <w:t xml:space="preserve"> статьи 13 Закона Республики Казахстан «Об автомобильном транспорте»;</w:t>
            </w:r>
            <w:r>
              <w:br/>
            </w:r>
            <w:r>
              <w:rPr>
                <w:rFonts w:ascii="Times New Roman"/>
                <w:b w:val="false"/>
                <w:i w:val="false"/>
                <w:color w:val="000000"/>
                <w:sz w:val="20"/>
              </w:rPr>
              <w:t>
</w:t>
            </w:r>
            <w:r>
              <w:rPr>
                <w:rFonts w:ascii="Times New Roman"/>
                <w:b w:val="false"/>
                <w:i w:val="false"/>
                <w:color w:val="000000"/>
                <w:sz w:val="20"/>
              </w:rPr>
              <w:t xml:space="preserve">- Правила субсидирования за счет бюджетных средств убытков перевозчиков, связанных с осуществлением социально значимых перевозок пассажиров на внутреннем водном транспорте, утверждаемые в соответствии с подпунктом 26-29) </w:t>
            </w:r>
            <w:r>
              <w:rPr>
                <w:rFonts w:ascii="Times New Roman"/>
                <w:b w:val="false"/>
                <w:i w:val="false"/>
                <w:color w:val="000000"/>
                <w:sz w:val="20"/>
              </w:rPr>
              <w:t>пункта 1</w:t>
            </w:r>
            <w:r>
              <w:rPr>
                <w:rFonts w:ascii="Times New Roman"/>
                <w:b w:val="false"/>
                <w:i w:val="false"/>
                <w:color w:val="000000"/>
                <w:sz w:val="20"/>
              </w:rPr>
              <w:t xml:space="preserve"> статьи 9 Закона Республики Казахстан «О внутреннем водном транспорте»;</w:t>
            </w:r>
            <w:r>
              <w:br/>
            </w:r>
            <w:r>
              <w:rPr>
                <w:rFonts w:ascii="Times New Roman"/>
                <w:b w:val="false"/>
                <w:i w:val="false"/>
                <w:color w:val="000000"/>
                <w:sz w:val="20"/>
              </w:rPr>
              <w:t>
</w:t>
            </w:r>
            <w:r>
              <w:rPr>
                <w:rFonts w:ascii="Times New Roman"/>
                <w:b w:val="false"/>
                <w:i w:val="false"/>
                <w:color w:val="000000"/>
                <w:sz w:val="20"/>
              </w:rPr>
              <w:t xml:space="preserve">- Методика определения объемов субсидирования убытков перевозчиков, осуществляющих перевозки пассажиров по социально значимым сообщениям, утверждаемая в соответствии с подпунктом 34-23) </w:t>
            </w:r>
            <w:r>
              <w:rPr>
                <w:rFonts w:ascii="Times New Roman"/>
                <w:b w:val="false"/>
                <w:i w:val="false"/>
                <w:color w:val="000000"/>
                <w:sz w:val="20"/>
              </w:rPr>
              <w:t>пункта 2</w:t>
            </w:r>
            <w:r>
              <w:rPr>
                <w:rFonts w:ascii="Times New Roman"/>
                <w:b w:val="false"/>
                <w:i w:val="false"/>
                <w:color w:val="000000"/>
                <w:sz w:val="20"/>
              </w:rPr>
              <w:t xml:space="preserve"> статьи 14 Закона Республики Казахстан «О железнодорожном транспорте»</w:t>
            </w:r>
            <w:r>
              <w:br/>
            </w:r>
            <w:r>
              <w:rPr>
                <w:rFonts w:ascii="Times New Roman"/>
                <w:b w:val="false"/>
                <w:i w:val="false"/>
                <w:color w:val="000000"/>
                <w:sz w:val="20"/>
              </w:rPr>
              <w:t>
</w:t>
            </w:r>
            <w:r>
              <w:rPr>
                <w:rFonts w:ascii="Times New Roman"/>
                <w:b w:val="false"/>
                <w:i w:val="false"/>
                <w:color w:val="000000"/>
                <w:sz w:val="20"/>
              </w:rPr>
              <w:t xml:space="preserve">- Правила оказания стационарной помощи, утверждаемые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47 Кодекса Республики Казахстан от 18 сентября 2009 года «О здоровье народа и системе здравоохранения»;</w:t>
            </w:r>
            <w:r>
              <w:br/>
            </w:r>
            <w:r>
              <w:rPr>
                <w:rFonts w:ascii="Times New Roman"/>
                <w:b w:val="false"/>
                <w:i w:val="false"/>
                <w:color w:val="000000"/>
                <w:sz w:val="20"/>
              </w:rPr>
              <w:t>
</w:t>
            </w:r>
            <w:r>
              <w:rPr>
                <w:rFonts w:ascii="Times New Roman"/>
                <w:b w:val="false"/>
                <w:i w:val="false"/>
                <w:color w:val="000000"/>
                <w:sz w:val="20"/>
              </w:rPr>
              <w:t xml:space="preserve">- Правила оказания стационарозамещающей помощи, утверждаемые в соответствии с </w:t>
            </w:r>
            <w:r>
              <w:rPr>
                <w:rFonts w:ascii="Times New Roman"/>
                <w:b w:val="false"/>
                <w:i w:val="false"/>
                <w:color w:val="000000"/>
                <w:sz w:val="20"/>
              </w:rPr>
              <w:t>пунктом 2</w:t>
            </w:r>
            <w:r>
              <w:rPr>
                <w:rFonts w:ascii="Times New Roman"/>
                <w:b w:val="false"/>
                <w:i w:val="false"/>
                <w:color w:val="000000"/>
                <w:sz w:val="20"/>
              </w:rPr>
              <w:t xml:space="preserve"> статьи 48 Кодекса Республики Казахстан от 18 сентября 2009 года «О здоровье народа и системе здравоохранения»;</w:t>
            </w:r>
            <w:r>
              <w:br/>
            </w:r>
            <w:r>
              <w:rPr>
                <w:rFonts w:ascii="Times New Roman"/>
                <w:b w:val="false"/>
                <w:i w:val="false"/>
                <w:color w:val="000000"/>
                <w:sz w:val="20"/>
              </w:rPr>
              <w:t>
</w:t>
            </w:r>
            <w:r>
              <w:rPr>
                <w:rFonts w:ascii="Times New Roman"/>
                <w:b w:val="false"/>
                <w:i w:val="false"/>
                <w:color w:val="000000"/>
                <w:sz w:val="20"/>
              </w:rPr>
              <w:t xml:space="preserve">- Правила выбора поставщика услуг по оказанию гарантированного объема бесплатной медицинской помощи и возмещения его затрат, утверждаемые в соответствии с подпункт 22) пунктом 1 статьи 7 Кодекса Республики Казахстан от 18 сентября 2009 года народа и системе здравоохранения»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необоснованно использованных средств в бюджет, либо восстановление их по учету, а также выполнение поставщиками товаров, работ и услуг договорных обязательств.</w:t>
            </w:r>
            <w:r>
              <w:br/>
            </w:r>
            <w:r>
              <w:rPr>
                <w:rFonts w:ascii="Times New Roman"/>
                <w:b w:val="false"/>
                <w:i w:val="false"/>
                <w:color w:val="000000"/>
                <w:sz w:val="20"/>
              </w:rPr>
              <w:t>
</w:t>
            </w: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Административная ответственность.</w:t>
            </w:r>
            <w:r>
              <w:br/>
            </w:r>
            <w:r>
              <w:rPr>
                <w:rFonts w:ascii="Times New Roman"/>
                <w:b w:val="false"/>
                <w:i w:val="false"/>
                <w:color w:val="000000"/>
                <w:sz w:val="20"/>
              </w:rPr>
              <w:t>
</w:t>
            </w:r>
            <w:r>
              <w:rPr>
                <w:rFonts w:ascii="Times New Roman"/>
                <w:b w:val="false"/>
                <w:i w:val="false"/>
                <w:color w:val="000000"/>
                <w:sz w:val="20"/>
              </w:rPr>
              <w:t>Статья 237</w:t>
            </w:r>
            <w:r>
              <w:rPr>
                <w:rFonts w:ascii="Times New Roman"/>
                <w:b w:val="false"/>
                <w:i w:val="false"/>
                <w:color w:val="000000"/>
                <w:sz w:val="20"/>
              </w:rPr>
              <w:t xml:space="preserve"> КоАП.</w:t>
            </w:r>
          </w:p>
        </w:tc>
      </w:tr>
      <w:tr>
        <w:trPr>
          <w:trHeight w:val="39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Недоплата заработной платы (денежного содержания, довольствия, премий).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Трудовой кодекс</w:t>
            </w:r>
            <w:r>
              <w:rPr>
                <w:rFonts w:ascii="Times New Roman"/>
                <w:b w:val="false"/>
                <w:i w:val="false"/>
                <w:color w:val="000000"/>
                <w:sz w:val="20"/>
              </w:rPr>
              <w:t xml:space="preserve"> Республики Казахстан от 15 мая 2007 года;</w:t>
            </w:r>
            <w:r>
              <w:br/>
            </w:r>
            <w:r>
              <w:rPr>
                <w:rFonts w:ascii="Times New Roman"/>
                <w:b w:val="false"/>
                <w:i w:val="false"/>
                <w:color w:val="000000"/>
                <w:sz w:val="20"/>
              </w:rPr>
              <w:t>
</w:t>
            </w:r>
            <w:r>
              <w:rPr>
                <w:rFonts w:ascii="Times New Roman"/>
                <w:b w:val="false"/>
                <w:i w:val="false"/>
                <w:color w:val="000000"/>
                <w:sz w:val="20"/>
              </w:rPr>
              <w:t>постановления Правительства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 от 29 августа 2001 года № </w:t>
            </w:r>
            <w:r>
              <w:rPr>
                <w:rFonts w:ascii="Times New Roman"/>
                <w:b w:val="false"/>
                <w:i w:val="false"/>
                <w:color w:val="000000"/>
                <w:sz w:val="20"/>
              </w:rPr>
              <w:t>1127</w:t>
            </w:r>
            <w:r>
              <w:rPr>
                <w:rFonts w:ascii="Times New Roman"/>
                <w:b w:val="false"/>
                <w:i w:val="false"/>
                <w:color w:val="000000"/>
                <w:sz w:val="20"/>
              </w:rPr>
              <w:t xml:space="preserve"> «Об утверждении Правил премирования, оказания материальной помощи и установления надбавок к должностным окладам работников органов Республики Казахстан за счет средств государственного бюджета»;</w:t>
            </w:r>
            <w:r>
              <w:br/>
            </w:r>
            <w:r>
              <w:rPr>
                <w:rFonts w:ascii="Times New Roman"/>
                <w:b w:val="false"/>
                <w:i w:val="false"/>
                <w:color w:val="000000"/>
                <w:sz w:val="20"/>
              </w:rPr>
              <w:t>
</w:t>
            </w:r>
            <w:r>
              <w:rPr>
                <w:rFonts w:ascii="Times New Roman"/>
                <w:b w:val="false"/>
                <w:i w:val="false"/>
                <w:color w:val="000000"/>
                <w:sz w:val="20"/>
              </w:rPr>
              <w:t xml:space="preserve">- от 29 декабря 2007 года № </w:t>
            </w:r>
            <w:r>
              <w:rPr>
                <w:rFonts w:ascii="Times New Roman"/>
                <w:b w:val="false"/>
                <w:i w:val="false"/>
                <w:color w:val="000000"/>
                <w:sz w:val="20"/>
              </w:rPr>
              <w:t>1400</w:t>
            </w:r>
            <w:r>
              <w:rPr>
                <w:rFonts w:ascii="Times New Roman"/>
                <w:b w:val="false"/>
                <w:i w:val="false"/>
                <w:color w:val="000000"/>
                <w:sz w:val="20"/>
              </w:rPr>
              <w:t xml:space="preserve">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w:t>
            </w:r>
            <w:r>
              <w:br/>
            </w:r>
            <w:r>
              <w:rPr>
                <w:rFonts w:ascii="Times New Roman"/>
                <w:b w:val="false"/>
                <w:i w:val="false"/>
                <w:color w:val="000000"/>
                <w:sz w:val="20"/>
              </w:rPr>
              <w:t>
</w:t>
            </w:r>
            <w:r>
              <w:rPr>
                <w:rFonts w:ascii="Times New Roman"/>
                <w:b w:val="false"/>
                <w:i w:val="false"/>
                <w:color w:val="000000"/>
                <w:sz w:val="20"/>
              </w:rPr>
              <w:t xml:space="preserve">«Единые правила исчисления средней заработной платы» утверждаемые центральным уполномоченным органом по труду в соответствии с пунктом 3 </w:t>
            </w:r>
            <w:r>
              <w:rPr>
                <w:rFonts w:ascii="Times New Roman"/>
                <w:b w:val="false"/>
                <w:i w:val="false"/>
                <w:color w:val="000000"/>
                <w:sz w:val="20"/>
              </w:rPr>
              <w:t>статьи 136</w:t>
            </w:r>
            <w:r>
              <w:rPr>
                <w:rFonts w:ascii="Times New Roman"/>
                <w:b w:val="false"/>
                <w:i w:val="false"/>
                <w:color w:val="000000"/>
                <w:sz w:val="20"/>
              </w:rPr>
              <w:t xml:space="preserve"> Трудового кодекса Республики Казахстан</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39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в текущем финансовом году сумм неиспользованных (недоиспользованных) в истекшем финансовом году целевых трансфертов на развитие, выделенных из республиканского бюджета, за исключением выделенных из резерва Правительства Республики Казахстан, не предусмотренных решением Правительства Республики Казахстан или местного исполнительного органа области об их использовании (доиспользовании).</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5</w:t>
            </w:r>
            <w:r>
              <w:rPr>
                <w:rFonts w:ascii="Times New Roman"/>
                <w:b w:val="false"/>
                <w:i w:val="false"/>
                <w:color w:val="000000"/>
                <w:sz w:val="20"/>
              </w:rPr>
              <w:t xml:space="preserve"> статьи 44 Бюджетного кодекса.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возмещению в соответствующий бюджет.</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Дисциплинарная ответственность.</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w:t>
            </w:r>
            <w:r>
              <w:br/>
            </w:r>
            <w:r>
              <w:rPr>
                <w:rFonts w:ascii="Times New Roman"/>
                <w:b w:val="false"/>
                <w:i w:val="false"/>
                <w:color w:val="000000"/>
                <w:sz w:val="20"/>
              </w:rPr>
              <w:t>
</w:t>
            </w:r>
            <w:r>
              <w:rPr>
                <w:rFonts w:ascii="Times New Roman"/>
                <w:b w:val="false"/>
                <w:i w:val="false"/>
                <w:color w:val="000000"/>
                <w:sz w:val="20"/>
              </w:rPr>
              <w:t>кодекса Республики Казахстан от 15 мая 2007 года.</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Неосуществление возврата в вышестоящий бюджет бюджетных средств на начало года неиспользованных (недоиспользованных) в истекшем финансовом году сумм целевых трансфертов, выделенных из вышестоящего бюджета по которым Правительством Республики Казахстан или местным исполнительным органом области не было принято решение о дальнейшем использовании (доиспользовании) в текущем финансовом году.</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7</w:t>
            </w:r>
            <w:r>
              <w:rPr>
                <w:rFonts w:ascii="Times New Roman"/>
                <w:b w:val="false"/>
                <w:i w:val="false"/>
                <w:color w:val="000000"/>
                <w:sz w:val="20"/>
              </w:rPr>
              <w:t xml:space="preserve"> статьи 44 Бюджетного кодекса.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возмещению в соответствующий бюджет.</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соблюдение требований по использованию остатков бюджетных средств, оставшихся не использованными по итогам исполнения бюджета за отчетный финансовый год, по состоянию на 1 января очередного финансового года.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104</w:t>
            </w:r>
            <w:r>
              <w:rPr>
                <w:rFonts w:ascii="Times New Roman"/>
                <w:b w:val="false"/>
                <w:i w:val="false"/>
                <w:color w:val="000000"/>
                <w:sz w:val="20"/>
              </w:rPr>
              <w:t xml:space="preserve"> Бюджетного кодекса.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Устранение выявленных нарушений.</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Дисциплинарная ответственность.</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w:t>
            </w:r>
            <w:r>
              <w:br/>
            </w:r>
            <w:r>
              <w:rPr>
                <w:rFonts w:ascii="Times New Roman"/>
                <w:b w:val="false"/>
                <w:i w:val="false"/>
                <w:color w:val="000000"/>
                <w:sz w:val="20"/>
              </w:rPr>
              <w:t>
</w:t>
            </w:r>
            <w:r>
              <w:rPr>
                <w:rFonts w:ascii="Times New Roman"/>
                <w:b w:val="false"/>
                <w:i w:val="false"/>
                <w:color w:val="000000"/>
                <w:sz w:val="20"/>
              </w:rPr>
              <w:t>кодекса Республики Казахстан от 15 мая 2007 года.</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Несвоевременное и не полное закрепление областного (районного) коммунального имущества за областным (районным) коммунальными юридическими лицами.</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подпункт 11</w:t>
            </w:r>
            <w:r>
              <w:rPr>
                <w:rFonts w:ascii="Times New Roman"/>
                <w:b w:val="false"/>
                <w:i w:val="false"/>
                <w:color w:val="000000"/>
                <w:sz w:val="20"/>
              </w:rPr>
              <w:t xml:space="preserve">) статья 17 и </w:t>
            </w:r>
            <w:r>
              <w:rPr>
                <w:rFonts w:ascii="Times New Roman"/>
                <w:b w:val="false"/>
                <w:i w:val="false"/>
                <w:color w:val="000000"/>
                <w:sz w:val="20"/>
              </w:rPr>
              <w:t>подпункт 13)</w:t>
            </w:r>
            <w:r>
              <w:rPr>
                <w:rFonts w:ascii="Times New Roman"/>
                <w:b w:val="false"/>
                <w:i w:val="false"/>
                <w:color w:val="000000"/>
                <w:sz w:val="20"/>
              </w:rPr>
              <w:t xml:space="preserve"> статьи 18 Закона Республики Казахстан от 1 марта 2011 года «О государственном имуществе».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возмещению в бюджет или восстановлению закрепленных имуществ.</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Дисциплинарная ответственность.</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w:t>
            </w:r>
            <w:r>
              <w:br/>
            </w:r>
            <w:r>
              <w:rPr>
                <w:rFonts w:ascii="Times New Roman"/>
                <w:b w:val="false"/>
                <w:i w:val="false"/>
                <w:color w:val="000000"/>
                <w:sz w:val="20"/>
              </w:rPr>
              <w:t>
</w:t>
            </w:r>
            <w:r>
              <w:rPr>
                <w:rFonts w:ascii="Times New Roman"/>
                <w:b w:val="false"/>
                <w:i w:val="false"/>
                <w:color w:val="000000"/>
                <w:sz w:val="20"/>
              </w:rPr>
              <w:t>кодекса Республики Казахстан от 15 мая 2007 года.</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расходов, не предусмотренных спецификой экономической классификации.</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18 сентября 2014 года № 403 «Некоторые вопросы Единой бюджетной классификации Республики Казахстан»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Дисциплинарная ответственность.</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w:t>
            </w:r>
            <w:r>
              <w:br/>
            </w:r>
            <w:r>
              <w:rPr>
                <w:rFonts w:ascii="Times New Roman"/>
                <w:b w:val="false"/>
                <w:i w:val="false"/>
                <w:color w:val="000000"/>
                <w:sz w:val="20"/>
              </w:rPr>
              <w:t>
</w:t>
            </w:r>
            <w:r>
              <w:rPr>
                <w:rFonts w:ascii="Times New Roman"/>
                <w:b w:val="false"/>
                <w:i w:val="false"/>
                <w:color w:val="000000"/>
                <w:sz w:val="20"/>
              </w:rPr>
              <w:t>кодекса Республики Казахстан от 15 мая 2007 года.</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Глава 2. Нарушения бюджетного законодательства при использовании активов государства</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Превышение государственными предприятиями, акционерными обществами и товариществами с ограниченной ответственностью, контролируемыми государством, натуральных норм по административным расходам.</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10 февраля 2003 года № 145 «Об определении механизма проведения мониторинга административных расходов государственных предприятий, акционерных обществ, контрольные пакеты акций которых принадлежат государству, и товариществ с ограниченной ответственностью, размеры государственных долей участия, в которых позволяют государству определять решения общего собрания участников, с целью их оптимизации».</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 административных расходов с утвержденными натуральными нормами.</w:t>
            </w:r>
            <w:r>
              <w:br/>
            </w:r>
            <w:r>
              <w:rPr>
                <w:rFonts w:ascii="Times New Roman"/>
                <w:b w:val="false"/>
                <w:i w:val="false"/>
                <w:color w:val="000000"/>
                <w:sz w:val="20"/>
              </w:rPr>
              <w:t>
</w:t>
            </w:r>
            <w:r>
              <w:rPr>
                <w:rFonts w:ascii="Times New Roman"/>
                <w:b w:val="false"/>
                <w:i w:val="false"/>
                <w:color w:val="000000"/>
                <w:sz w:val="20"/>
              </w:rPr>
              <w:t>Возмещение необоснованно затраченных средств в пределах сумм превышения.</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Административная ответственность.</w:t>
            </w:r>
            <w:r>
              <w:br/>
            </w:r>
            <w:r>
              <w:rPr>
                <w:rFonts w:ascii="Times New Roman"/>
                <w:b w:val="false"/>
                <w:i w:val="false"/>
                <w:color w:val="000000"/>
                <w:sz w:val="20"/>
              </w:rPr>
              <w:t>
</w:t>
            </w:r>
            <w:r>
              <w:rPr>
                <w:rFonts w:ascii="Times New Roman"/>
                <w:b w:val="false"/>
                <w:i w:val="false"/>
                <w:color w:val="000000"/>
                <w:sz w:val="20"/>
              </w:rPr>
              <w:t>Статья 219</w:t>
            </w:r>
            <w:r>
              <w:rPr>
                <w:rFonts w:ascii="Times New Roman"/>
                <w:b w:val="false"/>
                <w:i w:val="false"/>
                <w:color w:val="000000"/>
                <w:sz w:val="20"/>
              </w:rPr>
              <w:t xml:space="preserve"> КоАП.</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Необеспечение субъектом квазигосударственного сектора:</w:t>
            </w:r>
            <w:r>
              <w:br/>
            </w:r>
            <w:r>
              <w:rPr>
                <w:rFonts w:ascii="Times New Roman"/>
                <w:b w:val="false"/>
                <w:i w:val="false"/>
                <w:color w:val="000000"/>
                <w:sz w:val="20"/>
              </w:rPr>
              <w:t>
</w:t>
            </w:r>
            <w:r>
              <w:rPr>
                <w:rFonts w:ascii="Times New Roman"/>
                <w:b w:val="false"/>
                <w:i w:val="false"/>
                <w:color w:val="000000"/>
                <w:sz w:val="20"/>
              </w:rPr>
              <w:t>1) правомерного и обоснованного представления платежных поручений;</w:t>
            </w:r>
            <w:r>
              <w:br/>
            </w:r>
            <w:r>
              <w:rPr>
                <w:rFonts w:ascii="Times New Roman"/>
                <w:b w:val="false"/>
                <w:i w:val="false"/>
                <w:color w:val="000000"/>
                <w:sz w:val="20"/>
              </w:rPr>
              <w:t>
</w:t>
            </w:r>
            <w:r>
              <w:rPr>
                <w:rFonts w:ascii="Times New Roman"/>
                <w:b w:val="false"/>
                <w:i w:val="false"/>
                <w:color w:val="000000"/>
                <w:sz w:val="20"/>
              </w:rPr>
              <w:t>2) полного выполнения обязательств по осуществлению платежей в пользу получателя денег;</w:t>
            </w:r>
            <w:r>
              <w:br/>
            </w:r>
            <w:r>
              <w:rPr>
                <w:rFonts w:ascii="Times New Roman"/>
                <w:b w:val="false"/>
                <w:i w:val="false"/>
                <w:color w:val="000000"/>
                <w:sz w:val="20"/>
              </w:rPr>
              <w:t>
</w:t>
            </w:r>
            <w:r>
              <w:rPr>
                <w:rFonts w:ascii="Times New Roman"/>
                <w:b w:val="false"/>
                <w:i w:val="false"/>
                <w:color w:val="000000"/>
                <w:sz w:val="20"/>
              </w:rPr>
              <w:t>3) достоверного совершения операций;</w:t>
            </w:r>
            <w:r>
              <w:br/>
            </w:r>
            <w:r>
              <w:rPr>
                <w:rFonts w:ascii="Times New Roman"/>
                <w:b w:val="false"/>
                <w:i w:val="false"/>
                <w:color w:val="000000"/>
                <w:sz w:val="20"/>
              </w:rPr>
              <w:t>
</w:t>
            </w:r>
            <w:r>
              <w:rPr>
                <w:rFonts w:ascii="Times New Roman"/>
                <w:b w:val="false"/>
                <w:i w:val="false"/>
                <w:color w:val="000000"/>
                <w:sz w:val="20"/>
              </w:rPr>
              <w:t>4) представления в территориальное подразделение центрального уполномоченного органа по исполнению бюджета документов, подтверждающих обоснованность платежа.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6-1</w:t>
            </w:r>
            <w:r>
              <w:rPr>
                <w:rFonts w:ascii="Times New Roman"/>
                <w:b w:val="false"/>
                <w:i w:val="false"/>
                <w:color w:val="000000"/>
                <w:sz w:val="20"/>
              </w:rPr>
              <w:t xml:space="preserve"> статьи 97 Бюджетного кодекса.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 в том числе путем возврата средств на счет субъекта квазигосударственного сектора, открытый в органах казначейства.</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Дисциплинарная ответственность.</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w:t>
            </w:r>
            <w:r>
              <w:br/>
            </w:r>
            <w:r>
              <w:rPr>
                <w:rFonts w:ascii="Times New Roman"/>
                <w:b w:val="false"/>
                <w:i w:val="false"/>
                <w:color w:val="000000"/>
                <w:sz w:val="20"/>
              </w:rPr>
              <w:t>
</w:t>
            </w:r>
            <w:r>
              <w:rPr>
                <w:rFonts w:ascii="Times New Roman"/>
                <w:b w:val="false"/>
                <w:i w:val="false"/>
                <w:color w:val="000000"/>
                <w:sz w:val="20"/>
              </w:rPr>
              <w:t>пункт 2</w:t>
            </w:r>
            <w:r>
              <w:rPr>
                <w:rFonts w:ascii="Times New Roman"/>
                <w:b w:val="false"/>
                <w:i w:val="false"/>
                <w:color w:val="000000"/>
                <w:sz w:val="20"/>
              </w:rPr>
              <w:t xml:space="preserve"> статьи 84 Закона Республики Казахстан от 1 марта 2011 года «О государственном имуществе»;</w:t>
            </w:r>
            <w:r>
              <w:br/>
            </w:r>
            <w:r>
              <w:rPr>
                <w:rFonts w:ascii="Times New Roman"/>
                <w:b w:val="false"/>
                <w:i w:val="false"/>
                <w:color w:val="000000"/>
                <w:sz w:val="20"/>
              </w:rPr>
              <w:t>
</w:t>
            </w:r>
            <w:r>
              <w:rPr>
                <w:rFonts w:ascii="Times New Roman"/>
                <w:b w:val="false"/>
                <w:i w:val="false"/>
                <w:color w:val="000000"/>
                <w:sz w:val="20"/>
              </w:rPr>
              <w:t>подпункт 3)</w:t>
            </w:r>
            <w:r>
              <w:rPr>
                <w:rFonts w:ascii="Times New Roman"/>
                <w:b w:val="false"/>
                <w:i w:val="false"/>
                <w:color w:val="000000"/>
                <w:sz w:val="20"/>
              </w:rPr>
              <w:t xml:space="preserve"> пункта 4 статьи 10, </w:t>
            </w:r>
            <w:r>
              <w:rPr>
                <w:rFonts w:ascii="Times New Roman"/>
                <w:b w:val="false"/>
                <w:i w:val="false"/>
                <w:color w:val="000000"/>
                <w:sz w:val="20"/>
              </w:rPr>
              <w:t>статья 25</w:t>
            </w:r>
            <w:r>
              <w:rPr>
                <w:rFonts w:ascii="Times New Roman"/>
                <w:b w:val="false"/>
                <w:i w:val="false"/>
                <w:color w:val="000000"/>
                <w:sz w:val="20"/>
              </w:rPr>
              <w:t xml:space="preserve"> Закона Республики Казахстан от 1 февраля 2012 года «О Фонде национального благосостояния».</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Недостижение дочерними, зависимыми и иными юридическими лицами, являющимися аффилированными в соответствии с законодательными актами Республики Казахстан, результатов бюджетных инвестиций посредством участия государства в их уставном капитале, предусмотренных в финансово-экономическом обосновании.</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105</w:t>
            </w:r>
            <w:r>
              <w:rPr>
                <w:rFonts w:ascii="Times New Roman"/>
                <w:b w:val="false"/>
                <w:i w:val="false"/>
                <w:color w:val="000000"/>
                <w:sz w:val="20"/>
              </w:rPr>
              <w:t xml:space="preserve"> Бюджетного кодекса.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в бюджет. Принятие мер для достижения поставленных результатов.</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Административная ответственность.</w:t>
            </w:r>
            <w:r>
              <w:br/>
            </w:r>
            <w:r>
              <w:rPr>
                <w:rFonts w:ascii="Times New Roman"/>
                <w:b w:val="false"/>
                <w:i w:val="false"/>
                <w:color w:val="000000"/>
                <w:sz w:val="20"/>
              </w:rPr>
              <w:t>
</w:t>
            </w:r>
            <w:r>
              <w:rPr>
                <w:rFonts w:ascii="Times New Roman"/>
                <w:b w:val="false"/>
                <w:i w:val="false"/>
                <w:color w:val="000000"/>
                <w:sz w:val="20"/>
              </w:rPr>
              <w:t>Часть 1</w:t>
            </w:r>
            <w:r>
              <w:rPr>
                <w:rFonts w:ascii="Times New Roman"/>
                <w:b w:val="false"/>
                <w:i w:val="false"/>
                <w:color w:val="000000"/>
                <w:sz w:val="20"/>
              </w:rPr>
              <w:t xml:space="preserve"> статьи 216 КоАП.</w:t>
            </w:r>
          </w:p>
        </w:tc>
      </w:tr>
      <w:tr>
        <w:trPr>
          <w:trHeight w:val="9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Недостижение государственными предприятиями, товариществами с ограниченной ответственностью, акционерными обществами, участником или акционером которых является государство, результатов бюджетных инвестиций посредством участия государства в их уставном капитале, предусмотренных в финансово-экономическом обосновании.</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105</w:t>
            </w:r>
            <w:r>
              <w:rPr>
                <w:rFonts w:ascii="Times New Roman"/>
                <w:b w:val="false"/>
                <w:i w:val="false"/>
                <w:color w:val="000000"/>
                <w:sz w:val="20"/>
              </w:rPr>
              <w:t xml:space="preserve"> Бюджетного кодекса.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в бюджет. Принятие мер для достижения поставленных результатов.</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Административная ответственность.</w:t>
            </w:r>
            <w:r>
              <w:br/>
            </w:r>
            <w:r>
              <w:rPr>
                <w:rFonts w:ascii="Times New Roman"/>
                <w:b w:val="false"/>
                <w:i w:val="false"/>
                <w:color w:val="000000"/>
                <w:sz w:val="20"/>
              </w:rPr>
              <w:t>
</w:t>
            </w:r>
            <w:r>
              <w:rPr>
                <w:rFonts w:ascii="Times New Roman"/>
                <w:b w:val="false"/>
                <w:i w:val="false"/>
                <w:color w:val="000000"/>
                <w:sz w:val="20"/>
              </w:rPr>
              <w:t>Часть 2</w:t>
            </w:r>
            <w:r>
              <w:rPr>
                <w:rFonts w:ascii="Times New Roman"/>
                <w:b w:val="false"/>
                <w:i w:val="false"/>
                <w:color w:val="000000"/>
                <w:sz w:val="20"/>
              </w:rPr>
              <w:t xml:space="preserve"> статьи 216 КоАП.</w:t>
            </w:r>
          </w:p>
        </w:tc>
      </w:tr>
      <w:tr>
        <w:trPr>
          <w:trHeight w:val="9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предоставление государственными учреждениями и государственными предприятиями, юридическими лицами с участием государства в месячный срок после проведенного аудита финансовой отчетности их деятельности информации в органы государственного финансового контроля о выявленных нарушениях при использовании бюджетных средств, кредитов, связанных грантов, активов государства, гарантированных государством займов.</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3 </w:t>
            </w:r>
            <w:r>
              <w:rPr>
                <w:rFonts w:ascii="Times New Roman"/>
                <w:b w:val="false"/>
                <w:i w:val="false"/>
                <w:color w:val="000000"/>
                <w:sz w:val="20"/>
              </w:rPr>
              <w:t>статьи 25</w:t>
            </w:r>
            <w:r>
              <w:rPr>
                <w:rFonts w:ascii="Times New Roman"/>
                <w:b w:val="false"/>
                <w:i w:val="false"/>
                <w:color w:val="000000"/>
                <w:sz w:val="20"/>
              </w:rPr>
              <w:t xml:space="preserve"> Закона Республики Казахстан от 20 ноября 1998 года «Об аудиторской деятельности».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Административная ответственность.</w:t>
            </w:r>
            <w:r>
              <w:br/>
            </w:r>
            <w:r>
              <w:rPr>
                <w:rFonts w:ascii="Times New Roman"/>
                <w:b w:val="false"/>
                <w:i w:val="false"/>
                <w:color w:val="000000"/>
                <w:sz w:val="20"/>
              </w:rPr>
              <w:t>
</w:t>
            </w:r>
            <w:r>
              <w:rPr>
                <w:rFonts w:ascii="Times New Roman"/>
                <w:b w:val="false"/>
                <w:i w:val="false"/>
                <w:color w:val="000000"/>
                <w:sz w:val="20"/>
              </w:rPr>
              <w:t>Часть 6</w:t>
            </w:r>
            <w:r>
              <w:rPr>
                <w:rFonts w:ascii="Times New Roman"/>
                <w:b w:val="false"/>
                <w:i w:val="false"/>
                <w:color w:val="000000"/>
                <w:sz w:val="20"/>
              </w:rPr>
              <w:t xml:space="preserve"> статьи 247 КоАП.</w:t>
            </w:r>
          </w:p>
        </w:tc>
      </w:tr>
      <w:tr>
        <w:trPr>
          <w:trHeight w:val="130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бюджетных инвестиций посредством участия государства в уставном капитале юридических лиц не в соответствии с утвержденным финансово-экономическим обоснованием.</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2</w:t>
            </w:r>
            <w:r>
              <w:rPr>
                <w:rFonts w:ascii="Times New Roman"/>
                <w:b w:val="false"/>
                <w:i w:val="false"/>
                <w:color w:val="000000"/>
                <w:sz w:val="20"/>
              </w:rPr>
              <w:t xml:space="preserve"> статьи 154, </w:t>
            </w:r>
            <w:r>
              <w:rPr>
                <w:rFonts w:ascii="Times New Roman"/>
                <w:b w:val="false"/>
                <w:i w:val="false"/>
                <w:color w:val="000000"/>
                <w:sz w:val="20"/>
              </w:rPr>
              <w:t>пункт 1-1</w:t>
            </w:r>
            <w:r>
              <w:rPr>
                <w:rFonts w:ascii="Times New Roman"/>
                <w:b w:val="false"/>
                <w:i w:val="false"/>
                <w:color w:val="000000"/>
                <w:sz w:val="20"/>
              </w:rPr>
              <w:t xml:space="preserve"> статьи 159 Бюджетного кодекса Бюджетного кодекса.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 в том числе путем возврата средств на счет субъекта квазигосударственного сектора, открытый в органах казначейства.</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Дисциплинарная ответственность.</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w:t>
            </w:r>
            <w:r>
              <w:br/>
            </w:r>
            <w:r>
              <w:rPr>
                <w:rFonts w:ascii="Times New Roman"/>
                <w:b w:val="false"/>
                <w:i w:val="false"/>
                <w:color w:val="000000"/>
                <w:sz w:val="20"/>
              </w:rPr>
              <w:t>
</w:t>
            </w:r>
            <w:r>
              <w:rPr>
                <w:rFonts w:ascii="Times New Roman"/>
                <w:b w:val="false"/>
                <w:i w:val="false"/>
                <w:color w:val="000000"/>
                <w:sz w:val="20"/>
              </w:rPr>
              <w:t>пункт 2</w:t>
            </w:r>
            <w:r>
              <w:rPr>
                <w:rFonts w:ascii="Times New Roman"/>
                <w:b w:val="false"/>
                <w:i w:val="false"/>
                <w:color w:val="000000"/>
                <w:sz w:val="20"/>
              </w:rPr>
              <w:t xml:space="preserve"> статьи 84 Закона Республики Казахстан от 1 марта 2011 года «О государственном имуществе»;</w:t>
            </w:r>
            <w:r>
              <w:br/>
            </w:r>
            <w:r>
              <w:rPr>
                <w:rFonts w:ascii="Times New Roman"/>
                <w:b w:val="false"/>
                <w:i w:val="false"/>
                <w:color w:val="000000"/>
                <w:sz w:val="20"/>
              </w:rPr>
              <w:t>
</w:t>
            </w:r>
            <w:r>
              <w:rPr>
                <w:rFonts w:ascii="Times New Roman"/>
                <w:b w:val="false"/>
                <w:i w:val="false"/>
                <w:color w:val="000000"/>
                <w:sz w:val="20"/>
              </w:rPr>
              <w:t>подпункт 3)</w:t>
            </w:r>
            <w:r>
              <w:rPr>
                <w:rFonts w:ascii="Times New Roman"/>
                <w:b w:val="false"/>
                <w:i w:val="false"/>
                <w:color w:val="000000"/>
                <w:sz w:val="20"/>
              </w:rPr>
              <w:t xml:space="preserve"> пункта 4 статьи 10, </w:t>
            </w:r>
            <w:r>
              <w:rPr>
                <w:rFonts w:ascii="Times New Roman"/>
                <w:b w:val="false"/>
                <w:i w:val="false"/>
                <w:color w:val="000000"/>
                <w:sz w:val="20"/>
              </w:rPr>
              <w:t>статья 25</w:t>
            </w:r>
            <w:r>
              <w:rPr>
                <w:rFonts w:ascii="Times New Roman"/>
                <w:b w:val="false"/>
                <w:i w:val="false"/>
                <w:color w:val="000000"/>
                <w:sz w:val="20"/>
              </w:rPr>
              <w:t xml:space="preserve"> Закона Республики Казахстан от 1 февраля 2012 года «О Фонде национального благосостояния».</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Незаконные действия должностных лиц государственных предприятий на праве оперативного управления (казенного предприятия) по принятию денежных обязательств, повлекшие ответственность Правительства Республики Казахстан или соответствующего местного исполнительного органа по обязательствам государственного предприятия на праве оперативного управления (казенного предприятия).</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44</w:t>
            </w:r>
            <w:r>
              <w:rPr>
                <w:rFonts w:ascii="Times New Roman"/>
                <w:b w:val="false"/>
                <w:i w:val="false"/>
                <w:color w:val="000000"/>
                <w:sz w:val="20"/>
              </w:rPr>
              <w:t xml:space="preserve"> Гражданского кодекса Республики Казахстан от 27 декабря 1994 года;</w:t>
            </w:r>
            <w:r>
              <w:br/>
            </w:r>
            <w:r>
              <w:rPr>
                <w:rFonts w:ascii="Times New Roman"/>
                <w:b w:val="false"/>
                <w:i w:val="false"/>
                <w:color w:val="000000"/>
                <w:sz w:val="20"/>
              </w:rPr>
              <w:t>
</w:t>
            </w:r>
            <w:r>
              <w:rPr>
                <w:rFonts w:ascii="Times New Roman"/>
                <w:b w:val="false"/>
                <w:i w:val="false"/>
                <w:color w:val="000000"/>
                <w:sz w:val="20"/>
              </w:rPr>
              <w:t>статьи 140</w:t>
            </w:r>
            <w:r>
              <w:rPr>
                <w:rFonts w:ascii="Times New Roman"/>
                <w:b w:val="false"/>
                <w:i w:val="false"/>
                <w:color w:val="000000"/>
                <w:sz w:val="20"/>
              </w:rPr>
              <w:t xml:space="preserve">, </w:t>
            </w:r>
            <w:r>
              <w:rPr>
                <w:rFonts w:ascii="Times New Roman"/>
                <w:b w:val="false"/>
                <w:i w:val="false"/>
                <w:color w:val="000000"/>
                <w:sz w:val="20"/>
              </w:rPr>
              <w:t>158</w:t>
            </w:r>
            <w:r>
              <w:rPr>
                <w:rFonts w:ascii="Times New Roman"/>
                <w:b w:val="false"/>
                <w:i w:val="false"/>
                <w:color w:val="000000"/>
                <w:sz w:val="20"/>
              </w:rPr>
              <w:t>Закона Республики Казахстан от 1 марта 2011 года «О государственном имуществе».</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 в том числе путем расторжения договора.</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Административная ответственность.</w:t>
            </w:r>
            <w:r>
              <w:br/>
            </w:r>
            <w:r>
              <w:rPr>
                <w:rFonts w:ascii="Times New Roman"/>
                <w:b w:val="false"/>
                <w:i w:val="false"/>
                <w:color w:val="000000"/>
                <w:sz w:val="20"/>
              </w:rPr>
              <w:t>
</w:t>
            </w:r>
            <w:r>
              <w:rPr>
                <w:rFonts w:ascii="Times New Roman"/>
                <w:b w:val="false"/>
                <w:i w:val="false"/>
                <w:color w:val="000000"/>
                <w:sz w:val="20"/>
              </w:rPr>
              <w:t>Статья 267</w:t>
            </w:r>
            <w:r>
              <w:rPr>
                <w:rFonts w:ascii="Times New Roman"/>
                <w:b w:val="false"/>
                <w:i w:val="false"/>
                <w:color w:val="000000"/>
                <w:sz w:val="20"/>
              </w:rPr>
              <w:t xml:space="preserve"> КоАП.</w:t>
            </w:r>
          </w:p>
        </w:tc>
      </w:tr>
      <w:tr>
        <w:trPr>
          <w:trHeight w:val="72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Нарушения отраслевого законодательства при использовании активов государства.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Кодекс</w:t>
            </w:r>
            <w:r>
              <w:rPr>
                <w:rFonts w:ascii="Times New Roman"/>
                <w:b w:val="false"/>
                <w:i w:val="false"/>
                <w:color w:val="000000"/>
                <w:sz w:val="20"/>
              </w:rPr>
              <w:t xml:space="preserve"> Республики Казахстан от 18 сентября 2009 года «О здоровье народа и системе здравоохранения»;</w:t>
            </w:r>
            <w:r>
              <w:br/>
            </w:r>
            <w:r>
              <w:rPr>
                <w:rFonts w:ascii="Times New Roman"/>
                <w:b w:val="false"/>
                <w:i w:val="false"/>
                <w:color w:val="000000"/>
                <w:sz w:val="20"/>
              </w:rPr>
              <w:t>
</w:t>
            </w:r>
            <w:r>
              <w:rPr>
                <w:rFonts w:ascii="Times New Roman"/>
                <w:b w:val="false"/>
                <w:i w:val="false"/>
                <w:color w:val="000000"/>
                <w:sz w:val="20"/>
              </w:rPr>
              <w:t>постановления Правительства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 от 27 мая 1999 года № </w:t>
            </w:r>
            <w:r>
              <w:rPr>
                <w:rFonts w:ascii="Times New Roman"/>
                <w:b w:val="false"/>
                <w:i w:val="false"/>
                <w:color w:val="000000"/>
                <w:sz w:val="20"/>
              </w:rPr>
              <w:t>659</w:t>
            </w:r>
            <w:r>
              <w:rPr>
                <w:rFonts w:ascii="Times New Roman"/>
                <w:b w:val="false"/>
                <w:i w:val="false"/>
                <w:color w:val="000000"/>
                <w:sz w:val="20"/>
              </w:rPr>
              <w:t xml:space="preserve"> «О передаче прав по владению и пользованию государственными пакетами акций и государственными долями в организациях, находящихся в республиканской собственности»;</w:t>
            </w:r>
            <w:r>
              <w:br/>
            </w:r>
            <w:r>
              <w:rPr>
                <w:rFonts w:ascii="Times New Roman"/>
                <w:b w:val="false"/>
                <w:i w:val="false"/>
                <w:color w:val="000000"/>
                <w:sz w:val="20"/>
              </w:rPr>
              <w:t>
</w:t>
            </w:r>
            <w:r>
              <w:rPr>
                <w:rFonts w:ascii="Times New Roman"/>
                <w:b w:val="false"/>
                <w:i w:val="false"/>
                <w:color w:val="000000"/>
                <w:sz w:val="20"/>
              </w:rPr>
              <w:t xml:space="preserve">- от 30 июня 2008 года № </w:t>
            </w:r>
            <w:r>
              <w:rPr>
                <w:rFonts w:ascii="Times New Roman"/>
                <w:b w:val="false"/>
                <w:i w:val="false"/>
                <w:color w:val="000000"/>
                <w:sz w:val="20"/>
              </w:rPr>
              <w:t>651</w:t>
            </w:r>
            <w:r>
              <w:rPr>
                <w:rFonts w:ascii="Times New Roman"/>
                <w:b w:val="false"/>
                <w:i w:val="false"/>
                <w:color w:val="000000"/>
                <w:sz w:val="20"/>
              </w:rPr>
              <w:t xml:space="preserve"> «Об утверждении перечней стратегических объектов, переданных в уставный капитал и (или) находящихся в собственности национальных холдингов и (или) национальных компаний либо их аффилированных лиц, а также иных юридических лиц с участием государства и стратегических объектов, находящихся в собственности юридических лиц, не аффилированных с государством, а также физических лиц»; </w:t>
            </w:r>
            <w:r>
              <w:br/>
            </w:r>
            <w:r>
              <w:rPr>
                <w:rFonts w:ascii="Times New Roman"/>
                <w:b w:val="false"/>
                <w:i w:val="false"/>
                <w:color w:val="000000"/>
                <w:sz w:val="20"/>
              </w:rPr>
              <w:t>
</w:t>
            </w:r>
            <w:r>
              <w:rPr>
                <w:rFonts w:ascii="Times New Roman"/>
                <w:b w:val="false"/>
                <w:i w:val="false"/>
                <w:color w:val="000000"/>
                <w:sz w:val="20"/>
              </w:rPr>
              <w:t xml:space="preserve">- от 31 декабря 2008 года № </w:t>
            </w:r>
            <w:r>
              <w:rPr>
                <w:rFonts w:ascii="Times New Roman"/>
                <w:b w:val="false"/>
                <w:i w:val="false"/>
                <w:color w:val="000000"/>
                <w:sz w:val="20"/>
              </w:rPr>
              <w:t>1339</w:t>
            </w:r>
            <w:r>
              <w:rPr>
                <w:rFonts w:ascii="Times New Roman"/>
                <w:b w:val="false"/>
                <w:i w:val="false"/>
                <w:color w:val="000000"/>
                <w:sz w:val="20"/>
              </w:rPr>
              <w:t xml:space="preserve"> «Об утверждении перечня уполномоченных органов, ответственных за взимание поступлений в республиканский бюджет, за возврат из бюджета и (или) зачет излишне (ошибочно) уплаченных сумм и осуществляющих контроль за поступлениями в бюджет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w:t>
            </w:r>
            <w:r>
              <w:br/>
            </w:r>
            <w:r>
              <w:rPr>
                <w:rFonts w:ascii="Times New Roman"/>
                <w:b w:val="false"/>
                <w:i w:val="false"/>
                <w:color w:val="000000"/>
                <w:sz w:val="20"/>
              </w:rPr>
              <w:t>
</w:t>
            </w:r>
            <w:r>
              <w:rPr>
                <w:rFonts w:ascii="Times New Roman"/>
                <w:b w:val="false"/>
                <w:i w:val="false"/>
                <w:color w:val="000000"/>
                <w:sz w:val="20"/>
              </w:rPr>
              <w:t xml:space="preserve">- от 28 мая 2009 года № </w:t>
            </w:r>
            <w:r>
              <w:rPr>
                <w:rFonts w:ascii="Times New Roman"/>
                <w:b w:val="false"/>
                <w:i w:val="false"/>
                <w:color w:val="000000"/>
                <w:sz w:val="20"/>
              </w:rPr>
              <w:t>787</w:t>
            </w:r>
            <w:r>
              <w:rPr>
                <w:rFonts w:ascii="Times New Roman"/>
                <w:b w:val="false"/>
                <w:i w:val="false"/>
                <w:color w:val="000000"/>
                <w:sz w:val="20"/>
              </w:rPr>
              <w:t xml:space="preserve"> «Об утверждении Типовых правил закупок товаров, работ и услуг, осуществляемых национальным управляющим холдингом, национальными холдингами, национальными компаниями и организациями, пятьдесят и более процентов акций (долей участия) которых прямо или косвенно принадлежат национальному управляющему холдингу, национальному холдингу, национальной компании»;</w:t>
            </w:r>
            <w:r>
              <w:br/>
            </w:r>
            <w:r>
              <w:rPr>
                <w:rFonts w:ascii="Times New Roman"/>
                <w:b w:val="false"/>
                <w:i w:val="false"/>
                <w:color w:val="000000"/>
                <w:sz w:val="20"/>
              </w:rPr>
              <w:t>
</w:t>
            </w:r>
            <w:r>
              <w:rPr>
                <w:rFonts w:ascii="Times New Roman"/>
                <w:b w:val="false"/>
                <w:i w:val="false"/>
                <w:color w:val="000000"/>
                <w:sz w:val="20"/>
              </w:rPr>
              <w:t xml:space="preserve">- от 11 августа 2009 года № </w:t>
            </w:r>
            <w:r>
              <w:rPr>
                <w:rFonts w:ascii="Times New Roman"/>
                <w:b w:val="false"/>
                <w:i w:val="false"/>
                <w:color w:val="000000"/>
                <w:sz w:val="20"/>
              </w:rPr>
              <w:t>1209</w:t>
            </w:r>
            <w:r>
              <w:rPr>
                <w:rFonts w:ascii="Times New Roman"/>
                <w:b w:val="false"/>
                <w:i w:val="false"/>
                <w:color w:val="000000"/>
                <w:sz w:val="20"/>
              </w:rPr>
              <w:t xml:space="preserve"> «Об установленном нормативе на приобретение офисной мебели»;</w:t>
            </w:r>
            <w:r>
              <w:br/>
            </w:r>
            <w:r>
              <w:rPr>
                <w:rFonts w:ascii="Times New Roman"/>
                <w:b w:val="false"/>
                <w:i w:val="false"/>
                <w:color w:val="000000"/>
                <w:sz w:val="20"/>
              </w:rPr>
              <w:t>
</w:t>
            </w:r>
            <w:r>
              <w:rPr>
                <w:rFonts w:ascii="Times New Roman"/>
                <w:b w:val="false"/>
                <w:i w:val="false"/>
                <w:color w:val="000000"/>
                <w:sz w:val="20"/>
              </w:rPr>
              <w:t xml:space="preserve">Правила предоставления субъектам малого предпринимательства в имущественный наем (аренду) или доверительное управление неиспользуемых объектов государственной собственности для организации производственной деятельности и развития сферы услуг населению с последующей безвозмездной передачей в собственность, утверждаемые в соответствии с </w:t>
            </w:r>
            <w:r>
              <w:rPr>
                <w:rFonts w:ascii="Times New Roman"/>
                <w:b w:val="false"/>
                <w:i w:val="false"/>
                <w:color w:val="000000"/>
                <w:sz w:val="20"/>
              </w:rPr>
              <w:t>пунктом 4</w:t>
            </w:r>
            <w:r>
              <w:rPr>
                <w:rFonts w:ascii="Times New Roman"/>
                <w:b w:val="false"/>
                <w:i w:val="false"/>
                <w:color w:val="000000"/>
                <w:sz w:val="20"/>
              </w:rPr>
              <w:t xml:space="preserve"> статьи 120 Закона Республики Казахстан «О государственном имуществе»;</w:t>
            </w:r>
            <w:r>
              <w:br/>
            </w:r>
            <w:r>
              <w:rPr>
                <w:rFonts w:ascii="Times New Roman"/>
                <w:b w:val="false"/>
                <w:i w:val="false"/>
                <w:color w:val="000000"/>
                <w:sz w:val="20"/>
              </w:rPr>
              <w:t>
</w:t>
            </w:r>
            <w:r>
              <w:rPr>
                <w:rFonts w:ascii="Times New Roman"/>
                <w:b w:val="false"/>
                <w:i w:val="false"/>
                <w:color w:val="000000"/>
                <w:sz w:val="20"/>
              </w:rPr>
              <w:t xml:space="preserve">- от 1 июня 2011 года № </w:t>
            </w:r>
            <w:r>
              <w:rPr>
                <w:rFonts w:ascii="Times New Roman"/>
                <w:b w:val="false"/>
                <w:i w:val="false"/>
                <w:color w:val="000000"/>
                <w:sz w:val="20"/>
              </w:rPr>
              <w:t>615</w:t>
            </w:r>
            <w:r>
              <w:rPr>
                <w:rFonts w:ascii="Times New Roman"/>
                <w:b w:val="false"/>
                <w:i w:val="false"/>
                <w:color w:val="000000"/>
                <w:sz w:val="20"/>
              </w:rPr>
              <w:t xml:space="preserve"> «Об утверждении Правил оформления гибели и уничтожения отдельных видов государственного имущества, пришедшего в негодность вследствие физического и морального износа, в результате стихийных бедствий и аварий»;</w:t>
            </w:r>
            <w:r>
              <w:br/>
            </w:r>
            <w:r>
              <w:rPr>
                <w:rFonts w:ascii="Times New Roman"/>
                <w:b w:val="false"/>
                <w:i w:val="false"/>
                <w:color w:val="000000"/>
                <w:sz w:val="20"/>
              </w:rPr>
              <w:t>
</w:t>
            </w:r>
            <w:r>
              <w:rPr>
                <w:rFonts w:ascii="Times New Roman"/>
                <w:b w:val="false"/>
                <w:i w:val="false"/>
                <w:color w:val="000000"/>
                <w:sz w:val="20"/>
              </w:rPr>
              <w:t xml:space="preserve">- от 1 июня 2011 года № </w:t>
            </w:r>
            <w:r>
              <w:rPr>
                <w:rFonts w:ascii="Times New Roman"/>
                <w:b w:val="false"/>
                <w:i w:val="false"/>
                <w:color w:val="000000"/>
                <w:sz w:val="20"/>
              </w:rPr>
              <w:t>616</w:t>
            </w:r>
            <w:r>
              <w:rPr>
                <w:rFonts w:ascii="Times New Roman"/>
                <w:b w:val="false"/>
                <w:i w:val="false"/>
                <w:color w:val="000000"/>
                <w:sz w:val="20"/>
              </w:rPr>
              <w:t xml:space="preserve"> «Об утверждении Правил передачи государственного имущества, закрепленного за государственными юридическими лицами, из одного вида государственной собственности в другой»;</w:t>
            </w:r>
            <w:r>
              <w:br/>
            </w:r>
            <w:r>
              <w:rPr>
                <w:rFonts w:ascii="Times New Roman"/>
                <w:b w:val="false"/>
                <w:i w:val="false"/>
                <w:color w:val="000000"/>
                <w:sz w:val="20"/>
              </w:rPr>
              <w:t>
</w:t>
            </w:r>
            <w:r>
              <w:rPr>
                <w:rFonts w:ascii="Times New Roman"/>
                <w:b w:val="false"/>
                <w:i w:val="false"/>
                <w:color w:val="000000"/>
                <w:sz w:val="20"/>
              </w:rPr>
              <w:t xml:space="preserve">- от 9 августа 2011 года № </w:t>
            </w:r>
            <w:r>
              <w:rPr>
                <w:rFonts w:ascii="Times New Roman"/>
                <w:b w:val="false"/>
                <w:i w:val="false"/>
                <w:color w:val="000000"/>
                <w:sz w:val="20"/>
              </w:rPr>
              <w:t>920</w:t>
            </w:r>
            <w:r>
              <w:rPr>
                <w:rFonts w:ascii="Times New Roman"/>
                <w:b w:val="false"/>
                <w:i w:val="false"/>
                <w:color w:val="000000"/>
                <w:sz w:val="20"/>
              </w:rPr>
              <w:t xml:space="preserve"> «Об утверждении Правил продажи объектов приватизации»;</w:t>
            </w:r>
            <w:r>
              <w:br/>
            </w:r>
            <w:r>
              <w:rPr>
                <w:rFonts w:ascii="Times New Roman"/>
                <w:b w:val="false"/>
                <w:i w:val="false"/>
                <w:color w:val="000000"/>
                <w:sz w:val="20"/>
              </w:rPr>
              <w:t>
</w:t>
            </w:r>
            <w:r>
              <w:rPr>
                <w:rFonts w:ascii="Times New Roman"/>
                <w:b w:val="false"/>
                <w:i w:val="false"/>
                <w:color w:val="000000"/>
                <w:sz w:val="20"/>
              </w:rPr>
              <w:t xml:space="preserve">от 28 сентября 2011 года № </w:t>
            </w:r>
            <w:r>
              <w:rPr>
                <w:rFonts w:ascii="Times New Roman"/>
                <w:b w:val="false"/>
                <w:i w:val="false"/>
                <w:color w:val="000000"/>
                <w:sz w:val="20"/>
              </w:rPr>
              <w:t>1103</w:t>
            </w:r>
            <w:r>
              <w:rPr>
                <w:rFonts w:ascii="Times New Roman"/>
                <w:b w:val="false"/>
                <w:i w:val="false"/>
                <w:color w:val="000000"/>
                <w:sz w:val="20"/>
              </w:rPr>
              <w:t xml:space="preserve"> «Об утверждении Правил приобретения государством прав на имущество по договору дарения»;</w:t>
            </w:r>
            <w:r>
              <w:br/>
            </w: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экономического развития и торговли Республики Казахстан от 6 июня 2011 года № 157 «Об утверждении Правил оценки корпоративного управления в контролируемых государством акционерных обществах» (зарегистрирован в реестре нормативных правовых актов за № 7047),</w:t>
            </w:r>
            <w:r>
              <w:br/>
            </w:r>
            <w:r>
              <w:rPr>
                <w:rFonts w:ascii="Times New Roman"/>
                <w:b w:val="false"/>
                <w:i w:val="false"/>
                <w:color w:val="000000"/>
                <w:sz w:val="20"/>
              </w:rPr>
              <w:t>
</w:t>
            </w:r>
            <w:r>
              <w:rPr>
                <w:rFonts w:ascii="Times New Roman"/>
                <w:b w:val="false"/>
                <w:i w:val="false"/>
                <w:color w:val="000000"/>
                <w:sz w:val="20"/>
              </w:rPr>
              <w:t xml:space="preserve">- Норматив отчисления части чистого дохода республиканских государственных предприятий, утверждаемый в соответствии с </w:t>
            </w:r>
            <w:r>
              <w:rPr>
                <w:rFonts w:ascii="Times New Roman"/>
                <w:b w:val="false"/>
                <w:i w:val="false"/>
                <w:color w:val="000000"/>
                <w:sz w:val="20"/>
              </w:rPr>
              <w:t>пунктом 2</w:t>
            </w:r>
            <w:r>
              <w:rPr>
                <w:rFonts w:ascii="Times New Roman"/>
                <w:b w:val="false"/>
                <w:i w:val="false"/>
                <w:color w:val="000000"/>
                <w:sz w:val="20"/>
              </w:rPr>
              <w:t xml:space="preserve"> статьи 140 Закона Республики Казахстан «О государственном имуществе»;</w:t>
            </w:r>
            <w:r>
              <w:br/>
            </w:r>
            <w:r>
              <w:rPr>
                <w:rFonts w:ascii="Times New Roman"/>
                <w:b w:val="false"/>
                <w:i w:val="false"/>
                <w:color w:val="000000"/>
                <w:sz w:val="20"/>
              </w:rPr>
              <w:t>
</w:t>
            </w:r>
            <w:r>
              <w:rPr>
                <w:rFonts w:ascii="Times New Roman"/>
                <w:b w:val="false"/>
                <w:i w:val="false"/>
                <w:color w:val="000000"/>
                <w:sz w:val="20"/>
              </w:rPr>
              <w:t xml:space="preserve">- Правила и условия оказания платных услуг в организациях здравоохранения, утверждаемые в соответствии с подпунктом 87) </w:t>
            </w:r>
            <w:r>
              <w:rPr>
                <w:rFonts w:ascii="Times New Roman"/>
                <w:b w:val="false"/>
                <w:i w:val="false"/>
                <w:color w:val="000000"/>
                <w:sz w:val="20"/>
              </w:rPr>
              <w:t>пункта 1</w:t>
            </w:r>
            <w:r>
              <w:rPr>
                <w:rFonts w:ascii="Times New Roman"/>
                <w:b w:val="false"/>
                <w:i w:val="false"/>
                <w:color w:val="000000"/>
                <w:sz w:val="20"/>
              </w:rPr>
              <w:t xml:space="preserve"> статьи 7 Кодекса «О здоровье народа и системе здравоохранения»;</w:t>
            </w:r>
            <w:r>
              <w:br/>
            </w:r>
            <w:r>
              <w:rPr>
                <w:rFonts w:ascii="Times New Roman"/>
                <w:b w:val="false"/>
                <w:i w:val="false"/>
                <w:color w:val="000000"/>
                <w:sz w:val="20"/>
              </w:rPr>
              <w:t>
</w:t>
            </w:r>
            <w:r>
              <w:rPr>
                <w:rFonts w:ascii="Times New Roman"/>
                <w:b w:val="false"/>
                <w:i w:val="false"/>
                <w:color w:val="000000"/>
                <w:sz w:val="20"/>
              </w:rPr>
              <w:t xml:space="preserve">- Правила разработки и представления отчетов по исполнению стратегий развития и планов развития национальных управляющих холдингов, национальных холдингов, национальных компаний, акционером которых является государство, утверждаемые в соответствии с </w:t>
            </w:r>
            <w:r>
              <w:rPr>
                <w:rFonts w:ascii="Times New Roman"/>
                <w:b w:val="false"/>
                <w:i w:val="false"/>
                <w:color w:val="000000"/>
                <w:sz w:val="20"/>
              </w:rPr>
              <w:t>подпунктом 3</w:t>
            </w:r>
            <w:r>
              <w:rPr>
                <w:rFonts w:ascii="Times New Roman"/>
                <w:b w:val="false"/>
                <w:i w:val="false"/>
                <w:color w:val="000000"/>
                <w:sz w:val="20"/>
              </w:rPr>
              <w:t>) статьи 13 Закона Республики Казахстан «О государственном имуществе»;</w:t>
            </w:r>
            <w:r>
              <w:br/>
            </w:r>
            <w:r>
              <w:rPr>
                <w:rFonts w:ascii="Times New Roman"/>
                <w:b w:val="false"/>
                <w:i w:val="false"/>
                <w:color w:val="000000"/>
                <w:sz w:val="20"/>
              </w:rPr>
              <w:t>
</w:t>
            </w:r>
            <w:r>
              <w:rPr>
                <w:rFonts w:ascii="Times New Roman"/>
                <w:b w:val="false"/>
                <w:i w:val="false"/>
                <w:color w:val="000000"/>
                <w:sz w:val="20"/>
              </w:rPr>
              <w:t xml:space="preserve">- Правила разработки и представления отчетов по исполнению планов развития контролируемых государством акционерных обществ, товариществ с ограниченной ответственностью и государственных предприятий, утверждаемые в соответствии с подпунктом 4-2) </w:t>
            </w:r>
            <w:r>
              <w:rPr>
                <w:rFonts w:ascii="Times New Roman"/>
                <w:b w:val="false"/>
                <w:i w:val="false"/>
                <w:color w:val="000000"/>
                <w:sz w:val="20"/>
              </w:rPr>
              <w:t>статьи 13</w:t>
            </w:r>
            <w:r>
              <w:rPr>
                <w:rFonts w:ascii="Times New Roman"/>
                <w:b w:val="false"/>
                <w:i w:val="false"/>
                <w:color w:val="000000"/>
                <w:sz w:val="20"/>
              </w:rPr>
              <w:t xml:space="preserve"> Закона Республики Казахстан «О государственном имуществе»;</w:t>
            </w:r>
            <w:r>
              <w:br/>
            </w:r>
            <w:r>
              <w:rPr>
                <w:rFonts w:ascii="Times New Roman"/>
                <w:b w:val="false"/>
                <w:i w:val="false"/>
                <w:color w:val="000000"/>
                <w:sz w:val="20"/>
              </w:rPr>
              <w:t>
</w:t>
            </w:r>
            <w:r>
              <w:rPr>
                <w:rFonts w:ascii="Times New Roman"/>
                <w:b w:val="false"/>
                <w:i w:val="false"/>
                <w:color w:val="000000"/>
                <w:sz w:val="20"/>
              </w:rPr>
              <w:t xml:space="preserve">- Правила разработки, утверждения планов развития контролируемых государством акционерных обществ и товариществ с ограниченной ответственностью, государственных предприятий, а также мониторинга и оценки их реализации, утверждаемые в соответствии с подпунктом 4-1) </w:t>
            </w:r>
            <w:r>
              <w:rPr>
                <w:rFonts w:ascii="Times New Roman"/>
                <w:b w:val="false"/>
                <w:i w:val="false"/>
                <w:color w:val="000000"/>
                <w:sz w:val="20"/>
              </w:rPr>
              <w:t>статьи 13</w:t>
            </w:r>
            <w:r>
              <w:rPr>
                <w:rFonts w:ascii="Times New Roman"/>
                <w:b w:val="false"/>
                <w:i w:val="false"/>
                <w:color w:val="000000"/>
                <w:sz w:val="20"/>
              </w:rPr>
              <w:t xml:space="preserve"> Закона Республики Казахстан «О государственном имуществе»;</w:t>
            </w:r>
            <w:r>
              <w:br/>
            </w:r>
            <w:r>
              <w:rPr>
                <w:rFonts w:ascii="Times New Roman"/>
                <w:b w:val="false"/>
                <w:i w:val="false"/>
                <w:color w:val="000000"/>
                <w:sz w:val="20"/>
              </w:rPr>
              <w:t>
</w:t>
            </w:r>
            <w:r>
              <w:rPr>
                <w:rFonts w:ascii="Times New Roman"/>
                <w:b w:val="false"/>
                <w:i w:val="false"/>
                <w:color w:val="000000"/>
                <w:sz w:val="20"/>
              </w:rPr>
              <w:t xml:space="preserve">- критерии, предъявляемые к государственным предприятиям на праве хозяйственного ведения, в которых создаются наблюдательные советы, утверждаемые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148 Закона Республики Казахстан «О государственном имуществе»;</w:t>
            </w:r>
            <w:r>
              <w:br/>
            </w:r>
            <w:r>
              <w:rPr>
                <w:rFonts w:ascii="Times New Roman"/>
                <w:b w:val="false"/>
                <w:i w:val="false"/>
                <w:color w:val="000000"/>
                <w:sz w:val="20"/>
              </w:rPr>
              <w:t>
</w:t>
            </w:r>
            <w:r>
              <w:rPr>
                <w:rFonts w:ascii="Times New Roman"/>
                <w:b w:val="false"/>
                <w:i w:val="false"/>
                <w:color w:val="000000"/>
                <w:sz w:val="20"/>
              </w:rPr>
              <w:t xml:space="preserve">- Правила оценки деятельности членов наблюдательного совета и определения лимита выплаты вознаграждения членам наблюдательного совета, утверждаемые в соответствии с </w:t>
            </w:r>
            <w:r>
              <w:rPr>
                <w:rFonts w:ascii="Times New Roman"/>
                <w:b w:val="false"/>
                <w:i w:val="false"/>
                <w:color w:val="000000"/>
                <w:sz w:val="20"/>
              </w:rPr>
              <w:t>пунктом 5</w:t>
            </w:r>
            <w:r>
              <w:rPr>
                <w:rFonts w:ascii="Times New Roman"/>
                <w:b w:val="false"/>
                <w:i w:val="false"/>
                <w:color w:val="000000"/>
                <w:sz w:val="20"/>
              </w:rPr>
              <w:t xml:space="preserve"> статьи 148 Закона Республики Казахстан «О государственном имуществе»;</w:t>
            </w:r>
            <w:r>
              <w:br/>
            </w:r>
            <w:r>
              <w:rPr>
                <w:rFonts w:ascii="Times New Roman"/>
                <w:b w:val="false"/>
                <w:i w:val="false"/>
                <w:color w:val="000000"/>
                <w:sz w:val="20"/>
              </w:rPr>
              <w:t>
</w:t>
            </w:r>
            <w:r>
              <w:rPr>
                <w:rFonts w:ascii="Times New Roman"/>
                <w:b w:val="false"/>
                <w:i w:val="false"/>
                <w:color w:val="000000"/>
                <w:sz w:val="20"/>
              </w:rPr>
              <w:t xml:space="preserve">- Правила разработки, утверждения стратегий развития и планов развития национальных управляющих холдингов, национальных холдингов, национальных компаний, акционером которых является государство, а также мониторинга и оценки их реализации и о признании утратившими силу некоторых решений Правительства Республики Казахстан, утверждаемые в соответствии с </w:t>
            </w:r>
            <w:r>
              <w:rPr>
                <w:rFonts w:ascii="Times New Roman"/>
                <w:b w:val="false"/>
                <w:i w:val="false"/>
                <w:color w:val="000000"/>
                <w:sz w:val="20"/>
              </w:rPr>
              <w:t>подпунктом 3)</w:t>
            </w:r>
            <w:r>
              <w:rPr>
                <w:rFonts w:ascii="Times New Roman"/>
                <w:b w:val="false"/>
                <w:i w:val="false"/>
                <w:color w:val="000000"/>
                <w:sz w:val="20"/>
              </w:rPr>
              <w:t xml:space="preserve"> статьи 13 Закона Республики Казахстан «О государственном имуществе»;</w:t>
            </w:r>
            <w:r>
              <w:br/>
            </w:r>
            <w:r>
              <w:rPr>
                <w:rFonts w:ascii="Times New Roman"/>
                <w:b w:val="false"/>
                <w:i w:val="false"/>
                <w:color w:val="000000"/>
                <w:sz w:val="20"/>
              </w:rPr>
              <w:t>
</w:t>
            </w:r>
            <w:r>
              <w:rPr>
                <w:rFonts w:ascii="Times New Roman"/>
                <w:b w:val="false"/>
                <w:i w:val="false"/>
                <w:color w:val="000000"/>
                <w:sz w:val="20"/>
              </w:rPr>
              <w:t xml:space="preserve">- Правила передачи государственного имущества в доверительное управление, утверждаемые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75 Закона Республики Казахстан «О государственном имуществе»;</w:t>
            </w:r>
            <w:r>
              <w:br/>
            </w:r>
            <w:r>
              <w:rPr>
                <w:rFonts w:ascii="Times New Roman"/>
                <w:b w:val="false"/>
                <w:i w:val="false"/>
                <w:color w:val="000000"/>
                <w:sz w:val="20"/>
              </w:rPr>
              <w:t>
</w:t>
            </w:r>
            <w:r>
              <w:rPr>
                <w:rFonts w:ascii="Times New Roman"/>
                <w:b w:val="false"/>
                <w:i w:val="false"/>
                <w:color w:val="000000"/>
                <w:sz w:val="20"/>
              </w:rPr>
              <w:t xml:space="preserve">- Правила передачи государственного имущества в имущественный наем (аренду), утверждаемые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74 Закона Республики Казахстан «О государственном имуществе»</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mes New Roman"/>
                <w:b w:val="false"/>
                <w:i w:val="false"/>
                <w:color w:val="000000"/>
                <w:sz w:val="20"/>
              </w:rPr>
              <w:t>При причинении ущерба государству, обществу, организации подлежит</w:t>
            </w:r>
            <w:r>
              <w:br/>
            </w:r>
            <w:r>
              <w:rPr>
                <w:rFonts w:ascii="Times New Roman"/>
                <w:b w:val="false"/>
                <w:i w:val="false"/>
                <w:color w:val="000000"/>
                <w:sz w:val="20"/>
              </w:rPr>
              <w:t>
</w:t>
            </w:r>
            <w:r>
              <w:rPr>
                <w:rFonts w:ascii="Times New Roman"/>
                <w:b w:val="false"/>
                <w:i w:val="false"/>
                <w:color w:val="000000"/>
                <w:sz w:val="20"/>
              </w:rPr>
              <w:t>возмещению или восстановлению.</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Дисциплинарная ответственность.</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w:t>
            </w:r>
            <w:r>
              <w:br/>
            </w:r>
            <w:r>
              <w:rPr>
                <w:rFonts w:ascii="Times New Roman"/>
                <w:b w:val="false"/>
                <w:i w:val="false"/>
                <w:color w:val="000000"/>
                <w:sz w:val="20"/>
              </w:rPr>
              <w:t>
</w:t>
            </w:r>
            <w:r>
              <w:rPr>
                <w:rFonts w:ascii="Times New Roman"/>
                <w:b w:val="false"/>
                <w:i w:val="false"/>
                <w:color w:val="000000"/>
                <w:sz w:val="20"/>
              </w:rPr>
              <w:t>пункт 2 статьи 84 Закона Республики Казахстан от 1 марта 2011 года «О государственном имуществе».</w:t>
            </w:r>
          </w:p>
        </w:tc>
      </w:tr>
      <w:tr>
        <w:trPr>
          <w:trHeight w:val="55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Извлечение государственным предприятием доходов от совершения деятельности, запрещенной законодательством Республики Казахстан, не предусмотренной его уставом, а также доходов, полученных в результате завышения установленных цен на реализуемые товары (работы, услуги), созданные за счет финансирования из бюджета, а также выявление фактов использования имущества без соответствующего его отражения по правилам бухгалтерского учета.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137</w:t>
            </w:r>
            <w:r>
              <w:rPr>
                <w:rFonts w:ascii="Times New Roman"/>
                <w:b w:val="false"/>
                <w:i w:val="false"/>
                <w:color w:val="000000"/>
                <w:sz w:val="20"/>
              </w:rPr>
              <w:t xml:space="preserve"> Закона Республики Казахстан от 1 марта 2011 года «О государственном имуществе».</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Подлежат возврату в бюджет.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статьи 28, 28-1, 28-2, 29 Закона Республики Казахстан от 23 июля 1999 года «О государственной службе». </w:t>
            </w:r>
          </w:p>
        </w:tc>
      </w:tr>
      <w:tr>
        <w:trPr>
          <w:trHeight w:val="42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бюджетных средств на реализацию проектов, не предусмотренных постановлением местного исполнительного органа о реализации решения маслихата о местном бюджете.</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Подпункт 4</w:t>
            </w:r>
            <w:r>
              <w:rPr>
                <w:rFonts w:ascii="Times New Roman"/>
                <w:b w:val="false"/>
                <w:i w:val="false"/>
                <w:color w:val="000000"/>
                <w:sz w:val="20"/>
              </w:rPr>
              <w:t xml:space="preserve">) статьи 84 Бюджетного кодекса.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путем возмещения средств в соответствующий бюджет.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Трудового кодекса Республики Казахстан от 15 мая 2007 года.</w:t>
            </w:r>
          </w:p>
        </w:tc>
      </w:tr>
      <w:tr>
        <w:trPr>
          <w:trHeight w:val="186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товаров государственными предприятиями по ценам, не обеспечивающим полное возмещение понесенных государственным предприятием на праве хозяйственного ведения затрат на их производство, безубыточность его деятельности и финансирование за счет собственных доходов, а также без согласования цен с уполномоченным органом.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146</w:t>
            </w:r>
            <w:r>
              <w:rPr>
                <w:rFonts w:ascii="Times New Roman"/>
                <w:b w:val="false"/>
                <w:i w:val="false"/>
                <w:color w:val="000000"/>
                <w:sz w:val="20"/>
              </w:rPr>
              <w:t xml:space="preserve"> Закона Республики Казахстан от 1 марта 2011 года «О государственном имуществе».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 путем согласования прейскуранта цен с администратором бюджетных программ.</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Трудового кодекса Республики Казахстан от 15 мая 2007 года.</w:t>
            </w:r>
          </w:p>
        </w:tc>
      </w:tr>
      <w:tr>
        <w:trPr>
          <w:trHeight w:val="70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Несвоевременное утверждение годовой финансовой отчетности акционерного общества и не определения порядка распределения чистого дохода акционерного общества за истекший финансовый год и размер дивиденда в расчете на одну простую акцию общества.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Подпункты 1)</w:t>
            </w:r>
            <w:r>
              <w:rPr>
                <w:rFonts w:ascii="Times New Roman"/>
                <w:b w:val="false"/>
                <w:i w:val="false"/>
                <w:color w:val="000000"/>
                <w:sz w:val="20"/>
              </w:rPr>
              <w:t xml:space="preserve"> и  </w:t>
            </w:r>
            <w:r>
              <w:rPr>
                <w:rFonts w:ascii="Times New Roman"/>
                <w:b w:val="false"/>
                <w:i w:val="false"/>
                <w:color w:val="000000"/>
                <w:sz w:val="20"/>
              </w:rPr>
              <w:t>2)</w:t>
            </w:r>
            <w:r>
              <w:rPr>
                <w:rFonts w:ascii="Times New Roman"/>
                <w:b w:val="false"/>
                <w:i w:val="false"/>
                <w:color w:val="000000"/>
                <w:sz w:val="20"/>
              </w:rPr>
              <w:t>пункта 2 статьи 35 Закона Республики Казахстан от 13 мая 2003 года «Об акционерных обществах».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 путем принятие мер для утверждения годовой финансовой отчетности.</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Трудового кодекса Республики Казахстан от 15 мая 2007 года.</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Глава 3. Нарушения законодательства о государственных закупках при использовании бюджетных средств</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государственных закупок без применения норм законодательства Республики Казахстан о государственных закупках, регламентирующих выбор поставщика и заключение с ним договора о государственных закупках, в случаях, не предусмотренных законодательством Республики Казахстан о государственных закупках.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r>
              <w:rPr>
                <w:rFonts w:ascii="Times New Roman"/>
                <w:b w:val="false"/>
                <w:i w:val="false"/>
                <w:color w:val="000000"/>
                <w:sz w:val="20"/>
              </w:rPr>
              <w:t xml:space="preserve"> Закона 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Устранение выявленных нарушений путем принятия мер по расторжению договоров, в том числе подача иска в суд о признании недействительными вступивших в силу договоров, за исключением случаев, когда договор исполнен в полном объеме или надлежащим образом; внесение изменений в годовой план государственных закупок с последующим проведением закупок одним из способов предусмотренных законодательством Республики Казахстан о государственных закупках</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Административная ответственность.</w:t>
            </w:r>
            <w:r>
              <w:br/>
            </w:r>
            <w:r>
              <w:rPr>
                <w:rFonts w:ascii="Times New Roman"/>
                <w:b w:val="false"/>
                <w:i w:val="false"/>
                <w:color w:val="000000"/>
                <w:sz w:val="20"/>
              </w:rPr>
              <w:t>
</w:t>
            </w:r>
            <w:r>
              <w:rPr>
                <w:rFonts w:ascii="Times New Roman"/>
                <w:b w:val="false"/>
                <w:i w:val="false"/>
                <w:color w:val="000000"/>
                <w:sz w:val="20"/>
              </w:rPr>
              <w:t>Часть 13</w:t>
            </w:r>
            <w:r>
              <w:rPr>
                <w:rFonts w:ascii="Times New Roman"/>
                <w:b w:val="false"/>
                <w:i w:val="false"/>
                <w:color w:val="000000"/>
                <w:sz w:val="20"/>
              </w:rPr>
              <w:t xml:space="preserve"> статьи 207 КоАП.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Отказ от осуществления государственных закупок в случаях, не предусмотренных законодательством Республики Казахстан о государственных закупках.</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10 статьи 5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 путем осуществления государственных закупок.</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Административная ответственность.</w:t>
            </w:r>
            <w:r>
              <w:br/>
            </w:r>
            <w:r>
              <w:rPr>
                <w:rFonts w:ascii="Times New Roman"/>
                <w:b w:val="false"/>
                <w:i w:val="false"/>
                <w:color w:val="000000"/>
                <w:sz w:val="20"/>
              </w:rPr>
              <w:t>
</w:t>
            </w:r>
            <w:r>
              <w:rPr>
                <w:rFonts w:ascii="Times New Roman"/>
                <w:b w:val="false"/>
                <w:i w:val="false"/>
                <w:color w:val="000000"/>
                <w:sz w:val="20"/>
              </w:rPr>
              <w:t>Часть 3</w:t>
            </w:r>
            <w:r>
              <w:rPr>
                <w:rFonts w:ascii="Times New Roman"/>
                <w:b w:val="false"/>
                <w:i w:val="false"/>
                <w:color w:val="000000"/>
                <w:sz w:val="20"/>
              </w:rPr>
              <w:t xml:space="preserve"> статьи 207 КоАП.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Допуск к участию в государственных закупках потенциальных поставщиков, нарушивших ограничения предусмотренных законодательством о государственных закупках.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Статья 6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если нарушения повлияли на итоги государственных закупок: приведение в соответствие, отмена итогов государственных закупок до заключения договора, принятия мер по расторжению договоров, в том числе подача иска в суд о признании не действительными, вступивших в силу договоров, за исключением случаев, когда договор исполнен в полном объеме или надлежащим образом.</w:t>
            </w:r>
            <w:r>
              <w:br/>
            </w:r>
            <w:r>
              <w:rPr>
                <w:rFonts w:ascii="Times New Roman"/>
                <w:b w:val="false"/>
                <w:i w:val="false"/>
                <w:color w:val="000000"/>
                <w:sz w:val="20"/>
              </w:rPr>
              <w:t>
</w:t>
            </w:r>
            <w:r>
              <w:rPr>
                <w:rFonts w:ascii="Times New Roman"/>
                <w:b w:val="false"/>
                <w:i w:val="false"/>
                <w:color w:val="000000"/>
                <w:sz w:val="20"/>
              </w:rPr>
              <w:t>Подача иска в суд о признании потенциального поставщика недобросовестным участником государственных закупок.</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Статья 12 Закона Республики Казахстан от 2 июля 1998 года «О борьбе с коррупцией».</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Установление в конкурсной документации к потенциальным поставщикам и (или) к привлекаемым ими субподрядчикам (соисполнителям) квалификационных требований, не предусмотренных законодательством Республики Казахстан о государственных закупках.</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10 статьи 8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изменений в конкурсную документацию за три дня до вскрытия заявок на участие; отмена итогов государственных закупок до заключения договора. Принятие мер по расторжению договоров, в том числе подача иска в суд о признании недействительными вступивших в силу договоров, за исключением случаев, когда договор исполнен в полном объеме и/или надлежащим образом.</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Административная ответственность.</w:t>
            </w:r>
            <w:r>
              <w:br/>
            </w:r>
            <w:r>
              <w:rPr>
                <w:rFonts w:ascii="Times New Roman"/>
                <w:b w:val="false"/>
                <w:i w:val="false"/>
                <w:color w:val="000000"/>
                <w:sz w:val="20"/>
              </w:rPr>
              <w:t>
</w:t>
            </w:r>
            <w:r>
              <w:rPr>
                <w:rFonts w:ascii="Times New Roman"/>
                <w:b w:val="false"/>
                <w:i w:val="false"/>
                <w:color w:val="000000"/>
                <w:sz w:val="20"/>
              </w:rPr>
              <w:t>Часть 6</w:t>
            </w:r>
            <w:r>
              <w:rPr>
                <w:rFonts w:ascii="Times New Roman"/>
                <w:b w:val="false"/>
                <w:i w:val="false"/>
                <w:color w:val="000000"/>
                <w:sz w:val="20"/>
              </w:rPr>
              <w:t xml:space="preserve"> статьи 207 КоАП. </w:t>
            </w:r>
            <w:r>
              <w:br/>
            </w:r>
            <w:r>
              <w:rPr>
                <w:rFonts w:ascii="Times New Roman"/>
                <w:b w:val="false"/>
                <w:i w:val="false"/>
                <w:color w:val="000000"/>
                <w:sz w:val="20"/>
              </w:rPr>
              <w:t>
</w:t>
            </w:r>
            <w:r>
              <w:rPr>
                <w:rFonts w:ascii="Times New Roman"/>
                <w:b w:val="false"/>
                <w:i w:val="false"/>
                <w:color w:val="000000"/>
                <w:sz w:val="20"/>
              </w:rPr>
              <w:t>Статья 12 Закона Республики Казахстан от 2 июля 1998 года «О борьбе с коррупцией».</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Необоснованное признание потенциального поставщика и (или) привлекаемых им субподрядчиков (соисполнителей) несоответствующим квалификационным требованиям и (или) требованиям конкурсной либо аукционной документации по основаниям, не предусмотренным законодательством Республики Казахстан о государственных закупках.</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2 статьи 9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если нарушения повлияли на итоги государственных закупок: приведение в соответствие, отмена итогов государственных закупок до заключения договора, принятия мер по расторжению договоров, в том числе подача иска в суд о признании недействительными вступивших в силу договоров, за исключением случаев, когда договор исполнен в полном объеме и/или надлежащим образом.</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Административная ответственность.</w:t>
            </w:r>
            <w:r>
              <w:br/>
            </w:r>
            <w:r>
              <w:rPr>
                <w:rFonts w:ascii="Times New Roman"/>
                <w:b w:val="false"/>
                <w:i w:val="false"/>
                <w:color w:val="000000"/>
                <w:sz w:val="20"/>
              </w:rPr>
              <w:t>
</w:t>
            </w:r>
            <w:r>
              <w:rPr>
                <w:rFonts w:ascii="Times New Roman"/>
                <w:b w:val="false"/>
                <w:i w:val="false"/>
                <w:color w:val="000000"/>
                <w:sz w:val="20"/>
              </w:rPr>
              <w:t>Часть 6</w:t>
            </w:r>
            <w:r>
              <w:rPr>
                <w:rFonts w:ascii="Times New Roman"/>
                <w:b w:val="false"/>
                <w:i w:val="false"/>
                <w:color w:val="000000"/>
                <w:sz w:val="20"/>
              </w:rPr>
              <w:t>-</w:t>
            </w:r>
            <w:r>
              <w:rPr>
                <w:rFonts w:ascii="Times New Roman"/>
                <w:b w:val="false"/>
                <w:i w:val="false"/>
                <w:color w:val="000000"/>
                <w:sz w:val="20"/>
              </w:rPr>
              <w:t>3</w:t>
            </w:r>
            <w:r>
              <w:rPr>
                <w:rFonts w:ascii="Times New Roman"/>
                <w:b w:val="false"/>
                <w:i w:val="false"/>
                <w:color w:val="000000"/>
                <w:sz w:val="20"/>
              </w:rPr>
              <w:t xml:space="preserve"> статьи 207 КоАП.</w:t>
            </w:r>
            <w:r>
              <w:br/>
            </w:r>
            <w:r>
              <w:rPr>
                <w:rFonts w:ascii="Times New Roman"/>
                <w:b w:val="false"/>
                <w:i w:val="false"/>
                <w:color w:val="000000"/>
                <w:sz w:val="20"/>
              </w:rPr>
              <w:t>
</w:t>
            </w:r>
            <w:r>
              <w:rPr>
                <w:rFonts w:ascii="Times New Roman"/>
                <w:b w:val="false"/>
                <w:i w:val="false"/>
                <w:color w:val="000000"/>
                <w:sz w:val="20"/>
              </w:rPr>
              <w:t>Статья 12 Закона Республики Казахстан от 2 июля 1998 года «О борьбе с коррупцией».</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Допуск к участию в конкурсе потенциального поставщика, несоответствующего квалификационным требованиям, предусмотренным законодательством Республики Казахстан о государственных закупках, а также неправомерное признание конкурсной заявки потенциального поставщика соответствующей требованиям конкурсной документации.</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Пункты 1 и 2 статьи 9, пункт 7 статьи 25, 25-1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если нарушения повлияли на итоги государственных закупок: приведение в соответствие, отмена итогов государственных закупок до заключения договора, принятия мер по расторжению договоров, в том числе подача иска в суд о признании недействительными вступивших в силу договоров, за исключением случаев, когда договор исполнен в полном объеме и/или надлежащим образом.</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r>
              <w:br/>
            </w:r>
            <w:r>
              <w:rPr>
                <w:rFonts w:ascii="Times New Roman"/>
                <w:b w:val="false"/>
                <w:i w:val="false"/>
                <w:color w:val="000000"/>
                <w:sz w:val="20"/>
              </w:rPr>
              <w:t>
</w:t>
            </w:r>
            <w:r>
              <w:rPr>
                <w:rFonts w:ascii="Times New Roman"/>
                <w:b w:val="false"/>
                <w:i w:val="false"/>
                <w:color w:val="000000"/>
                <w:sz w:val="20"/>
              </w:rPr>
              <w:t>Статья 12 Закона Республики Казахстан от 2 июля 1998 года «О борьбе с коррупцией».</w:t>
            </w:r>
          </w:p>
        </w:tc>
      </w:tr>
      <w:tr>
        <w:trPr>
          <w:trHeight w:val="39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Неуведомление либо несвоевременное уведомление уполномоченного органа в сфере государственных закупок об установленных фактах предоставления потенциальным поставщиком недостоверной информации по квалификационным требованиям.</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3 статьи 10,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Устранение выявленные нарушения.</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разделение при осуществлении государственных закупок товаров, работ и услуг на лоты в случаях, предусмотренных законодательством Республики Казахстан о государственных закупках.</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3 статьи 16, пункт 2 статьи 30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изменений в конкурсную документацию за три дня до вскрытия заявок на участие; отмена итогов государственных закупок до заключения договора; принятия мер по расторжению договоров, в том числе подача иска в суд о признании недействительными вступивших в силу договоров, за исключением случаев, когда договор исполнен в полном объеме и/или надлежащим образом.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Административная ответственность</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Часть 10</w:t>
            </w:r>
            <w:r>
              <w:rPr>
                <w:rFonts w:ascii="Times New Roman"/>
                <w:b w:val="false"/>
                <w:i w:val="false"/>
                <w:color w:val="000000"/>
                <w:sz w:val="20"/>
              </w:rPr>
              <w:t xml:space="preserve"> статья 207 КоАП.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Необоснованное признание государственных закупок состоявшимися.</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4 статьи 16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Устранение выявленных нарушений.</w:t>
            </w:r>
            <w:r>
              <w:br/>
            </w:r>
            <w:r>
              <w:rPr>
                <w:rFonts w:ascii="Times New Roman"/>
                <w:b w:val="false"/>
                <w:i w:val="false"/>
                <w:color w:val="000000"/>
                <w:sz w:val="20"/>
              </w:rPr>
              <w:t>
</w:t>
            </w:r>
            <w:r>
              <w:rPr>
                <w:rFonts w:ascii="Times New Roman"/>
                <w:b w:val="false"/>
                <w:i w:val="false"/>
                <w:color w:val="000000"/>
                <w:sz w:val="20"/>
              </w:rPr>
              <w:t>Отмена итогов и повторное проведение государственных закупок.</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r>
              <w:br/>
            </w:r>
            <w:r>
              <w:rPr>
                <w:rFonts w:ascii="Times New Roman"/>
                <w:b w:val="false"/>
                <w:i w:val="false"/>
                <w:color w:val="000000"/>
                <w:sz w:val="20"/>
              </w:rPr>
              <w:t>
</w:t>
            </w:r>
            <w:r>
              <w:rPr>
                <w:rFonts w:ascii="Times New Roman"/>
                <w:b w:val="false"/>
                <w:i w:val="false"/>
                <w:color w:val="000000"/>
                <w:sz w:val="20"/>
              </w:rPr>
              <w:t>Статья 12 Закона Республики Казахстан от 2 июля 1998 года «О борьбе с коррупцией».</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Необоснованное признание внесенного обеспечения конкурсной заявки на участие в конкурсе не соответствующим, либо соответствующим требованиям конкурсной документации.</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2 статьи 23-1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r>
              <w:br/>
            </w:r>
            <w:r>
              <w:rPr>
                <w:rFonts w:ascii="Times New Roman"/>
                <w:b w:val="false"/>
                <w:i w:val="false"/>
                <w:color w:val="000000"/>
                <w:sz w:val="20"/>
              </w:rPr>
              <w:t>
</w:t>
            </w:r>
            <w:r>
              <w:rPr>
                <w:rFonts w:ascii="Times New Roman"/>
                <w:b w:val="false"/>
                <w:i w:val="false"/>
                <w:color w:val="000000"/>
                <w:sz w:val="20"/>
              </w:rPr>
              <w:t xml:space="preserve">Правила проведения электронных государственных закупок, утверждаемые уполномоченным органом в сфере государственных закупок в соответствии с подпунктом 14) статьи 14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если нарушения повлияли на итоги государственных закупок: приведение в соответствие, отмена итогов государственных закупок до заключения договора, принятие мер по расторжению договоров, в том числе подача иска в суд о признании недействительными вступивших в силу договоров, за исключением случаев, когда договор исполнен в полном объеме и/или надлежащим образом.</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r>
              <w:br/>
            </w:r>
            <w:r>
              <w:rPr>
                <w:rFonts w:ascii="Times New Roman"/>
                <w:b w:val="false"/>
                <w:i w:val="false"/>
                <w:color w:val="000000"/>
                <w:sz w:val="20"/>
              </w:rPr>
              <w:t>
</w:t>
            </w:r>
            <w:r>
              <w:rPr>
                <w:rFonts w:ascii="Times New Roman"/>
                <w:b w:val="false"/>
                <w:i w:val="false"/>
                <w:color w:val="000000"/>
                <w:sz w:val="20"/>
              </w:rPr>
              <w:t>Статья 12</w:t>
            </w:r>
            <w:r>
              <w:rPr>
                <w:rFonts w:ascii="Times New Roman"/>
                <w:b w:val="false"/>
                <w:i w:val="false"/>
                <w:color w:val="000000"/>
                <w:sz w:val="20"/>
              </w:rPr>
              <w:t xml:space="preserve"> Закона Республики Казахстан от 2 июля 1998 года «О борьбе с коррупцией».</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требований законодательства Республики Казахстан о государственных закупках к конкурсной либо аукционной документации путем указания на характеристики, определяющие принадлежность приобретаемых товаров, работ, услуг отдельным потенциальным поставщикам, за исключением случаев, предусмотренных законодательством Республики Казахстан о государственных закупках.</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3 статьи 17, пункт 3 статьи 35-1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изменений в конкурсную документацию либо аукционной документации за три дня до вскрытия заявок на участие. Отмена итогов государственных закупок до заключения договора. Принятие мер по расторжению договоров, в том числе подача иска в суд о признании недействительными вступивших в силу договоров, за исключением случаев, когда договор исполнен в полном объеме или надлежащим образом.</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Административная ответственность.</w:t>
            </w:r>
            <w:r>
              <w:br/>
            </w:r>
            <w:r>
              <w:rPr>
                <w:rFonts w:ascii="Times New Roman"/>
                <w:b w:val="false"/>
                <w:i w:val="false"/>
                <w:color w:val="000000"/>
                <w:sz w:val="20"/>
              </w:rPr>
              <w:t>
</w:t>
            </w:r>
            <w:r>
              <w:rPr>
                <w:rFonts w:ascii="Times New Roman"/>
                <w:b w:val="false"/>
                <w:i w:val="false"/>
                <w:color w:val="000000"/>
                <w:sz w:val="20"/>
              </w:rPr>
              <w:t>Часть 1</w:t>
            </w:r>
            <w:r>
              <w:rPr>
                <w:rFonts w:ascii="Times New Roman"/>
                <w:b w:val="false"/>
                <w:i w:val="false"/>
                <w:color w:val="000000"/>
                <w:sz w:val="20"/>
              </w:rPr>
              <w:t xml:space="preserve"> статьи 207 КоАП.</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требований законодательства Республики Казахстан о государственных закупках в части не включения в конкурсную документацию критериев, влияющих на конкурсное ценовое предложение участников конкурса.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4 статьи 17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изменений в конкурсную документацию за три дня до вскрытия заявок на участие. Отмена итогов государственных закупок до заключения договора. Принятие мер по расторжению договоров, в том числе подача иска в суд о признании недействительными вступивших в силу договоров, за исключением случаев, когда договор исполнен в полном объеме и/или надлежащим образом.</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Административная ответственность.</w:t>
            </w:r>
            <w:r>
              <w:br/>
            </w:r>
            <w:r>
              <w:rPr>
                <w:rFonts w:ascii="Times New Roman"/>
                <w:b w:val="false"/>
                <w:i w:val="false"/>
                <w:color w:val="000000"/>
                <w:sz w:val="20"/>
              </w:rPr>
              <w:t>
</w:t>
            </w:r>
            <w:r>
              <w:rPr>
                <w:rFonts w:ascii="Times New Roman"/>
                <w:b w:val="false"/>
                <w:i w:val="false"/>
                <w:color w:val="000000"/>
                <w:sz w:val="20"/>
              </w:rPr>
              <w:t>Часть 7</w:t>
            </w:r>
            <w:r>
              <w:rPr>
                <w:rFonts w:ascii="Times New Roman"/>
                <w:b w:val="false"/>
                <w:i w:val="false"/>
                <w:color w:val="000000"/>
                <w:sz w:val="20"/>
              </w:rPr>
              <w:t xml:space="preserve"> статьи 207 КоАП.</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требований законодательства Республики Казахстан о государственных закупках в части неприменения к ценовым предложениям относительного значения критериев, влияющих на конкурсное ценовое предложение участников конкурса.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4 статьи 17, пункт 5 статьи 26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если нарушения повлияли на итоги государственных закупок: приведение в соответствие, отмена итогов государственных закупок до заключения договора, принятие мер по расторжению договоров, в том числе подача иска в суд о признании недействительными вступивших в силу договоров, за исключением случаев, когда договор исполнен в полном объеме и/или надлежащим образом.</w:t>
            </w:r>
            <w:r>
              <w:br/>
            </w:r>
            <w:r>
              <w:rPr>
                <w:rFonts w:ascii="Times New Roman"/>
                <w:b w:val="false"/>
                <w:i w:val="false"/>
                <w:color w:val="000000"/>
                <w:sz w:val="20"/>
              </w:rPr>
              <w:t>
</w:t>
            </w:r>
            <w:r>
              <w:rPr>
                <w:rFonts w:ascii="Times New Roman"/>
                <w:b w:val="false"/>
                <w:i w:val="false"/>
                <w:color w:val="000000"/>
                <w:sz w:val="20"/>
              </w:rPr>
              <w:t>Подача иска в суд о признании потенциального поставщика недобросовестным участником государственных закупок.</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Административная ответственность.</w:t>
            </w:r>
            <w:r>
              <w:br/>
            </w:r>
            <w:r>
              <w:rPr>
                <w:rFonts w:ascii="Times New Roman"/>
                <w:b w:val="false"/>
                <w:i w:val="false"/>
                <w:color w:val="000000"/>
                <w:sz w:val="20"/>
              </w:rPr>
              <w:t>
</w:t>
            </w:r>
            <w:r>
              <w:rPr>
                <w:rFonts w:ascii="Times New Roman"/>
                <w:b w:val="false"/>
                <w:i w:val="false"/>
                <w:color w:val="000000"/>
                <w:sz w:val="20"/>
              </w:rPr>
              <w:t>Часть 8</w:t>
            </w:r>
            <w:r>
              <w:rPr>
                <w:rFonts w:ascii="Times New Roman"/>
                <w:b w:val="false"/>
                <w:i w:val="false"/>
                <w:color w:val="000000"/>
                <w:sz w:val="20"/>
              </w:rPr>
              <w:t xml:space="preserve"> статьи 207 КоАП.</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Несвоевременное направление текста внесенных изменений и (или) дополнений в конкурсную либо аукционную документацию лицам, сведения о которых внесены в журнал регистрации лиц, получивших конкурсную либо аукционную документацию, а равно несвоевременное опубликование уточненной конкурсной либо аукционной документации.</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2 статьи 20, пункт 6 статьи 35-1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если нарушения повлияли на итоги государственных закупок: отмена итогов государственных закупок до заключения договора, принятие мер по расторжению договоров, в том числе подача иска в суд о признании недействительными вступивших в силу договоров, за исключением случаев, когда договор исполнен в полном объеме и/или надлежащим образом.</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Административная ответственность.</w:t>
            </w:r>
            <w:r>
              <w:br/>
            </w:r>
            <w:r>
              <w:rPr>
                <w:rFonts w:ascii="Times New Roman"/>
                <w:b w:val="false"/>
                <w:i w:val="false"/>
                <w:color w:val="000000"/>
                <w:sz w:val="20"/>
              </w:rPr>
              <w:t>
</w:t>
            </w:r>
            <w:r>
              <w:rPr>
                <w:rFonts w:ascii="Times New Roman"/>
                <w:b w:val="false"/>
                <w:i w:val="false"/>
                <w:color w:val="000000"/>
                <w:sz w:val="20"/>
              </w:rPr>
              <w:t>Часть 2</w:t>
            </w:r>
            <w:r>
              <w:rPr>
                <w:rFonts w:ascii="Times New Roman"/>
                <w:b w:val="false"/>
                <w:i w:val="false"/>
                <w:color w:val="000000"/>
                <w:sz w:val="20"/>
              </w:rPr>
              <w:t xml:space="preserve"> статьи 207 КоАП.</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Вскрытие конвертов с заявками на участие в конкурсе с нарушением срока, времени и места, указанных в конкурсной документации, а также изменение даты, времени и места вскрытия конвертов с заявками на участие в конкурсе без внесения указанных изменений в конкурсную документацию.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Правила осуществления государственных закупок, утверждаемые в соответствии с подпунктом 14) статьи 14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Административная ответственность.</w:t>
            </w:r>
            <w:r>
              <w:br/>
            </w:r>
            <w:r>
              <w:rPr>
                <w:rFonts w:ascii="Times New Roman"/>
                <w:b w:val="false"/>
                <w:i w:val="false"/>
                <w:color w:val="000000"/>
                <w:sz w:val="20"/>
              </w:rPr>
              <w:t>
</w:t>
            </w:r>
            <w:r>
              <w:rPr>
                <w:rFonts w:ascii="Times New Roman"/>
                <w:b w:val="false"/>
                <w:i w:val="false"/>
                <w:color w:val="000000"/>
                <w:sz w:val="20"/>
              </w:rPr>
              <w:t>Часть 4</w:t>
            </w:r>
            <w:r>
              <w:rPr>
                <w:rFonts w:ascii="Times New Roman"/>
                <w:b w:val="false"/>
                <w:i w:val="false"/>
                <w:color w:val="000000"/>
                <w:sz w:val="20"/>
              </w:rPr>
              <w:t xml:space="preserve"> статьи 207 КоАП.</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запроса, а равно действия конкурсной комиссии, связанные с дополнением заявки на участие в конкурсе недостающими документами, заменой документов, представленных в заявке на участие в конкурсе, приведением в соответствие ненадлежащим образом оформленных документов.</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6 статьи 25, 25-1</w:t>
            </w:r>
            <w:r>
              <w:rPr>
                <w:rFonts w:ascii="Times New Roman"/>
                <w:b w:val="false"/>
                <w:i w:val="false"/>
                <w:color w:val="000000"/>
                <w:sz w:val="20"/>
              </w:rPr>
              <w:t>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если нарушения повлияли на итоги государственных закупок: отмена итогов государственных закупок до заключения договора, принятие мер по расторжению договоров, в том числе подача иска в суд о признании недействительными вступивших в силу договоров, за исключением случаев, когда договор исполнен в полном объеме и/или надлежащим образом.</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Административная ответственность.</w:t>
            </w:r>
            <w:r>
              <w:br/>
            </w:r>
            <w:r>
              <w:rPr>
                <w:rFonts w:ascii="Times New Roman"/>
                <w:b w:val="false"/>
                <w:i w:val="false"/>
                <w:color w:val="000000"/>
                <w:sz w:val="20"/>
              </w:rPr>
              <w:t>
</w:t>
            </w:r>
            <w:r>
              <w:rPr>
                <w:rFonts w:ascii="Times New Roman"/>
                <w:b w:val="false"/>
                <w:i w:val="false"/>
                <w:color w:val="000000"/>
                <w:sz w:val="20"/>
              </w:rPr>
              <w:t>Часть 5</w:t>
            </w:r>
            <w:r>
              <w:rPr>
                <w:rFonts w:ascii="Times New Roman"/>
                <w:b w:val="false"/>
                <w:i w:val="false"/>
                <w:color w:val="000000"/>
                <w:sz w:val="20"/>
              </w:rPr>
              <w:t xml:space="preserve"> статьи 207 КоАП.</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2.3.17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Отклонение конкурсного ценового предложения потенциального поставщика соответствующего всем требованиям законодательства о государственных закупках.</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4 статьи 26-1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 </w:t>
            </w:r>
            <w:r>
              <w:br/>
            </w:r>
            <w:r>
              <w:rPr>
                <w:rFonts w:ascii="Times New Roman"/>
                <w:b w:val="false"/>
                <w:i w:val="false"/>
                <w:color w:val="000000"/>
                <w:sz w:val="20"/>
              </w:rPr>
              <w:t>
</w:t>
            </w:r>
            <w:r>
              <w:rPr>
                <w:rFonts w:ascii="Times New Roman"/>
                <w:b w:val="false"/>
                <w:i w:val="false"/>
                <w:color w:val="000000"/>
                <w:sz w:val="20"/>
              </w:rPr>
              <w:t xml:space="preserve">Правила осуществления государственных закупок, утверждаемые в соответствии с подпунктом 14) статьи 14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если нарушения повлияли на итоги государственных закупок: отмена итогов государственных закупок до заключения договора, принятие мер по расторжению договоров, в том числе подача иска в суд о признании недействительными вступивших в силу договоров, за исключением случаев, когда договор исполнен в полном объеме и/или надлежащим образом.</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r>
              <w:br/>
            </w:r>
            <w:r>
              <w:rPr>
                <w:rFonts w:ascii="Times New Roman"/>
                <w:b w:val="false"/>
                <w:i w:val="false"/>
                <w:color w:val="000000"/>
                <w:sz w:val="20"/>
              </w:rPr>
              <w:t>
</w:t>
            </w:r>
            <w:r>
              <w:rPr>
                <w:rFonts w:ascii="Times New Roman"/>
                <w:b w:val="false"/>
                <w:i w:val="false"/>
                <w:color w:val="000000"/>
                <w:sz w:val="20"/>
              </w:rPr>
              <w:t>Статья 12 Закона Республики Казахстан от 2 июля 1998 года «О борьбе с коррупцией».</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Необоснованное применение государственных закупок способом запроса ценовых предложений.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Статья 30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Отмена итогов государственных закупок до заключения договора, принятие мер по расторжению договоров, в том числе подача иска в суд о признании недействительными вступивших в силу договоров, за исключением случаев, когда договор исполнен в полном объеме и/или надлежащим образом.</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240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Необращение или несвоевременное обращение заказчика в суд с иском о признании потенциальных поставщиков, поставщиков недобросовестными участниками государственных закупок в случаях, неисполнения либо ненадлежащего исполнения поставщиками своих обязательств по заключенным с ними договорам о государственных закупках, а также уклонения потенциальных поставщиков, определенных победителями, от заключения договора о государственных закупках.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4 статьи 11, пункт 1 статьи 38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мер по обращению заказчиком в суд с иском о признании потенциальных поставщиков недобросовестными участниками государственных закупок (если на момент обнаружения нарушения срок для подачи иска не истек).</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Административная ответственность.</w:t>
            </w:r>
            <w:r>
              <w:br/>
            </w:r>
            <w:r>
              <w:rPr>
                <w:rFonts w:ascii="Times New Roman"/>
                <w:b w:val="false"/>
                <w:i w:val="false"/>
                <w:color w:val="000000"/>
                <w:sz w:val="20"/>
              </w:rPr>
              <w:t>
</w:t>
            </w:r>
            <w:r>
              <w:rPr>
                <w:rFonts w:ascii="Times New Roman"/>
                <w:b w:val="false"/>
                <w:i w:val="false"/>
                <w:color w:val="000000"/>
                <w:sz w:val="20"/>
              </w:rPr>
              <w:t>Часть 8</w:t>
            </w:r>
            <w:r>
              <w:rPr>
                <w:rFonts w:ascii="Times New Roman"/>
                <w:b w:val="false"/>
                <w:i w:val="false"/>
                <w:color w:val="000000"/>
                <w:sz w:val="20"/>
              </w:rPr>
              <w:t xml:space="preserve"> статьи 207 КоАП;</w:t>
            </w:r>
            <w:r>
              <w:br/>
            </w:r>
            <w:r>
              <w:rPr>
                <w:rFonts w:ascii="Times New Roman"/>
                <w:b w:val="false"/>
                <w:i w:val="false"/>
                <w:color w:val="000000"/>
                <w:sz w:val="20"/>
              </w:rPr>
              <w:t>
</w:t>
            </w:r>
            <w:r>
              <w:rPr>
                <w:rFonts w:ascii="Times New Roman"/>
                <w:b w:val="false"/>
                <w:i w:val="false"/>
                <w:color w:val="000000"/>
                <w:sz w:val="20"/>
              </w:rPr>
              <w:t>Статья 12 Закона Республики Казахстан от 2 июля 1998 года «О борьбе с коррупцией».</w:t>
            </w:r>
          </w:p>
        </w:tc>
      </w:tr>
      <w:tr>
        <w:trPr>
          <w:trHeight w:val="27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Необоснованное признание потенциального поставщика соответствующим квалификационным и иным требованиям (при проведении процедур государственных закупок из одного источника).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4 статьи 33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mes New Roman"/>
                <w:b w:val="false"/>
                <w:i w:val="false"/>
                <w:color w:val="000000"/>
                <w:sz w:val="20"/>
              </w:rPr>
              <w:t>Отмена итогов государственных закупок до заключения договора. Принятие мер по расторжению договоров, в том числе подача иска в суд о признании недействительными вступивших в силу договоров, за исключением случаев, когда договор исполнен в полном объеме и/или надлежащим образом.</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r>
              <w:br/>
            </w:r>
            <w:r>
              <w:rPr>
                <w:rFonts w:ascii="Times New Roman"/>
                <w:b w:val="false"/>
                <w:i w:val="false"/>
                <w:color w:val="000000"/>
                <w:sz w:val="20"/>
              </w:rPr>
              <w:t>
</w:t>
            </w:r>
            <w:r>
              <w:rPr>
                <w:rFonts w:ascii="Times New Roman"/>
                <w:b w:val="false"/>
                <w:i w:val="false"/>
                <w:color w:val="000000"/>
                <w:sz w:val="20"/>
              </w:rPr>
              <w:t>Статья 12 Закона Республики Казахстан от 2 июля 1998 года «О борьбе с коррупцией».</w:t>
            </w:r>
          </w:p>
        </w:tc>
      </w:tr>
      <w:tr>
        <w:trPr>
          <w:trHeight w:val="40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договора о государственных закупках на срок более одного финансового года в случаях, непредусмотренных Законом Республики Казахстан «О государственных закупках».</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Пункты 6 - 9 статьи 37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 Принятие мер по расторжению договоров, в том числе подача иска в суд о признании недействительными вступивших в силу договоров, за исключением случаев, когда договор исполнен в полном объеме и/или надлежащим образом.</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73, 74, 75 Трудового кодекса Республики Казахстан от 15 мая 2007 года; статьи 28, 28-1, 28-2, 29 Закона Республики Казахстан от 23 июля 1999 года «О государственной службе». </w:t>
            </w:r>
          </w:p>
        </w:tc>
      </w:tr>
      <w:tr>
        <w:trPr>
          <w:trHeight w:val="42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изменений и (или) дополнений в проект или в заключенный договор о государственных закупках по основаниям, не предусмотренным законодательством Республики Казахстан о государственных закупках.</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Пункты 1, 2 статьи 39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 Принятие мер по расторжению договоров, в том числе подача иска в суд о признании недействительными вступивших в силу договоров, за исключением случаев, когда договор исполнен в полном объеме и/или надлежащим образом.</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r>
              <w:br/>
            </w:r>
            <w:r>
              <w:rPr>
                <w:rFonts w:ascii="Times New Roman"/>
                <w:b w:val="false"/>
                <w:i w:val="false"/>
                <w:color w:val="000000"/>
                <w:sz w:val="20"/>
              </w:rPr>
              <w:t>
</w:t>
            </w:r>
            <w:r>
              <w:rPr>
                <w:rFonts w:ascii="Times New Roman"/>
                <w:b w:val="false"/>
                <w:i w:val="false"/>
                <w:color w:val="000000"/>
                <w:sz w:val="20"/>
              </w:rPr>
              <w:t>Статья 12 Закона Республики Казахстан от 2 июля 1998 года «О борьбе с коррупцией».</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Нарушение требований, предъявляемых к особому порядку осуществления государственных закупок.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3 статья 41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Признание государственных закупок недействительными. Принятие мер по расторжению договоров, в том числе подача иска в суд о признании недействительными вступивших в силу договоров, за исключением случаев, когда договор исполнен в полном объеме и/или надлежащим образом.</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требований, предъявляемых к специальному порядку осуществления государственных закупок.</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3 статья 42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Признание государственных закупок недействительными. Принятие мер по расторжению договоров, в том числе подача иска в суд о признании недействительными вступивших в силу договоров, за исключением случаев, когда договор исполнен в полном объеме и/или надлежащим образом.</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42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2.3.25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Несоблюдение мер государственной поддержки отдельных категорий, предусмотренных статьей 44-1 Закона Республики Казахстан «О государственных закупках».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Статья 44-1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w:t>
            </w:r>
            <w:r>
              <w:br/>
            </w:r>
            <w:r>
              <w:rPr>
                <w:rFonts w:ascii="Times New Roman"/>
                <w:b w:val="false"/>
                <w:i w:val="false"/>
                <w:color w:val="000000"/>
                <w:sz w:val="20"/>
              </w:rPr>
              <w:t>
</w:t>
            </w:r>
            <w:r>
              <w:rPr>
                <w:rFonts w:ascii="Times New Roman"/>
                <w:b w:val="false"/>
                <w:i w:val="false"/>
                <w:color w:val="000000"/>
                <w:sz w:val="20"/>
              </w:rPr>
              <w:t xml:space="preserve">закупках».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mes New Roman"/>
                <w:b w:val="false"/>
                <w:i w:val="false"/>
                <w:color w:val="000000"/>
                <w:sz w:val="20"/>
              </w:rPr>
              <w:t>Отмена итогов государственных закупок до заключения договора. Принятие мер по расторжению договоров, в том числе подача иска в суд о признании не действительными вступивших в силу договоров, за исключением случаев, когда договор исполнен в полном объеме и/или надлежащим образом.</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2.3.26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Вынесение экспертной комиссией либо составление экспертом заведомо ложного экспертного заключения, на основании которого принято незаконное решение конкурсной либо аукционной комиссией.</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Правила осуществления государственных закупок, утверждаемые в соответствии с подпунктом 14) статьи 14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государственных закупках;</w:t>
            </w:r>
            <w:r>
              <w:br/>
            </w:r>
            <w:r>
              <w:rPr>
                <w:rFonts w:ascii="Times New Roman"/>
                <w:b w:val="false"/>
                <w:i w:val="false"/>
                <w:color w:val="000000"/>
                <w:sz w:val="20"/>
              </w:rPr>
              <w:t>
</w:t>
            </w:r>
            <w:r>
              <w:rPr>
                <w:rFonts w:ascii="Times New Roman"/>
                <w:b w:val="false"/>
                <w:i w:val="false"/>
                <w:color w:val="000000"/>
                <w:sz w:val="20"/>
              </w:rPr>
              <w:t xml:space="preserve">Правила проведения электронных государственных закупок, утверждаемые в соответствии с подпунктом 14) статьи 14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если нарушения повлияли на итоги государственных закупок: приведение в соответствие, отмена итогов государственных закупок до заключения договора, принятие мер по расторжению договоров, в том числе подача иска в суд о признании недействительными вступивших в силу договоров, за исключением случаев, когда договор исполнен в полном объеме и/или надлежащим образом.</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Административная ответственность.</w:t>
            </w:r>
            <w:r>
              <w:br/>
            </w:r>
            <w:r>
              <w:rPr>
                <w:rFonts w:ascii="Times New Roman"/>
                <w:b w:val="false"/>
                <w:i w:val="false"/>
                <w:color w:val="000000"/>
                <w:sz w:val="20"/>
              </w:rPr>
              <w:t>
</w:t>
            </w:r>
            <w:r>
              <w:rPr>
                <w:rFonts w:ascii="Times New Roman"/>
                <w:b w:val="false"/>
                <w:i w:val="false"/>
                <w:color w:val="000000"/>
                <w:sz w:val="20"/>
              </w:rPr>
              <w:t>Часть 11</w:t>
            </w:r>
            <w:r>
              <w:rPr>
                <w:rFonts w:ascii="Times New Roman"/>
                <w:b w:val="false"/>
                <w:i w:val="false"/>
                <w:color w:val="000000"/>
                <w:sz w:val="20"/>
              </w:rPr>
              <w:t xml:space="preserve"> статьи 207 КоАП.</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2.3.27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применение расчета либо неправильное применение расчета демпинговой цены.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Правила осуществления государственных закупок, утверждаемые в соответствии с подпунктом 14) статьи 14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государственных закупках;</w:t>
            </w:r>
            <w:r>
              <w:br/>
            </w:r>
            <w:r>
              <w:rPr>
                <w:rFonts w:ascii="Times New Roman"/>
                <w:b w:val="false"/>
                <w:i w:val="false"/>
                <w:color w:val="000000"/>
                <w:sz w:val="20"/>
              </w:rPr>
              <w:t>
</w:t>
            </w:r>
            <w:r>
              <w:rPr>
                <w:rFonts w:ascii="Times New Roman"/>
                <w:b w:val="false"/>
                <w:i w:val="false"/>
                <w:color w:val="000000"/>
                <w:sz w:val="20"/>
              </w:rPr>
              <w:t xml:space="preserve">Правила проведения электронных государственных закупок, утверждаемые в соответствии с подпунктом 14) статьи 14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если нарушения повлияли на итоги государственных закупок: приведение в соответствие, отмена итогов государственных закупок до заключения договора, принятие мер по расторжению договоров, в том числе подача иска в суд о признании недействительными вступивших в силу договоров, за исключением случаев, когда договор исполнен в полном объеме и/или надлежащим образом.</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Указание в размещаемой информации при осуществлении государственных закупок способом запроса ценовых предложений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приобретаемых товаров, работ, услуг отдельным потенциальным поставщикам в случаях, не предусмотренных законодательством о государственных закупок.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1 статьи 31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Отмена итогов государственных закупок до заключения договора. Принятие мер по расторжению договоров, в том числе подача иска в суд о признании недействительными вступивших в силу договоров, за исключением случаев, когда договор исполнен в полном объеме и/или надлежащим образом.</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Административная ответственность - </w:t>
            </w:r>
            <w:r>
              <w:rPr>
                <w:rFonts w:ascii="Times New Roman"/>
                <w:b w:val="false"/>
                <w:i w:val="false"/>
                <w:color w:val="000000"/>
                <w:sz w:val="20"/>
              </w:rPr>
              <w:t>Часть 1</w:t>
            </w:r>
            <w:r>
              <w:rPr>
                <w:rFonts w:ascii="Times New Roman"/>
                <w:b w:val="false"/>
                <w:i w:val="false"/>
                <w:color w:val="000000"/>
                <w:sz w:val="20"/>
              </w:rPr>
              <w:t xml:space="preserve"> статья 207 КоАП.</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государственных закупок способом из одного источника в случаях, не предусмотренных законодательством о государственных закупках.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Статья 32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Признание государственных закупок недействительными (до заключения договора организатора государственных закупок). Принятие мер по расторжению договоров, в том числе подача иска в суд о признании недействительными вступивших в силу договоров, за исключением случаев, когда договор исполнен в полном объеме и/или надлежащим образом.</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закупок товаров, работ, услуг, не предусмотренных утвержденным годовым планом государственных закупок (уточненным годовым планом государственных закупок).</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8 статьи 5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Признание государственных закупок недействительными (до заключения договора организатора государственных закупок). Принятие мер по расторжению договоров, в том числе подача иска в суд о признании недействительными вступивших в силу договоров, за исключением случаев, когда договор исполнен в полном объеме и/или надлежащим образом.</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Закона Республики Казахстан от 23 июля 1999 года «О государственной службе».</w:t>
            </w:r>
          </w:p>
        </w:tc>
      </w:tr>
      <w:tr>
        <w:trPr>
          <w:trHeight w:val="10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товаров через товарные биржи, не предусмотренных перечнем биржевых товаров.</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Статья 36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 </w:t>
            </w:r>
            <w:r>
              <w:br/>
            </w: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26 февраля 2015 года № 142 «Об утверждении перечня биржевых товаров и минимального размера представляемых партий, которые реализуются через товарные биржи» (зарегистрирован в реестре нормативных правовых актов за № 10587).</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Признание государственных закупок недействительными (до заключения договора организатора государственных закупок). Принятие мер по расторжению договоров, в том числе подача иска в суд о признании недействительными вступивших в силу договоров, за исключением случаев, когда договор исполнен в полном объеме или надлежащим образом.</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Закона Республики Казахстан от 23 июля 1999 года «О государственной службе».</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Неполное выполнение условий заказчиком и поставщиком принятых обязательств по заключенным договорам.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Правила осуществления государственных закупок, утверждаемые в соответствии с подпунктом 14) статьи 14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Восстановление и (или) возмещение в бюджет (в зависимости от вида нарушений).</w:t>
            </w:r>
            <w:r>
              <w:br/>
            </w:r>
            <w:r>
              <w:rPr>
                <w:rFonts w:ascii="Times New Roman"/>
                <w:b w:val="false"/>
                <w:i w:val="false"/>
                <w:color w:val="000000"/>
                <w:sz w:val="20"/>
              </w:rPr>
              <w:t>
</w:t>
            </w:r>
            <w:r>
              <w:rPr>
                <w:rFonts w:ascii="Times New Roman"/>
                <w:b w:val="false"/>
                <w:i w:val="false"/>
                <w:color w:val="000000"/>
                <w:sz w:val="20"/>
              </w:rPr>
              <w:t>Подача иска в суд о признании потенциального поставщика недобросовестным участником государственных закупок.</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Трудового кодекса Республики Казахстан от 15 мая 2007 года.</w:t>
            </w:r>
          </w:p>
        </w:tc>
      </w:tr>
      <w:tr>
        <w:trPr>
          <w:trHeight w:val="12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Несоблюдение требований типового договора о государственных закупках при заключении договора о государственных закупках.</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Типовой договор о государственных закупках товаров/услуг, работ приложение № 4,5 к Правилам осуществления государственных закупок, утверждаемые в соответствии с подпунктом 14) статьи 14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государственных закупках;</w:t>
            </w:r>
            <w:r>
              <w:br/>
            </w:r>
            <w:r>
              <w:rPr>
                <w:rFonts w:ascii="Times New Roman"/>
                <w:b w:val="false"/>
                <w:i w:val="false"/>
                <w:color w:val="000000"/>
                <w:sz w:val="20"/>
              </w:rPr>
              <w:t>
</w:t>
            </w:r>
            <w:r>
              <w:rPr>
                <w:rFonts w:ascii="Times New Roman"/>
                <w:b w:val="false"/>
                <w:i w:val="false"/>
                <w:color w:val="000000"/>
                <w:sz w:val="20"/>
              </w:rPr>
              <w:t xml:space="preserve">Правила проведения электронных государственных закупок, утверждаемые в соответствии с подпунктом 14) статьи 14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Трудового кодекса Республики Казахстан от 15 мая 2007 года.</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закупок способом аукциона в случаях, не предусмотренных законодательством о государственных закупках.</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2 статьи 35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государственных закупках»;</w:t>
            </w:r>
            <w:r>
              <w:br/>
            </w: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18 марта 2015 года № 180 «Об утверждении перечня товаров, работ, услуг, являющихся предметом государственных закупок, осуществляемых способом аукциона, (зарегистрированный в реестре нормативных правовых актов за № 10743)</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Отмена итогов государственных закупок до заключения договора, принятия мер по расторжению договоров, в том числе подача иска в суд о признании недействительными вступивших в силу договоров, за исключением случаев, когда договор исполнен в полном объеме и/или надлежащим образом.</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Закона Республики Казахстан от 23 июля 1999 года «О государственной службе».</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Глава 4. Нарушения законодательства в архитектурной, градостроительной и строительной деятельности при использовании бюджетных средств</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строительных, строительно-монтажных, ремонтно-восстановительных работ при возведении и реконструкции объектов без утвержденной проектной документации и нарушение правил оформления исполнительной технической документации, предусмотренной нормативными документами, при производстве строительно-монтажных, ремонтно-восстановительных работ по возведению и реконструкции объектов, изготовлению строительных материалов, изделий и конструкций.</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2 статьи 157 </w:t>
            </w:r>
            <w:r>
              <w:rPr>
                <w:rFonts w:ascii="Times New Roman"/>
                <w:b w:val="false"/>
                <w:i w:val="false"/>
                <w:color w:val="000000"/>
                <w:sz w:val="20"/>
              </w:rPr>
              <w:t>Бюджетного кодекса</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статья 60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16 июля 2001 года«Об архитектурной, градостроительной и строительной деятельности в Республике Казахстан».</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материалов контроля в уполномоченный орган в сфере архитектурной деятельности.</w:t>
            </w:r>
            <w:r>
              <w:br/>
            </w:r>
            <w:r>
              <w:rPr>
                <w:rFonts w:ascii="Times New Roman"/>
                <w:b w:val="false"/>
                <w:i w:val="false"/>
                <w:color w:val="000000"/>
                <w:sz w:val="20"/>
              </w:rPr>
              <w:t>
</w:t>
            </w:r>
            <w:r>
              <w:rPr>
                <w:rFonts w:ascii="Times New Roman"/>
                <w:b w:val="false"/>
                <w:i w:val="false"/>
                <w:color w:val="000000"/>
                <w:sz w:val="20"/>
              </w:rPr>
              <w:t>Административная ответственность.</w:t>
            </w:r>
            <w:r>
              <w:br/>
            </w:r>
            <w:r>
              <w:rPr>
                <w:rFonts w:ascii="Times New Roman"/>
                <w:b w:val="false"/>
                <w:i w:val="false"/>
                <w:color w:val="000000"/>
                <w:sz w:val="20"/>
              </w:rPr>
              <w:t>
</w:t>
            </w:r>
            <w:r>
              <w:rPr>
                <w:rFonts w:ascii="Times New Roman"/>
                <w:b w:val="false"/>
                <w:i w:val="false"/>
                <w:color w:val="000000"/>
                <w:sz w:val="20"/>
              </w:rPr>
              <w:t>Статьи 314</w:t>
            </w:r>
            <w:r>
              <w:rPr>
                <w:rFonts w:ascii="Times New Roman"/>
                <w:b w:val="false"/>
                <w:i w:val="false"/>
                <w:color w:val="000000"/>
                <w:sz w:val="20"/>
              </w:rPr>
              <w:t xml:space="preserve">,  </w:t>
            </w:r>
            <w:r>
              <w:rPr>
                <w:rFonts w:ascii="Times New Roman"/>
                <w:b w:val="false"/>
                <w:i w:val="false"/>
                <w:color w:val="000000"/>
                <w:sz w:val="20"/>
              </w:rPr>
              <w:t>315</w:t>
            </w:r>
            <w:r>
              <w:rPr>
                <w:rFonts w:ascii="Times New Roman"/>
                <w:b w:val="false"/>
                <w:i w:val="false"/>
                <w:color w:val="000000"/>
                <w:sz w:val="20"/>
              </w:rPr>
              <w:t xml:space="preserve"> КоАП.</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строительства (производства строительно-монтажных работ) без разрешения на проведение строительно-монтажных работ, без уведомления органов, осуществляющих государственный архитектурно-строительный контроль, о начале производства строительно-монтажных работ.</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Подпункт 5) пункта 1 статьи 17 и пункт 2 статьи 68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16 июля 2001 года «Об архитектурной, градостроительной и строительной деятельности в Республике Казахстан».</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Устранение выявленных нарушений.</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материалов контроля в уполномоченный орган в сфере архитектурной деятельности.</w:t>
            </w:r>
            <w:r>
              <w:br/>
            </w:r>
            <w:r>
              <w:rPr>
                <w:rFonts w:ascii="Times New Roman"/>
                <w:b w:val="false"/>
                <w:i w:val="false"/>
                <w:color w:val="000000"/>
                <w:sz w:val="20"/>
              </w:rPr>
              <w:t>
</w:t>
            </w:r>
            <w:r>
              <w:rPr>
                <w:rFonts w:ascii="Times New Roman"/>
                <w:b w:val="false"/>
                <w:i w:val="false"/>
                <w:color w:val="000000"/>
                <w:sz w:val="20"/>
              </w:rPr>
              <w:t>Административная ответственность.</w:t>
            </w:r>
            <w:r>
              <w:br/>
            </w:r>
            <w:r>
              <w:rPr>
                <w:rFonts w:ascii="Times New Roman"/>
                <w:b w:val="false"/>
                <w:i w:val="false"/>
                <w:color w:val="000000"/>
                <w:sz w:val="20"/>
              </w:rPr>
              <w:t>
</w:t>
            </w:r>
            <w:r>
              <w:rPr>
                <w:rFonts w:ascii="Times New Roman"/>
                <w:b w:val="false"/>
                <w:i w:val="false"/>
                <w:color w:val="000000"/>
                <w:sz w:val="20"/>
              </w:rPr>
              <w:t>Статьи 319</w:t>
            </w:r>
            <w:r>
              <w:rPr>
                <w:rFonts w:ascii="Times New Roman"/>
                <w:b w:val="false"/>
                <w:i w:val="false"/>
                <w:color w:val="000000"/>
                <w:sz w:val="20"/>
              </w:rPr>
              <w:t xml:space="preserve"> КоАП.</w:t>
            </w:r>
            <w:r>
              <w:br/>
            </w:r>
            <w:r>
              <w:rPr>
                <w:rFonts w:ascii="Times New Roman"/>
                <w:b w:val="false"/>
                <w:i w:val="false"/>
                <w:color w:val="000000"/>
                <w:sz w:val="20"/>
              </w:rPr>
              <w:t>
</w:t>
            </w: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w:t>
            </w:r>
          </w:p>
        </w:tc>
      </w:tr>
      <w:tr>
        <w:trPr>
          <w:trHeight w:val="21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строительства без сопровождения архитектурного строительного контроля, технического и авторского надзоров.</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Подпункт 6) пункта 1 статьи 17, статьи 34, 34-1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16 июля 2001 года «Об архитектурной, градостроительной и строительной деятельности в Республике Казахстан»;</w:t>
            </w:r>
            <w:r>
              <w:br/>
            </w:r>
            <w:r>
              <w:rPr>
                <w:rFonts w:ascii="Times New Roman"/>
                <w:b w:val="false"/>
                <w:i w:val="false"/>
                <w:color w:val="000000"/>
                <w:sz w:val="20"/>
              </w:rPr>
              <w:t>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6 мая 2008 года № 425 «О некоторых мерах по упрощению порядка оформления и выдачи исходных материалов (данных) и разрешительных документов для строительства объектов»;</w:t>
            </w:r>
            <w:r>
              <w:br/>
            </w:r>
            <w:r>
              <w:rPr>
                <w:rFonts w:ascii="Times New Roman"/>
                <w:b w:val="false"/>
                <w:i w:val="false"/>
                <w:color w:val="000000"/>
                <w:sz w:val="20"/>
              </w:rPr>
              <w:t>
</w:t>
            </w:r>
            <w:r>
              <w:rPr>
                <w:rFonts w:ascii="Times New Roman"/>
                <w:b w:val="false"/>
                <w:i w:val="false"/>
                <w:color w:val="000000"/>
                <w:sz w:val="20"/>
              </w:rPr>
              <w:t>СНиП 1.03-03-2001 «Положение об авторском надзоре за строительством предприятий, зданий, сооружений и их капитальным ремонтом» принятые и введенные Приказом Комитета по делам строительства Министерства экономики и торговли Республики Казахстан от 28 февраля 2002 года № 44.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Устранение выявленных нарушений.</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материалов контроля в уполномоченный орган в сфере архитектурной деятельности.</w:t>
            </w:r>
            <w:r>
              <w:br/>
            </w:r>
            <w:r>
              <w:rPr>
                <w:rFonts w:ascii="Times New Roman"/>
                <w:b w:val="false"/>
                <w:i w:val="false"/>
                <w:color w:val="000000"/>
                <w:sz w:val="20"/>
              </w:rPr>
              <w:t>
</w:t>
            </w:r>
            <w:r>
              <w:rPr>
                <w:rFonts w:ascii="Times New Roman"/>
                <w:b w:val="false"/>
                <w:i w:val="false"/>
                <w:color w:val="000000"/>
                <w:sz w:val="20"/>
              </w:rPr>
              <w:t>Административная ответственность.</w:t>
            </w:r>
            <w:r>
              <w:br/>
            </w:r>
            <w:r>
              <w:rPr>
                <w:rFonts w:ascii="Times New Roman"/>
                <w:b w:val="false"/>
                <w:i w:val="false"/>
                <w:color w:val="000000"/>
                <w:sz w:val="20"/>
              </w:rPr>
              <w:t>
</w:t>
            </w:r>
            <w:r>
              <w:rPr>
                <w:rFonts w:ascii="Times New Roman"/>
                <w:b w:val="false"/>
                <w:i w:val="false"/>
                <w:color w:val="000000"/>
                <w:sz w:val="20"/>
              </w:rPr>
              <w:t>Статьи 321</w:t>
            </w:r>
            <w:r>
              <w:rPr>
                <w:rFonts w:ascii="Times New Roman"/>
                <w:b w:val="false"/>
                <w:i w:val="false"/>
                <w:color w:val="000000"/>
                <w:sz w:val="20"/>
              </w:rPr>
              <w:t xml:space="preserve"> КоАП.</w:t>
            </w:r>
            <w:r>
              <w:br/>
            </w:r>
            <w:r>
              <w:rPr>
                <w:rFonts w:ascii="Times New Roman"/>
                <w:b w:val="false"/>
                <w:i w:val="false"/>
                <w:color w:val="000000"/>
                <w:sz w:val="20"/>
              </w:rPr>
              <w:t>
</w:t>
            </w: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Отклонение от установленного в законодательном порядке выбора и предоставления (разрешения на использование под строительство участка), а также изъятия земельных участков для градостроительных целей, связанных с обеспечением государственных нужд.</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Статья 658 </w:t>
            </w:r>
            <w:r>
              <w:rPr>
                <w:rFonts w:ascii="Times New Roman"/>
                <w:b w:val="false"/>
                <w:i w:val="false"/>
                <w:color w:val="000000"/>
                <w:sz w:val="20"/>
              </w:rPr>
              <w:t>Гражданского кодекса</w:t>
            </w:r>
            <w:r>
              <w:rPr>
                <w:rFonts w:ascii="Times New Roman"/>
                <w:b w:val="false"/>
                <w:i w:val="false"/>
                <w:color w:val="000000"/>
                <w:sz w:val="20"/>
              </w:rPr>
              <w:t xml:space="preserve"> Республики Казахстан от 27 декабря 1994 года;</w:t>
            </w:r>
            <w:r>
              <w:br/>
            </w:r>
            <w:r>
              <w:rPr>
                <w:rFonts w:ascii="Times New Roman"/>
                <w:b w:val="false"/>
                <w:i w:val="false"/>
                <w:color w:val="000000"/>
                <w:sz w:val="20"/>
              </w:rPr>
              <w:t>
</w:t>
            </w:r>
            <w:r>
              <w:rPr>
                <w:rFonts w:ascii="Times New Roman"/>
                <w:b w:val="false"/>
                <w:i w:val="false"/>
                <w:color w:val="000000"/>
                <w:sz w:val="20"/>
              </w:rPr>
              <w:t xml:space="preserve">подпункт 3) пункта 1 статьи 17, статья 68  </w:t>
            </w:r>
            <w:r>
              <w:rPr>
                <w:rFonts w:ascii="Times New Roman"/>
                <w:b w:val="false"/>
                <w:i w:val="false"/>
                <w:color w:val="000000"/>
                <w:sz w:val="20"/>
              </w:rPr>
              <w:t xml:space="preserve">Закона </w:t>
            </w:r>
            <w:r>
              <w:rPr>
                <w:rFonts w:ascii="Times New Roman"/>
                <w:b w:val="false"/>
                <w:i w:val="false"/>
                <w:color w:val="000000"/>
                <w:sz w:val="20"/>
              </w:rPr>
              <w:t>Республики Казахстан от 16 июля 2001 года «Об архитектурной, градостроительной и строительной деятельности в Республике Казахстан».</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Устранение выявленных нарушений.</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w:t>
            </w:r>
          </w:p>
        </w:tc>
      </w:tr>
      <w:tr>
        <w:trPr>
          <w:trHeight w:val="42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Несоблюдение в процессе строительства и допущение несоответствия выполненных (выполняемых) строительно-монтажных работ требованиям утвержденной проектно-сметной документации</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1 статьи 654 </w:t>
            </w:r>
            <w:r>
              <w:rPr>
                <w:rFonts w:ascii="Times New Roman"/>
                <w:b w:val="false"/>
                <w:i w:val="false"/>
                <w:color w:val="000000"/>
                <w:sz w:val="20"/>
              </w:rPr>
              <w:t>Гражданского кодекса</w:t>
            </w:r>
            <w:r>
              <w:rPr>
                <w:rFonts w:ascii="Times New Roman"/>
                <w:b w:val="false"/>
                <w:i w:val="false"/>
                <w:color w:val="000000"/>
                <w:sz w:val="20"/>
              </w:rPr>
              <w:t xml:space="preserve"> Республики Казахстан от 27 декабря 1994 года;</w:t>
            </w:r>
            <w:r>
              <w:br/>
            </w:r>
            <w:r>
              <w:rPr>
                <w:rFonts w:ascii="Times New Roman"/>
                <w:b w:val="false"/>
                <w:i w:val="false"/>
                <w:color w:val="000000"/>
                <w:sz w:val="20"/>
              </w:rPr>
              <w:t>
</w:t>
            </w:r>
            <w:r>
              <w:rPr>
                <w:rFonts w:ascii="Times New Roman"/>
                <w:b w:val="false"/>
                <w:i w:val="false"/>
                <w:color w:val="000000"/>
                <w:sz w:val="20"/>
              </w:rPr>
              <w:t xml:space="preserve">пункт 1 статьи 60  </w:t>
            </w:r>
            <w:r>
              <w:rPr>
                <w:rFonts w:ascii="Times New Roman"/>
                <w:b w:val="false"/>
                <w:i w:val="false"/>
                <w:color w:val="000000"/>
                <w:sz w:val="20"/>
              </w:rPr>
              <w:t xml:space="preserve">Закона </w:t>
            </w:r>
            <w:r>
              <w:rPr>
                <w:rFonts w:ascii="Times New Roman"/>
                <w:b w:val="false"/>
                <w:i w:val="false"/>
                <w:color w:val="000000"/>
                <w:sz w:val="20"/>
              </w:rPr>
              <w:t>Республики Казахстан от 16 июля 2001 года «Об архитектурной, градостроительной и строительной деятельности в Республике Казахстан»;</w:t>
            </w:r>
            <w:r>
              <w:br/>
            </w:r>
            <w:r>
              <w:rPr>
                <w:rFonts w:ascii="Times New Roman"/>
                <w:b w:val="false"/>
                <w:i w:val="false"/>
                <w:color w:val="000000"/>
                <w:sz w:val="20"/>
              </w:rPr>
              <w:t>
</w:t>
            </w:r>
            <w:r>
              <w:rPr>
                <w:rFonts w:ascii="Times New Roman"/>
                <w:b w:val="false"/>
                <w:i w:val="false"/>
                <w:color w:val="000000"/>
                <w:sz w:val="20"/>
              </w:rPr>
              <w:t>Договор строительного подряда.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Устранение выявленных нарушений.</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Дисциплинарная ответственность.</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w:t>
            </w:r>
          </w:p>
        </w:tc>
      </w:tr>
      <w:tr>
        <w:trPr>
          <w:trHeight w:val="12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обеспечение возврата средств, предусмотренных проектно-сметной документацией, от временных зданий и сооружений.</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1 статьи 60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16 июля 2001 года «Об архитектурной, градостроительной и строительной деятельности в Республике Казахстан».</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возмещению в бюджет.</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w:t>
            </w:r>
          </w:p>
        </w:tc>
      </w:tr>
      <w:tr>
        <w:trPr>
          <w:trHeight w:val="12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строительства при отсутствии права собственности на земли и без государственной регистрации прав на недвижимое имущество в процессе строительства.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Подпункт 9) пункта 1 статьи 43 </w:t>
            </w:r>
            <w:r>
              <w:rPr>
                <w:rFonts w:ascii="Times New Roman"/>
                <w:b w:val="false"/>
                <w:i w:val="false"/>
                <w:color w:val="000000"/>
                <w:sz w:val="20"/>
              </w:rPr>
              <w:t>Земельного кодекса</w:t>
            </w:r>
            <w:r>
              <w:rPr>
                <w:rFonts w:ascii="Times New Roman"/>
                <w:b w:val="false"/>
                <w:i w:val="false"/>
                <w:color w:val="000000"/>
                <w:sz w:val="20"/>
              </w:rPr>
              <w:t xml:space="preserve"> Республики Казахстан от 20 июня 2003 года; </w:t>
            </w:r>
            <w:r>
              <w:br/>
            </w:r>
            <w:r>
              <w:rPr>
                <w:rFonts w:ascii="Times New Roman"/>
                <w:b w:val="false"/>
                <w:i w:val="false"/>
                <w:color w:val="000000"/>
                <w:sz w:val="20"/>
              </w:rPr>
              <w:t>
</w:t>
            </w:r>
            <w:r>
              <w:rPr>
                <w:rFonts w:ascii="Times New Roman"/>
                <w:b w:val="false"/>
                <w:i w:val="false"/>
                <w:color w:val="000000"/>
                <w:sz w:val="20"/>
              </w:rPr>
              <w:t xml:space="preserve">статья 4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26 июля 2007 года № 310 «О государственной регистрации прав на недвижимое имущество».</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Устранение выявленных нарушений.</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w:t>
            </w:r>
          </w:p>
        </w:tc>
      </w:tr>
      <w:tr>
        <w:trPr>
          <w:trHeight w:val="12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подрядчиком (проектировщиком) некачественной проектно-сметной документации, а также некачественное выполнение изыскательских работ.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1 статьи 672 </w:t>
            </w:r>
            <w:r>
              <w:rPr>
                <w:rFonts w:ascii="Times New Roman"/>
                <w:b w:val="false"/>
                <w:i w:val="false"/>
                <w:color w:val="000000"/>
                <w:sz w:val="20"/>
              </w:rPr>
              <w:t>Гражданского кодекса</w:t>
            </w:r>
            <w:r>
              <w:rPr>
                <w:rFonts w:ascii="Times New Roman"/>
                <w:b w:val="false"/>
                <w:i w:val="false"/>
                <w:color w:val="000000"/>
                <w:sz w:val="20"/>
              </w:rPr>
              <w:t xml:space="preserve"> Республики Казахстан от 27 декабря 1994 года.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претензионной работы в отношении проектировщика по безвозмездной корректировке проектно-сметной документации и выполнении необходимых дополнительных изыскательских работ.</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на субподряд в совокупности более двух третей предусмотренных договором стоимости всех подрядных работ, не относящиеся к государственным закупкам.</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11 статьи 66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16 июля 2001 года «Об архитектурной, градостроительной и строительной деятельности в Республике Казахстан».</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Устранение выявленных нарушений.</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Дисциплинарная ответственность.</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2.4.10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установленного законодательством порядка приемки и ввода в эксплуатацию завершенных строительством объектов, а также их содержания в процессе эксплуатации в том числе:</w:t>
            </w:r>
            <w:r>
              <w:br/>
            </w:r>
            <w:r>
              <w:rPr>
                <w:rFonts w:ascii="Times New Roman"/>
                <w:b w:val="false"/>
                <w:i w:val="false"/>
                <w:color w:val="000000"/>
                <w:sz w:val="20"/>
              </w:rPr>
              <w:t>
</w:t>
            </w:r>
            <w:r>
              <w:rPr>
                <w:rFonts w:ascii="Times New Roman"/>
                <w:b w:val="false"/>
                <w:i w:val="false"/>
                <w:color w:val="000000"/>
                <w:sz w:val="20"/>
              </w:rPr>
              <w:t>- использование невведенного в эксплуатацию объектов строительства, повлекшее затраты из бюджета;</w:t>
            </w:r>
            <w:r>
              <w:br/>
            </w:r>
            <w:r>
              <w:rPr>
                <w:rFonts w:ascii="Times New Roman"/>
                <w:b w:val="false"/>
                <w:i w:val="false"/>
                <w:color w:val="000000"/>
                <w:sz w:val="20"/>
              </w:rPr>
              <w:t>
</w:t>
            </w:r>
            <w:r>
              <w:rPr>
                <w:rFonts w:ascii="Times New Roman"/>
                <w:b w:val="false"/>
                <w:i w:val="false"/>
                <w:color w:val="000000"/>
                <w:sz w:val="20"/>
              </w:rPr>
              <w:t>- принятие государственной приемочной комиссией объектов строительства при его неполной готовности;</w:t>
            </w:r>
            <w:r>
              <w:br/>
            </w:r>
            <w:r>
              <w:rPr>
                <w:rFonts w:ascii="Times New Roman"/>
                <w:b w:val="false"/>
                <w:i w:val="false"/>
                <w:color w:val="000000"/>
                <w:sz w:val="20"/>
              </w:rPr>
              <w:t>
</w:t>
            </w:r>
            <w:r>
              <w:rPr>
                <w:rFonts w:ascii="Times New Roman"/>
                <w:b w:val="false"/>
                <w:i w:val="false"/>
                <w:color w:val="000000"/>
                <w:sz w:val="20"/>
              </w:rPr>
              <w:t>- и др.</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Статьи 17, 73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16 июля 2001 года «Об архитектурной, градостроительной и строительной деятельности в Республике Казахстан».</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Устранение выявленных нарушений, в том числе:</w:t>
            </w:r>
            <w:r>
              <w:br/>
            </w:r>
            <w:r>
              <w:rPr>
                <w:rFonts w:ascii="Times New Roman"/>
                <w:b w:val="false"/>
                <w:i w:val="false"/>
                <w:color w:val="000000"/>
                <w:sz w:val="20"/>
              </w:rPr>
              <w:t>
</w:t>
            </w:r>
            <w:r>
              <w:rPr>
                <w:rFonts w:ascii="Times New Roman"/>
                <w:b w:val="false"/>
                <w:i w:val="false"/>
                <w:color w:val="000000"/>
                <w:sz w:val="20"/>
              </w:rPr>
              <w:t>1) обеспечение ввода объекта строительства в эксплуатацию;</w:t>
            </w:r>
            <w:r>
              <w:br/>
            </w:r>
            <w:r>
              <w:rPr>
                <w:rFonts w:ascii="Times New Roman"/>
                <w:b w:val="false"/>
                <w:i w:val="false"/>
                <w:color w:val="000000"/>
                <w:sz w:val="20"/>
              </w:rPr>
              <w:t>
</w:t>
            </w:r>
            <w:r>
              <w:rPr>
                <w:rFonts w:ascii="Times New Roman"/>
                <w:b w:val="false"/>
                <w:i w:val="false"/>
                <w:color w:val="000000"/>
                <w:sz w:val="20"/>
              </w:rPr>
              <w:t>2) возмещение (восстановление) суммы невыполненных работ (не допоставленных товаров, не оказанных услуг) согласно проектно-сметной документации.</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w:t>
            </w:r>
          </w:p>
        </w:tc>
      </w:tr>
      <w:tr>
        <w:trPr>
          <w:trHeight w:val="42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Несоответствие видов ремонтных работ перечню работ, выполняемых при текущем ремонте.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2 ноября 1998 года № 1118 «О нормативах потребления электроэнергии, тепла на отопление, горячей и холодной воды и других коммунальных услуг по организациям, финансируемым из средств бюджета»;</w:t>
            </w:r>
            <w:r>
              <w:br/>
            </w:r>
            <w:r>
              <w:rPr>
                <w:rFonts w:ascii="Times New Roman"/>
                <w:b w:val="false"/>
                <w:i w:val="false"/>
                <w:color w:val="000000"/>
                <w:sz w:val="20"/>
              </w:rPr>
              <w:t>
</w:t>
            </w:r>
            <w:r>
              <w:rPr>
                <w:rFonts w:ascii="Times New Roman"/>
                <w:b w:val="false"/>
                <w:i w:val="false"/>
                <w:color w:val="000000"/>
                <w:sz w:val="20"/>
              </w:rPr>
              <w:t>пункт 7.03 СН РК 1.04-26-2011 «Реконструкция, капитальный и текущий ремонт жилых и общественных зданий».</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материалов контроля в уполномоченный орган в сфере архитектурной деятельности;</w:t>
            </w:r>
            <w:r>
              <w:br/>
            </w:r>
            <w:r>
              <w:rPr>
                <w:rFonts w:ascii="Times New Roman"/>
                <w:b w:val="false"/>
                <w:i w:val="false"/>
                <w:color w:val="000000"/>
                <w:sz w:val="20"/>
              </w:rPr>
              <w:t>
</w:t>
            </w:r>
            <w:r>
              <w:rPr>
                <w:rFonts w:ascii="Times New Roman"/>
                <w:b w:val="false"/>
                <w:i w:val="false"/>
                <w:color w:val="000000"/>
                <w:sz w:val="20"/>
              </w:rPr>
              <w:t>Административная ответственность.</w:t>
            </w:r>
            <w:r>
              <w:br/>
            </w:r>
            <w:r>
              <w:rPr>
                <w:rFonts w:ascii="Times New Roman"/>
                <w:b w:val="false"/>
                <w:i w:val="false"/>
                <w:color w:val="000000"/>
                <w:sz w:val="20"/>
              </w:rPr>
              <w:t>
</w:t>
            </w:r>
            <w:r>
              <w:rPr>
                <w:rFonts w:ascii="Times New Roman"/>
                <w:b w:val="false"/>
                <w:i w:val="false"/>
                <w:color w:val="000000"/>
                <w:sz w:val="20"/>
              </w:rPr>
              <w:t>Статьи 314</w:t>
            </w:r>
            <w:r>
              <w:rPr>
                <w:rFonts w:ascii="Times New Roman"/>
                <w:b w:val="false"/>
                <w:i w:val="false"/>
                <w:color w:val="000000"/>
                <w:sz w:val="20"/>
              </w:rPr>
              <w:t xml:space="preserve">,  </w:t>
            </w:r>
            <w:r>
              <w:rPr>
                <w:rFonts w:ascii="Times New Roman"/>
                <w:b w:val="false"/>
                <w:i w:val="false"/>
                <w:color w:val="000000"/>
                <w:sz w:val="20"/>
              </w:rPr>
              <w:t>315</w:t>
            </w:r>
            <w:r>
              <w:rPr>
                <w:rFonts w:ascii="Times New Roman"/>
                <w:b w:val="false"/>
                <w:i w:val="false"/>
                <w:color w:val="000000"/>
                <w:sz w:val="20"/>
              </w:rPr>
              <w:t xml:space="preserve"> КоАП. 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Завышение объемов работ при составлении дефектной ведомости и разработки проектировщиком проектно-сметной документации в целях увеличения стоимости работ.</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Статья 60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16 июля 2001 года «Об архитектурной, градостроительной и строительной деятельности в Республике Казахстан»;</w:t>
            </w:r>
            <w:r>
              <w:br/>
            </w:r>
            <w:r>
              <w:rPr>
                <w:rFonts w:ascii="Times New Roman"/>
                <w:b w:val="false"/>
                <w:i w:val="false"/>
                <w:color w:val="000000"/>
                <w:sz w:val="20"/>
              </w:rPr>
              <w:t>
</w:t>
            </w:r>
            <w:r>
              <w:rPr>
                <w:rFonts w:ascii="Times New Roman"/>
                <w:b w:val="false"/>
                <w:i w:val="false"/>
                <w:color w:val="000000"/>
                <w:sz w:val="20"/>
              </w:rPr>
              <w:t xml:space="preserve">пункт 36 </w:t>
            </w:r>
            <w:r>
              <w:rPr>
                <w:rFonts w:ascii="Times New Roman"/>
                <w:b w:val="false"/>
                <w:i w:val="false"/>
                <w:color w:val="000000"/>
                <w:sz w:val="20"/>
              </w:rPr>
              <w:t>Приказа</w:t>
            </w:r>
            <w:r>
              <w:rPr>
                <w:rFonts w:ascii="Times New Roman"/>
                <w:b w:val="false"/>
                <w:i w:val="false"/>
                <w:color w:val="000000"/>
                <w:sz w:val="20"/>
              </w:rPr>
              <w:t xml:space="preserve"> Министра финансов Республики Казахстан от 24 ноября 2014 года № 511 «Об утверждении Правил составления и представления бюджетной заявки» (зарегистрированный в реестре нормативных правовых актов за № 10007).</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возмещению, по незавершенным объектам строительства подлежит выполнению работ на сумму завышения.</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Раздел 3. Нарушения законодательства при ведении бухгалтерского, бюджетного учета и составлении финансовой, бюджетной отчетности ***</w:t>
            </w:r>
          </w:p>
        </w:tc>
      </w:tr>
      <w:tr>
        <w:trPr>
          <w:trHeight w:val="27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ведения бухгалтерского учета в виде:</w:t>
            </w:r>
            <w:r>
              <w:br/>
            </w:r>
            <w:r>
              <w:rPr>
                <w:rFonts w:ascii="Times New Roman"/>
                <w:b w:val="false"/>
                <w:i w:val="false"/>
                <w:color w:val="000000"/>
                <w:sz w:val="20"/>
              </w:rPr>
              <w:t>
</w:t>
            </w:r>
            <w:r>
              <w:rPr>
                <w:rFonts w:ascii="Times New Roman"/>
                <w:b w:val="false"/>
                <w:i w:val="false"/>
                <w:color w:val="000000"/>
                <w:sz w:val="20"/>
              </w:rPr>
              <w:t xml:space="preserve">1) уклонения от ведения бухгалтерского учета; </w:t>
            </w:r>
            <w:r>
              <w:br/>
            </w:r>
            <w:r>
              <w:rPr>
                <w:rFonts w:ascii="Times New Roman"/>
                <w:b w:val="false"/>
                <w:i w:val="false"/>
                <w:color w:val="000000"/>
                <w:sz w:val="20"/>
              </w:rPr>
              <w:t>
</w:t>
            </w:r>
            <w:r>
              <w:rPr>
                <w:rFonts w:ascii="Times New Roman"/>
                <w:b w:val="false"/>
                <w:i w:val="false"/>
                <w:color w:val="000000"/>
                <w:sz w:val="20"/>
              </w:rPr>
              <w:t xml:space="preserve">2) составления искаженной финансовой отчетности (представление заведомо недостоверной финансовой отчетности), 3) сокрытия данных, подлежащих отражению в бухгалтерском учете, </w:t>
            </w:r>
            <w:r>
              <w:br/>
            </w:r>
            <w:r>
              <w:rPr>
                <w:rFonts w:ascii="Times New Roman"/>
                <w:b w:val="false"/>
                <w:i w:val="false"/>
                <w:color w:val="000000"/>
                <w:sz w:val="20"/>
              </w:rPr>
              <w:t>
</w:t>
            </w:r>
            <w:r>
              <w:rPr>
                <w:rFonts w:ascii="Times New Roman"/>
                <w:b w:val="false"/>
                <w:i w:val="false"/>
                <w:color w:val="000000"/>
                <w:sz w:val="20"/>
              </w:rPr>
              <w:t>4) уничтожения бухгалтерской документации;</w:t>
            </w:r>
            <w:r>
              <w:br/>
            </w:r>
            <w:r>
              <w:rPr>
                <w:rFonts w:ascii="Times New Roman"/>
                <w:b w:val="false"/>
                <w:i w:val="false"/>
                <w:color w:val="000000"/>
                <w:sz w:val="20"/>
              </w:rPr>
              <w:t>
</w:t>
            </w:r>
            <w:r>
              <w:rPr>
                <w:rFonts w:ascii="Times New Roman"/>
                <w:b w:val="false"/>
                <w:i w:val="false"/>
                <w:color w:val="000000"/>
                <w:sz w:val="20"/>
              </w:rPr>
              <w:t>5) назначения на должность главного бухгалтера публичной организации лица, не имеющего сертификата профессионального бухгалтера;</w:t>
            </w:r>
            <w:r>
              <w:br/>
            </w:r>
            <w:r>
              <w:rPr>
                <w:rFonts w:ascii="Times New Roman"/>
                <w:b w:val="false"/>
                <w:i w:val="false"/>
                <w:color w:val="000000"/>
                <w:sz w:val="20"/>
              </w:rPr>
              <w:t>
</w:t>
            </w:r>
            <w:r>
              <w:rPr>
                <w:rFonts w:ascii="Times New Roman"/>
                <w:b w:val="false"/>
                <w:i w:val="false"/>
                <w:color w:val="000000"/>
                <w:sz w:val="20"/>
              </w:rPr>
              <w:t>6) подписания финансовой отчетности главным бухгалтером организации публичного интереса, не являющимся профессиональным бухгалтером.</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28 февраля 2007 года «О бухгалтерском учете и финансовой отчетности»;</w:t>
            </w:r>
            <w:r>
              <w:br/>
            </w:r>
            <w:r>
              <w:rPr>
                <w:rFonts w:ascii="Times New Roman"/>
                <w:b w:val="false"/>
                <w:i w:val="false"/>
                <w:color w:val="000000"/>
                <w:sz w:val="20"/>
              </w:rPr>
              <w:t>
</w:t>
            </w:r>
            <w:r>
              <w:rPr>
                <w:rFonts w:ascii="Times New Roman"/>
                <w:b w:val="false"/>
                <w:i w:val="false"/>
                <w:color w:val="000000"/>
                <w:sz w:val="20"/>
              </w:rPr>
              <w:t xml:space="preserve">Правила ведения бухгалтерского учета, утверждаемые в соответствии с подпунктом 2) пункта 5 статьи 20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бухгалтерском учете и финансовой отчетности»»;</w:t>
            </w:r>
            <w:r>
              <w:br/>
            </w: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3 августа 2010 года № 393 «Об утверждении Правил ведения бухгалтерского учета в государственных учреждениях»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 и восстановление бухгалтерского учета.</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Административная ответственность.</w:t>
            </w:r>
            <w:r>
              <w:br/>
            </w:r>
            <w:r>
              <w:rPr>
                <w:rFonts w:ascii="Times New Roman"/>
                <w:b w:val="false"/>
                <w:i w:val="false"/>
                <w:color w:val="000000"/>
                <w:sz w:val="20"/>
              </w:rPr>
              <w:t>
</w:t>
            </w:r>
            <w:r>
              <w:rPr>
                <w:rFonts w:ascii="Times New Roman"/>
                <w:b w:val="false"/>
                <w:i w:val="false"/>
                <w:color w:val="000000"/>
                <w:sz w:val="20"/>
              </w:rPr>
              <w:t>Статьи 238</w:t>
            </w:r>
            <w:r>
              <w:rPr>
                <w:rFonts w:ascii="Times New Roman"/>
                <w:b w:val="false"/>
                <w:i w:val="false"/>
                <w:color w:val="000000"/>
                <w:sz w:val="20"/>
              </w:rPr>
              <w:t xml:space="preserve">,  </w:t>
            </w:r>
            <w:r>
              <w:rPr>
                <w:rFonts w:ascii="Times New Roman"/>
                <w:b w:val="false"/>
                <w:i w:val="false"/>
                <w:color w:val="000000"/>
                <w:sz w:val="20"/>
              </w:rPr>
              <w:t xml:space="preserve">239 </w:t>
            </w:r>
            <w:r>
              <w:rPr>
                <w:rFonts w:ascii="Times New Roman"/>
                <w:b w:val="false"/>
                <w:i w:val="false"/>
                <w:color w:val="000000"/>
                <w:sz w:val="20"/>
              </w:rPr>
              <w:t xml:space="preserve">КоАП. </w:t>
            </w:r>
          </w:p>
        </w:tc>
      </w:tr>
      <w:tr>
        <w:trPr>
          <w:trHeight w:val="39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правил ведения бюджетного учета, составления и представления отчетности.</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16 ноября 2009 года № 495 «Об утверждении Правил ведения бюджетного учета» (зарегистрированный в реестре нормативных правовых актов за № 5962);</w:t>
            </w:r>
            <w:r>
              <w:br/>
            </w: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 - Министра Республики Казахстан - Министра финансов Республики Казахстан от 31 июля 2014 года № 324 «Об утверждении Правил составления и представления бюджетной отчетности государственными учреждениями и администраторами бюджетных программ и уполномоченными органами по исполнению бюджета» (зарегистрированный в реестре нормативных правовых актов за № 9699).</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 и восстановление бухгалтерского учета.</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Административная ответственность.</w:t>
            </w:r>
            <w:r>
              <w:br/>
            </w:r>
            <w:r>
              <w:rPr>
                <w:rFonts w:ascii="Times New Roman"/>
                <w:b w:val="false"/>
                <w:i w:val="false"/>
                <w:color w:val="000000"/>
                <w:sz w:val="20"/>
              </w:rPr>
              <w:t>
</w:t>
            </w:r>
            <w:r>
              <w:rPr>
                <w:rFonts w:ascii="Times New Roman"/>
                <w:b w:val="false"/>
                <w:i w:val="false"/>
                <w:color w:val="000000"/>
                <w:sz w:val="20"/>
              </w:rPr>
              <w:t>Статья 235</w:t>
            </w:r>
            <w:r>
              <w:rPr>
                <w:rFonts w:ascii="Times New Roman"/>
                <w:b w:val="false"/>
                <w:i w:val="false"/>
                <w:color w:val="000000"/>
                <w:sz w:val="20"/>
              </w:rPr>
              <w:t xml:space="preserve"> КоАП.</w:t>
            </w:r>
          </w:p>
        </w:tc>
      </w:tr>
      <w:tr>
        <w:trPr>
          <w:trHeight w:val="45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Недостача товарно-материальных ценностей и денежных средств, излишки основных средств, запасов, денежных средств и других материальных ценностей.</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28 февраля 2007 года «О бухгалтерском учете и финансовой отчетности»;</w:t>
            </w:r>
            <w:r>
              <w:br/>
            </w:r>
            <w:r>
              <w:rPr>
                <w:rFonts w:ascii="Times New Roman"/>
                <w:b w:val="false"/>
                <w:i w:val="false"/>
                <w:color w:val="000000"/>
                <w:sz w:val="20"/>
              </w:rPr>
              <w:t>
</w:t>
            </w:r>
            <w:r>
              <w:rPr>
                <w:rFonts w:ascii="Times New Roman"/>
                <w:b w:val="false"/>
                <w:i w:val="false"/>
                <w:color w:val="000000"/>
                <w:sz w:val="20"/>
              </w:rPr>
              <w:t>Правила ведения бухгалтерского учета,</w:t>
            </w:r>
            <w:r>
              <w:br/>
            </w:r>
            <w:r>
              <w:rPr>
                <w:rFonts w:ascii="Times New Roman"/>
                <w:b w:val="false"/>
                <w:i w:val="false"/>
                <w:color w:val="000000"/>
                <w:sz w:val="20"/>
              </w:rPr>
              <w:t>
</w:t>
            </w:r>
            <w:r>
              <w:rPr>
                <w:rFonts w:ascii="Times New Roman"/>
                <w:b w:val="false"/>
                <w:i w:val="false"/>
                <w:color w:val="000000"/>
                <w:sz w:val="20"/>
              </w:rPr>
              <w:t xml:space="preserve">утверждаемые уполномоченным органом в соответствии с подпунктом 2) пункта 5 статьи 20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бухгалтерском учете и финансовой отчетности»»; </w:t>
            </w:r>
            <w:r>
              <w:br/>
            </w:r>
            <w:r>
              <w:rPr>
                <w:rFonts w:ascii="Times New Roman"/>
                <w:b w:val="false"/>
                <w:i w:val="false"/>
                <w:color w:val="000000"/>
                <w:sz w:val="20"/>
              </w:rPr>
              <w:t>
</w:t>
            </w:r>
            <w:r>
              <w:rPr>
                <w:rFonts w:ascii="Times New Roman"/>
                <w:b w:val="false"/>
                <w:i w:val="false"/>
                <w:color w:val="000000"/>
                <w:sz w:val="20"/>
              </w:rPr>
              <w:t>приказы Министра финансов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 от 3 августа 2010 года № </w:t>
            </w:r>
            <w:r>
              <w:rPr>
                <w:rFonts w:ascii="Times New Roman"/>
                <w:b w:val="false"/>
                <w:i w:val="false"/>
                <w:color w:val="000000"/>
                <w:sz w:val="20"/>
              </w:rPr>
              <w:t>393</w:t>
            </w:r>
            <w:r>
              <w:rPr>
                <w:rFonts w:ascii="Times New Roman"/>
                <w:b w:val="false"/>
                <w:i w:val="false"/>
                <w:color w:val="000000"/>
                <w:sz w:val="20"/>
              </w:rPr>
              <w:t xml:space="preserve"> «Об утверждении Правил ведения бухгалтерского учета в государственных учреждениях» (зарегистрированный в реестре нормативных правовых актов за № 6443);</w:t>
            </w:r>
            <w:r>
              <w:br/>
            </w:r>
            <w:r>
              <w:rPr>
                <w:rFonts w:ascii="Times New Roman"/>
                <w:b w:val="false"/>
                <w:i w:val="false"/>
                <w:color w:val="000000"/>
                <w:sz w:val="20"/>
              </w:rPr>
              <w:t>
</w:t>
            </w:r>
            <w:r>
              <w:rPr>
                <w:rFonts w:ascii="Times New Roman"/>
                <w:b w:val="false"/>
                <w:i w:val="false"/>
                <w:color w:val="000000"/>
                <w:sz w:val="20"/>
              </w:rPr>
              <w:t xml:space="preserve">- от 22 августа 2011 года № </w:t>
            </w:r>
            <w:r>
              <w:rPr>
                <w:rFonts w:ascii="Times New Roman"/>
                <w:b w:val="false"/>
                <w:i w:val="false"/>
                <w:color w:val="000000"/>
                <w:sz w:val="20"/>
              </w:rPr>
              <w:t>423</w:t>
            </w:r>
            <w:r>
              <w:rPr>
                <w:rFonts w:ascii="Times New Roman"/>
                <w:b w:val="false"/>
                <w:i w:val="false"/>
                <w:color w:val="000000"/>
                <w:sz w:val="20"/>
              </w:rPr>
              <w:t xml:space="preserve"> «Об утверждении Правил проведения инвентаризации в государственных учреждениях» (зарегистрированный в реестре нормативных правовых актов за № 7197); </w:t>
            </w:r>
            <w:r>
              <w:br/>
            </w:r>
            <w:r>
              <w:rPr>
                <w:rFonts w:ascii="Times New Roman"/>
                <w:b w:val="false"/>
                <w:i w:val="false"/>
                <w:color w:val="000000"/>
                <w:sz w:val="20"/>
              </w:rPr>
              <w:t>
</w:t>
            </w:r>
            <w:r>
              <w:rPr>
                <w:rFonts w:ascii="Times New Roman"/>
                <w:b w:val="false"/>
                <w:i w:val="false"/>
                <w:color w:val="000000"/>
                <w:sz w:val="20"/>
              </w:rPr>
              <w:t xml:space="preserve">- от 7 сентября 2010 года № </w:t>
            </w:r>
            <w:r>
              <w:rPr>
                <w:rFonts w:ascii="Times New Roman"/>
                <w:b w:val="false"/>
                <w:i w:val="false"/>
                <w:color w:val="000000"/>
                <w:sz w:val="20"/>
              </w:rPr>
              <w:t>444</w:t>
            </w:r>
            <w:r>
              <w:rPr>
                <w:rFonts w:ascii="Times New Roman"/>
                <w:b w:val="false"/>
                <w:i w:val="false"/>
                <w:color w:val="000000"/>
                <w:sz w:val="20"/>
              </w:rPr>
              <w:t xml:space="preserve"> «Об утверждении учетной политики» (зарегистрированный в реестре нормативных правовых актов за № 6505); </w:t>
            </w:r>
            <w:r>
              <w:br/>
            </w:r>
            <w:r>
              <w:rPr>
                <w:rFonts w:ascii="Times New Roman"/>
                <w:b w:val="false"/>
                <w:i w:val="false"/>
                <w:color w:val="000000"/>
                <w:sz w:val="20"/>
              </w:rPr>
              <w:t>
</w:t>
            </w:r>
            <w:r>
              <w:rPr>
                <w:rFonts w:ascii="Times New Roman"/>
                <w:b w:val="false"/>
                <w:i w:val="false"/>
                <w:color w:val="000000"/>
                <w:sz w:val="20"/>
              </w:rPr>
              <w:t xml:space="preserve">- от 22 августа 2011 года № </w:t>
            </w:r>
            <w:r>
              <w:rPr>
                <w:rFonts w:ascii="Times New Roman"/>
                <w:b w:val="false"/>
                <w:i w:val="false"/>
                <w:color w:val="000000"/>
                <w:sz w:val="20"/>
              </w:rPr>
              <w:t>423</w:t>
            </w:r>
            <w:r>
              <w:rPr>
                <w:rFonts w:ascii="Times New Roman"/>
                <w:b w:val="false"/>
                <w:i w:val="false"/>
                <w:color w:val="000000"/>
                <w:sz w:val="20"/>
              </w:rPr>
              <w:t xml:space="preserve"> «Об утверждении Правил проведения инвентаризации в государственных учреждениях» (зарегистрированный в реестре нормативных правовых актов за № 7197);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возмещению, восстановлению.</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w:t>
            </w:r>
            <w:r>
              <w:br/>
            </w:r>
            <w:r>
              <w:rPr>
                <w:rFonts w:ascii="Times New Roman"/>
                <w:b w:val="false"/>
                <w:i w:val="false"/>
                <w:color w:val="000000"/>
                <w:sz w:val="20"/>
              </w:rPr>
              <w:t>
</w:t>
            </w:r>
            <w:r>
              <w:rPr>
                <w:rFonts w:ascii="Times New Roman"/>
                <w:b w:val="false"/>
                <w:i w:val="false"/>
                <w:color w:val="000000"/>
                <w:sz w:val="20"/>
              </w:rPr>
              <w:t xml:space="preserve">Материальная ответственность. </w:t>
            </w:r>
            <w:r>
              <w:rPr>
                <w:rFonts w:ascii="Times New Roman"/>
                <w:b w:val="false"/>
                <w:i w:val="false"/>
                <w:color w:val="000000"/>
                <w:sz w:val="20"/>
              </w:rPr>
              <w:t>Статьи 50</w:t>
            </w:r>
            <w:r>
              <w:rPr>
                <w:rFonts w:ascii="Times New Roman"/>
                <w:b w:val="false"/>
                <w:i w:val="false"/>
                <w:color w:val="000000"/>
                <w:sz w:val="20"/>
              </w:rPr>
              <w:t xml:space="preserve">, </w:t>
            </w:r>
            <w:r>
              <w:rPr>
                <w:rFonts w:ascii="Times New Roman"/>
                <w:b w:val="false"/>
                <w:i w:val="false"/>
                <w:color w:val="000000"/>
                <w:sz w:val="20"/>
              </w:rPr>
              <w:t>51</w:t>
            </w:r>
            <w:r>
              <w:rPr>
                <w:rFonts w:ascii="Times New Roman"/>
                <w:b w:val="false"/>
                <w:i w:val="false"/>
                <w:color w:val="000000"/>
                <w:sz w:val="20"/>
              </w:rPr>
              <w:t xml:space="preserve">, </w:t>
            </w:r>
            <w:r>
              <w:rPr>
                <w:rFonts w:ascii="Times New Roman"/>
                <w:b w:val="false"/>
                <w:i w:val="false"/>
                <w:color w:val="000000"/>
                <w:sz w:val="20"/>
              </w:rPr>
              <w:t>160</w:t>
            </w:r>
            <w:r>
              <w:rPr>
                <w:rFonts w:ascii="Times New Roman"/>
                <w:b w:val="false"/>
                <w:i w:val="false"/>
                <w:color w:val="000000"/>
                <w:sz w:val="20"/>
              </w:rPr>
              <w:t xml:space="preserve">, </w:t>
            </w:r>
            <w:r>
              <w:rPr>
                <w:rFonts w:ascii="Times New Roman"/>
                <w:b w:val="false"/>
                <w:i w:val="false"/>
                <w:color w:val="000000"/>
                <w:sz w:val="20"/>
              </w:rPr>
              <w:t>161,</w:t>
            </w:r>
            <w:r>
              <w:rPr>
                <w:rFonts w:ascii="Times New Roman"/>
                <w:b w:val="false"/>
                <w:i w:val="false"/>
                <w:color w:val="000000"/>
                <w:sz w:val="20"/>
              </w:rPr>
              <w:t> </w:t>
            </w:r>
            <w:r>
              <w:rPr>
                <w:rFonts w:ascii="Times New Roman"/>
                <w:b w:val="false"/>
                <w:i w:val="false"/>
                <w:color w:val="000000"/>
                <w:sz w:val="20"/>
              </w:rPr>
              <w:t>165</w:t>
            </w:r>
            <w:r>
              <w:rPr>
                <w:rFonts w:ascii="Times New Roman"/>
                <w:b w:val="false"/>
                <w:i w:val="false"/>
                <w:color w:val="000000"/>
                <w:sz w:val="20"/>
              </w:rPr>
              <w:t xml:space="preserve">, </w:t>
            </w:r>
            <w:r>
              <w:rPr>
                <w:rFonts w:ascii="Times New Roman"/>
                <w:b w:val="false"/>
                <w:i w:val="false"/>
                <w:color w:val="000000"/>
                <w:sz w:val="20"/>
              </w:rPr>
              <w:t>166</w:t>
            </w:r>
            <w:r>
              <w:rPr>
                <w:rFonts w:ascii="Times New Roman"/>
                <w:b w:val="false"/>
                <w:i w:val="false"/>
                <w:color w:val="000000"/>
                <w:sz w:val="20"/>
              </w:rPr>
              <w:t xml:space="preserve">,  </w:t>
            </w:r>
            <w:r>
              <w:rPr>
                <w:rFonts w:ascii="Times New Roman"/>
                <w:b w:val="false"/>
                <w:i w:val="false"/>
                <w:color w:val="000000"/>
                <w:sz w:val="20"/>
              </w:rPr>
              <w:t>167</w:t>
            </w:r>
            <w:r>
              <w:rPr>
                <w:rFonts w:ascii="Times New Roman"/>
                <w:b w:val="false"/>
                <w:i w:val="false"/>
                <w:color w:val="000000"/>
                <w:sz w:val="20"/>
              </w:rPr>
              <w:t>Трудового кодекса Республики Казахстан от 15 мая 2007 года.</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Необоснованное списание активов, материалов, малоценных быстроизнашивающихся предметов. </w:t>
            </w:r>
            <w:r>
              <w:br/>
            </w:r>
            <w:r>
              <w:rPr>
                <w:rFonts w:ascii="Times New Roman"/>
                <w:b w:val="false"/>
                <w:i w:val="false"/>
                <w:color w:val="000000"/>
                <w:sz w:val="20"/>
              </w:rPr>
              <w:t>
</w:t>
            </w:r>
            <w:r>
              <w:rPr>
                <w:rFonts w:ascii="Times New Roman"/>
                <w:b w:val="false"/>
                <w:i w:val="false"/>
                <w:color w:val="000000"/>
                <w:sz w:val="20"/>
              </w:rPr>
              <w:t xml:space="preserve">Списание исправных активов по причине начисленной амортизации в размере 100 % в случае, когда активы находятся в рабочем состоянии и используются по назначению.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28 февраля 2007 года </w:t>
            </w:r>
            <w:r>
              <w:br/>
            </w:r>
            <w:r>
              <w:rPr>
                <w:rFonts w:ascii="Times New Roman"/>
                <w:b w:val="false"/>
                <w:i w:val="false"/>
                <w:color w:val="000000"/>
                <w:sz w:val="20"/>
              </w:rPr>
              <w:t>
</w:t>
            </w:r>
            <w:r>
              <w:rPr>
                <w:rFonts w:ascii="Times New Roman"/>
                <w:b w:val="false"/>
                <w:i w:val="false"/>
                <w:color w:val="000000"/>
                <w:sz w:val="20"/>
              </w:rPr>
              <w:t>«О бухгалтерском учете и финансовой отчетности»;</w:t>
            </w:r>
            <w:r>
              <w:br/>
            </w:r>
            <w:r>
              <w:rPr>
                <w:rFonts w:ascii="Times New Roman"/>
                <w:b w:val="false"/>
                <w:i w:val="false"/>
                <w:color w:val="000000"/>
                <w:sz w:val="20"/>
              </w:rPr>
              <w:t>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1 июня 2011 года № 615 «Об утверждении Правил оформления гибели и уничтожения отдельных видов государственного имущества, пришедшего в негодность вследствие физического и морального износа, в результате стихийных бедствий и аварий»;</w:t>
            </w:r>
            <w:r>
              <w:br/>
            </w:r>
            <w:r>
              <w:rPr>
                <w:rFonts w:ascii="Times New Roman"/>
                <w:b w:val="false"/>
                <w:i w:val="false"/>
                <w:color w:val="000000"/>
                <w:sz w:val="20"/>
              </w:rPr>
              <w:t>
</w:t>
            </w:r>
            <w:r>
              <w:rPr>
                <w:rFonts w:ascii="Times New Roman"/>
                <w:b w:val="false"/>
                <w:i w:val="false"/>
                <w:color w:val="000000"/>
                <w:sz w:val="20"/>
              </w:rPr>
              <w:t xml:space="preserve">Правила ведения бухгалтерского учета утверждаемые уполномоченным органом в соответствии с подпунктом 2) пункта 5 статьи 20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бухгалтерском учете и финансовой отчетности»;</w:t>
            </w:r>
            <w:r>
              <w:br/>
            </w:r>
            <w:r>
              <w:rPr>
                <w:rFonts w:ascii="Times New Roman"/>
                <w:b w:val="false"/>
                <w:i w:val="false"/>
                <w:color w:val="000000"/>
                <w:sz w:val="20"/>
              </w:rPr>
              <w:t>
</w:t>
            </w:r>
            <w:r>
              <w:rPr>
                <w:rFonts w:ascii="Times New Roman"/>
                <w:b w:val="false"/>
                <w:i w:val="false"/>
                <w:color w:val="000000"/>
                <w:sz w:val="20"/>
              </w:rPr>
              <w:t>Приказы</w:t>
            </w:r>
            <w:r>
              <w:rPr>
                <w:rFonts w:ascii="Times New Roman"/>
                <w:b w:val="false"/>
                <w:i w:val="false"/>
                <w:color w:val="000000"/>
                <w:sz w:val="20"/>
              </w:rPr>
              <w:t xml:space="preserve"> Министра финансов Республики Казахстан от 7 сентября 2010 года №  444 «Об утверждении учетной политики» (зарегистрированный в реестре нормативных правовых актов за № 6505);</w:t>
            </w:r>
            <w:r>
              <w:br/>
            </w: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3 августа 2010 года № 393 «Об утверждении Правил ведения бухгалтерского учета в государственных учреждениях» (зарегистрированный в реестре нормативных правовых актов за № 5749);</w:t>
            </w:r>
            <w:r>
              <w:br/>
            </w: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22 августа 2011 года № 423 «Об утверждении Правил проведения инвентаризации в государственных учреждениях» (зарегистрированный в реестре нормативных правовых актов за № 7197).</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восстановлению по учету или возмещению и приведению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авансов под отчет при наличии задолженности по ранее выданным денежным средствам.</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3 августа 2010 года № 393 «Об утверждении Правил ведения бухгалтерского учета в государственных учреждениях» (зарегистрированный в реестре нормативных правовых актов за № 6443).</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13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Несвоевременное представление финансовой отчетности в депозитарий организациями публичного интереса.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28 февраля 2007 года </w:t>
            </w:r>
            <w:r>
              <w:br/>
            </w:r>
            <w:r>
              <w:rPr>
                <w:rFonts w:ascii="Times New Roman"/>
                <w:b w:val="false"/>
                <w:i w:val="false"/>
                <w:color w:val="000000"/>
                <w:sz w:val="20"/>
              </w:rPr>
              <w:t>
</w:t>
            </w:r>
            <w:r>
              <w:rPr>
                <w:rFonts w:ascii="Times New Roman"/>
                <w:b w:val="false"/>
                <w:i w:val="false"/>
                <w:color w:val="000000"/>
                <w:sz w:val="20"/>
              </w:rPr>
              <w:t>«О бухгалтерском учете и финансовой отчетности»;</w:t>
            </w:r>
            <w:r>
              <w:br/>
            </w:r>
            <w:r>
              <w:rPr>
                <w:rFonts w:ascii="Times New Roman"/>
                <w:b w:val="false"/>
                <w:i w:val="false"/>
                <w:color w:val="000000"/>
                <w:sz w:val="20"/>
              </w:rPr>
              <w:t>
</w:t>
            </w:r>
            <w:r>
              <w:rPr>
                <w:rFonts w:ascii="Times New Roman"/>
                <w:b w:val="false"/>
                <w:i w:val="false"/>
                <w:color w:val="000000"/>
                <w:sz w:val="20"/>
              </w:rPr>
              <w:t xml:space="preserve">Правила предоставления финансовой отчетности в депозитарий, утверждаемые уполномоченным органом, согласно пп.18) п.5 ст.20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бухгалтерском учете и финансовой отчетности».</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Административная ответственность.</w:t>
            </w:r>
            <w:r>
              <w:br/>
            </w:r>
            <w:r>
              <w:rPr>
                <w:rFonts w:ascii="Times New Roman"/>
                <w:b w:val="false"/>
                <w:i w:val="false"/>
                <w:color w:val="000000"/>
                <w:sz w:val="20"/>
              </w:rPr>
              <w:t>
</w:t>
            </w:r>
            <w:r>
              <w:rPr>
                <w:rFonts w:ascii="Times New Roman"/>
                <w:b w:val="false"/>
                <w:i w:val="false"/>
                <w:color w:val="000000"/>
                <w:sz w:val="20"/>
              </w:rPr>
              <w:t>Статья 239</w:t>
            </w:r>
            <w:r>
              <w:rPr>
                <w:rFonts w:ascii="Times New Roman"/>
                <w:b w:val="false"/>
                <w:i w:val="false"/>
                <w:color w:val="000000"/>
                <w:sz w:val="20"/>
              </w:rPr>
              <w:t xml:space="preserve"> КоАП.</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Раздел 4. Несоблюдение установленных сроков, порядка выполнения бюджетных процедур и процедур законодательства Республики Казахстан о государственных закупках, не повлекшее причинение ущерба (вреда) государству и получателям бюджетных средств и не влекущее административной и уголовной ответственности, установленной законами Республики Казахстан.</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Глава 1. Несоблюдение установленных сроков, порядка выполнения бюджетных процедур</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составления и утверждения индивидуальных планов финансирования, планов финансирования по обязательствам и платежам администраторов бюджетных программ и планов поступлений.</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85 Бюджетного кодекса;</w:t>
            </w:r>
            <w:r>
              <w:br/>
            </w:r>
            <w:r>
              <w:rPr>
                <w:rFonts w:ascii="Times New Roman"/>
                <w:b w:val="false"/>
                <w:i w:val="false"/>
                <w:color w:val="000000"/>
                <w:sz w:val="20"/>
              </w:rPr>
              <w:t>
</w:t>
            </w:r>
            <w:r>
              <w:rPr>
                <w:rFonts w:ascii="Times New Roman"/>
                <w:b w:val="false"/>
                <w:i w:val="false"/>
                <w:color w:val="000000"/>
                <w:sz w:val="20"/>
              </w:rPr>
              <w:t xml:space="preserve">параграф 2 раздела 2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составления и утверждения сводного плана поступлений и финансирования по платежам, сводного плана финансирования по обязательствам.</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85 Бюджетного кодекса;</w:t>
            </w:r>
            <w:r>
              <w:br/>
            </w:r>
            <w:r>
              <w:rPr>
                <w:rFonts w:ascii="Times New Roman"/>
                <w:b w:val="false"/>
                <w:i w:val="false"/>
                <w:color w:val="000000"/>
                <w:sz w:val="20"/>
              </w:rPr>
              <w:t>
</w:t>
            </w:r>
            <w:r>
              <w:rPr>
                <w:rFonts w:ascii="Times New Roman"/>
                <w:b w:val="false"/>
                <w:i w:val="false"/>
                <w:color w:val="000000"/>
                <w:sz w:val="20"/>
              </w:rPr>
              <w:t xml:space="preserve">параграф 3 раздела 2 Правил исполнения бюджета и его кассового обслуживания, утвержденных </w:t>
            </w:r>
            <w:r>
              <w:rPr>
                <w:rFonts w:ascii="Times New Roman"/>
                <w:b w:val="false"/>
                <w:i w:val="false"/>
                <w:color w:val="000000"/>
                <w:sz w:val="20"/>
              </w:rPr>
              <w:t>приказами</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16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внесения изменений в индивидуальные планы финансирования, сводный план поступлений и сводные планы финансирования по обязательствам и платежам.</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4 раздела 2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16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формы, порядка и сроков предоставления отчетов по поступлениям и расходам бюджета.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Министра финансов Республики Казахстан от 20 июля 2009 года № 306 «Об утверждении Правил, сроков и форм предоставления отчетов по поступлениям и расходам бюджетов» (зарегистрированный в реестре нормативных правовых актов за № 5749);</w:t>
            </w:r>
            <w:r>
              <w:br/>
            </w:r>
            <w:r>
              <w:rPr>
                <w:rFonts w:ascii="Times New Roman"/>
                <w:b w:val="false"/>
                <w:i w:val="false"/>
                <w:color w:val="000000"/>
                <w:sz w:val="20"/>
              </w:rPr>
              <w:t>
</w:t>
            </w:r>
            <w:r>
              <w:rPr>
                <w:rFonts w:ascii="Times New Roman"/>
                <w:b w:val="false"/>
                <w:i w:val="false"/>
                <w:color w:val="000000"/>
                <w:sz w:val="20"/>
              </w:rPr>
              <w:t xml:space="preserve">раздел 3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 Формирование и отправка электронных документов, формирование отчетов посредством ИС «Казначейство-клиент».</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16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присвоения кодов государственных учреждений.</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2 раздела 4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r>
              <w:br/>
            </w: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18 сентября 2014 года № 403 «Некоторые вопросы Единой бюджетной классификации Республики Казахстан» (зарегистрированный в реестре нормативных правовых актов за № 9756).</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 Направление заявки на присвоение кодов согласно утвержденной форме.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16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открытия контрольных счетов наличности и счетов в иностранной валюте.</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3 раздела 4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формирования досье и требований, предъявляемых к документам при формировании досье.</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5 раздела 4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ведения контрольных счетов наличности и счетов в иностранной валюте.</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6 раздела 4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закрытия кодов, контрольных счетов наличности и счетов в иностранной валюте.</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8 раздела 4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открытия и закрытия счетов государственных учреждений в банках второго уровня или организациях, осуществляющих отдельные виды банковских операций.</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2 июня 2000 года № 266 «Об утверждении Правил открытия, ведения и закрытия банковских счетов клиентов в банках Республики Казахстан» (зарегистрированный в реестре нормативных правовых актов за № 1199);</w:t>
            </w:r>
            <w:r>
              <w:br/>
            </w:r>
            <w:r>
              <w:rPr>
                <w:rFonts w:ascii="Times New Roman"/>
                <w:b w:val="false"/>
                <w:i w:val="false"/>
                <w:color w:val="000000"/>
                <w:sz w:val="20"/>
              </w:rPr>
              <w:t>
</w:t>
            </w:r>
            <w:r>
              <w:rPr>
                <w:rFonts w:ascii="Times New Roman"/>
                <w:b w:val="false"/>
                <w:i w:val="false"/>
                <w:color w:val="000000"/>
                <w:sz w:val="20"/>
              </w:rPr>
              <w:t xml:space="preserve">параграф 10 раздела 4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зачисления и распределения поступлений.</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1 раздела 5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возврата из бюджета излишне (ошибочно) уплаченных поступлений, либо их зачет в счет погашения задолженности.</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2 раздела 5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 возврат или зачет плательщикам излишне (ошибочно) уплаченных сумм.</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и требований к принятию обязательств государственными учреждениями.</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96 Бюджетного кодекса;</w:t>
            </w:r>
            <w:r>
              <w:br/>
            </w:r>
            <w:r>
              <w:rPr>
                <w:rFonts w:ascii="Times New Roman"/>
                <w:b w:val="false"/>
                <w:i w:val="false"/>
                <w:color w:val="000000"/>
                <w:sz w:val="20"/>
              </w:rPr>
              <w:t>
</w:t>
            </w:r>
            <w:r>
              <w:rPr>
                <w:rFonts w:ascii="Times New Roman"/>
                <w:b w:val="false"/>
                <w:i w:val="false"/>
                <w:color w:val="000000"/>
                <w:sz w:val="20"/>
              </w:rPr>
              <w:t xml:space="preserve">параграф 1 и 2 раздела 6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требований к перечню документов, предоставляемых государственным учреждением для регистрации гражданско-правовых сделок и порядка оформления и предоставления заявки на регистрацию гражданско-правовой сделки.</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25 января 2013 года № 15 «Об установлении порядка определения и применения рыночного курса обмена валют» (зарегистрированный в реестре нормативных правовых актов за № 8378);</w:t>
            </w:r>
            <w:r>
              <w:br/>
            </w:r>
            <w:r>
              <w:rPr>
                <w:rFonts w:ascii="Times New Roman"/>
                <w:b w:val="false"/>
                <w:i w:val="false"/>
                <w:color w:val="000000"/>
                <w:sz w:val="20"/>
              </w:rPr>
              <w:t>
</w:t>
            </w:r>
            <w:r>
              <w:rPr>
                <w:rFonts w:ascii="Times New Roman"/>
                <w:b w:val="false"/>
                <w:i w:val="false"/>
                <w:color w:val="000000"/>
                <w:sz w:val="20"/>
              </w:rPr>
              <w:t xml:space="preserve">параграф 3 раздела 6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проверки договоров государственных учреждений и заявок на регистрацию гражданско-правовых сделок.</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5 раздела 6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требований к формированию и выдаче уведомления о регистрации договора.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6 раздела 6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осуществления платежей и переводов денег в национальной валюте.</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7 раздела 6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21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4.1.18</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Нарушение порядка оформления счета к оплате.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8 раздела 6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21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осуществления платежей по выплате заработной платы и других денежных выплат работникам государственных учреждений, стипендий и других выплат физическим лицам, перечисления обязательных пенсионных взносов и социальных отчислений.</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9 раздела 6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предоставления и исполнения счетов к оплате на проведение платежей согласно условиям зарегистрированного в территориальном подразделении казначейства договора.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10 раздела 6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предоставления и исполнения счетов к оплате на проведение платежей без заключения договора.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11 раздела 6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перечисления денег на увеличение уставных капиталов юридических лиц с участием государства в уставном капитале в оплату объявленных акций акционерного общества.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12 раздела 6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40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осуществления операций с наличными деньгами.</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r>
              <w:rPr>
                <w:rFonts w:ascii="Times New Roman"/>
                <w:b w:val="false"/>
                <w:i w:val="false"/>
                <w:color w:val="000000"/>
                <w:sz w:val="20"/>
              </w:rPr>
              <w:t xml:space="preserve"> и.о. Министра финансов Республики Казахстан от 6 августа 2009 года № 331 «Об утверждении Правил ведения кассовых операций, определения лимита остатка наличных денег в кассах и на текущем счете государственных учреждений» (зарегистрированный в реестре нормативных правовых актов за № 5760);</w:t>
            </w:r>
            <w:r>
              <w:br/>
            </w:r>
            <w:r>
              <w:rPr>
                <w:rFonts w:ascii="Times New Roman"/>
                <w:b w:val="false"/>
                <w:i w:val="false"/>
                <w:color w:val="000000"/>
                <w:sz w:val="20"/>
              </w:rPr>
              <w:t>
</w:t>
            </w:r>
            <w:r>
              <w:rPr>
                <w:rFonts w:ascii="Times New Roman"/>
                <w:b w:val="false"/>
                <w:i w:val="false"/>
                <w:color w:val="000000"/>
                <w:sz w:val="20"/>
              </w:rPr>
              <w:t xml:space="preserve">параграф 13 раздел 6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4.1.24</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требований к возврату сумм произведенных платежей и переводов денег государственного учреждения.</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14 раздела 6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 Подлежит восстановлению кассовых расходов путем увеличения суммы невыполненных обязательств и уменьшению кассовых расходов.</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73,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исполнения инкассовых распоряжений.</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Статья 98 </w:t>
            </w:r>
            <w:r>
              <w:rPr>
                <w:rFonts w:ascii="Times New Roman"/>
                <w:b w:val="false"/>
                <w:i w:val="false"/>
                <w:color w:val="000000"/>
                <w:sz w:val="20"/>
              </w:rPr>
              <w:t>Бюджетного кодекса</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глава 4 </w:t>
            </w:r>
            <w:r>
              <w:rPr>
                <w:rFonts w:ascii="Times New Roman"/>
                <w:b w:val="false"/>
                <w:i w:val="false"/>
                <w:color w:val="000000"/>
                <w:sz w:val="20"/>
              </w:rPr>
              <w:t>постановления</w:t>
            </w:r>
            <w:r>
              <w:rPr>
                <w:rFonts w:ascii="Times New Roman"/>
                <w:b w:val="false"/>
                <w:i w:val="false"/>
                <w:color w:val="000000"/>
                <w:sz w:val="20"/>
              </w:rPr>
              <w:t xml:space="preserve"> Правления Национального Банка Республики Казахстан от 25 апреля 2000 года № 179 «Об утверждении Правил использования платежных документов и осуществления безналичных платежей и переводов денег на территории Республики Казахстан» (зарегистрированный в реестре нормативных правовых актов за № 1155);</w:t>
            </w:r>
            <w:r>
              <w:br/>
            </w:r>
            <w:r>
              <w:rPr>
                <w:rFonts w:ascii="Times New Roman"/>
                <w:b w:val="false"/>
                <w:i w:val="false"/>
                <w:color w:val="000000"/>
                <w:sz w:val="20"/>
              </w:rPr>
              <w:t>
</w:t>
            </w:r>
            <w:r>
              <w:rPr>
                <w:rFonts w:ascii="Times New Roman"/>
                <w:b w:val="false"/>
                <w:i w:val="false"/>
                <w:color w:val="000000"/>
                <w:sz w:val="20"/>
              </w:rPr>
              <w:t xml:space="preserve">параграф 16 раздела 6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 Подлежит возврату инкассовое распоряжение без исполнения с письменным обоснованием причин возврата.</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4.1.26</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перечисления трансфертов нижестоящим бюджетам.</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17 раздела 6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соответствии. </w:t>
            </w:r>
            <w:r>
              <w:br/>
            </w:r>
            <w:r>
              <w:rPr>
                <w:rFonts w:ascii="Times New Roman"/>
                <w:b w:val="false"/>
                <w:i w:val="false"/>
                <w:color w:val="000000"/>
                <w:sz w:val="20"/>
              </w:rPr>
              <w:t>
</w:t>
            </w:r>
            <w:r>
              <w:rPr>
                <w:rFonts w:ascii="Times New Roman"/>
                <w:b w:val="false"/>
                <w:i w:val="false"/>
                <w:color w:val="000000"/>
                <w:sz w:val="20"/>
              </w:rPr>
              <w:t xml:space="preserve">В отдельных случаях подлежит возмещению в бюджет.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42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разработки Соглашения о результатах по целевым трансфертам.</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Подпункт 1) пункта 1 статьи 48 Бюджетного кодекса;</w:t>
            </w:r>
            <w:r>
              <w:br/>
            </w:r>
            <w:r>
              <w:rPr>
                <w:rFonts w:ascii="Times New Roman"/>
                <w:b w:val="false"/>
                <w:i w:val="false"/>
                <w:color w:val="000000"/>
                <w:sz w:val="20"/>
              </w:rPr>
              <w:t>
</w:t>
            </w:r>
            <w:r>
              <w:rPr>
                <w:rFonts w:ascii="Times New Roman"/>
                <w:b w:val="false"/>
                <w:i w:val="false"/>
                <w:color w:val="000000"/>
                <w:sz w:val="20"/>
              </w:rPr>
              <w:t xml:space="preserve">параграф 18 раздела 6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4.1.28</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соблюдение требований бюджетного законодательства при определении объема трансфертов общего характера.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8 статьи 45 </w:t>
            </w:r>
            <w:r>
              <w:rPr>
                <w:rFonts w:ascii="Times New Roman"/>
                <w:b w:val="false"/>
                <w:i w:val="false"/>
                <w:color w:val="000000"/>
                <w:sz w:val="20"/>
              </w:rPr>
              <w:t>Бюджетного кодекса</w:t>
            </w:r>
            <w:r>
              <w:rPr>
                <w:rFonts w:ascii="Times New Roman"/>
                <w:b w:val="false"/>
                <w:i w:val="false"/>
                <w:color w:val="000000"/>
                <w:sz w:val="20"/>
              </w:rPr>
              <w:t xml:space="preserve">, пункт 2 Методики расчетов трансфертов общего характера, утвержденных постановлением Правительства Республики Казахстан от 2 февраля 2010 года № 54.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4.1.29</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выплаты бюджетных субсидий из республиканского и местных бюджетов.</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19 раздела 6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r>
              <w:br/>
            </w:r>
            <w:r>
              <w:rPr>
                <w:rFonts w:ascii="Times New Roman"/>
                <w:b w:val="false"/>
                <w:i w:val="false"/>
                <w:color w:val="000000"/>
                <w:sz w:val="20"/>
              </w:rPr>
              <w:t>
</w:t>
            </w:r>
            <w:r>
              <w:rPr>
                <w:rFonts w:ascii="Times New Roman"/>
                <w:b w:val="false"/>
                <w:i w:val="false"/>
                <w:color w:val="000000"/>
                <w:sz w:val="20"/>
              </w:rPr>
              <w:t>В отдельных случаях подлежит возмещению в бюджет.</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конвертации и перевода иностранной валюты.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20 раздела 6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 Счет к оплате и заявка на конвертацию иностранной валюты возвращаются государственному учреждению без исполнения с указанием причины возврата, остаток неиспользованной наличной иностранной валюты подлежит реконвертации и восстановлению кассовых расходов государственного учреждения.</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реконвертации иностранной валюты.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Статья 99 </w:t>
            </w:r>
            <w:r>
              <w:rPr>
                <w:rFonts w:ascii="Times New Roman"/>
                <w:b w:val="false"/>
                <w:i w:val="false"/>
                <w:color w:val="000000"/>
                <w:sz w:val="20"/>
                <w:u w:val="single"/>
              </w:rPr>
              <w:t>Бюджетного кодекса</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параграф 21 раздела 6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 Заявка на реконвертацию иностранной валюты возвращаются государственному учреждению без исполнения с указанием причины возврата; в отдельных случаях подлежит восстановлению или возмещению в бюджет.</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управления бюджетными деньгами.</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1 раздела 8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4.1.33</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размещения временно свободных бюджетных денег.</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2 раздела 8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13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4.1.34</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Нарушение процедур принятия и регистрации обязательств и проведения платежей, осуществление учета операций по исполнению бюджета с грифом секретности.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3 раздела 8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mes New Roman"/>
                <w:b w:val="false"/>
                <w:i w:val="false"/>
                <w:color w:val="000000"/>
                <w:sz w:val="20"/>
              </w:rPr>
              <w:t xml:space="preserve">В отдельных случаях подлежит восстановлению.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обеспечение государственным учреждением своевременной и полной сдачи поступивших государственному учреждению наличных денег на соответствующий контрольный счет наличности.</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1 раздела 9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восстановлению на соответствующий контрольный счет наличности.</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4.1.36</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государственными учреждениями операций по контрольным счетам наличности платных услуг в нарушение порядка оказания платных видов деятельности по реализации товаров (работ, услуг), определенного Правительством Республики Казахстан, Классификатора перечня товаров (работ, услуг) государственных учреждений, содержащихся за счет государственного бюджета, деньги, от реализации которых остаются в их распоряжении.</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25 мая 2009 года № 215 «Об утверждении Классификатора перечня товаров (работ, услуг) государственных учреждений, содержащихся за счет государственного бюджета, деньги от реализации, которых остаются в их распоряжении» (зарегистрированный в реестре нормативных правовых актов за № 5702);</w:t>
            </w:r>
            <w:r>
              <w:br/>
            </w:r>
            <w:r>
              <w:rPr>
                <w:rFonts w:ascii="Times New Roman"/>
                <w:b w:val="false"/>
                <w:i w:val="false"/>
                <w:color w:val="000000"/>
                <w:sz w:val="20"/>
              </w:rPr>
              <w:t>
</w:t>
            </w:r>
            <w:r>
              <w:rPr>
                <w:rFonts w:ascii="Times New Roman"/>
                <w:b w:val="false"/>
                <w:i w:val="false"/>
                <w:color w:val="000000"/>
                <w:sz w:val="20"/>
              </w:rPr>
              <w:t xml:space="preserve">параграф 2 раздел 9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mes New Roman"/>
                <w:b w:val="false"/>
                <w:i w:val="false"/>
                <w:color w:val="000000"/>
                <w:sz w:val="20"/>
              </w:rPr>
              <w:t xml:space="preserve">В отдельных случаях подлежит восстановлению.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4.1.37</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требований к формированию и утверждению планов поступлений и расходов денег, получаемых государственными учреждениями от реализации товаров (работ, услуг), остающихся в их распоряжении.</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3 раздела 9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13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требований к внесению изменений в планы поступлений и расходов денег, получаемых государственными учреждениями от реализации товаров (работ, услуг), остающихся в их распоряжении.</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4 раздела 9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42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4.1.39</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требований к ведению учета и контролю денег получаемых государственными учреждениями от реализации товаров (работ, услуг),остающихся в их распоряжении.</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70 Бюджетного кодекса;</w:t>
            </w:r>
            <w:r>
              <w:br/>
            </w: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25 мая 2009 года № 215 «Об утверждении Классификатора перечня товаров (работ, услуг) государственных учреждений, содержащихся за счет государственного бюджета, деньги от реализации, которых остаются в их распоряжении» (зарегистрированный в реестре нормативных правовых актов за № 5702);</w:t>
            </w:r>
            <w:r>
              <w:br/>
            </w:r>
            <w:r>
              <w:rPr>
                <w:rFonts w:ascii="Times New Roman"/>
                <w:b w:val="false"/>
                <w:i w:val="false"/>
                <w:color w:val="000000"/>
                <w:sz w:val="20"/>
              </w:rPr>
              <w:t>
</w:t>
            </w:r>
            <w:r>
              <w:rPr>
                <w:rFonts w:ascii="Times New Roman"/>
                <w:b w:val="false"/>
                <w:i w:val="false"/>
                <w:color w:val="000000"/>
                <w:sz w:val="20"/>
              </w:rPr>
              <w:t xml:space="preserve">параграф 5 раздела 9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mes New Roman"/>
                <w:b w:val="false"/>
                <w:i w:val="false"/>
                <w:color w:val="000000"/>
                <w:sz w:val="20"/>
              </w:rPr>
              <w:t>В отдельных случаях подлежит восстановлению по учету.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28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требований к осуществлению операций по поступлениям от спонсорской, благотворительной помощи.</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Статья 88 </w:t>
            </w:r>
            <w:r>
              <w:rPr>
                <w:rFonts w:ascii="Times New Roman"/>
                <w:b w:val="false"/>
                <w:i w:val="false"/>
                <w:color w:val="000000"/>
                <w:sz w:val="20"/>
              </w:rPr>
              <w:t>Бюджетного кодекса</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Республики Казахстан - Министра финансов Республики Казахстан от 31 июля 2014 года № 324 «Об утверждении Правил составления и представления бюджетной отчетности государственными учреждениями, администраторами бюджетных программ и уполномоченными органами по исполнению бюджета» (зарегистрированный в реестре нормативных правовых актов за № 9699);</w:t>
            </w:r>
            <w:r>
              <w:br/>
            </w:r>
            <w:r>
              <w:rPr>
                <w:rFonts w:ascii="Times New Roman"/>
                <w:b w:val="false"/>
                <w:i w:val="false"/>
                <w:color w:val="000000"/>
                <w:sz w:val="20"/>
              </w:rPr>
              <w:t>
</w:t>
            </w:r>
            <w:r>
              <w:rPr>
                <w:rFonts w:ascii="Times New Roman"/>
                <w:b w:val="false"/>
                <w:i w:val="false"/>
                <w:color w:val="000000"/>
                <w:sz w:val="20"/>
              </w:rPr>
              <w:t xml:space="preserve">параграф 6 раздела 9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mes New Roman"/>
                <w:b w:val="false"/>
                <w:i w:val="false"/>
                <w:color w:val="000000"/>
                <w:sz w:val="20"/>
              </w:rPr>
              <w:t>В отдельных случаях подлежит восстановлению по учету.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требований к осуществлению операций по деньгам, передаваемым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Республики Казахстан - Министра финансов Республики Казахстан от 31 июля 2014 года № 324 «Об утверждении Правил составления и представления бюджетной отчетности государственными учреждениями, администраторами бюджетных программ и уполномоченными органами по исполнению бюджета» (зарегистрированный в реестре нормативных правовых актов за № 9699);</w:t>
            </w:r>
            <w:r>
              <w:br/>
            </w:r>
            <w:r>
              <w:rPr>
                <w:rFonts w:ascii="Times New Roman"/>
                <w:b w:val="false"/>
                <w:i w:val="false"/>
                <w:color w:val="000000"/>
                <w:sz w:val="20"/>
              </w:rPr>
              <w:t>
</w:t>
            </w:r>
            <w:r>
              <w:rPr>
                <w:rFonts w:ascii="Times New Roman"/>
                <w:b w:val="false"/>
                <w:i w:val="false"/>
                <w:color w:val="000000"/>
                <w:sz w:val="20"/>
              </w:rPr>
              <w:t xml:space="preserve">параграф 7 раздела 9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mes New Roman"/>
                <w:b w:val="false"/>
                <w:i w:val="false"/>
                <w:color w:val="000000"/>
                <w:sz w:val="20"/>
              </w:rPr>
              <w:t>В отдельных случаях подлежит перечислению при наступлении определенных условий в соответствующий бюджет или третьим лицам.</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государственного финансирования выборов, республиканского референдума.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1 раздела 10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4.1.43</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использования средств, предусмотренных в республиканском бюджете по программе «Представительские затраты».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3 раздела 10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mes New Roman"/>
                <w:b w:val="false"/>
                <w:i w:val="false"/>
                <w:color w:val="000000"/>
                <w:sz w:val="20"/>
              </w:rPr>
              <w:t>В отдельных случаях подлежит восстановлению и возмещению в бюджет.</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4.1.44</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использования резервов Правительства Республики Казахстан и местных исполнительных органов.</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Статьи 19, 20 </w:t>
            </w:r>
            <w:r>
              <w:rPr>
                <w:rFonts w:ascii="Times New Roman"/>
                <w:b w:val="false"/>
                <w:i w:val="false"/>
                <w:color w:val="000000"/>
                <w:sz w:val="20"/>
              </w:rPr>
              <w:t>Бюджетного кодекса</w:t>
            </w:r>
            <w:r>
              <w:rPr>
                <w:rFonts w:ascii="Times New Roman"/>
                <w:b w:val="false"/>
                <w:i w:val="false"/>
                <w:color w:val="000000"/>
                <w:sz w:val="20"/>
              </w:rPr>
              <w:t>.</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mes New Roman"/>
                <w:b w:val="false"/>
                <w:i w:val="false"/>
                <w:color w:val="000000"/>
                <w:sz w:val="20"/>
              </w:rPr>
              <w:t xml:space="preserve">В отдельных случаях подлежит возврату в соответствующий бюджет.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4.1.45</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распределения средств на финансирование разработки или корректировки, а также проведения необходимых экспертиз технико-экономических обоснований бюджетных инвестиционных и концессионных проектов, консультативного сопровождения концессионных проектов.</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4 раздела 10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mes New Roman"/>
                <w:b w:val="false"/>
                <w:i w:val="false"/>
                <w:color w:val="000000"/>
                <w:sz w:val="20"/>
              </w:rPr>
              <w:t xml:space="preserve">В отдельных случаях подлежит возврату в бюджет.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4.1.46</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распределения средств на финансирование экспертизы и оценки документации по вопросам бюджетных инвестиций и концессии.</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5 раздела 10 Правила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22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4.1.47</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предоставления компенсации инвестиционных затрат по концессионным проектам.</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4 мая 2014 года № 435 «Об утверждении Правил формирования тарифов (цен, ставок сборов) или их предельных уровней на регулируемые услуги (товары, работы) субъектов естественных монополий, осуществляющих свою деятельность по договорам концессии»;</w:t>
            </w:r>
            <w:r>
              <w:br/>
            </w:r>
            <w:r>
              <w:rPr>
                <w:rFonts w:ascii="Times New Roman"/>
                <w:b w:val="false"/>
                <w:i w:val="false"/>
                <w:color w:val="000000"/>
                <w:sz w:val="20"/>
              </w:rPr>
              <w:t>
</w:t>
            </w:r>
            <w:r>
              <w:rPr>
                <w:rFonts w:ascii="Times New Roman"/>
                <w:b w:val="false"/>
                <w:i w:val="false"/>
                <w:color w:val="000000"/>
                <w:sz w:val="20"/>
              </w:rPr>
              <w:t xml:space="preserve">параграф 6 раздела 10 Правила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4.1.48</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софинансирования концессионных проектов.</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11 раздела 10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4.1.49</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финансовых процедур по предоставлению бюджетных кредитов, в том числе документов, необходимых при их предоставлении.</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Статья 180 </w:t>
            </w:r>
            <w:r>
              <w:rPr>
                <w:rFonts w:ascii="Times New Roman"/>
                <w:b w:val="false"/>
                <w:i w:val="false"/>
                <w:color w:val="000000"/>
                <w:sz w:val="20"/>
              </w:rPr>
              <w:t>Бюджетного кодекса</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26 января 2009 года № 30 «Об утверждении Правил регистрации, учета и мониторинга бюджетных кредитов» (зарегистрированный в реестре нормативных правовых актов за № 5549);</w:t>
            </w:r>
            <w:r>
              <w:br/>
            </w:r>
            <w:r>
              <w:rPr>
                <w:rFonts w:ascii="Times New Roman"/>
                <w:b w:val="false"/>
                <w:i w:val="false"/>
                <w:color w:val="000000"/>
                <w:sz w:val="20"/>
              </w:rPr>
              <w:t>
</w:t>
            </w:r>
            <w:r>
              <w:rPr>
                <w:rFonts w:ascii="Times New Roman"/>
                <w:b w:val="false"/>
                <w:i w:val="false"/>
                <w:color w:val="000000"/>
                <w:sz w:val="20"/>
              </w:rPr>
              <w:t xml:space="preserve">параграф 1 раздела 11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27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требований к критериям кредитоспособности заемщика.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2 раздела 11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отбора специализированных организаций.</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3 раздела 11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4.1.52</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определения средневзвешенной ставки доходности по государственным эмиссионным ценным бумагам Правительства Республики Казахстан.</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5 раздела 11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4.1.53</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процедуры по взысканию суммы задолженности по бюджетному кредиту у местного исполнительного органа и/или суммы бюджетного кредита, использованной не по целевому назначению.</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6 раздела 11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реализации и (или) обращения в государственную собственность имущества, взысканного в счет погашения задолженности по бюджетному кредиту, а также прекращения требований кредитора по погашению бюджетного кредита.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7 раздела 11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4.1.55</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заимствования Правительством Республики Казахстан.</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229 Бюджетного кодекса;</w:t>
            </w:r>
            <w:r>
              <w:br/>
            </w:r>
            <w:r>
              <w:rPr>
                <w:rFonts w:ascii="Times New Roman"/>
                <w:b w:val="false"/>
                <w:i w:val="false"/>
                <w:color w:val="000000"/>
                <w:sz w:val="20"/>
              </w:rPr>
              <w:t>
</w:t>
            </w:r>
            <w:r>
              <w:rPr>
                <w:rFonts w:ascii="Times New Roman"/>
                <w:b w:val="false"/>
                <w:i w:val="false"/>
                <w:color w:val="000000"/>
                <w:sz w:val="20"/>
              </w:rPr>
              <w:t xml:space="preserve">параграф 1 раздела 12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4.1.56</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Несоблюдение условий заимствования Правительства Республики Казахстан путем выпуска государственных эмиссионных ценных бумаг.</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2 раздела 12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Несоблюдение условий заимствования Правительства Республики Казахстан путем заключения договоров займа.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3 раздела 12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42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4.1.58</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Несоблюдение требований к реализации проектов, финансируемых за счет правительственных внешних займов.</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4 раздела 12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4.1.59</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Несоблюдение условий проведения конкурсов по закупкам за счет средств займов товаров, работ и услуг.</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5 раздела 12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получения и использования, гарантированных государством займов.</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6 раздела 12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4.1.61</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отбора инвестиционных проектов для финансирования за счет средств негосударственных займов под государственные гарантии Республики Казахстан.</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5 декабря 2014 года № 129 «Об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(зарегистрированный в реестре нормативных правовых актов за № 9938);</w:t>
            </w:r>
            <w:r>
              <w:br/>
            </w:r>
            <w:r>
              <w:rPr>
                <w:rFonts w:ascii="Times New Roman"/>
                <w:b w:val="false"/>
                <w:i w:val="false"/>
                <w:color w:val="000000"/>
                <w:sz w:val="20"/>
              </w:rPr>
              <w:t>
</w:t>
            </w:r>
            <w:r>
              <w:rPr>
                <w:rFonts w:ascii="Times New Roman"/>
                <w:b w:val="false"/>
                <w:i w:val="false"/>
                <w:color w:val="000000"/>
                <w:sz w:val="20"/>
              </w:rPr>
              <w:t xml:space="preserve">параграф 7 раздела 12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4.1.62</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формирования, рассмотрения и утверждения перечня инвестиционных проектов для финансирования за счет средств негосударственных займов под государственные гарантии Республики Казахстан.</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8 раздела 12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процедур предоставления государственных гарантий по негосударственным займам.</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Статьи 215-216 </w:t>
            </w:r>
            <w:r>
              <w:rPr>
                <w:rFonts w:ascii="Times New Roman"/>
                <w:b w:val="false"/>
                <w:i w:val="false"/>
                <w:color w:val="000000"/>
                <w:sz w:val="20"/>
              </w:rPr>
              <w:t>Бюджетного кодекса</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5 декабря 2014 года № 129 «Об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(зарегистрированный в реестре нормативных правовых актов за № 9938);</w:t>
            </w:r>
            <w:r>
              <w:br/>
            </w:r>
            <w:r>
              <w:rPr>
                <w:rFonts w:ascii="Times New Roman"/>
                <w:b w:val="false"/>
                <w:i w:val="false"/>
                <w:color w:val="000000"/>
                <w:sz w:val="20"/>
              </w:rPr>
              <w:t>
</w:t>
            </w:r>
            <w:r>
              <w:rPr>
                <w:rFonts w:ascii="Times New Roman"/>
                <w:b w:val="false"/>
                <w:i w:val="false"/>
                <w:color w:val="000000"/>
                <w:sz w:val="20"/>
              </w:rPr>
              <w:t xml:space="preserve">параграф 9 раздела 12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заимствования местными исполнительными органами Республики Казахстан.</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10 раздела 12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27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мониторинга финансового состояния заемщика, получившего гарантированный государством заем.</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11 раздела 12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4.1.66</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мониторинга финансового состояния заемщика, получившего заем под поручительство государства.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12 раздела 12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4.1.67</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погашения, обслуживания, планирования платежей по погашению и обслуживанию правительственных займов, займов местных исполнительных органов и негосударственных займов, обеспеченных государственными гарантиями, поручительствами государства, покупки выпущенных центральным уполномоченным органом по исполнению бюджета государственных ценных бумаг на организованном рынке ценных бумаг, а также платежей по сделкам по хеджированию правительственных займов.</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13 раздела 12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4.1.68</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осуществления платежей по погашению и обслуживанию правительственных займов, займов местных исполнительных органов и негосударственных займов, обеспеченных государственными гарантиями, поручительствами государства, а также по сделкам по хеджированию правительственных займов.</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14 раздела 12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4.1.69</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мониторинга государственного и гарантированного государством долга, долга по поручительствам государства.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15 раздела 12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27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управления рисками государственного долга, гарантированного государством долга, долга по поручительствам государства.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16 раздела 12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управления рисками долга перед государством.</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17 раздела 12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4.1.72</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осуществления финансовых операций за счет средств правительственных внешних займов, связанных грантов и средств софинансирования.</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18 раздела 12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4.1.73</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получения и использования займов под поручительства государства, а также возврата средств республиканского бюджета, выделенных на исполнение обязательств по поручительству государства.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19 раздела 12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27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4.1.74</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процедур предоставления поручительства государства Республики Казахстан.</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Статьи 228-229 </w:t>
            </w:r>
            <w:r>
              <w:rPr>
                <w:rFonts w:ascii="Times New Roman"/>
                <w:b w:val="false"/>
                <w:i w:val="false"/>
                <w:color w:val="000000"/>
                <w:sz w:val="20"/>
              </w:rPr>
              <w:t>Бюджетного кодекса</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параграф 20 раздела 12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4.1.75</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регистрации и учета концессионных обязательств.</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1 раздела 13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99348).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4.1.76</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процедур мониторинга концессионных обязательств.</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2 раздела 13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4.1.77</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Превышение общего объема резерва местного исполнительного органа.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5 статьи 19 </w:t>
            </w:r>
            <w:r>
              <w:rPr>
                <w:rFonts w:ascii="Times New Roman"/>
                <w:b w:val="false"/>
                <w:i w:val="false"/>
                <w:color w:val="000000"/>
                <w:sz w:val="20"/>
              </w:rPr>
              <w:t>Бюджетного кодекса</w:t>
            </w:r>
            <w:r>
              <w:rPr>
                <w:rFonts w:ascii="Times New Roman"/>
                <w:b w:val="false"/>
                <w:i w:val="false"/>
                <w:color w:val="000000"/>
                <w:sz w:val="20"/>
              </w:rPr>
              <w:t>.</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обеспечение возврата неиспользованной части выделенных денег из резерва Правительства Республики Казахстан или местного исполнительного органа в соответствующий бюджет до 20 декабря текущего финансового года администратором бюджетной программы в случае его не использования или частичного использования в течение финансового года.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6 статьи 20 Бюджетного кодекса.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возврату в соответствующий бюджет.</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4.1.79</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соблюдение порядка и периодичности перечисления трансфертов общего характера.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11 статьи 45 </w:t>
            </w:r>
            <w:r>
              <w:rPr>
                <w:rFonts w:ascii="Times New Roman"/>
                <w:b w:val="false"/>
                <w:i w:val="false"/>
                <w:color w:val="000000"/>
                <w:sz w:val="20"/>
              </w:rPr>
              <w:t>Бюджетного кодекса</w:t>
            </w:r>
            <w:r>
              <w:rPr>
                <w:rFonts w:ascii="Times New Roman"/>
                <w:b w:val="false"/>
                <w:i w:val="false"/>
                <w:color w:val="000000"/>
                <w:sz w:val="20"/>
              </w:rPr>
              <w:t>.</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Устранение выявленных нарушений.</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зачисление в соответствующий бюджет поступлений от погашения выданных из бюджетов кредитов, продажи финансовых активов государства, находящихся в соответствующей собственности, займов.</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Пункты 1, 3, 4, 5 статьи 49 и статьи 50 - 52 </w:t>
            </w:r>
            <w:r>
              <w:rPr>
                <w:rFonts w:ascii="Times New Roman"/>
                <w:b w:val="false"/>
                <w:i w:val="false"/>
                <w:color w:val="000000"/>
                <w:sz w:val="20"/>
              </w:rPr>
              <w:t>Бюджетного кодекса</w:t>
            </w:r>
            <w:r>
              <w:rPr>
                <w:rFonts w:ascii="Times New Roman"/>
                <w:b w:val="false"/>
                <w:i w:val="false"/>
                <w:color w:val="000000"/>
                <w:sz w:val="20"/>
              </w:rPr>
              <w:t xml:space="preserve">.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зачислению в соответствующий бюджет.</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27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4.1.81</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соблюдение сроков внесения местным исполнительным органом области, города республиканского значения, столицы в соответствующий маслихат проекта областного бюджета, бюджета города республиканского значения, столицы на предстоящий финансовый год.</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Часть 1 пункта 1 статьи 75 </w:t>
            </w:r>
            <w:r>
              <w:rPr>
                <w:rFonts w:ascii="Times New Roman"/>
                <w:b w:val="false"/>
                <w:i w:val="false"/>
                <w:color w:val="000000"/>
                <w:sz w:val="20"/>
              </w:rPr>
              <w:t>Бюджетного кодекса</w:t>
            </w:r>
            <w:r>
              <w:rPr>
                <w:rFonts w:ascii="Times New Roman"/>
                <w:b w:val="false"/>
                <w:i w:val="false"/>
                <w:color w:val="000000"/>
                <w:sz w:val="20"/>
              </w:rPr>
              <w:t xml:space="preserve">.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4.1.82</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соблюдение сроков внесения местным исполнительным органом района (города областного значения) в соответствующий маслихат проекта бюджета района (города областного значения) на предстоящий финансовый год.</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Часть 2 пункта 1 статьи 75 </w:t>
            </w:r>
            <w:r>
              <w:rPr>
                <w:rFonts w:ascii="Times New Roman"/>
                <w:b w:val="false"/>
                <w:i w:val="false"/>
                <w:color w:val="000000"/>
                <w:sz w:val="20"/>
              </w:rPr>
              <w:t>Бюджетного кодекса</w:t>
            </w:r>
            <w:r>
              <w:rPr>
                <w:rFonts w:ascii="Times New Roman"/>
                <w:b w:val="false"/>
                <w:i w:val="false"/>
                <w:color w:val="000000"/>
                <w:sz w:val="20"/>
              </w:rPr>
              <w:t xml:space="preserve">.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4.1.83</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гражданско-правовых сделок после 20 декабря текущего финансового года, за исключением случаев выделения бюджетных денег из резерва Правительства Республики Казахстан или местного исполнительного органа, а также регистрация дополнительных соглашений к ранее зарегистрированным в территориальном подразделении центрального уполномоченного органа по исполнению бюджета гражданско-правовым сделкам.</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8 статьи 96 </w:t>
            </w:r>
            <w:r>
              <w:rPr>
                <w:rFonts w:ascii="Times New Roman"/>
                <w:b w:val="false"/>
                <w:i w:val="false"/>
                <w:color w:val="000000"/>
                <w:sz w:val="20"/>
              </w:rPr>
              <w:t>Бюджетного кодекса</w:t>
            </w:r>
            <w:r>
              <w:rPr>
                <w:rFonts w:ascii="Times New Roman"/>
                <w:b w:val="false"/>
                <w:i w:val="false"/>
                <w:color w:val="000000"/>
                <w:sz w:val="20"/>
              </w:rPr>
              <w:t>.</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4.1.84</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срока использования сконвертированной иностранной валюты государственными учреждениями.</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2 статьи 99 </w:t>
            </w:r>
            <w:r>
              <w:rPr>
                <w:rFonts w:ascii="Times New Roman"/>
                <w:b w:val="false"/>
                <w:i w:val="false"/>
                <w:color w:val="000000"/>
                <w:sz w:val="20"/>
              </w:rPr>
              <w:t>Бюджетного кодекса</w:t>
            </w:r>
            <w:r>
              <w:rPr>
                <w:rFonts w:ascii="Times New Roman"/>
                <w:b w:val="false"/>
                <w:i w:val="false"/>
                <w:color w:val="000000"/>
                <w:sz w:val="20"/>
              </w:rPr>
              <w:t xml:space="preserve">.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4.1.85</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корректировки бюджета в случаях, не предусмотренных Бюджетным кодексом.</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2 статьи 111 </w:t>
            </w:r>
            <w:r>
              <w:rPr>
                <w:rFonts w:ascii="Times New Roman"/>
                <w:b w:val="false"/>
                <w:i w:val="false"/>
                <w:color w:val="000000"/>
                <w:sz w:val="20"/>
              </w:rPr>
              <w:t>Бюджетного кодекса</w:t>
            </w:r>
            <w:r>
              <w:rPr>
                <w:rFonts w:ascii="Times New Roman"/>
                <w:b w:val="false"/>
                <w:i w:val="false"/>
                <w:color w:val="000000"/>
                <w:sz w:val="20"/>
              </w:rPr>
              <w:t xml:space="preserve">.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Нарушения порядка составления и представления отчетности об исполнении государственного бюджета.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Республики Казахстан - Министра финансов Республики Казахстан от 31 июля 2014 года № 324 «Об утверждении Правил составления и представления бюджетной отчетности уполномоченными органами по исполнению бюджета» (зарегистрированный в реестре нормативных правовых актов за № 9699).</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13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4.1.87</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предоставления в имущественный наем (аренду) объектов, находящихся на балансе республиканских государственных учреждений и государственных учреждений, финансируемых из местного бюджета.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Нормативные правовые акты местных исполнительных органов, предусматривающие предоставление в имущественный наем (аренду) объектов, находящихся на балансе государственных учреждений финансируемых из местного бюджета.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4.1.88</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предоставления государственного имущества в имущественный наем (аренду).</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13 февраля 2014 года № 88 «Об утверждении Правил передачи государственного имущества в имущественный наем (аренду)».</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Трудового</w:t>
            </w:r>
            <w:r>
              <w:br/>
            </w:r>
            <w:r>
              <w:rPr>
                <w:rFonts w:ascii="Times New Roman"/>
                <w:b w:val="false"/>
                <w:i w:val="false"/>
                <w:color w:val="000000"/>
                <w:sz w:val="20"/>
              </w:rPr>
              <w:t>
</w:t>
            </w:r>
            <w:r>
              <w:rPr>
                <w:rFonts w:ascii="Times New Roman"/>
                <w:b w:val="false"/>
                <w:i w:val="false"/>
                <w:color w:val="000000"/>
                <w:sz w:val="20"/>
              </w:rPr>
              <w:t>кодекса Республики Казахстан от 15 мая 2007 года.</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4.1.89</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уточнения бюджета в случаях, не предусмотренных Бюджетным кодексом.</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Статья 106 </w:t>
            </w:r>
            <w:r>
              <w:rPr>
                <w:rFonts w:ascii="Times New Roman"/>
                <w:b w:val="false"/>
                <w:i w:val="false"/>
                <w:color w:val="000000"/>
                <w:sz w:val="20"/>
              </w:rPr>
              <w:t>Бюджетного кодекса</w:t>
            </w:r>
            <w:r>
              <w:rPr>
                <w:rFonts w:ascii="Times New Roman"/>
                <w:b w:val="false"/>
                <w:i w:val="false"/>
                <w:color w:val="000000"/>
                <w:sz w:val="20"/>
              </w:rPr>
              <w:t>.</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Дисциплинарная ответственность.</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w:t>
            </w:r>
            <w:r>
              <w:br/>
            </w:r>
            <w:r>
              <w:rPr>
                <w:rFonts w:ascii="Times New Roman"/>
                <w:b w:val="false"/>
                <w:i w:val="false"/>
                <w:color w:val="000000"/>
                <w:sz w:val="20"/>
              </w:rPr>
              <w:t>
</w:t>
            </w:r>
            <w:r>
              <w:rPr>
                <w:rFonts w:ascii="Times New Roman"/>
                <w:b w:val="false"/>
                <w:i w:val="false"/>
                <w:color w:val="000000"/>
                <w:sz w:val="20"/>
              </w:rPr>
              <w:t xml:space="preserve">кодекса Республики Казахстан от 15 мая 2007 года.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4.1.90</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Несоблюдения требований разработки и формата стратегического (операционного) плана государственного органа, а также формата бюджетных программ, администратора бюджетных программ, не разрабатывающего стратегический план.</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41 </w:t>
            </w:r>
            <w:r>
              <w:rPr>
                <w:rFonts w:ascii="Times New Roman"/>
                <w:b w:val="false"/>
                <w:i w:val="false"/>
                <w:color w:val="000000"/>
                <w:sz w:val="20"/>
              </w:rPr>
              <w:t>Указа</w:t>
            </w:r>
            <w:r>
              <w:rPr>
                <w:rFonts w:ascii="Times New Roman"/>
                <w:b w:val="false"/>
                <w:i w:val="false"/>
                <w:color w:val="000000"/>
                <w:sz w:val="20"/>
              </w:rPr>
              <w:t xml:space="preserve"> Президента от 18 июня 2009 года «О системе государственного планирования в Республике Казахстан», пункты 195-223 раздела 6.1 и пункт 226 раздела 6.2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от 4 марта 2010 года № 931 «О некоторых вопросах дальнейшего функционирования системы государственного планирования в Республике Казахстан».</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Дисциплинарная ответственность.</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w:t>
            </w:r>
            <w:r>
              <w:br/>
            </w:r>
            <w:r>
              <w:rPr>
                <w:rFonts w:ascii="Times New Roman"/>
                <w:b w:val="false"/>
                <w:i w:val="false"/>
                <w:color w:val="000000"/>
                <w:sz w:val="20"/>
              </w:rPr>
              <w:t>
</w:t>
            </w:r>
            <w:r>
              <w:rPr>
                <w:rFonts w:ascii="Times New Roman"/>
                <w:b w:val="false"/>
                <w:i w:val="false"/>
                <w:color w:val="000000"/>
                <w:sz w:val="20"/>
              </w:rPr>
              <w:t>кодекса Республики Казахстан от 15 мая 2007 года.</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4.1.91</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Несоблюдение требований по разработке проекта решения маслихата об областном бюджете, о бюджетах города республиканского значения, столицы, о бюджете района (города областного значения).</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Статьи 72, 73 </w:t>
            </w:r>
            <w:r>
              <w:rPr>
                <w:rFonts w:ascii="Times New Roman"/>
                <w:b w:val="false"/>
                <w:i w:val="false"/>
                <w:color w:val="000000"/>
                <w:sz w:val="20"/>
              </w:rPr>
              <w:t>Бюджетного кодекса</w:t>
            </w:r>
            <w:r>
              <w:rPr>
                <w:rFonts w:ascii="Times New Roman"/>
                <w:b w:val="false"/>
                <w:i w:val="false"/>
                <w:color w:val="000000"/>
                <w:sz w:val="20"/>
              </w:rPr>
              <w:t>.</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Дисциплинарная ответственность.</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w:t>
            </w:r>
            <w:r>
              <w:br/>
            </w:r>
            <w:r>
              <w:rPr>
                <w:rFonts w:ascii="Times New Roman"/>
                <w:b w:val="false"/>
                <w:i w:val="false"/>
                <w:color w:val="000000"/>
                <w:sz w:val="20"/>
              </w:rPr>
              <w:t>
</w:t>
            </w:r>
            <w:r>
              <w:rPr>
                <w:rFonts w:ascii="Times New Roman"/>
                <w:b w:val="false"/>
                <w:i w:val="false"/>
                <w:color w:val="000000"/>
                <w:sz w:val="20"/>
              </w:rPr>
              <w:t>кодекса Республики Казахстан от 15 мая 2007 года.</w:t>
            </w:r>
          </w:p>
        </w:tc>
      </w:tr>
      <w:tr>
        <w:trPr>
          <w:trHeight w:val="117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4.1.92</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Непредставление отчета о</w:t>
            </w:r>
            <w:r>
              <w:br/>
            </w:r>
            <w:r>
              <w:rPr>
                <w:rFonts w:ascii="Times New Roman"/>
                <w:b w:val="false"/>
                <w:i w:val="false"/>
                <w:color w:val="000000"/>
                <w:sz w:val="20"/>
              </w:rPr>
              <w:t>
</w:t>
            </w:r>
            <w:r>
              <w:rPr>
                <w:rFonts w:ascii="Times New Roman"/>
                <w:b w:val="false"/>
                <w:i w:val="false"/>
                <w:color w:val="000000"/>
                <w:sz w:val="20"/>
              </w:rPr>
              <w:t>результатах, достигнутых за счет</w:t>
            </w:r>
            <w:r>
              <w:br/>
            </w:r>
            <w:r>
              <w:rPr>
                <w:rFonts w:ascii="Times New Roman"/>
                <w:b w:val="false"/>
                <w:i w:val="false"/>
                <w:color w:val="000000"/>
                <w:sz w:val="20"/>
              </w:rPr>
              <w:t>
</w:t>
            </w:r>
            <w:r>
              <w:rPr>
                <w:rFonts w:ascii="Times New Roman"/>
                <w:b w:val="false"/>
                <w:i w:val="false"/>
                <w:color w:val="000000"/>
                <w:sz w:val="20"/>
              </w:rPr>
              <w:t>использования полученных целевых</w:t>
            </w:r>
            <w:r>
              <w:br/>
            </w:r>
            <w:r>
              <w:rPr>
                <w:rFonts w:ascii="Times New Roman"/>
                <w:b w:val="false"/>
                <w:i w:val="false"/>
                <w:color w:val="000000"/>
                <w:sz w:val="20"/>
              </w:rPr>
              <w:t>
</w:t>
            </w:r>
            <w:r>
              <w:rPr>
                <w:rFonts w:ascii="Times New Roman"/>
                <w:b w:val="false"/>
                <w:i w:val="false"/>
                <w:color w:val="000000"/>
                <w:sz w:val="20"/>
              </w:rPr>
              <w:t>трансфертов.</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Подпункт 3) пункта 1 статьи 48 </w:t>
            </w:r>
            <w:r>
              <w:rPr>
                <w:rFonts w:ascii="Times New Roman"/>
                <w:b w:val="false"/>
                <w:i w:val="false"/>
                <w:color w:val="000000"/>
                <w:sz w:val="20"/>
              </w:rPr>
              <w:t>Бюджетного кодекса</w:t>
            </w:r>
            <w:r>
              <w:rPr>
                <w:rFonts w:ascii="Times New Roman"/>
                <w:b w:val="false"/>
                <w:i w:val="false"/>
                <w:color w:val="000000"/>
                <w:sz w:val="20"/>
              </w:rPr>
              <w:t>.</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w:t>
            </w:r>
            <w:r>
              <w:br/>
            </w:r>
            <w:r>
              <w:rPr>
                <w:rFonts w:ascii="Times New Roman"/>
                <w:b w:val="false"/>
                <w:i w:val="false"/>
                <w:color w:val="000000"/>
                <w:sz w:val="20"/>
              </w:rPr>
              <w:t>
</w:t>
            </w:r>
            <w:r>
              <w:rPr>
                <w:rFonts w:ascii="Times New Roman"/>
                <w:b w:val="false"/>
                <w:i w:val="false"/>
                <w:color w:val="000000"/>
                <w:sz w:val="20"/>
              </w:rPr>
              <w:t>соответствие путем представления отчета о достигнутых результатах, за счет</w:t>
            </w:r>
            <w:r>
              <w:br/>
            </w:r>
            <w:r>
              <w:rPr>
                <w:rFonts w:ascii="Times New Roman"/>
                <w:b w:val="false"/>
                <w:i w:val="false"/>
                <w:color w:val="000000"/>
                <w:sz w:val="20"/>
              </w:rPr>
              <w:t>
</w:t>
            </w:r>
            <w:r>
              <w:rPr>
                <w:rFonts w:ascii="Times New Roman"/>
                <w:b w:val="false"/>
                <w:i w:val="false"/>
                <w:color w:val="000000"/>
                <w:sz w:val="20"/>
              </w:rPr>
              <w:t>использования целевых</w:t>
            </w:r>
            <w:r>
              <w:br/>
            </w:r>
            <w:r>
              <w:rPr>
                <w:rFonts w:ascii="Times New Roman"/>
                <w:b w:val="false"/>
                <w:i w:val="false"/>
                <w:color w:val="000000"/>
                <w:sz w:val="20"/>
              </w:rPr>
              <w:t>
</w:t>
            </w:r>
            <w:r>
              <w:rPr>
                <w:rFonts w:ascii="Times New Roman"/>
                <w:b w:val="false"/>
                <w:i w:val="false"/>
                <w:color w:val="000000"/>
                <w:sz w:val="20"/>
              </w:rPr>
              <w:t>трансфертов в течение месяца после их обнаружения.</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Дисциплинарная ответственность.</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w:t>
            </w:r>
            <w:r>
              <w:br/>
            </w:r>
            <w:r>
              <w:rPr>
                <w:rFonts w:ascii="Times New Roman"/>
                <w:b w:val="false"/>
                <w:i w:val="false"/>
                <w:color w:val="000000"/>
                <w:sz w:val="20"/>
              </w:rPr>
              <w:t>
</w:t>
            </w:r>
            <w:r>
              <w:rPr>
                <w:rFonts w:ascii="Times New Roman"/>
                <w:b w:val="false"/>
                <w:i w:val="false"/>
                <w:color w:val="000000"/>
                <w:sz w:val="20"/>
              </w:rPr>
              <w:t>июля 1999 года «О</w:t>
            </w:r>
            <w:r>
              <w:br/>
            </w:r>
            <w:r>
              <w:rPr>
                <w:rFonts w:ascii="Times New Roman"/>
                <w:b w:val="false"/>
                <w:i w:val="false"/>
                <w:color w:val="000000"/>
                <w:sz w:val="20"/>
              </w:rPr>
              <w:t>
</w:t>
            </w:r>
            <w:r>
              <w:rPr>
                <w:rFonts w:ascii="Times New Roman"/>
                <w:b w:val="false"/>
                <w:i w:val="false"/>
                <w:color w:val="000000"/>
                <w:sz w:val="20"/>
              </w:rPr>
              <w:t>государственной службе».</w:t>
            </w:r>
          </w:p>
        </w:tc>
      </w:tr>
      <w:tr>
        <w:trPr>
          <w:trHeight w:val="112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Необеспечение государственным учреждением:</w:t>
            </w:r>
            <w:r>
              <w:br/>
            </w:r>
            <w:r>
              <w:rPr>
                <w:rFonts w:ascii="Times New Roman"/>
                <w:b w:val="false"/>
                <w:i w:val="false"/>
                <w:color w:val="000000"/>
                <w:sz w:val="20"/>
              </w:rPr>
              <w:t>
</w:t>
            </w:r>
            <w:r>
              <w:rPr>
                <w:rFonts w:ascii="Times New Roman"/>
                <w:b w:val="false"/>
                <w:i w:val="false"/>
                <w:color w:val="000000"/>
                <w:sz w:val="20"/>
              </w:rPr>
              <w:t>1) соблюдение графика обслуживания государственных учреждений при предоставлении документов на бумажном и магнитном носителе;</w:t>
            </w:r>
            <w:r>
              <w:br/>
            </w:r>
            <w:r>
              <w:rPr>
                <w:rFonts w:ascii="Times New Roman"/>
                <w:b w:val="false"/>
                <w:i w:val="false"/>
                <w:color w:val="000000"/>
                <w:sz w:val="20"/>
              </w:rPr>
              <w:t>
</w:t>
            </w:r>
            <w:r>
              <w:rPr>
                <w:rFonts w:ascii="Times New Roman"/>
                <w:b w:val="false"/>
                <w:i w:val="false"/>
                <w:color w:val="000000"/>
                <w:sz w:val="20"/>
              </w:rPr>
              <w:t>2) достоверности указанных реквизитов в счете к оплате;</w:t>
            </w:r>
            <w:r>
              <w:br/>
            </w:r>
            <w:r>
              <w:rPr>
                <w:rFonts w:ascii="Times New Roman"/>
                <w:b w:val="false"/>
                <w:i w:val="false"/>
                <w:color w:val="000000"/>
                <w:sz w:val="20"/>
              </w:rPr>
              <w:t>
</w:t>
            </w:r>
            <w:r>
              <w:rPr>
                <w:rFonts w:ascii="Times New Roman"/>
                <w:b w:val="false"/>
                <w:i w:val="false"/>
                <w:color w:val="000000"/>
                <w:sz w:val="20"/>
              </w:rPr>
              <w:t>3) своевременности выполнения обязательств по осуществлению платежей в пользу получателей денег;</w:t>
            </w:r>
            <w:r>
              <w:br/>
            </w:r>
            <w:r>
              <w:rPr>
                <w:rFonts w:ascii="Times New Roman"/>
                <w:b w:val="false"/>
                <w:i w:val="false"/>
                <w:color w:val="000000"/>
                <w:sz w:val="20"/>
              </w:rPr>
              <w:t>
</w:t>
            </w:r>
            <w:r>
              <w:rPr>
                <w:rFonts w:ascii="Times New Roman"/>
                <w:b w:val="false"/>
                <w:i w:val="false"/>
                <w:color w:val="000000"/>
                <w:sz w:val="20"/>
              </w:rPr>
              <w:t>4) на основании подписанного акта выполненных работ оплату подрядчику в течение 10 рабочих дней при реализации бюджетных инвестиционных проектов.</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6 статьи 97 </w:t>
            </w:r>
            <w:r>
              <w:rPr>
                <w:rFonts w:ascii="Times New Roman"/>
                <w:b w:val="false"/>
                <w:i w:val="false"/>
                <w:color w:val="000000"/>
                <w:sz w:val="20"/>
              </w:rPr>
              <w:t>Бюджетного кодекса</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пункты 12,13 статьи 37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r>
              <w:br/>
            </w:r>
            <w:r>
              <w:rPr>
                <w:rFonts w:ascii="Times New Roman"/>
                <w:b w:val="false"/>
                <w:i w:val="false"/>
                <w:color w:val="000000"/>
                <w:sz w:val="20"/>
              </w:rPr>
              <w:t>
</w:t>
            </w:r>
            <w:r>
              <w:rPr>
                <w:rFonts w:ascii="Times New Roman"/>
                <w:b w:val="false"/>
                <w:i w:val="false"/>
                <w:color w:val="000000"/>
                <w:sz w:val="20"/>
              </w:rPr>
              <w:t xml:space="preserve">пункт 215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4.1.94</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Необеспечение субъектом квазигосударственного сектора:</w:t>
            </w:r>
            <w:r>
              <w:br/>
            </w:r>
            <w:r>
              <w:rPr>
                <w:rFonts w:ascii="Times New Roman"/>
                <w:b w:val="false"/>
                <w:i w:val="false"/>
                <w:color w:val="000000"/>
                <w:sz w:val="20"/>
              </w:rPr>
              <w:t>
</w:t>
            </w:r>
            <w:r>
              <w:rPr>
                <w:rFonts w:ascii="Times New Roman"/>
                <w:b w:val="false"/>
                <w:i w:val="false"/>
                <w:color w:val="000000"/>
                <w:sz w:val="20"/>
              </w:rPr>
              <w:t>1) достоверного указания реквизитов в платежных поручениях;</w:t>
            </w:r>
            <w:r>
              <w:br/>
            </w:r>
            <w:r>
              <w:rPr>
                <w:rFonts w:ascii="Times New Roman"/>
                <w:b w:val="false"/>
                <w:i w:val="false"/>
                <w:color w:val="000000"/>
                <w:sz w:val="20"/>
              </w:rPr>
              <w:t>
</w:t>
            </w:r>
            <w:r>
              <w:rPr>
                <w:rFonts w:ascii="Times New Roman"/>
                <w:b w:val="false"/>
                <w:i w:val="false"/>
                <w:color w:val="000000"/>
                <w:sz w:val="20"/>
              </w:rPr>
              <w:t>2) своевременного выполнения обязательств по осуществлению платежей в пользу получателя денег.</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6-1 статьи 97 </w:t>
            </w:r>
            <w:r>
              <w:rPr>
                <w:rFonts w:ascii="Times New Roman"/>
                <w:b w:val="false"/>
                <w:i w:val="false"/>
                <w:color w:val="000000"/>
                <w:sz w:val="20"/>
              </w:rPr>
              <w:t>Бюджетного кодекса</w:t>
            </w:r>
            <w:r>
              <w:rPr>
                <w:rFonts w:ascii="Times New Roman"/>
                <w:b w:val="false"/>
                <w:i w:val="false"/>
                <w:color w:val="000000"/>
                <w:sz w:val="20"/>
              </w:rPr>
              <w:t>.</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Привидение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Дисциплинарная ответственность.</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пункт 2 статьи 84 Закона Республики Казахстан от 1 марта 2011 года «О государственном имуществе»</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4.1.95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Несвоевременный возврат использованных не по целевому назначению сумм целевых трансфертов и бюджетных кредитов согласно акту органа государственного финансового контроля подлежащих обязательному возврату в вышестоящий бюджет, выделивший данные трансферты и кредиты.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4 статьи 44 </w:t>
            </w:r>
            <w:r>
              <w:rPr>
                <w:rFonts w:ascii="Times New Roman"/>
                <w:b w:val="false"/>
                <w:i w:val="false"/>
                <w:color w:val="000000"/>
                <w:sz w:val="20"/>
              </w:rPr>
              <w:t>Бюджетного кодекса</w:t>
            </w:r>
            <w:r>
              <w:rPr>
                <w:rFonts w:ascii="Times New Roman"/>
                <w:b w:val="false"/>
                <w:i w:val="false"/>
                <w:color w:val="000000"/>
                <w:sz w:val="20"/>
              </w:rPr>
              <w:t>.</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4.1.96</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Несвовременный возврат в вышестоящий бюджет до конца текущего финансового года неиспользованных (недоиспользованных) в течение финансового года сумм целевых трансфертов на развитие, выделенных в истекшем финансовом году, разрешенных использовать (доиспользовать) по решению Правительства Республики Казахстан или местного исполнительного органа области.</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7 статьи 44 </w:t>
            </w:r>
            <w:r>
              <w:rPr>
                <w:rFonts w:ascii="Times New Roman"/>
                <w:b w:val="false"/>
                <w:i w:val="false"/>
                <w:color w:val="000000"/>
                <w:sz w:val="20"/>
              </w:rPr>
              <w:t>Бюджетного кодекса</w:t>
            </w:r>
            <w:r>
              <w:rPr>
                <w:rFonts w:ascii="Times New Roman"/>
                <w:b w:val="false"/>
                <w:i w:val="false"/>
                <w:color w:val="000000"/>
                <w:sz w:val="20"/>
              </w:rPr>
              <w:t>.</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Глава 2. Несоблюдение установленных сроков, порядка выполнения процедур законодательства Республики Казахстан о государственных закупках, не повлекшее причинение ущерба (вреда) государству и получателям бюджетных средств и не влекущее административной и уголовной ответственности, установленной законами Республики Казахстан.</w:t>
            </w:r>
          </w:p>
        </w:tc>
      </w:tr>
      <w:tr>
        <w:trPr>
          <w:trHeight w:val="27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Несвоевременное утверждение годового плана государственных закупок.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3 статьи 5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размещение на веб-портале государственных закупок годового плана государственных закупок в течение пяти рабочих дней со дня его утверждения,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сведений, содержащих служебную информацию ограниченного распространения, определенную Правительством Республики Казахстан, которые представляются в уполномоченный орган без использования веб-портала государственных закупок.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4 статьи 5 </w:t>
            </w:r>
            <w:r>
              <w:rPr>
                <w:rFonts w:ascii="Times New Roman"/>
                <w:b w:val="false"/>
                <w:i w:val="false"/>
                <w:color w:val="000000"/>
                <w:sz w:val="20"/>
              </w:rPr>
              <w:t xml:space="preserve">Закона </w:t>
            </w:r>
            <w:r>
              <w:rPr>
                <w:rFonts w:ascii="Times New Roman"/>
                <w:b w:val="false"/>
                <w:i w:val="false"/>
                <w:color w:val="000000"/>
                <w:sz w:val="20"/>
              </w:rPr>
              <w:t>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Устранение выявленных нарушений.</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размещение на веб-портале государственных закупок внесенных изменений и (или) дополнений годового плана государственных закупок в течение пяти рабочих дней со дня принятия решения о внесении изменений и (или) дополнений,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сведений, содержащих служебную информацию ограниченного распространения, определенную Правительством Республики Казахстан, которые представляются в уполномоченный орган без использования веб-портала государственных закупок.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5 статьи 5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Устранение выявленных нарушений.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закупок способом конкурса без положительного заключения государственной экспертизы для утверждения проектной (проектно-сметной) документации на строительство; утверждения конкурсной (тендерной) документации в случаях, предусмотренных законодательством Республики Казахстан в сфере архитектурной, градостроительной и строительной деятельности.</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подпункт 2) пункта 2 статьи 17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r>
              <w:br/>
            </w:r>
            <w:r>
              <w:rPr>
                <w:rFonts w:ascii="Times New Roman"/>
                <w:b w:val="false"/>
                <w:i w:val="false"/>
                <w:color w:val="000000"/>
                <w:sz w:val="20"/>
              </w:rPr>
              <w:t>
</w:t>
            </w:r>
            <w:r>
              <w:rPr>
                <w:rFonts w:ascii="Times New Roman"/>
                <w:b w:val="false"/>
                <w:i w:val="false"/>
                <w:color w:val="000000"/>
                <w:sz w:val="20"/>
              </w:rPr>
              <w:t>Правила проведения экспертизы предпроектной (технико-экономических обоснований) и проектной (проектно-сметной) документации на строительство независимо от источников финансирования, а также утверждения проектов, строящихся за счет государственных инвестиций, утверждаемые уполномоченным органом по делам архитектуры, градостроительства и строительства.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Признание государственных закупок недействительными (до заключения договора). Принятие мер по расторжению договоров, в том числе подача иска в суд о признании недействительными вступивших в силу договоров, за исключением случаев, когда договор исполнен в полном объеме и/или надлежащим образом.</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Невозврат обеспечения конкурсной заявки в случаях, предусмотренных законодательством о государственных закупках.</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6 статьи 23-1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Устранение выявленных нарушений путем принятия мер по возврату обеспечения заявки.</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сроков размещения информации на веб-портале государственных закупок о планируемом проведении государственных закупок способом запроса ценовых предложений, а также сроков опубликования итогов на веб-портале государственных закупок.</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Пункты 1 и 8 статьи 31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Отмена итогов государственных закупок до заключения договора. Принятие мер по расторжению договоров, в том числе подача иска в суд о признании недействительными вступивших в силу договоров, за исключением случаев, когда договор исполнен в полном объеме и/или надлежащим образом.</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проведении государственных закупок с использованием способа запроса ценовых предложений заказчиком не размещена предусмотренная законодательством о государственных закупках информация на интернет-ресурсе заказчика о проведении закупок, об итогах, либо размещена недостоверная информация.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Пункты 1, 8 статьи 31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Устранение выявленных нарушений.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Несоблюдение требований, предъявляемых к регистрации ценовых предложений при осуществлении государственных закупок способом запроса ценовых предложений.</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2 статьи 31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Устранение выявленных нарушений.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сроков автоматического вскрытия конвертов с ценовыми предложениями, а также автоматического подведения итогов.</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Пункты 3 и 8 статьи 31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Устранение выявленных нарушений.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13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Нарушение сроков вскрытия, рассмотрения, а также подведения итогов электронных государственных закупок, осуществленных способом запроса ценовых предложений.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Статья 31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r>
              <w:br/>
            </w:r>
            <w:r>
              <w:rPr>
                <w:rFonts w:ascii="Times New Roman"/>
                <w:b w:val="false"/>
                <w:i w:val="false"/>
                <w:color w:val="000000"/>
                <w:sz w:val="20"/>
              </w:rPr>
              <w:t>
</w:t>
            </w:r>
            <w:r>
              <w:rPr>
                <w:rFonts w:ascii="Times New Roman"/>
                <w:b w:val="false"/>
                <w:i w:val="false"/>
                <w:color w:val="000000"/>
                <w:sz w:val="20"/>
              </w:rPr>
              <w:t xml:space="preserve">Правила проведения электронных государственных закупок, утверждаемые в соответствии с подпунктом 14) статьи 14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Устранение выявленных нарушений.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w:t>
            </w:r>
          </w:p>
        </w:tc>
      </w:tr>
      <w:tr>
        <w:trPr>
          <w:trHeight w:val="42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сроков заключения договора о государственных закупках способом запроса ценовых предложений победителем государственных закупок.</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9 статьи 31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Устранение выявленных нарушений. </w:t>
            </w:r>
            <w:r>
              <w:br/>
            </w:r>
            <w:r>
              <w:rPr>
                <w:rFonts w:ascii="Times New Roman"/>
                <w:b w:val="false"/>
                <w:i w:val="false"/>
                <w:color w:val="000000"/>
                <w:sz w:val="20"/>
              </w:rPr>
              <w:t>
</w:t>
            </w:r>
            <w:r>
              <w:rPr>
                <w:rFonts w:ascii="Times New Roman"/>
                <w:b w:val="false"/>
                <w:i w:val="false"/>
                <w:color w:val="000000"/>
                <w:sz w:val="20"/>
              </w:rPr>
              <w:t xml:space="preserve">В случае если поставщиком нарушены сроки заключения договора, обращение с иском в суд о признании потенциального поставщика недобросовестным участником государственных закупок.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Установление излишних требований, не предусмотренных законодательством о государственных закупках, в проекте договора, технической спецификации, при проведении государственных закупок способом запроса ценовых предложений.</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Статья 31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Устранение выявленных нарушений. </w:t>
            </w:r>
            <w:r>
              <w:br/>
            </w:r>
            <w:r>
              <w:rPr>
                <w:rFonts w:ascii="Times New Roman"/>
                <w:b w:val="false"/>
                <w:i w:val="false"/>
                <w:color w:val="000000"/>
                <w:sz w:val="20"/>
              </w:rPr>
              <w:t>
</w:t>
            </w:r>
            <w:r>
              <w:rPr>
                <w:rFonts w:ascii="Times New Roman"/>
                <w:b w:val="false"/>
                <w:i w:val="false"/>
                <w:color w:val="000000"/>
                <w:sz w:val="20"/>
              </w:rPr>
              <w:t>Отмена итогов государственных закупок до заключения договора, принятия мер по расторжению договоров, в том числе подача иска в суд о признании недействительными вступивших в силу договоров, за исключением случаев, когда договор исполнен в полном объеме.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закупок товаров, работ и услуг имеющие необходимость в осуществлении государственных закупок ежедневной и (или) еженедельной потребности на период до подведения итогов государственных закупок способом конкурса либо аукциона и вступления в силу договора о государственных закупках в случае, если такие государственные закупки осуществляются в течение первого месяца года по перечню, утвержденному уполномоченным органом, в объеме, не превышающем объема государственных закупок таких товаров, работ, услуг, необходимого для обеспечения потребности заказчика в течение срока проведения государственной закупки, но не более чем на два месяца;</w:t>
            </w:r>
            <w:r>
              <w:br/>
            </w:r>
            <w:r>
              <w:rPr>
                <w:rFonts w:ascii="Times New Roman"/>
                <w:b w:val="false"/>
                <w:i w:val="false"/>
                <w:color w:val="000000"/>
                <w:sz w:val="20"/>
              </w:rPr>
              <w:t>
</w:t>
            </w:r>
            <w:r>
              <w:rPr>
                <w:rFonts w:ascii="Times New Roman"/>
                <w:b w:val="false"/>
                <w:i w:val="false"/>
                <w:color w:val="000000"/>
                <w:sz w:val="20"/>
              </w:rPr>
              <w:t>принятые организатором государственных закупок меры, предусмотренные пунктами 5 и(или) 7 статьи 31 настоящего Закона, не привели к заключению договора о государственных закупках.</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Подпункт 3) статьи 32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Устранение выявленных нарушений.</w:t>
            </w:r>
            <w:r>
              <w:br/>
            </w:r>
            <w:r>
              <w:rPr>
                <w:rFonts w:ascii="Times New Roman"/>
                <w:b w:val="false"/>
                <w:i w:val="false"/>
                <w:color w:val="000000"/>
                <w:sz w:val="20"/>
              </w:rPr>
              <w:t>
</w:t>
            </w:r>
            <w:r>
              <w:rPr>
                <w:rFonts w:ascii="Times New Roman"/>
                <w:b w:val="false"/>
                <w:i w:val="false"/>
                <w:color w:val="000000"/>
                <w:sz w:val="20"/>
              </w:rPr>
              <w:t>Расторжение договора/внесение изменений в случае нарушения сроков более 2-х месяцев (в случае если договор не исполнен).</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4.2.14</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Организатором государственных закупок не направлено потенциальному поставщику письменное приглашение принять участие в государственных закупках способом из одного источника либо оно не содержит всех требований, предусмотренных законодательством Республики Казахстан о государственных закупках.</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1 статьи 33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Устранению не подлежит.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4.2.15</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Непредставление потенциальным поставщиком организатору конкурса информации, предусмотренной пунктом 2 статьи 33 Закона Республики Казахстан «О государственных закупках».</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2 статьи 33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Отмена итогов государственных закупок до заключения договора. Принятие мер по расторжению договоров, в том числе подача иска в суд о признании недействительными вступивших в силу договоров, за исключением случаев, когда договор исполнен в полном объеме.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12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размещение протокола об итогах государственных закупок способом из одного источника на интернет-ресурсе заказчика.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2 статьи 34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Устранение выявленных нарушений. Разместить протокол об итогах на интернет ресурсе заказчика.</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w:t>
            </w:r>
          </w:p>
        </w:tc>
      </w:tr>
      <w:tr>
        <w:trPr>
          <w:trHeight w:val="126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4.2.17</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товаров, работ, услуг способом аукциона не предусмотренных перечнем, утвержденным Правительством Республики Казахстан.</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2 статьи 35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r>
              <w:br/>
            </w:r>
            <w:r>
              <w:rPr>
                <w:rFonts w:ascii="Times New Roman"/>
                <w:b w:val="false"/>
                <w:i w:val="false"/>
                <w:color w:val="000000"/>
                <w:sz w:val="20"/>
              </w:rPr>
              <w:t>
</w:t>
            </w:r>
            <w:r>
              <w:rPr>
                <w:rFonts w:ascii="Times New Roman"/>
                <w:b w:val="false"/>
                <w:i w:val="false"/>
                <w:color w:val="000000"/>
                <w:sz w:val="20"/>
              </w:rPr>
              <w:t xml:space="preserve">Перечень товаров, работ, услуг, являющихся предметом государственных закупок, осуществляемых способом аукциона, утверждаемые в соответствии с подпунктом 18) статьи 14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Отмена итогов государственных закупок до заключения договора. Принятие мер по расторжению договоров, в том числе подача иска в суд о признании недействительными вступивших в силу договоров, за исключением случаев, когда договор исполнен в полном объеме.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Несвоевременное размещение на веб-портале государственных закупок объявления об осуществлении государственных закупок способом аукциона.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1 статьи 35-2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42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4.2.19</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Возвращение потенциальному поставщику внесенного им обеспечения заявки на участие в аукционе в случаях, не предусмотренных законодательством Республики Казахстан о государственных закупках.</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6 статьи 35-5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претензионно-исковой работы по возмещению в бюджет.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Признание государственных закупок способом аукциона несостоявшимся в случаях непредусмотренных законодательством Республики Казахстан о государственных закупках.</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5 статьи 35-6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Устранение выявленных нарушений.</w:t>
            </w:r>
            <w:r>
              <w:br/>
            </w:r>
            <w:r>
              <w:rPr>
                <w:rFonts w:ascii="Times New Roman"/>
                <w:b w:val="false"/>
                <w:i w:val="false"/>
                <w:color w:val="000000"/>
                <w:sz w:val="20"/>
              </w:rPr>
              <w:t>
</w:t>
            </w:r>
            <w:r>
              <w:rPr>
                <w:rFonts w:ascii="Times New Roman"/>
                <w:b w:val="false"/>
                <w:i w:val="false"/>
                <w:color w:val="000000"/>
                <w:sz w:val="20"/>
              </w:rPr>
              <w:t>Признать итоги государственных закупок недействительными, за исключением случаев, когда договор исполнен в полном объеме.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21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Необоснованное признание потенциального поставщика участвующего на аукционе, не соответствующим квалификационным требованиям в случаях, не предусмотренных законодательством Республики Казахстан о государственных закупках.</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4 статьи 35-8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если нарушения повлияли на итоги государственных закупок: отмена итогов государственных закупок до заключения договора, принятие мер по расторжению договоров, в том числе подача иска в суд о признании недействительными вступивших в силу договоров, за исключением случаев, когда договор исполнен в полном объеме).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42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Несоответствие заключенного договора о государственных закупках Типовому договору, в том числе в части требований к казахстанскому содержанию.</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1 статьи 37 </w:t>
            </w:r>
            <w:r>
              <w:rPr>
                <w:rFonts w:ascii="Times New Roman"/>
                <w:b w:val="false"/>
                <w:i w:val="false"/>
                <w:color w:val="000000"/>
                <w:sz w:val="20"/>
              </w:rPr>
              <w:t>Зак</w:t>
            </w:r>
            <w:r>
              <w:rPr>
                <w:rFonts w:ascii="Times New Roman"/>
                <w:b w:val="false"/>
                <w:i w:val="false"/>
                <w:color w:val="000000"/>
                <w:sz w:val="20"/>
              </w:rPr>
              <w:t>она 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Устранение выявленных нарушений. </w:t>
            </w:r>
            <w:r>
              <w:br/>
            </w:r>
            <w:r>
              <w:rPr>
                <w:rFonts w:ascii="Times New Roman"/>
                <w:b w:val="false"/>
                <w:i w:val="false"/>
                <w:color w:val="000000"/>
                <w:sz w:val="20"/>
              </w:rPr>
              <w:t>
</w:t>
            </w:r>
            <w:r>
              <w:rPr>
                <w:rFonts w:ascii="Times New Roman"/>
                <w:b w:val="false"/>
                <w:i w:val="false"/>
                <w:color w:val="000000"/>
                <w:sz w:val="20"/>
              </w:rPr>
              <w:t>Внесение изменений в договор.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42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Уклонение заказчика от заключения договора в предусмотренные сроки, согласно законодательству Республики Казахстан о государственных закупках.</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3 статьи 37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Устранение выявленных нарушений.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r>
              <w:br/>
            </w:r>
            <w:r>
              <w:rPr>
                <w:rFonts w:ascii="Times New Roman"/>
                <w:b w:val="false"/>
                <w:i w:val="false"/>
                <w:color w:val="000000"/>
                <w:sz w:val="20"/>
              </w:rPr>
              <w:t>
</w:t>
            </w:r>
            <w:r>
              <w:rPr>
                <w:rFonts w:ascii="Times New Roman"/>
                <w:b w:val="false"/>
                <w:i w:val="false"/>
                <w:color w:val="000000"/>
                <w:sz w:val="20"/>
              </w:rPr>
              <w:t>Статья 12 Закона Республики Казахстан от 2 июля 1998 года «О борьбе с коррупцией».</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4.2.24</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внесение потенциальным поставщиком обеспечения исполнения договора о государственных закупках в случаях, предусмотренных законодательством Республики Казахстан о государственных закупках.</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5 статьи 37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Устранение выявленных нарушений. Признание потенциального поставщика недобросовестным участником закупок.</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4.2.25</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Составление конкурсной документации не в соответствии с Типовой конкурсной документацией, а также указание требований, не предусмотренных законодательством Республики Казахстан о государственных закупках.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Правила осуществления государственных закупок, утверждаемые в соответствии с подпунктом 14) статьи 14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Устранение выявленных нарушений.</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4.2.26</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Необоснованное отклонение конкурсной заявки потенциального поставщика по основаниям, непредусмотренным законодательством Республики Казахстан о государственных закупках.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Правила осуществления государственных закупок, утверждаемые в соответствии с подпунктом 14) статьи 14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государственных закупках;</w:t>
            </w:r>
            <w:r>
              <w:br/>
            </w:r>
            <w:r>
              <w:rPr>
                <w:rFonts w:ascii="Times New Roman"/>
                <w:b w:val="false"/>
                <w:i w:val="false"/>
                <w:color w:val="000000"/>
                <w:sz w:val="20"/>
              </w:rPr>
              <w:t>
</w:t>
            </w:r>
            <w:r>
              <w:rPr>
                <w:rFonts w:ascii="Times New Roman"/>
                <w:b w:val="false"/>
                <w:i w:val="false"/>
                <w:color w:val="000000"/>
                <w:sz w:val="20"/>
              </w:rPr>
              <w:t xml:space="preserve">Правила проведения электронных государственных закупок, утверждаемые в соответствии с подпунктом 14) статьи 14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если нарушения повлияли на итоги государственных закупок: приведение в соответсвие, отмена итогов государственных закупок до заключения договора, принятие мер по расторжению договоров, в том числе подача иска в суд о признании недействительными вступивших в силу договоров, за исключением случаев, когда договор исполнен в полном объеме.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4.2.27</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конкурсной комиссией расчета критериев, влияющих на конкурсное ценовое предложение.</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Правила осуществления государственных закупок, утверждаемые в соответствии с подпунктом 14) статьи 14 </w:t>
            </w:r>
            <w:r>
              <w:rPr>
                <w:rFonts w:ascii="Times New Roman"/>
                <w:b w:val="false"/>
                <w:i w:val="false"/>
                <w:color w:val="000000"/>
                <w:sz w:val="20"/>
              </w:rPr>
              <w:t>Зако</w:t>
            </w:r>
            <w:r>
              <w:rPr>
                <w:rFonts w:ascii="Times New Roman"/>
                <w:b w:val="false"/>
                <w:i w:val="false"/>
                <w:color w:val="000000"/>
                <w:sz w:val="20"/>
              </w:rPr>
              <w:t>на Республики Казахстан «О государственных закупках;</w:t>
            </w:r>
            <w:r>
              <w:br/>
            </w:r>
            <w:r>
              <w:rPr>
                <w:rFonts w:ascii="Times New Roman"/>
                <w:b w:val="false"/>
                <w:i w:val="false"/>
                <w:color w:val="000000"/>
                <w:sz w:val="20"/>
              </w:rPr>
              <w:t>
</w:t>
            </w:r>
            <w:r>
              <w:rPr>
                <w:rFonts w:ascii="Times New Roman"/>
                <w:b w:val="false"/>
                <w:i w:val="false"/>
                <w:color w:val="000000"/>
                <w:sz w:val="20"/>
              </w:rPr>
              <w:t>Правила проведения электронных государственных закупок, утверждаемые в соответствии с подпунктом 14)</w:t>
            </w:r>
            <w:r>
              <w:rPr>
                <w:rFonts w:ascii="Times New Roman"/>
                <w:b w:val="false"/>
                <w:i w:val="false"/>
                <w:color w:val="000000"/>
                <w:sz w:val="20"/>
              </w:rPr>
              <w:t xml:space="preserve"> статьи 14 </w:t>
            </w:r>
            <w:r>
              <w:rPr>
                <w:rFonts w:ascii="Times New Roman"/>
                <w:b w:val="false"/>
                <w:i w:val="false"/>
                <w:color w:val="000000"/>
                <w:sz w:val="20"/>
              </w:rPr>
              <w:t>Закона Республики Казахстан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если нарушения повлияли на итоги государственных закупок: приедение в соответсвие, отмена итогов государственных закупок до заключения договора, принятия мер по расторжению договоров, в том числе подача иска в суд о признании недействительными вступивших в силу договоров, за исключением случаев, когда договор исполнен в полном объеме.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42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Несоблюдение требований, предъявляемых к ведению журнала регистрации ценовых предложений при проведении конкурса.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Правила осуществления государственных закупок, утверждаемые в соответствии с подпунктом 14) статьи 14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Устранение выявленных нарушений.</w:t>
            </w:r>
            <w:r>
              <w:br/>
            </w:r>
            <w:r>
              <w:rPr>
                <w:rFonts w:ascii="Times New Roman"/>
                <w:b w:val="false"/>
                <w:i w:val="false"/>
                <w:color w:val="000000"/>
                <w:sz w:val="20"/>
              </w:rPr>
              <w:t>
</w:t>
            </w:r>
            <w:r>
              <w:rPr>
                <w:rFonts w:ascii="Times New Roman"/>
                <w:b w:val="false"/>
                <w:i w:val="false"/>
                <w:color w:val="000000"/>
                <w:sz w:val="20"/>
              </w:rPr>
              <w:t xml:space="preserve">Привести в соответствие журнал регистрации ценовых предложений.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4.2.29</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Необоснованное возвращение Заказчиком обеспечения исполнения договора, в случае расторжения договора о государственных закупках в связи с невыполнением поставщиком договорных обязательств.</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Правила осуществления государственных закупок, утверждаемые в соответствии с подпунктом 14) статьи 14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государственных закупках;</w:t>
            </w:r>
            <w:r>
              <w:br/>
            </w:r>
            <w:r>
              <w:rPr>
                <w:rFonts w:ascii="Times New Roman"/>
                <w:b w:val="false"/>
                <w:i w:val="false"/>
                <w:color w:val="000000"/>
                <w:sz w:val="20"/>
              </w:rPr>
              <w:t>
</w:t>
            </w:r>
            <w:r>
              <w:rPr>
                <w:rFonts w:ascii="Times New Roman"/>
                <w:b w:val="false"/>
                <w:i w:val="false"/>
                <w:color w:val="000000"/>
                <w:sz w:val="20"/>
              </w:rPr>
              <w:t xml:space="preserve">Правила проведения электронных государственных закупок, утверждаемые в соответствии с подпунктом 14) статьи 14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Устранение выявленных нарушений. Проведение претензионно-исковой работы по возмещению в бюджет.</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Составление годового плана государственных закупок товаров, работ и услуг не по форме, установленной законодательством о государственных закупках.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Правила осуществления государственных закупок, утверждаемые в соответствии с подпунктом 14) статьи 14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Устранение выявленных нарушений.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Непредставление, несвоевременное представление и (или) неполное представление в уполномоченный орган сведений для включения в реестр недобросовестных участников государственных закупок.</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4 статьи 11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r>
              <w:br/>
            </w:r>
            <w:r>
              <w:rPr>
                <w:rFonts w:ascii="Times New Roman"/>
                <w:b w:val="false"/>
                <w:i w:val="false"/>
                <w:color w:val="000000"/>
                <w:sz w:val="20"/>
              </w:rPr>
              <w:t>
</w:t>
            </w:r>
            <w:r>
              <w:rPr>
                <w:rFonts w:ascii="Times New Roman"/>
                <w:b w:val="false"/>
                <w:i w:val="false"/>
                <w:color w:val="000000"/>
                <w:sz w:val="20"/>
              </w:rPr>
              <w:t>пункт 15 Правил формирования и ведения единых республиканских реестров в сфере государственных закупок, утвержденных приказом Министра финансов Республики Казахстан от 31 марта 2015 года № 237 (зарегистрированный в государственном реестре нормативных правовых актов № 10820.</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Устранение выявленных нарушений.</w:t>
            </w:r>
            <w:r>
              <w:br/>
            </w:r>
            <w:r>
              <w:rPr>
                <w:rFonts w:ascii="Times New Roman"/>
                <w:b w:val="false"/>
                <w:i w:val="false"/>
                <w:color w:val="000000"/>
                <w:sz w:val="20"/>
              </w:rPr>
              <w:t>
</w:t>
            </w:r>
            <w:r>
              <w:rPr>
                <w:rFonts w:ascii="Times New Roman"/>
                <w:b w:val="false"/>
                <w:i w:val="false"/>
                <w:color w:val="000000"/>
                <w:sz w:val="20"/>
              </w:rPr>
              <w:t>Направление сведений в уполномоченный орган</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25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4.2.32</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Указание в договоре срока поставки менее пятнадцати календарных дней.</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11-2 статьи 37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Внесение изменений в проект договора либо заключенный договор.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Дисциплинарная ответственность.</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4.2.33</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Неразработка организатором государственных закупок (единым организатором государственных закупок) в конкурсной документации методики расчета условной цены и относительного значения каждого из критериев, предусмотренных пунктом 4 статьи 17 Закона Республики Казахстан «О государственных закупках».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Правила проведения электронных государственных закупок, утверждаемые в соответствии с подпунктом 14) статьи 14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 Внесение изменений в конкурсную документацию за три дня до вкрытия заявок на участие.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Дисциплинарная ответственность.</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Нарушение требований, предъявляемых к разработке и утверждению годового плана государственных закупок.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Правила осуществления государственных закупок, утверждаемые в соответствии с подпунктом 14) статьи 14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4.2.35</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Заключение договора о государственных закупках, не содержащего условия об имущественной ответственности поставщика о неустойке за ненадлежащее исполнение (неисполнение) обязательств по договору о государственных закупках, обязанности заказчика по привлечению поставщика к указанной ответственности, а также не содержащего сумму договора.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4 статьи 37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Устранение выявленных нарушений. 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Трудового кодекса Республики Казахстан от 15 мая 2007 года.</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заполнение или несвоевременное заполнение Заказчиком электронной формы реестра договоров.</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Правила формирования и ведения реестров в сфере государственных закупок», утверждаемые в соответствии с подпунктом 14) статьи 14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Устранение выявленных нарушений.</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Закона Республики Казахстан от 23 июля 1999 года «О государственной службе».</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внесение или несвоевременное внесение Заказчиком посредством веб-портала сведения о прекращении (об исполнении или неисполнении) действия договора путем заполнения электронных форм реестра договоров.</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Правила формирования и ведения реестров в сфере государственных закупок», утверждаемые в соответствии с подпунктом 14) статьи 14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Устранение выявленных нарушений.</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Закона Республики Казахстан от 23 июля 1999 года «О государственной службе».</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4.2.38</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Несвоевременное проведение конкурсных процедур администраторами бюджетных программ вышестоящего бюджета, являющимися единым организатором конкурса по государственным закупкам за счет целевых трансфертов, повлекшее недостижение результатов.</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2 статьи 48 </w:t>
            </w:r>
            <w:r>
              <w:rPr>
                <w:rFonts w:ascii="Times New Roman"/>
                <w:b w:val="false"/>
                <w:i w:val="false"/>
                <w:color w:val="000000"/>
                <w:sz w:val="20"/>
              </w:rPr>
              <w:t>Бюджетного кодекса</w:t>
            </w:r>
            <w:r>
              <w:rPr>
                <w:rFonts w:ascii="Times New Roman"/>
                <w:b w:val="false"/>
                <w:i w:val="false"/>
                <w:color w:val="000000"/>
                <w:sz w:val="20"/>
              </w:rPr>
              <w:t>.</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13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4.2.39</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на веб-портал государственных закупок некорректных (неполных) и недостоверных отчетных данных о государственных закупках.</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подпункт 4) статьи 3, пункты 4, 5 статьи 5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Устранение выявленных нарушений.</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w:t>
            </w:r>
          </w:p>
        </w:tc>
      </w:tr>
    </w:tbl>
    <w:p>
      <w:pPr>
        <w:spacing w:after="0"/>
        <w:ind w:left="0"/>
        <w:jc w:val="both"/>
      </w:pPr>
      <w:r>
        <w:rPr>
          <w:rFonts w:ascii="Times New Roman"/>
          <w:b w:val="false"/>
          <w:i w:val="false"/>
          <w:color w:val="000000"/>
          <w:sz w:val="28"/>
        </w:rPr>
        <w:t>      _____________________________</w:t>
      </w:r>
      <w:r>
        <w:br/>
      </w:r>
      <w:r>
        <w:rPr>
          <w:rFonts w:ascii="Times New Roman"/>
          <w:b w:val="false"/>
          <w:i w:val="false"/>
          <w:color w:val="000000"/>
          <w:sz w:val="28"/>
        </w:rPr>
        <w:t xml:space="preserve">
      *могут уточняться с учетом особенностей каждого индивидуального случая </w:t>
      </w:r>
      <w:r>
        <w:br/>
      </w:r>
      <w:r>
        <w:rPr>
          <w:rFonts w:ascii="Times New Roman"/>
          <w:b w:val="false"/>
          <w:i w:val="false"/>
          <w:color w:val="000000"/>
          <w:sz w:val="28"/>
        </w:rPr>
        <w:t>
      **применяется в случае отсутствия в действиях (бездействии) признаков уголовного преступления</w:t>
      </w:r>
      <w:r>
        <w:br/>
      </w:r>
      <w:r>
        <w:rPr>
          <w:rFonts w:ascii="Times New Roman"/>
          <w:b w:val="false"/>
          <w:i w:val="false"/>
          <w:color w:val="000000"/>
          <w:sz w:val="28"/>
        </w:rPr>
        <w:t>
      *** при наличии признаков преступлений и уголовных проступков, передача материалов в органы уголовного преследования, для принятия процессуального решения.</w:t>
      </w:r>
      <w:r>
        <w:br/>
      </w:r>
      <w:r>
        <w:rPr>
          <w:rFonts w:ascii="Times New Roman"/>
          <w:b w:val="false"/>
          <w:i w:val="false"/>
          <w:color w:val="000000"/>
          <w:sz w:val="28"/>
        </w:rPr>
        <w:t>
      Примечание: Классификатор нарушений, выявляемых на объектах государственного финансового контроля не ограничивает виды нарушений, в ходе контроля могут быть выявлены иные нарушения, не установленные настоящим классификатором.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