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a53" w14:textId="142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в области ветеринарии,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7-1/69. Зарегистрирован в Министерстве юстиции Республики Казахстан 30 апреля 2015 года № 10898.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и перечень документов, подтверждающих соответствие им для осуществления деятельности в области ветеринарии по производству препаратов ветеринарного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и перечень документов, подтверждающих соответствие им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19.04.2021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измерений* и/или сертификаты о калибровке средств измерений**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 (далее – Закон), а также аттестат аккредитации испытательной лаборатории, либо договор с аккредитованной испытательной лабораторией).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</w:t>
            </w:r>
          </w:p>
        </w:tc>
      </w:tr>
    </w:tbl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bookmarkEnd w:id="9"/>
    <w:p>
      <w:pPr>
        <w:spacing w:after="0"/>
        <w:ind w:left="0"/>
        <w:jc w:val="both"/>
      </w:pPr>
      <w:bookmarkStart w:name="z76" w:id="10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77" w:id="11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препаратов ветеринарного назначения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техническими условиями на производимый ветеринарный препарат,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аккредитованной испытательной лаборатории, оснащенной приборами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оборудованием, либо договора о выполнении испытательных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организациями, имеющими указанные лаборатории, для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производимых ветеринарных препаратов (средства измерений, внесенные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результатам испытаний с целью утверждения типа или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средств измерений, приборы контроля, вспомогательные материалы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заверенные подписью услугополучателя, сертификаты о поверке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оттиски поверительного клейма на средствах измерений* и/или сертификаты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а также аттестат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_______________________ до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 до _________________________</w:t>
      </w:r>
    </w:p>
    <w:p>
      <w:pPr>
        <w:spacing w:after="0"/>
        <w:ind w:left="0"/>
        <w:jc w:val="both"/>
      </w:pPr>
      <w:bookmarkStart w:name="z82" w:id="12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за последние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сельского хозяйства РК от 19.04.2021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производственно-техническую базу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приказом Министра сельского хозяйства Республики Казахстан от 21 мая 2015 года № 7-1/453 "Об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производственно-технической базы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Законом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со стажом работы по специальности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ветеринарии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ветеринарно-санитарным инспектором соответствующей административно-территориальной единицы: </w:t>
      </w:r>
    </w:p>
    <w:bookmarkEnd w:id="15"/>
    <w:p>
      <w:pPr>
        <w:spacing w:after="0"/>
        <w:ind w:left="0"/>
        <w:jc w:val="both"/>
      </w:pPr>
      <w:bookmarkStart w:name="z53" w:id="16"/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 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___________________________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 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наличие приборов контроля, вспомогательных материалов и оборудования, заверенных подписью услугополучателя,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экспертизы:</w:t>
      </w:r>
    </w:p>
    <w:bookmarkEnd w:id="18"/>
    <w:p>
      <w:pPr>
        <w:spacing w:after="0"/>
        <w:ind w:left="0"/>
        <w:jc w:val="both"/>
      </w:pPr>
      <w:bookmarkStart w:name="z56" w:id="19"/>
      <w:r>
        <w:rPr>
          <w:rFonts w:ascii="Times New Roman"/>
          <w:b w:val="false"/>
          <w:i w:val="false"/>
          <w:color w:val="000000"/>
          <w:sz w:val="28"/>
        </w:rPr>
        <w:t>
      1) документы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 да/нет (указать наименование документа): 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измерений: 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документ, подтверждающий законные права</w:t>
      </w:r>
    </w:p>
    <w:bookmarkEnd w:id="21"/>
    <w:p>
      <w:pPr>
        <w:spacing w:after="0"/>
        <w:ind w:left="0"/>
        <w:jc w:val="both"/>
      </w:pPr>
      <w:bookmarkStart w:name="z59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краткая характеристика средств измерений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средств измерений___________________________________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выпуска и страна-производитель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и дата инвентаризации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технического паспорта _____________________________________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эксплуатационных паспортов заводов-изготовителей на приборы контроля, вспомогательные материалы, оборудование, заверенные подписью услугополучателя:</w:t>
      </w:r>
    </w:p>
    <w:bookmarkEnd w:id="23"/>
    <w:p>
      <w:pPr>
        <w:spacing w:after="0"/>
        <w:ind w:left="0"/>
        <w:jc w:val="both"/>
      </w:pPr>
      <w:bookmarkStart w:name="z61" w:id="24"/>
      <w:r>
        <w:rPr>
          <w:rFonts w:ascii="Times New Roman"/>
          <w:b w:val="false"/>
          <w:i w:val="false"/>
          <w:color w:val="000000"/>
          <w:sz w:val="28"/>
        </w:rPr>
        <w:t>
      наименование и краткая характеристика приборов контроля, вспомогательных материалов и оборудования___________________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паспорта_____________________________________________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паспорта_____________________________________________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паспорт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оборудования_________________________________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о поверке и (или) оттиски поверительного клейма на средствах измерений* и/или сертификаты о калибровке средств измерений**:</w:t>
      </w:r>
    </w:p>
    <w:bookmarkEnd w:id="25"/>
    <w:p>
      <w:pPr>
        <w:spacing w:after="0"/>
        <w:ind w:left="0"/>
        <w:jc w:val="both"/>
      </w:pPr>
      <w:bookmarkStart w:name="z63" w:id="26"/>
      <w:r>
        <w:rPr>
          <w:rFonts w:ascii="Times New Roman"/>
          <w:b w:val="false"/>
          <w:i w:val="false"/>
          <w:color w:val="000000"/>
          <w:sz w:val="28"/>
        </w:rPr>
        <w:t>
      номера сертификатов__________________________________________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сертификаты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сертификатов с_________ до____________________</w:t>
      </w:r>
    </w:p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стандартных тестов для проведения ветеринарно-санитарной экспертизы на рынках _______________________________________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стажа работы по специальности не менее 3 (трех) лет.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(пять) лет: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33"/>
    <w:p>
      <w:pPr>
        <w:spacing w:after="0"/>
        <w:ind w:left="0"/>
        <w:jc w:val="both"/>
      </w:pPr>
      <w:bookmarkStart w:name="z71" w:id="34"/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диплома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учебного заведения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сведения о прохождении специализации/повышения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дисциплина_______________________________________________________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сертификата_____________________________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сертификата___________________________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