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e198" w14:textId="abde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Министерства финансов Республики Казахстан с Министерством национальной экономики Республики Казахстан при ввозе отдельных категорий товаров на единую таможенную территорию Таможенного союза в целях предоставления освобождений от обложения таможенными платежами и налогами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27 марта 2015 года № 220 и и.о. Министра национальной экономики Республики Казахстан от 27 марта 2015 года № 256. Зарегистрирован в Министерстве юстиции Республики Казахстан 29 апреля 2015 года № 10894. Утратил силу совместным приказом Министра финансов Республики Казахстан от 15 февраля 2018 года № 191 и и.о. Министра национальной экономики Республики Казахстан от 23 февраля 2018 года №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15.02.2018 № 191 и и.о. Министра национальной экономики РК от 23.02.2018 № 71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30 июня 2010 года "О таможенном деле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Министерства финансов Республики Казахстан с Министерством национальной экономики Республики Казахстан при ввозе отдельных категорий товаров на единую таможенную территорию Таможенного союза в целях предоставления освобождений от обложения таможенными платежами и налогами.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Республики Казахстан от 7 июня 2001 года № 717 "Об утверждении Правил взаимодействия государственных органов при проведении таможенного оформления товаров, ввозимых на таможенную территорию Республики Казахстан по линии государств, правительств, международных организаций, в качестве безвозмездной финансовой и технической помощи" (зарегистрированный в Реестре государственной регистрации нормативных правовых актов за № 1588, опубликованный в Бюллетене нормативных правовых актов центральных исполнительных и иных государственных органов Республики Казахстан, 2001 г., № 30, ст. 477).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3"/>
        <w:gridCol w:w="6027"/>
      </w:tblGrid>
      <w:tr>
        <w:trPr>
          <w:trHeight w:val="30" w:hRule="atLeast"/>
        </w:trPr>
        <w:tc>
          <w:tcPr>
            <w:tcW w:w="6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Султанов Б.Т.</w:t>
            </w:r>
          </w:p>
        </w:tc>
        <w:tc>
          <w:tcPr>
            <w:tcW w:w="6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__________Кусаинов М.А.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Министерства финансов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Министерством национальной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при ввозе отдельных категорий товаров на единую таможенную</w:t>
      </w:r>
      <w:r>
        <w:br/>
      </w:r>
      <w:r>
        <w:rPr>
          <w:rFonts w:ascii="Times New Roman"/>
          <w:b/>
          <w:i w:val="false"/>
          <w:color w:val="000000"/>
        </w:rPr>
        <w:t>территорию Таможенного союза в целях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освобождений от обложения таможенными</w:t>
      </w:r>
      <w:r>
        <w:br/>
      </w:r>
      <w:r>
        <w:rPr>
          <w:rFonts w:ascii="Times New Roman"/>
          <w:b/>
          <w:i w:val="false"/>
          <w:color w:val="000000"/>
        </w:rPr>
        <w:t>платежами и налогами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Министерства финансов Республики Казахстан с Министерством национальной экономики Республики Казахстан при ввозе отдельных категорий товаров на единую таможенную территорию Таможенного союза в целях предоставления освобождений от обложения таможенными платежами и налогами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30 июня 2010 года "О таможенном деле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года № 728 и определяют порядок взаимодействия государственных органов в целях предоставления освобождений от обложения таможенными платежами и налогами при ввозе на таможенную территорию Таможенного союза товаров по линии государств, правительств, международных организаций на безвозмездной основе в качестве технической помощи (содействия), а также за счет средств грантов (финансовой помощи) и обеспечения условий реализации международных договоров (меморандумов, соглашений, контрактов)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в отношении товаров, ввозимых на безвозмездной основе в качестве технической помощи (содействия), а также за счет средств грантов (финансовой помощи).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деятельности государственных органов Республики Казахстан по обеспечению условий реализации международных договоров (меморандумов, соглашений, контрактов) Республики Казахстан по оказанию на безвозмездной основе технической помощи (содействия), а также ввозу товаров за счет средств грантов (финансовой помощи), осуществляет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внешней помощи (далее – Министерство национальной экономики РК).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национальной экономики РК уведомляет заинтересованные государства, правительства государств и международные организации о правилах направления в Республику Казахстан товаров на безвозмездной основе в качестве технической помощи (содействия), а также за счет средств грантов (финансовой помощи).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органы, обеспечивающие в пределах своей компетенции выполнение обязательств, вытекающих из международных договоров (меморандумов, соглашений, контрактов) Республики Казахстан по оказанию на безвозмездной основе технической помощи (содействия), а также ввозу товаров за счет средств грантов (финансовой помощи), не позднее пятидесяти календарных дней до начала таможенного декларирования ввозимых товаров, представляют в Министерство национальной экономики РК следующие документы и сведения: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(меморандума, соглашения, контракта) о получении товаров на безвозмездной основе в качестве технической помощи (содействия) или за счет средств грантов (финансовой помощи);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ввозимых на безвозмездной основе в качестве технической помощи (содействия) или за счет средств грантов (финансовой помощи), в рамках соответствующего договора (меморандума, соглашения, контракта) с указанием их наименования, количества и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лицах, ответственных за таможенное декларирование, ввозимых товаров по каждому отдельному международному договору (меморандуму, соглашению, контракту) и о конечных получателях ввозимых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поставки товаров, с указанием территориальных органов государственных доходов, в которых будет производиться таможенная очистка и контроль ввозимых товаров.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национальной экономики РК после рассмотрения документов и сведений, представленных в соответствии с пунктом 5 настоящих Правил, подтверждает конечных получателей ввозимых товаров и наличие соответствующего договора (меморандума, соглашения, контракта) о получении товаров на безвозмездной основе в качестве технической помощи (содействия) или за счет средств грантов (финансовой помощи) и письменно уведомляет об этом уполномоченный орган в сфере таможенного дела (далее – Комитет государственных доходов Министерства финансов РК) и центральный государственный орган, указанный в пункте 5 настоящих Правил, не позднее тридцати календарных дней до таможенного декларирования ввозимых товаров.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Центральный государственный орган, указанный в пункте 5 настоящих Правил, не позднее пяти календарных дней после получения уведомления Министерства национальной экономики РК направляет в Комитет государственных доходов Министерства финансов РК документы и сведения, предусмотренные пунктом 5 настоящих Правил.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государственных доходов Министерства финансов РК после рассмотрения представленных документов и сведений направляет их в территориальные органы государственных доходов, в которых будет производиться таможенная очистка и контроль ввозимых товаров.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полномочия по координации деятельности государственных органов Республики Казахстан,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передаются иному центральному исполнительному органу, Министерство национальной экономики РК оповещает об этом Комитет государственных доходов Министерства финансов РК, а также уведомляет центральный исполнительный орган об обязательствах, вытекающих из положений настоящих Правил.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