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1c78" w14:textId="a9c1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методики описания процесса производства статистической информации государственными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30 марта 2015 года № 53. Зарегистрирован в Министерстве юстиции Республики Казахстан 29 апреля 2015 года № 10893.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 и с подпунктом 19)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Руководителя Бюро национальной статистики Агентства по стратегическому планированию и реформам РК от 29.07.2025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типовую 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описания процесса производства статистической информации государственными органами.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информационно–правовую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интернет-ресурсах Комитета по статистике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истечению десяти календарных дней со дня его первого официального 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культуры и спорта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 Мухамедиулы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К. Келимбетов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53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методика описания процесса производства статистической</w:t>
      </w:r>
      <w:r>
        <w:br/>
      </w:r>
      <w:r>
        <w:rPr>
          <w:rFonts w:ascii="Times New Roman"/>
          <w:b/>
          <w:i w:val="false"/>
          <w:color w:val="000000"/>
        </w:rPr>
        <w:t>информации государственными органами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методика описания процесса производства статистической информации государственными органами (далее – Типовая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 и с подпунктом 19)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Руководителя Бюро национальной статистики Агентства по стратегическому планированию и реформам РК от 29.07.2025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Типовая методика описывает процесс производства статистической информации и распространяется на государственные органы и Национальный Банк Республики Казахстан, проводящие общегосударственные и ведомственные статистические наблюдения в соответствии с Планом статистических работ, утвержденным на текущий год (далее - органы государственной статистики).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Типовая методика используется для описания процесса производства статистической информации государственными органами и регламентирует стандартные рамки, общую терминологию статистического процесса.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настоящей Типовой методике используются понятия в значениях,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следующие понятия: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классификация – разделение множества объектов на группы по сходству или различию в соответствии с принятыми признаками;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импутация – процесс замены пропущенных, некорректных или несостоятельных значений другими значениями;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вес индекса – это величина, отражающая значимость каждого индивидуального элемента в их общей совокупности;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взвешивание - процедура, применяемая в индексных расчетах для получения сводных показателей и обеспечивающая соизмеримость разных товаров, непосредственно не поддающихся суммированию;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официальная статистическая информация – статистическая информация, формируемая органами государственной статистики в соответствии с планом статистических работ и при проведении национальной переписи;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статистическая информация – агрегированные данные, полученные в процессе обработки первичных статистических данных и (или) административных, и (или) альтернативных данных;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статистические показатели – это количественная характеристика социально-экономических явлений и процессов в обществе, отображающая сущность явления или процесса в конкретных условиях места и времени;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выборочная совокупность (выборка) – множество случаев (испытуемых, объектов, событий, образцов), с помощью определенной процедуры выбранных из генеральной совокупности для участия в исследовании;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информация – значащие данные;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валидация – подтверждение посредством представления объективных свидетельств того, что требования к конкретному предназначенному использованию или применению выполнены;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– совокупность взаимосвязанных и взаимодействующих элементов;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результативность – связь между достигнутым результатом и использованными ресурсами;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производственная среда – совокупность условий, в которых выполняется работа;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приказом и.о. Руководителя Бюро национальной статистики Агентства по стратегическому планированию и реформам РК от 29.07.2025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процедура – установленный способ осуществления деятельности или процесса;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качество - степень, в которой совокупность присущих характеристик соответствует требованиям;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управление качеством – часть менеджмента качеством, направленная на выполнение требований к качеству;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качества – часть менеджмента качеством, направленная на создание уверенности в том, что требования к качеству будут выполнены;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процесс – совокупность взаимосвязанных и взаимодействующих видов деятельности, преобразующих входы в выходы;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анализ - деятельность, предпринимаемая для установления пригодности, адекватности, эффективности рассматриваемого объекта для достижения установленных целей;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эффективность – степень реализации запланированной деятельности и достижения запланированных результатов.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Руководителя Бюро национальной статистики Агентства по стратегическому планированию и реформам РК от 28.09.2022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и.о. Руководителя Бюро национальной статистики Агентства по стратегическому планированию и реформам РК от 29.07.2025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процессов и субпроцессов производства официальной</w:t>
      </w:r>
      <w:r>
        <w:br/>
      </w:r>
      <w:r>
        <w:rPr>
          <w:rFonts w:ascii="Times New Roman"/>
          <w:b/>
          <w:i w:val="false"/>
          <w:color w:val="000000"/>
        </w:rPr>
        <w:t>статистической информации</w:t>
      </w:r>
    </w:p>
    <w:bookmarkEnd w:id="29"/>
    <w:bookmarkStart w:name="z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Производство официальной статистической информации состоит из следующих процессов (этапов) согласно Приложению 1 к настоящей Типовой методике с учетом входящих в них субпроцессов: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потребностей;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проектирование процесса производства;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построение процесса производства;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 первичных статистических данных и (или) административных, и (или) альтернативных данных (далее – сбор данных);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обработка данных;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данных;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распространение официальной статистической информации;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оценка производственного цикла.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настоящей Типовой методике органы государственной статистики придерживаются только тех процессов и субпроцессов, которые применительны ими в своей деятельности при формировании общегосударственных и ведомственных статистических наблюдений.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Руководителя Бюро национальной статистики Агентства по стратегическому планированию и реформам РК от 28.09.2022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Руководителя Бюро национальной статистики Агентства по стратегическому планированию и реформам РК от 29.07.2025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Изучение потребностей включает в себя необходимость пересмотра статистической информации, потребность в дополнительной статистической информации, все виды работ, связанных с четким определением потребностей пользователей статистической информации и состоит из шести субпроцессов: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потребностей пользователей предусматривает изучение и определение востребованной статистической информации. Данная потребность определяется на основании изучения практики национальных и международных организаций, занимающихся производством аналогичных данных и, в частности, методов учета особых потребностей 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глубокого понимания потребностей пользователей в статистической информации, включая сроков представления, цели ее дальнейшего использования, необходимо государственным органом (далее - госорган-разработчик) проведение консультаций с заинтересованными сторонами с учетом ранее выявленных потребностей 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проведенных консультаций госорганом-разработчиком разрабатываются статистические показатели, содержащие требуемую информацию. Данные статистические показатели подлежат уточнению с пользователями на их соответствие потребностям и качественным характеристикам. При определении целей формирования статистического показателя необходимо учитывать аспекты конфиденциальности данных и наличие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перечня требуемых данных, соответствующих удовлетворению потребностей в рамках предлагаемого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установления соответствия используемых источников данных потребностям пользователей, определения условий, при которых будут получены данные, включая любые ограничения на их использование, а также проверку на предмет дублирования показателей, госорганом-разработчиком проводится проверка наличия данных. Она предусматривает оценку правовой основы, в рамках которой будет осуществляться сбор данных и его использование, вследствие чего может возникнуть потребность рассмотрения предложений о внесении изменений в существующее законодательство или установление новых законодательных рамок;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субпроцесс по подготовке бизнес-модели документирует выводы других субпроцессов данного этапа в виде бизнес-модели для получения одобрения на осуществление нового или модифицированного производства статистической информации. Данная статистическая информация отвечает требованиям госоргана-разработчика и включает следующие элементы: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существующих бизнес-процессов с информацией об осуществлении текущего производства статистической информации с указанием недостатков, а также вопросы, требующие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предлагаемые перспективные решения с подробным указанием о разработке бизнес-процессов для производства новых или пересмотренных статистических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затрат и выгод, а также любых других сдерживающих факторов.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и.о. Руководителя Бюро национальной статистики Агентства по стратегическому планированию и реформам РК от 29.07.2025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Проектирование процесса производства включает в себя описание работ по разработке и проектированию для определения статистических данных, статистических методологий, механизмов сбора, а также рабочие процессы. На данном этапе уточняются все соответствующие метаданные, готовые для использования позднее в статистическом производстве, а также процедуры обеспечения качества: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предусматривает проектировку госорганом-разработчиком планируемой к выпуску статистической информации, включая разработку и подготовку инструментов, необходимых на этапе распространения. Вводимые ресурсы при проектировании статистической публикации включают в себя метаданные, полученные в результате предыдущих сборов статистической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необходимость в подготовке описаний метаданных для собираемых и извлекаемых переменных и их классификаций;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методы и механизмы, наиболее подходящие для сбора данных. Фактически работы в рамках этого субпроцесса варьируются в зависимости от типа механизмов сбора. Субпроцесс включает в себя проектирование механизмов сбора, типовых вопросов и ответов, а также проектирование любых официальных соглашений, связанных с предоставлением данных, таких как меморандумы о взаимопонимании, и подтверждение сбора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проектирование генеральной совокупности и выборки применяют только к процессам, связанным со сбором данных на основе выборки, например, посредством статистических наблюдений. Субпроцесс используется при составлении плана формирования выборки и используемого при этом регистра, а также устанавливает наиболее подходящие критерии и методы формирования выборки. Источниками для формирования выборки служат административные и статистические регистры, переписи и информация, полученная в ходе других выборочных обследований. При необходимости госорган-разработчик комбинирует источники;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проектирование обработки и анализа предлагает методологию процесса обработки статистической информации для ее реализации на этапах ""Обработки первичных статистических данных и (или) административных, и (или) альтернативных данных" (далее – обработка данных) и "Анализа данных". Включает в себя уточнение методов кодирования, редактирования, исчисления, оценки, интегрирования, подтверждения и окончательного оформления в совокупности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производственный процесс, начиная со сбора данных и заканчивая распространением официальной статистической информации, обеспечивая общий обзор процессов, требуемых в рамках всего цикла производства статистической информации, а также обеспечивает эффективность взаимодействия без каких-либо пробелов или избыточности. Субпроцесс прослеживает анализ взаимодействия сотрудников с системами, а также определяет их ответственность.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приказом и.о. Руководителя Бюро национальной статистики Агентства по стратегическому планированию и реформам РК от 29.07.2025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Построение процесса производства включает в себя формирование и тестирование производственных решений в целях обеспечения готовности к использованию в производственной среде. Результаты этапа "Проектирование процесса производства" определяют выбор многократно используемых процессов, механизмов, информации и услуг, которые компонуются и комплектуются на этапе "Построение процесса производства" с тем, чтобы создать полностью рабочую среду для его осуществления. Этап разбит на семь субпроцессов: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построение механизма сбора данных описывает работы по построению механизма сбора данных, который будет использоваться на этапе "Сбор данных". Сбор осуществляется с использованием одного или нескольких методов получения данных, таких как: личные или телефонные опросы, бумажные, электронные или онлайн вопросники. Механизм сбора создается в соответствии с планами, разработанными на этапе "Проектирование процесса производства". Этот субпроцесс также включает в себя подготовку и тестирование содержания, функционирование соответствующего инструментария, например, проверку вопросов в статистической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построение или укрепление компонентов процесса включает в себя процедуры и функции информационой панели, информационные услуги, преобразования, рабочие системы, услуги по работе с респондентами и метаданными;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построение или укрепление компонентов распространения описывает работы по построению новых и укреплению существующих компонентов и услуг, необходимых для распространения официальной статистической информации, определенных в субпроцессе "Проектирование статистической публикации". Включает в себя все компоненты и услуги по распространению официальной статистической информации, начиная от тех, что используются для производства традиционных бумажных и (или) интерактивных публикаций, заканчивая теми, что обеспечивают веб-услуги, производство открытых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компоновка производственных процессов обеспечивает компоновку производственных процессов, систем и преобразований, используемых в рамках статистического производства, начиная со сбора данных и заканчивая распространением официальной статистической информации. Субпроцесс обеспечивает функционирование практического производственного процесса, созданного в субпроцессе "Проектирование производственных систем и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тестирование системы производства представляет тестирование скомпонованных и скомплектованных услуг и связанных с ними производственных процессов, предусматривает проверку их взаимодействий, а также обеспечивает работоспособность производственного решения в качестве слаженного комплекса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тестирование статистического бизнес-процесса описывает работы по проведению полевых испытаний, пилотному использованию статистического бизнес-процесса. Субпроцесс оставляет возможность внесения корректировок в механизмы, системы или компоненты;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ввод в строй системы производства включает в себя работы по вводу скомпонованных и скомплектованных процессов и услуг, включая модифицированные и вновь созданные услуги, для применения отраслевыми отделами.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приказом и.о. Руководителя Бюро национальной статистики Агентства по стратегическому планированию и реформам РК от 29.07.2025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Сбор данных включает в себя сбор всей необходимой информации с использованием различных методов, а также ее загрузка в соответствующую среду для дальнейшей обработки. Процесс сбора разбит на четыре субпроцесса: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генеральной совокупности и выборки для данного процесса предусматривает координацию выборок между событиями одного и того же статистического процесса и между различными процессами, использующими общую основу или общий регистр. Также в рамках данного субпроцесса осуществляется работа по обеспечению качества и утверждению генеральной совокупности и выборки;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сбора данных обеспечивает готовность сотрудников, процессов и технологии к сбору информации во всех запланированных режимах и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к сбору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сотрудников, а также интервьюеров, осуществляющих сбор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наличия средств для проведения сбора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систем сбора для запроса и получения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защиты подлежащих сбору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средств сбора данных (распечатку вопросников, загрузку вопросников и данных в компьютеры счетчиков).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 связанных с обследованием источников данных субпроцесс включает обеспечение наличия процессов, систем и процедур конфиденциальности для получения и извлечения необходимой информации из источника;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сбора данных осуществляется с использованием различных средств для сбора информации,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необработанные данные или агрегированные данные, получаемые от источника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контакт с респондентами и любые дальнейшие меры, связанные с последующей деятельностью.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Возможен также ручной ввод информации в месте контакта или контроль работы на местах, в зависимости от источника и способа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завершение сбора данных предусматривает загрузку собранных данных в соответствующую электронную среду для дальнейшей обработки. Включает в себя ручную или автоматическую загрузку данных.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и.о. Руководителя Бюро национальной статистики Агентства по стратегическому планированию и реформам РК от 29.07.2025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Обработка данных включает в себя: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процесса очистки данных и их подготовку для анализа;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состоит из субпроцессов, посвященных проверке, очистке и преобразованию вводимых данных с целью анализа и распространения в качестве официальной статистической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интеграция данных основана на объединении результатов процесса "Сбор данных". Вводные данные поступают из различных внешних и внутренних источников и являются результатом различных методов сбора. Результат представляет собой набор увязанных данных. После интеграции, в зависимости от требований защиты, данные могут быть обезличены (лишены таких идентификаторов, как имя и адрес) в целях защиты конфиденциальности;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классификация и кодирование осуществляются автоматически (или вручную), выполняются посредством присвоения цифровых кодов текстовым ответам в соответствии с предварительно определенной национальной справочной информацией;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субпроцесс проверки и валидации позволяет осуществлять проверку данных на предмет возможного выявления потенциальных проблем, ошибок и расхождений, таких как резко отклоняющиеся значения, отсутствие ответов на вопрос и ошибочное кодирование;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редактирование и импутация подразумевает добавление новых значений с применением разнообразных методов, если данные признаны неточными, отсутствующими и ненадежными. Конкретные шаги: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достоверности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добавления и изменения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импутация;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рамках формирования новых производных переменных и статистических единиц производится расчет данных по переменным и статистическим единицам, которые явно не выделялись на этапе сбора, однако являются необходимыми для производства искомых данных. Данный субпроцесс формирует новые производные переменные, применяя арифметические формулы по отношению к одной или более переменным, которые уже присутствуют в наборе данных, или применяя различные модельные гипотезы;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 веса индекса создает весовые коэффициенты для индивидуальных массивов данных согласно статистической методологии, созданной в рамках субпроцесса "Проектирование обработки и анализа";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расчет агрегатов предусматривает суммирование данных из учетных записей, обладающих общими определенными характеристиками, а также определение средних показателей и показателей дисперсии, взвешивание;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завершение формирования данных основано на своде результатов других субпроцессов этого этапа в один массив данных, который используется в качестве вводимого ресурса на этапе "Анализ данных".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и.о. Руководителя Бюро национальной статистики Агентства по стратегическому планированию и реформам РК от 29.07.2025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Анализ данных включает в себя производство статистической информации, подробную проверку и подготовку к распространению официальной статистической информации: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предварительной статистической информации производят путем преобразования данных в статистическую информацию. Субпроцесс предусматривает создание дополнительных показателей, таких как индексы, тренды или скорректированные с учетом сезонных колебаний динамические ряды, а также регистрацию качественных характеристик;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валидация включает в себя работы, направленные на определение соответствия сбора и формирования информации представленным ранее требованиям к ожидаемым результатам;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толкование и пояснение статистической информации создает основу для правильной интерпретации официальной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 мер противодействия идентификации обеспечивает соблюдение правил конфиденциальности при распространении статистической информации. Степень и метод противодействия идентификации варьируется в зависимости от различных типов статистических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завершение формирования статистической информации обеспечивает проверку ее соответствия поставленной цели, требуемому уровню качества и готовности к применению.</w:t>
      </w:r>
    </w:p>
    <w:bookmarkStart w:name="z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Распространение официальной статистической информации включает в себя осуществление распространения официальной статистической информации пользователям. Основополагающим принципом является наиболее полное удовлетворение потребностей пользователей в статистической информации путем обеспечения к ней свободного доступа широкого круга пользователей: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обновление систем производства статистической информации предусматривает окончательную проверку на предмет наличия метаданных и готовности к распространению. Осуществляют обновление систем, в которых хранятся данные и метаданные, готовые для целей распространения: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форматирование данных и метаданных, готовых для внесения в базы выходной статистической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данных и метаданных в базы агрегированных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увязки данных с соответствующими метаданными;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официальной статистической информации в предварительно спроектированных формах (публикации, таблицы, интерактивные графики и прочее);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компонентов распространения официальной статистической информации, включая соблюдение сроков опубликования. Предусматривает проведение мероприятий (презентации, интерактивные дашборды) для конкретных групп пользователей, а также введение любых запретов на разглашение статистической информации до ее опубликования. Случаи изъятия опубликованной официальной статистической информации также являются частью данного субпроцесса;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популяризация официальной статистической информации в целях содействия ее распространению среди широкой общественности. Включает в себя использование инструментов управления связями с пользователями для обеспечения более целенаправленной работы с потенциальными пользователями, а также использование таких механизмов, как веб-сайты, социальные сети, электронные рассылки и прочее для облегчения процесса сообщения статистической информации пользователям;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регистрации запросов и заявок пользователей, а также предоставление ответов на них в установленные сроки. Запросы и заявки должны регулярно анализироваться в целях информационного обеспечения сквозного процесса управления качеством, поскольку указывают на новые или меняющиеся потребности пользователей.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приказом и.о. Руководителя Бюро национальной статистики Агентства по стратегическому планированию и реформам РК от 29.07.2025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производственного цикла включает в себя оценку конкретных компонентов статистического производства госорганом-разработчиком. Логически она проводится в конце статистического процесса, однако опирается на информацию, собранную на различных этапах и предусматривает оценку успешности конкретного события статистического бизнес-процесса с вниманием на разнообразную информацию количественного и качественного характера с целью выявления и определения приоритетности потенциальных усовершенствований. Данный процесс состоит из трех субпроцессов: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информации для оценки производится в различных формах, включая комментарии и предложения пользователей, метаданные о процессе, метрические данные систем, а также предложения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проводится путем анализа и обобщения информации. Результирующий отчет отмечает любые проблемы качества, а также содержит рекомендации о возможных изменениях, касающиеся любого процесса или субпроцесса;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госорган-разработчик сводит все необходимые директивные полномочия для разработки, согласования и утверждения плана действий, основанного на отчете об оценке.</w:t>
      </w:r>
    </w:p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анализа статистической деятельности по ведомственным статистическим наблюдениям на соответствие статистической деятельности органов государственной статистики, утвержденный уполномоченным органом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Типовая методика дополнена главой 3 в соответствии с приказом Руководителя Бюро национальной статистики Агентства по стратегическому планированию и реформам РК от 28.09.2022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Анализ соответствия статистической деятельности органов государственной статистики, утвержденной уполномоченным органом статистической методологии по ведомственным статистическим наблюдениям (далее – анализ статистической деятельности) проводится для обеспечения качества официальной статистической информации по новым наблюдениям – в обязательном порядке, по действующим наблюдениям – в случае внесения изменений и дополнений, по мере необходимости.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Информационной базой для проведения анализа статистической деятельности государственных органов (далее – информационная база) являются: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ведомственная методология государственных органов;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статистические формы общегосударственных/ведомственных статистических наблюдений;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официальная статистическая информация на интернет-ресурсе государственных органов;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структурных подразделений Бюро национальной статистики Агентства по стратегическому планированию и реформам Республики Казахстан, государственных органов, предоставляемая согласно приложению 2 к настоящей Типовой методике;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иная информация, представляемая государственными органами по запросу ведомства.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Бюро изучает информационную базу на соответствие подпункту 18) статьи 1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требованиям настоящей Типовой методики.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приказа и.о. Руководителя Бюро национальной статистики Агентства по стратегическому планированию и реформам РК от 29.07.2025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итогам анализа статистической деятельности государственных органов, ведомство составляет аналитическую справку по соблюдению принципов государственной статистики и требований настоящей Типовой методики и направляет государственным органам.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Соблюдение принципов государственной статистики и требований настоящей Типовой методики, является условием для включения ведомственных статистических наблюдений, планируемых к проведению государственными органами, в План статистических работ, утверждаемого на три календарных года.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приказа и.о. Руководителя Бюро национальной статистики Агентства по стратегическому планированию и реформам РК от 29.07.2025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- в редакции приказа Руководителя Бюро национальной статистики Агентства по стратегическому планированию и реформам РК от 28.09.2022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Описание процесса производства официальной статистической</w:t>
      </w:r>
      <w:r>
        <w:br/>
      </w:r>
      <w:r>
        <w:rPr>
          <w:rFonts w:ascii="Times New Roman"/>
          <w:b/>
          <w:i w:val="false"/>
          <w:color w:val="000000"/>
        </w:rPr>
        <w:t>информации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приказом и.о. Руководителя Бюро национальной статистики Агентства по стратегическому планированию и реформам РК от 29.07.2025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 и субпроцессы производства официальной статистической информации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Изучение потребностей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определение потребностей пользователей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проведение консультаций и подтверждение потребностей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установление целей формирования статистического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определение перечня требуемых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проверка наличия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подготовка бизнес-модели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Проектирование процесса производства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проектирование статистической публикации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проектирование описания переменных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проектирование сбора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проектирование генеральной совокупности и выборки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проектирование обработки и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проектирование производственных систем и процесса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Построение процесса производства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построение механизма сбора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построение или укрепление компонентов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построение или укрепление компонентов распространения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компоновка производственных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тестирование системы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тестирование статистического бизнес-процесса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ввод в строй системы производства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Сбор данных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формирование генеральной совокупности и выборки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организация сбора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сбора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завершение сбора данных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Обработка данных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интеграция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классификация и кодирование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проверка и валидация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редактирование и импутация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формирование новых производных переменных и статистических 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расчет веса индекса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расчет агрегатов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завершение формирования данных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Анализ данных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подготовка предварительной статистической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валидация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толкование и пояснение статистической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применение мер противодействия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завершение формирования статистической информации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Распространение официальной статистической информации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обновление систем производства статистической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производство официальной статистической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управление распространением официальной статистической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популяризация официальной статистической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управление поддержкой пользователей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Оценка производственного цикла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Сбор информации для 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Проведение 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Согласование плана действий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</w:p>
        </w:tc>
      </w:tr>
    </w:tbl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орган 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Типовая методика дополнена приложением 2 в соответствии с приказом Руководителя Бюро национальной статистики Агентства по стратегическому планированию и реформам РК от 28.09.2022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статистической формы общегосударственного/ведомственного статистического наблюдения, индекс и периодичность проведения наблюдения.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 для сбора данных (с приложением копий соответствующих документов).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и.о. Руководителя Бюро национальной статистики Агентства по стратегическому планированию и реформам РК от 29.07.2025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 сбора данных (на бумажном носителе и (или) в электронном виде).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и.о. Руководителя Бюро национальной статистики Агентства по стратегическому планированию и реформам РК от 29.07.2025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круга респондентов. Количество респондентов, которые должны отчитываться по статистической форме и количество фактически отчитавшихся респондентов.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Описание процесса производства статистической информации.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Обеспечение конфиденциальности при сборе данных (условия хранения бумажных носителей, наличие защищенной транспортной среды, разработанная и утвержденная политика безопасности).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и.о. Руководителя Бюро национальной статистики Агентства по стратегическому планированию и реформам РК от 29.07.2025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Наличие статистической методологии для сбора и формирования официальной статистической информации (выходной информации), дата и номер документа об ее утверждении.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Наименование, периодичность и срок публикации, место размещения (опубликования) официальной статистической информации (выходной информации) с указанием адреса интернет-ресурса, раздела.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Наличие программного обеспечения (информационной системы) для сбора и обработки данных, формирования статистической информации (электронная среда), также наличие интеграции с информационной системой "е-Статистика".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процедур проверки и валидации данных, связанных с внутриведомственным контролем (в случае отсутствия их описания в ведомственной методологии).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используемой национальной справочной информации.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и.о. Руководителя Бюро национальной статистики Агентства по стратегическому планированию и реформам РК от 29.07.2025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Использование бизнес-регистра.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