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508e" w14:textId="0a95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предоставления информации о проведенном санитарно-эпидемиологическом аудите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марта 2015 года № 181. Зарегистрирован в Министерстве юстиции Республики Казахстан 29 апреля 2015 года № 10866. Утратил силу приказом Министра здравоохранения Республики Казахстан от 4 ноября 2020 года № ҚР ДСМ-182/2020.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62-1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о проведенном санитарно-эпидемиологическом аудите.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181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форма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проведенном санитарно-эпидемиологическом аудите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___________20_____год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1748"/>
        <w:gridCol w:w="1543"/>
        <w:gridCol w:w="3262"/>
        <w:gridCol w:w="1423"/>
        <w:gridCol w:w="1095"/>
        <w:gridCol w:w="2774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об аудируемом субъекте (реквизиты и наименование объекта и субъекта)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санитарно-эпидемиологического аудита (заявление и договор)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обзор собранной информации (например, акты санитарно-эпидемиологического обследования, данные о заболеваемости, протокола испытаний, замеров, и другие)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аудируемого субъекта, специальных исследований, опроса его сотрудников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рекомендаций по улучшению санитарно-эпидемиологического состояния объекта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о эпидемической значимости аудируемого субъекта, определение группы риска, сведения о выявленных нарушениях, о достоверности ведения документации и отчетности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информации)             Дата составления "__" ____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Информация о проведенном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санитарно-эпидемиологическом аудите предоставляется аудиторами,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включенными в государственный электронный реестр разрешений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уведомлений, ежегодно к пятнадцатому октябрю отчетного года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государственного органа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