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dc3" w14:textId="7f76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квот изъятия объектов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18-04/149. Зарегистрирован в Министерстве юстиции Республики Казахстан 29 апреля 2015 года № 10865.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 изъятия объектов животного мира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изъятия объектов животного мира (далее – Правила) разработаны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 об охране, воспроизводстве и использовании животного мира)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устанавливают порядок распределения квот на изъятие объектов животного мира между субъектами охотничьего хозяйства.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1"/>
    <w:bookmarkStart w:name="z2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охотничьего хозяйства – физическое или юридическое лицо, ведущее охотничье хозяйство на закрепленных охотничьих угодьях в порядке, установленном законодательством Республики Казахстан;</w:t>
      </w:r>
    </w:p>
    <w:bookmarkEnd w:id="12"/>
    <w:bookmarkStart w:name="z2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областные территориальные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Казахстан;</w:t>
      </w:r>
    </w:p>
    <w:bookmarkEnd w:id="13"/>
    <w:bookmarkStart w:name="z2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изъятия объектов животного мира – часть лимита изъятия объектов животного мира, устанавливаемая республиканскими ассоциациями общественных объединений охотников и субъектов охотничьего хозяйства для пользователей животным миром;</w:t>
      </w:r>
    </w:p>
    <w:bookmarkEnd w:id="14"/>
    <w:bookmarkStart w:name="z2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изъятия объектов животного мира – предельно допустимый объем изъятия объектов животного мира, при котором сохраняются их естественное воспроизводство и численность;</w:t>
      </w:r>
    </w:p>
    <w:bookmarkEnd w:id="15"/>
    <w:bookmarkStart w:name="z2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– государственный орган в пределах компетенции уполномоченного органа, осуществляющий стратегические, регулятивные, реализационные и контрольные функции в области охраны, воспроизводства и использования животного мира;</w:t>
      </w:r>
    </w:p>
    <w:bookmarkEnd w:id="16"/>
    <w:bookmarkStart w:name="z2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Министерство экологии и природных ресурсов Республики Казахстан;</w:t>
      </w:r>
    </w:p>
    <w:bookmarkEnd w:id="17"/>
    <w:bookmarkStart w:name="z2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квот изъятия видов животных, являющихся объектами охоты, осуществляется на основании лимитов изъятия видов животных, являющихся объектом охоты который устанавливается на период с 15 февраля текущего года по 15 февраля будущего года, в соответствии с частью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об охране, воспроизводстве и использовании животного мира.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квоты изъятия объектов животного мира, между субъектами охотничьего хозяйства осуществляется с учетом ресурсов животных, производительности охотничьих угодий и заявок субъектов охотничьего хозяйства на добывание видов животных.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"Распределение квот на изъятие объектов животного мира на основании утвержденных лимитов" (далее – государственная услуга) оказывается республиканскими ассоциациями общественных объединений охотников и субъектов охотничьего хозяйства (далее – услугодатель).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(далее – Перечень)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изъятия видов животных, являющихся объектами охоты, между субъектами охотничьего хозяйства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физические и (или) юридические лица (далее – услугополучатель) подают заявку услугодателю через портал на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учетных данных по видам животных, являющихся объектами охоты.</w:t>
      </w:r>
    </w:p>
    <w:bookmarkEnd w:id="26"/>
    <w:bookmarkStart w:name="z2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заявки, услугополучателю в "личный кабинет" направляется статус о принятии запроса для оказания государственной услуги.</w:t>
      </w:r>
    </w:p>
    <w:bookmarkEnd w:id="27"/>
    <w:bookmarkStart w:name="z2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заявки на получение квоты изъятия по видам животных, являющихся объектами охоты для охотничьего хозяйства, осуществляет их прием, регистрацию и передает на исполнение ответственному работнику.</w:t>
      </w:r>
    </w:p>
    <w:bookmarkEnd w:id="29"/>
    <w:bookmarkStart w:name="z2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в течение 3 (трех) рабочих дней рассматривает заявку на предмет соответствия требованиям настоящих Правил и формирует уведомление о распределении квот на изъятие объектов животного мира на основании утвержденных лимитов изъятия объектов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направляется услугодателем в "личный кабинет" услугополучателя на портале, в форме электронного документа, подписанного ЭЦП уполномоченного лица.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экологии, геологии и природных ресурсов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пяти рабочих дней после утверждения лимитов на изъятие объектов животного мира осуществляет распределение квот на изъятие видов животных, являющихся объектами охоты, в разрезе субъектов охотничьего хозяйства.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следующим основаниям: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Заявленная квота изъятия видов животных, являющихся объектами охоты, определятся в соответствии с нормативами изъятия видов животных, являющихся объектами охоты,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18-03/271 "Об утверждении нормативов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11005).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снижении численности видов животных вследствие неблагоприятных природных явлений (джут, болезни) квота на изъятие видов животных устанавливается исходя из фактических ресурсов видов животных.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ресурсы видов животных не позволяют их изъятие, то квота на изъятие видов животных не выделяется.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квоты изъятия видов животных в научных целях осуществляется с учетом наличия учетных данных на территории резервного фонда охотничьих хозяйств.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административный орган, должностному лицу, чей административный акт, административное действие (бездействие) обжалуются;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Start w:name="z1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пунктом 6 статьи 100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экологии, геологии и природных ресурсов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"Распределение квот на изъятие объектов животного мира на основании утвержденных лимитов"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"Распределение квот на изъятие объектов животного мира на основании утвержденных лимитов".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животного мира на основании утвержденных лимитов изъятия объектов животного мира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видов животных, являющихся объектами охоты, необходимо представить: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заявку на получение квоты изъятия по видам животных, являющихся объектами охоты для охотничьего хозяйства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квота на изъятие видов животных должна соответствовать утвержденным в установленном порядке нормативам изъятия видов животных, являющихся объектами охоты,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18-03/271а (зарегистрирован в Реестре государственной регистрации нормативно-правовых актов за № 11005).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квоты изъятия по видам животных, являющихся объектами охоты для охотничьего хозяйства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(особей)в текущем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квота изъятия (особей)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 (для копытных)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субъекта охотничьего хозяйства, подпись,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2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 изъятия рыбных ресурсов и других водных животных в рыбохозяйственных водоемах и (или) участках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заявки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экологии, геологии и природных ресурсов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распределении квот на изъятие объектов животного мира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основании утвержденных лимитов изъятия объектов животного мира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том, что квоты на изъятие объектов животного мира будут распределены Вам на основании утвержденных лимитов изъятия объектов животного мира в порядке определенном настоящими Правилами и размещены на официальном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адрес и официальный сайт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место печати (за исключением лиц, являющихся субъектами частного предпринимательства))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 ____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подсчета рейтинговой оценки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Итоги распределения квот изъятия рыбных ресурсов и других водных животных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и.о. Министра экологии и природных ресурсов РК от 23.09.2025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