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fa7c" w14:textId="184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республиканского форума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апреля 2015 года № 233. Зарегистрирован в Министерстве юстиции Республики Казахстан 29 апреля 2015 года № 10861. Утратил силу приказом и.о. Министра культуры и информации Республики Казахстан от 5 июня 2025 года № 260-НҚ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05.06.2025 </w:t>
      </w:r>
      <w:r>
        <w:rPr>
          <w:rFonts w:ascii="Times New Roman"/>
          <w:b w:val="false"/>
          <w:i w:val="false"/>
          <w:color w:val="ff0000"/>
          <w:sz w:val="28"/>
        </w:rPr>
        <w:t>№ 260-НҚ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информации и общественного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форума молодежи.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молодежной политики Министерства образования и науки Республики Казахстан (Карибжанова Р.С.)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республиканского форума молодежи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республиканского форума молодежи (далее – Порядок) разработан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определяет порядок проведения республиканского форума молодежи.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информации и общественного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форум молодежи (далее – Форум) – форум представителей молодежи, избранных на региональных форумах, проводимый в целях формирования общенационального уровня взаимодействия между государственными органами и молодежью.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 Порядком.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Форума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Форума является обеспечение общенационального уровня взаимодействия государственных органов с молодежью и молодежными организациями по вопросам реализации государственной молодежной политики.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Форума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диалога и взаимодействия между государственными органами и молодежью, молодежными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молодежи, молодежным организациям возможности участия в принятии решений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молодежной политики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обсуждения вопросов реализации государственной молодежной политики и выработка рекомендаций по ее совершенствованию.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Форума относятся: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национального доклада "Молодежь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отчетов центральных и местных испольнительных органов по вопросам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Правительство Республики Казахстан рекомендаций по совершенствованию государственной молодежной политики.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Форума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Подготовку и проведение Форума осуществляет организационный комитет.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уполномоченным органом по вопросам государственной молодежной политики (далее – уполномоченный орган) из представителей уполномоченного органа, центральных исполнительных органов, молодежных организаций.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организационного комитета утверждается приказом уполномоченного органа.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организационного комитета составляет нечетное количество и включает более десяти человек.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возглавляет председатель, при его отсутствии заместитель председателя. Председатель организационного комитета входит в состав организационного комитета.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на срок проведения Форума.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информации и общественного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Форум созывается не реже одного раза в два года.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Принятие решений на Форуме осуществляется путем открытого голосования делегатами Форума.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состава делегатов Форума происходит в областях, города республиканского значения и столицы на региональных форумах с участием молодежных организаций, зарегистрированных в органах юстиции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Количественный состав делегаций формируется в зависимости от процентного соотношения количества молодежи каждой области, города республиканского значения и столицы от общего количества молодежи Республики Казахстан. Для участия в Форуме дополнительно приглашаются молодежные организации в количестве, не превышающем 10 процентов от общего числа делегатов Форума.</w:t>
      </w:r>
    </w:p>
    <w:bookmarkEnd w:id="23"/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принимаемые на Форуме, носят рекомендательный характер.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Принятые на Форуме рекомендации оформляются соответствующим протоколом.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