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4f10" w14:textId="c8e4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ограничений и запретов на пользование объектами животного мира, их частей и дериватов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27 февраля 2015 года № 18-03/159. Зарегистрирован в Министерстве юстиции Республики Казахстан 29 апреля 2015 года № 10845.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49)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ограничений и запретов на пользование объектами животного мира, их частей и дериватов.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27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18-03/159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установления ограничений и запретов на пользование</w:t>
      </w:r>
      <w:r>
        <w:br/>
      </w:r>
      <w:r>
        <w:rPr>
          <w:rFonts w:ascii="Times New Roman"/>
          <w:b/>
          <w:i w:val="false"/>
          <w:color w:val="000000"/>
        </w:rPr>
        <w:t>объектами животного мира, их частей и дериватов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ограничений и запретов на пользование объектами животного мира, их частей и дериватов разработаны в соответствии с подпунктом 49)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и определяют порядок введения ограничений и запретов на пользование объектами животного мира, их частей и дериватов (далее – ограничения и запреты).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Ограничения и запреты устанавливаются в целях сохранения и воспроизводства объектов животного мира.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сохранения объектов животного мира ограничения и запреты устанавливаются с учетом географических, климатических особенностей ареалов (областей распространения) обитания животных.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Ограничения и запреты устанавливаются: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территориальности: на всей территории Республики Казахстан, в административных границах отдельных территориальных единиц или их части, а также на отдельных охотничьих угодьях и (или) его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срокам: постоянно (без указания сроков действия), в определенные сроки, перенос установленных сроков;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применению методов, способов и орудий добывания объектов животного мира, их частей и дериватов;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видам животных, когда возникает необходимость ограничения и изменения норм изъятия отдельных видов или групп животных, их определенных популяций либо по полу или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ограничению количества пользователей объектами животного мира, их частей и дериватов.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приказами и.о. Министра сельского хозяйства РК от 15.08.2017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23.10.2025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установления ограничений и запретов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Ведомство уполномоченного органа в области охраны, воспроизводства и использования животного мира (далее – ведомство) рассматривает целесообразность установления ограничений и запретов, а также их корректировки по мере поступления рекомендаций, выданных научными организациями в виде биологических обоснований.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и.о. Министра сельского хозяйства РК от 15.08.2017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Ведомство учитывает рекомендации по ограничениям и запретам, которые направлены на сохранение объектов животного мира, а также улучшение условий их обитания и размножения.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Местный исполнительный орган проводит государственную экологическую экспертизу биологического обоснования.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7- в редакции приказа Министра экологии, геологии и природных ресурсов РК от 05.03.2022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В случае целесообразности установления ограничений и запретов, а также их корректировки, ведомство согласно биологическому обоснованию, прошедшему государственную экологическую экспертизу, принимает решение о введении ограничений и запретов на пользование объектами животного мира, их частей и дериватов, устанавливает места и сроки их пользования.</w:t>
      </w:r>
    </w:p>
    <w:bookmarkEnd w:id="13"/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ведомства принимают решения о переносе срока запрета на изъятие объектов животного мира на пятнадцать календарных дней в ту или иную сторону в зависимости от природно-климатических условий без изменения общей продолжительности запрета по рекомендации аккредитованных научных организаций в области охраны, воспроизводства и использования животного мира.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8- в редакции приказа Министра экологии, геологии и природных ресурсов РК от 05.03.2022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выполнением установленных ограничений и запретов осуществляется ведомством и его территориальными подразделениями.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