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ece1" w14:textId="1a9e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специалистов агропромышленного комплекса, привлекаемых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марта 2015 года № 8-2/230. Зарегистрирован в Министерстве юстиции Республики Казахстан 29 апреля 2015 года № 10841.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агропромышленного комплекса, привлекаемых в сельские населенные пункты.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научного и кадрового обеспечения агропромышленного комплекса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"СОГЛAСОВAН"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"СОГЛAСОВAН"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"СОГЛAСОВAН"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года № 8-2/230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агропромышленного комплекса, привлекаемых в сельские населенные пункты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Aгроном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Агрохимик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Инженер по теплофикации сельскохозяйственного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Ветеринарный 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Техник по племенному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Бактериолог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Врач ветеринарный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Фельдшер ветеринарный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Вирусолог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Герболог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Гельминтолог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Инженер по механизации трудоемких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Инженер по горюче-смазочным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Техник по искусственному осеменению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Врач ветеринарной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Зоотехник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Инженер по эксплуатации машинно-тракторного парка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Почвовед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Фитопатолог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Химик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Энтомолог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Инженер-гидротехник (гидротехник)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Специалист по водным ресурсам и водопользованию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Специалист по мелиорации, рекультивации и охране земель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