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533f" w14:textId="74e5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представления геологической отчетности о состоянии недр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27 февраля 2015 года № 254. Зарегистрирован в Министерстве юстиции Республики Казахстан 29 апреля 2015 года № 10833. Утратил силу приказом и.о. Министра по инвестициям и развитию Республики Казахстан от 25 мая 2018 года № 393 (вводится в действие с 29.06.2018)</w:t>
      </w:r>
    </w:p>
    <w:p>
      <w:pPr>
        <w:spacing w:after="0"/>
        <w:ind w:left="0"/>
        <w:jc w:val="both"/>
      </w:pPr>
      <w:r>
        <w:rPr>
          <w:rFonts w:ascii="Times New Roman"/>
          <w:b w:val="false"/>
          <w:i w:val="false"/>
          <w:color w:val="ff0000"/>
          <w:sz w:val="28"/>
        </w:rPr>
        <w:t xml:space="preserve">
      Сноска. Утратил силу приказом и.о. Министра по инвестициям и развитию РК от 25.05.2018 </w:t>
      </w:r>
      <w:r>
        <w:rPr>
          <w:rFonts w:ascii="Times New Roman"/>
          <w:b w:val="false"/>
          <w:i w:val="false"/>
          <w:color w:val="ff0000"/>
          <w:sz w:val="28"/>
        </w:rPr>
        <w:t>№ 393</w:t>
      </w:r>
      <w:r>
        <w:rPr>
          <w:rFonts w:ascii="Times New Roman"/>
          <w:b w:val="false"/>
          <w:i w:val="false"/>
          <w:color w:val="ff0000"/>
          <w:sz w:val="28"/>
        </w:rPr>
        <w:t xml:space="preserve"> (вводится в действие с 29.06.2018).</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подпунктом 13)</w:t>
      </w:r>
      <w:r>
        <w:rPr>
          <w:rFonts w:ascii="Times New Roman"/>
          <w:b w:val="false"/>
          <w:i w:val="false"/>
          <w:color w:val="000000"/>
          <w:sz w:val="28"/>
        </w:rPr>
        <w:t xml:space="preserve"> статьи 19 Закона Республики Казахстан от 24 июня 2010 года "О недрах и недропользовании" </w:t>
      </w:r>
      <w:r>
        <w:rPr>
          <w:rFonts w:ascii="Times New Roman"/>
          <w:b/>
          <w:i w:val="false"/>
          <w:color w:val="000000"/>
          <w:sz w:val="28"/>
        </w:rPr>
        <w:t>ПРИКАЗЫВАЮ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Утвердить следующие формы представления геологической отчетности о состоянии недр: </w:t>
      </w:r>
    </w:p>
    <w:bookmarkEnd w:id="0"/>
    <w:p>
      <w:pPr>
        <w:spacing w:after="0"/>
        <w:ind w:left="0"/>
        <w:jc w:val="both"/>
      </w:pPr>
      <w:r>
        <w:rPr>
          <w:rFonts w:ascii="Times New Roman"/>
          <w:b w:val="false"/>
          <w:i w:val="false"/>
          <w:color w:val="000000"/>
          <w:sz w:val="28"/>
        </w:rPr>
        <w:t xml:space="preserve">
      1) отчетный баланс запасов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2) отчетность по мониторингу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настоящему Приказу. </w:t>
      </w:r>
    </w:p>
    <w:bookmarkStart w:name="z2" w:id="1"/>
    <w:p>
      <w:pPr>
        <w:spacing w:after="0"/>
        <w:ind w:left="0"/>
        <w:jc w:val="both"/>
      </w:pPr>
      <w:r>
        <w:rPr>
          <w:rFonts w:ascii="Times New Roman"/>
          <w:b w:val="false"/>
          <w:i w:val="false"/>
          <w:color w:val="000000"/>
          <w:sz w:val="28"/>
        </w:rPr>
        <w:t xml:space="preserve">
      2. Комитету геологии и недропользования Министерства по инвестициям и развитию Республики Казахстан (Нурабаев Б.К.) обеспечить: </w:t>
      </w:r>
    </w:p>
    <w:bookmarkEnd w:id="1"/>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офицальное опубликование в периодических печатных изданиях и информационно-правовую систему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3" w:id="2"/>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по инвестициям и развитию Республики Казахстан. </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по инвестициям и</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развитию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энергетики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 В. Школьник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марта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2015 года № 254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i w:val="false"/>
          <w:color w:val="000000"/>
        </w:rPr>
        <w:t xml:space="preserve"> Отчетный баланс запасов</w:t>
      </w:r>
    </w:p>
    <w:p>
      <w:pPr>
        <w:spacing w:after="0"/>
        <w:ind w:left="0"/>
        <w:jc w:val="both"/>
      </w:pPr>
      <w:r>
        <w:rPr>
          <w:rFonts w:ascii="Times New Roman"/>
          <w:b w:val="false"/>
          <w:i w:val="false"/>
          <w:color w:val="ff0000"/>
          <w:sz w:val="28"/>
        </w:rPr>
        <w:t xml:space="preserve">
      Сноска. Приложение 1 в редакции приказа Министра по инвестициям и развитию РК от 22.11.2017 </w:t>
      </w:r>
      <w:r>
        <w:rPr>
          <w:rFonts w:ascii="Times New Roman"/>
          <w:b w:val="false"/>
          <w:i w:val="false"/>
          <w:color w:val="ff0000"/>
          <w:sz w:val="28"/>
        </w:rPr>
        <w:t>№ 810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4"/>
    <w:p>
      <w:pPr>
        <w:spacing w:after="0"/>
        <w:ind w:left="0"/>
        <w:jc w:val="both"/>
      </w:pPr>
      <w:r>
        <w:rPr>
          <w:rFonts w:ascii="Times New Roman"/>
          <w:b w:val="false"/>
          <w:i w:val="false"/>
          <w:color w:val="000000"/>
          <w:sz w:val="28"/>
        </w:rPr>
        <w:t>
      1. Отчетность о состоянии недр по нефти.</w:t>
      </w:r>
    </w:p>
    <w:bookmarkEnd w:id="4"/>
    <w:bookmarkStart w:name="z8" w:id="5"/>
    <w:p>
      <w:pPr>
        <w:spacing w:after="0"/>
        <w:ind w:left="0"/>
        <w:jc w:val="both"/>
      </w:pPr>
      <w:r>
        <w:rPr>
          <w:rFonts w:ascii="Times New Roman"/>
          <w:b w:val="false"/>
          <w:i w:val="false"/>
          <w:color w:val="000000"/>
          <w:sz w:val="28"/>
        </w:rPr>
        <w:t>
      2. Отчетность о состоянии недр по горючему газу.</w:t>
      </w:r>
    </w:p>
    <w:bookmarkEnd w:id="5"/>
    <w:bookmarkStart w:name="z9" w:id="6"/>
    <w:p>
      <w:pPr>
        <w:spacing w:after="0"/>
        <w:ind w:left="0"/>
        <w:jc w:val="both"/>
      </w:pPr>
      <w:r>
        <w:rPr>
          <w:rFonts w:ascii="Times New Roman"/>
          <w:b w:val="false"/>
          <w:i w:val="false"/>
          <w:color w:val="000000"/>
          <w:sz w:val="28"/>
        </w:rPr>
        <w:t>
      3. Отчетность о состоянии недр по конденсатам.</w:t>
      </w:r>
    </w:p>
    <w:bookmarkEnd w:id="6"/>
    <w:bookmarkStart w:name="z10" w:id="7"/>
    <w:p>
      <w:pPr>
        <w:spacing w:after="0"/>
        <w:ind w:left="0"/>
        <w:jc w:val="both"/>
      </w:pPr>
      <w:r>
        <w:rPr>
          <w:rFonts w:ascii="Times New Roman"/>
          <w:b w:val="false"/>
          <w:i w:val="false"/>
          <w:color w:val="000000"/>
          <w:sz w:val="28"/>
        </w:rPr>
        <w:t>
      4. Отчетности о состоянии недр по компонентам (этан, пропан, бутаны в растворенном и свободном газе).</w:t>
      </w:r>
    </w:p>
    <w:bookmarkEnd w:id="7"/>
    <w:bookmarkStart w:name="z11" w:id="8"/>
    <w:p>
      <w:pPr>
        <w:spacing w:after="0"/>
        <w:ind w:left="0"/>
        <w:jc w:val="both"/>
      </w:pPr>
      <w:r>
        <w:rPr>
          <w:rFonts w:ascii="Times New Roman"/>
          <w:b w:val="false"/>
          <w:i w:val="false"/>
          <w:color w:val="000000"/>
          <w:sz w:val="28"/>
        </w:rPr>
        <w:t>
      5. Отчетность о состоянии недр по сере.</w:t>
      </w:r>
    </w:p>
    <w:bookmarkEnd w:id="8"/>
    <w:bookmarkStart w:name="z12" w:id="9"/>
    <w:p>
      <w:pPr>
        <w:spacing w:after="0"/>
        <w:ind w:left="0"/>
        <w:jc w:val="both"/>
      </w:pPr>
      <w:r>
        <w:rPr>
          <w:rFonts w:ascii="Times New Roman"/>
          <w:b w:val="false"/>
          <w:i w:val="false"/>
          <w:color w:val="000000"/>
          <w:sz w:val="28"/>
        </w:rPr>
        <w:t>
      6. Отчетности о состоянии недр по гелиям.</w:t>
      </w:r>
    </w:p>
    <w:bookmarkEnd w:id="9"/>
    <w:bookmarkStart w:name="z13" w:id="10"/>
    <w:p>
      <w:pPr>
        <w:spacing w:after="0"/>
        <w:ind w:left="0"/>
        <w:jc w:val="both"/>
      </w:pPr>
      <w:r>
        <w:rPr>
          <w:rFonts w:ascii="Times New Roman"/>
          <w:b w:val="false"/>
          <w:i w:val="false"/>
          <w:color w:val="000000"/>
          <w:sz w:val="28"/>
        </w:rPr>
        <w:t>
      7. Отчетности о состоянии недр по углю.</w:t>
      </w:r>
    </w:p>
    <w:bookmarkEnd w:id="10"/>
    <w:bookmarkStart w:name="z14" w:id="11"/>
    <w:p>
      <w:pPr>
        <w:spacing w:after="0"/>
        <w:ind w:left="0"/>
        <w:jc w:val="both"/>
      </w:pPr>
      <w:r>
        <w:rPr>
          <w:rFonts w:ascii="Times New Roman"/>
          <w:b w:val="false"/>
          <w:i w:val="false"/>
          <w:color w:val="000000"/>
          <w:sz w:val="28"/>
        </w:rPr>
        <w:t>
      8. Отчетности о состоянии недр по твердым полезным ископаемым.</w:t>
      </w:r>
    </w:p>
    <w:bookmarkEnd w:id="11"/>
    <w:bookmarkStart w:name="z15" w:id="12"/>
    <w:p>
      <w:pPr>
        <w:spacing w:after="0"/>
        <w:ind w:left="0"/>
        <w:jc w:val="left"/>
      </w:pPr>
      <w:r>
        <w:rPr>
          <w:rFonts w:ascii="Times New Roman"/>
          <w:b/>
          <w:i w:val="false"/>
          <w:color w:val="000000"/>
        </w:rPr>
        <w:t xml:space="preserve"> Отчетность о состоянии недр по нефти</w:t>
      </w:r>
    </w:p>
    <w:bookmarkEnd w:id="12"/>
    <w:bookmarkStart w:name="z16" w:id="13"/>
    <w:p>
      <w:pPr>
        <w:spacing w:after="0"/>
        <w:ind w:left="0"/>
        <w:jc w:val="left"/>
      </w:pPr>
      <w:r>
        <w:rPr>
          <w:rFonts w:ascii="Times New Roman"/>
          <w:b/>
          <w:i w:val="false"/>
          <w:color w:val="000000"/>
        </w:rPr>
        <w:t xml:space="preserve"> Отчетный период за _____ год</w:t>
      </w:r>
    </w:p>
    <w:bookmarkEnd w:id="13"/>
    <w:bookmarkStart w:name="z17" w:id="14"/>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1-Н.</w:t>
      </w:r>
    </w:p>
    <w:bookmarkEnd w:id="14"/>
    <w:bookmarkStart w:name="z18" w:id="15"/>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ежегодно.</w:t>
      </w:r>
    </w:p>
    <w:bookmarkEnd w:id="15"/>
    <w:bookmarkStart w:name="z19" w:id="16"/>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xml:space="preserve"> недропользователи.</w:t>
      </w:r>
    </w:p>
    <w:bookmarkEnd w:id="16"/>
    <w:bookmarkStart w:name="z20" w:id="17"/>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xml:space="preserve"> в территориальные подразделения уполномоченного органа по изучению и использованию недр, уполномоченный орган по изучению и использованию недр.</w:t>
      </w:r>
    </w:p>
    <w:bookmarkEnd w:id="17"/>
    <w:bookmarkStart w:name="z21" w:id="18"/>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ежегодно, до 15 февраля года, следующего за отчетным годом.</w:t>
      </w:r>
    </w:p>
    <w:bookmarkEnd w:id="18"/>
    <w:bookmarkStart w:name="z22" w:id="19"/>
    <w:p>
      <w:pPr>
        <w:spacing w:after="0"/>
        <w:ind w:left="0"/>
        <w:jc w:val="left"/>
      </w:pPr>
      <w:r>
        <w:rPr>
          <w:rFonts w:ascii="Times New Roman"/>
          <w:b/>
          <w:i w:val="false"/>
          <w:color w:val="000000"/>
        </w:rPr>
        <w:t xml:space="preserve"> Отчетный баланс запасов по нефти </w:t>
      </w:r>
    </w:p>
    <w:bookmarkEnd w:id="19"/>
    <w:bookmarkStart w:name="z23" w:id="20"/>
    <w:p>
      <w:pPr>
        <w:spacing w:after="0"/>
        <w:ind w:left="0"/>
        <w:jc w:val="left"/>
      </w:pPr>
      <w:r>
        <w:rPr>
          <w:rFonts w:ascii="Times New Roman"/>
          <w:b/>
          <w:i w:val="false"/>
          <w:color w:val="000000"/>
        </w:rPr>
        <w:t xml:space="preserve"> за _____ год</w:t>
      </w:r>
    </w:p>
    <w:bookmarkEnd w:id="20"/>
    <w:bookmarkStart w:name="z24" w:id="21"/>
    <w:p>
      <w:pPr>
        <w:spacing w:after="0"/>
        <w:ind w:left="0"/>
        <w:jc w:val="both"/>
      </w:pPr>
      <w:r>
        <w:rPr>
          <w:rFonts w:ascii="Times New Roman"/>
          <w:b w:val="false"/>
          <w:i w:val="false"/>
          <w:color w:val="000000"/>
          <w:sz w:val="28"/>
        </w:rPr>
        <w:t>
      запасы в тысячи тоннах, геологические</w:t>
      </w:r>
      <w:r>
        <w:br/>
      </w:r>
      <w:r>
        <w:rPr>
          <w:rFonts w:ascii="Times New Roman"/>
          <w:b w:val="false"/>
          <w:i w:val="false"/>
          <w:color w:val="000000"/>
          <w:sz w:val="28"/>
        </w:rPr>
        <w:t xml:space="preserve">                         извлекаемые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6010"/>
        <w:gridCol w:w="1989"/>
        <w:gridCol w:w="1939"/>
        <w:gridCol w:w="1780"/>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2"/>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недропользователь, степень освоения, месторождение, государственный №, тип месторождения, участок, продуктивные отложения; залежь, коллектор (К, КТ, ТК), глубина залегания м, код залежи</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3"/>
          <w:p>
            <w:pPr>
              <w:spacing w:after="20"/>
              <w:ind w:left="20"/>
              <w:jc w:val="both"/>
            </w:pPr>
            <w:r>
              <w:rPr>
                <w:rFonts w:ascii="Times New Roman"/>
                <w:b w:val="false"/>
                <w:i w:val="false"/>
                <w:color w:val="000000"/>
                <w:sz w:val="20"/>
              </w:rPr>
              <w:t>
Параметры пласта:</w:t>
            </w:r>
            <w:r>
              <w:br/>
            </w:r>
            <w:r>
              <w:rPr>
                <w:rFonts w:ascii="Times New Roman"/>
                <w:b w:val="false"/>
                <w:i w:val="false"/>
                <w:color w:val="000000"/>
                <w:sz w:val="20"/>
              </w:rPr>
              <w:t>
</w:t>
            </w:r>
            <w:r>
              <w:rPr>
                <w:rFonts w:ascii="Times New Roman"/>
                <w:b w:val="false"/>
                <w:i w:val="false"/>
                <w:color w:val="000000"/>
                <w:sz w:val="20"/>
              </w:rPr>
              <w:t>а) площадь нефтеносности, тыс. м</w:t>
            </w:r>
            <w:r>
              <w:rPr>
                <w:rFonts w:ascii="Times New Roman"/>
                <w:b w:val="false"/>
                <w:i w:val="false"/>
                <w:color w:val="000000"/>
                <w:vertAlign w:val="superscript"/>
              </w:rPr>
              <w:t>2</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б) мощность общая, м;</w:t>
            </w:r>
            <w:r>
              <w:br/>
            </w:r>
            <w:r>
              <w:rPr>
                <w:rFonts w:ascii="Times New Roman"/>
                <w:b w:val="false"/>
                <w:i w:val="false"/>
                <w:color w:val="000000"/>
                <w:sz w:val="20"/>
              </w:rPr>
              <w:t>
</w:t>
            </w:r>
            <w:r>
              <w:rPr>
                <w:rFonts w:ascii="Times New Roman"/>
                <w:b w:val="false"/>
                <w:i w:val="false"/>
                <w:color w:val="000000"/>
                <w:sz w:val="20"/>
              </w:rPr>
              <w:t>в) мощность эффективная, м;</w:t>
            </w:r>
            <w:r>
              <w:br/>
            </w:r>
            <w:r>
              <w:rPr>
                <w:rFonts w:ascii="Times New Roman"/>
                <w:b w:val="false"/>
                <w:i w:val="false"/>
                <w:color w:val="000000"/>
                <w:sz w:val="20"/>
              </w:rPr>
              <w:t>
</w:t>
            </w:r>
            <w:r>
              <w:rPr>
                <w:rFonts w:ascii="Times New Roman"/>
                <w:b w:val="false"/>
                <w:i w:val="false"/>
                <w:color w:val="000000"/>
                <w:sz w:val="20"/>
              </w:rPr>
              <w:t xml:space="preserve">г) открытая пористость; </w:t>
            </w:r>
            <w:r>
              <w:br/>
            </w:r>
            <w:r>
              <w:rPr>
                <w:rFonts w:ascii="Times New Roman"/>
                <w:b w:val="false"/>
                <w:i w:val="false"/>
                <w:color w:val="000000"/>
                <w:sz w:val="20"/>
              </w:rPr>
              <w:t>
</w:t>
            </w:r>
            <w:r>
              <w:rPr>
                <w:rFonts w:ascii="Times New Roman"/>
                <w:b w:val="false"/>
                <w:i w:val="false"/>
                <w:color w:val="000000"/>
                <w:sz w:val="20"/>
              </w:rPr>
              <w:t>д) нефтенасыщенность;</w:t>
            </w:r>
            <w:r>
              <w:br/>
            </w:r>
            <w:r>
              <w:rPr>
                <w:rFonts w:ascii="Times New Roman"/>
                <w:b w:val="false"/>
                <w:i w:val="false"/>
                <w:color w:val="000000"/>
                <w:sz w:val="20"/>
              </w:rPr>
              <w:t>
</w:t>
            </w:r>
            <w:r>
              <w:rPr>
                <w:rFonts w:ascii="Times New Roman"/>
                <w:b w:val="false"/>
                <w:i w:val="false"/>
                <w:color w:val="000000"/>
                <w:sz w:val="20"/>
              </w:rPr>
              <w:t>е) коэффициент извлечения;</w:t>
            </w:r>
            <w:r>
              <w:br/>
            </w:r>
            <w:r>
              <w:rPr>
                <w:rFonts w:ascii="Times New Roman"/>
                <w:b w:val="false"/>
                <w:i w:val="false"/>
                <w:color w:val="000000"/>
                <w:sz w:val="20"/>
              </w:rPr>
              <w:t>
</w:t>
            </w:r>
            <w:r>
              <w:rPr>
                <w:rFonts w:ascii="Times New Roman"/>
                <w:b w:val="false"/>
                <w:i w:val="false"/>
                <w:color w:val="000000"/>
                <w:sz w:val="20"/>
              </w:rPr>
              <w:t>ж) проницаемость, мкм</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з) пересчетный коэффициент</w:t>
            </w:r>
          </w:p>
          <w:bookmarkEnd w:id="23"/>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Качественные характеристики:</w:t>
            </w:r>
            <w:r>
              <w:br/>
            </w:r>
            <w:r>
              <w:rPr>
                <w:rFonts w:ascii="Times New Roman"/>
                <w:b w:val="false"/>
                <w:i w:val="false"/>
                <w:color w:val="000000"/>
                <w:sz w:val="20"/>
              </w:rPr>
              <w:t>
</w:t>
            </w:r>
            <w:r>
              <w:rPr>
                <w:rFonts w:ascii="Times New Roman"/>
                <w:b w:val="false"/>
                <w:i w:val="false"/>
                <w:color w:val="000000"/>
                <w:sz w:val="20"/>
              </w:rPr>
              <w:t>а) плотность, г/см</w:t>
            </w:r>
            <w:r>
              <w:rPr>
                <w:rFonts w:ascii="Times New Roman"/>
                <w:b w:val="false"/>
                <w:i w:val="false"/>
                <w:color w:val="000000"/>
                <w:vertAlign w:val="superscript"/>
              </w:rPr>
              <w:t>3</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б) вязкость, мПа*с;</w:t>
            </w:r>
            <w:r>
              <w:br/>
            </w:r>
            <w:r>
              <w:rPr>
                <w:rFonts w:ascii="Times New Roman"/>
                <w:b w:val="false"/>
                <w:i w:val="false"/>
                <w:color w:val="000000"/>
                <w:sz w:val="20"/>
              </w:rPr>
              <w:t>
</w:t>
            </w:r>
            <w:r>
              <w:rPr>
                <w:rFonts w:ascii="Times New Roman"/>
                <w:b w:val="false"/>
                <w:i w:val="false"/>
                <w:color w:val="000000"/>
                <w:sz w:val="20"/>
              </w:rPr>
              <w:t>в) содержание серы, %;</w:t>
            </w:r>
            <w:r>
              <w:br/>
            </w:r>
            <w:r>
              <w:rPr>
                <w:rFonts w:ascii="Times New Roman"/>
                <w:b w:val="false"/>
                <w:i w:val="false"/>
                <w:color w:val="000000"/>
                <w:sz w:val="20"/>
              </w:rPr>
              <w:t>
</w:t>
            </w:r>
            <w:r>
              <w:rPr>
                <w:rFonts w:ascii="Times New Roman"/>
                <w:b w:val="false"/>
                <w:i w:val="false"/>
                <w:color w:val="000000"/>
                <w:sz w:val="20"/>
              </w:rPr>
              <w:t>г) содержание парафина, %;</w:t>
            </w:r>
            <w:r>
              <w:br/>
            </w:r>
            <w:r>
              <w:rPr>
                <w:rFonts w:ascii="Times New Roman"/>
                <w:b w:val="false"/>
                <w:i w:val="false"/>
                <w:color w:val="000000"/>
                <w:sz w:val="20"/>
              </w:rPr>
              <w:t>
</w:t>
            </w:r>
            <w:r>
              <w:rPr>
                <w:rFonts w:ascii="Times New Roman"/>
                <w:b w:val="false"/>
                <w:i w:val="false"/>
                <w:color w:val="000000"/>
                <w:sz w:val="20"/>
              </w:rPr>
              <w:t>д) содержание смол и асфальтенов;</w:t>
            </w:r>
            <w:r>
              <w:br/>
            </w:r>
            <w:r>
              <w:rPr>
                <w:rFonts w:ascii="Times New Roman"/>
                <w:b w:val="false"/>
                <w:i w:val="false"/>
                <w:color w:val="000000"/>
                <w:sz w:val="20"/>
              </w:rPr>
              <w:t>
</w:t>
            </w:r>
            <w:r>
              <w:rPr>
                <w:rFonts w:ascii="Times New Roman"/>
                <w:b w:val="false"/>
                <w:i w:val="false"/>
                <w:color w:val="000000"/>
                <w:sz w:val="20"/>
              </w:rPr>
              <w:t>е) пластовая температура, C</w:t>
            </w:r>
            <w:r>
              <w:rPr>
                <w:rFonts w:ascii="Times New Roman"/>
                <w:b w:val="false"/>
                <w:i w:val="false"/>
                <w:color w:val="000000"/>
                <w:vertAlign w:val="superscript"/>
              </w:rPr>
              <w:t>o</w:t>
            </w:r>
            <w:r>
              <w:rPr>
                <w:rFonts w:ascii="Times New Roman"/>
                <w:b w:val="false"/>
                <w:i w:val="false"/>
                <w:color w:val="000000"/>
                <w:sz w:val="20"/>
              </w:rPr>
              <w:t>;</w:t>
            </w:r>
            <w:r>
              <w:br/>
            </w:r>
            <w:r>
              <w:rPr>
                <w:rFonts w:ascii="Times New Roman"/>
                <w:b w:val="false"/>
                <w:i w:val="false"/>
                <w:color w:val="000000"/>
                <w:sz w:val="20"/>
              </w:rPr>
              <w:t>
ж) температура застывания нефти</w:t>
            </w:r>
          </w:p>
          <w:bookmarkEnd w:id="24"/>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5"/>
          <w:p>
            <w:pPr>
              <w:spacing w:after="20"/>
              <w:ind w:left="20"/>
              <w:jc w:val="both"/>
            </w:pPr>
            <w:r>
              <w:rPr>
                <w:rFonts w:ascii="Times New Roman"/>
                <w:b w:val="false"/>
                <w:i w:val="false"/>
                <w:color w:val="000000"/>
                <w:sz w:val="20"/>
              </w:rPr>
              <w:t>
а) год открытия;</w:t>
            </w:r>
            <w:r>
              <w:br/>
            </w:r>
            <w:r>
              <w:rPr>
                <w:rFonts w:ascii="Times New Roman"/>
                <w:b w:val="false"/>
                <w:i w:val="false"/>
                <w:color w:val="000000"/>
                <w:sz w:val="20"/>
              </w:rPr>
              <w:t>
</w:t>
            </w:r>
            <w:r>
              <w:rPr>
                <w:rFonts w:ascii="Times New Roman"/>
                <w:b w:val="false"/>
                <w:i w:val="false"/>
                <w:color w:val="000000"/>
                <w:sz w:val="20"/>
              </w:rPr>
              <w:t>б) год разработки;</w:t>
            </w:r>
            <w:r>
              <w:br/>
            </w:r>
            <w:r>
              <w:rPr>
                <w:rFonts w:ascii="Times New Roman"/>
                <w:b w:val="false"/>
                <w:i w:val="false"/>
                <w:color w:val="000000"/>
                <w:sz w:val="20"/>
              </w:rPr>
              <w:t>
</w:t>
            </w:r>
            <w:r>
              <w:rPr>
                <w:rFonts w:ascii="Times New Roman"/>
                <w:b w:val="false"/>
                <w:i w:val="false"/>
                <w:color w:val="000000"/>
                <w:sz w:val="20"/>
              </w:rPr>
              <w:t>в) год консервации;</w:t>
            </w:r>
            <w:r>
              <w:br/>
            </w:r>
            <w:r>
              <w:rPr>
                <w:rFonts w:ascii="Times New Roman"/>
                <w:b w:val="false"/>
                <w:i w:val="false"/>
                <w:color w:val="000000"/>
                <w:sz w:val="20"/>
              </w:rPr>
              <w:t>
</w:t>
            </w:r>
            <w:r>
              <w:rPr>
                <w:rFonts w:ascii="Times New Roman"/>
                <w:b w:val="false"/>
                <w:i w:val="false"/>
                <w:color w:val="000000"/>
                <w:sz w:val="20"/>
              </w:rPr>
              <w:t>г) добыча с начала разработки;</w:t>
            </w:r>
            <w:r>
              <w:br/>
            </w:r>
            <w:r>
              <w:rPr>
                <w:rFonts w:ascii="Times New Roman"/>
                <w:b w:val="false"/>
                <w:i w:val="false"/>
                <w:color w:val="000000"/>
                <w:sz w:val="20"/>
              </w:rPr>
              <w:t>
</w:t>
            </w:r>
            <w:r>
              <w:rPr>
                <w:rFonts w:ascii="Times New Roman"/>
                <w:b w:val="false"/>
                <w:i w:val="false"/>
                <w:color w:val="000000"/>
                <w:sz w:val="20"/>
              </w:rPr>
              <w:t>д) добыча на дату утверждения ГКЗ;</w:t>
            </w:r>
            <w:r>
              <w:br/>
            </w:r>
            <w:r>
              <w:rPr>
                <w:rFonts w:ascii="Times New Roman"/>
                <w:b w:val="false"/>
                <w:i w:val="false"/>
                <w:color w:val="000000"/>
                <w:sz w:val="20"/>
              </w:rPr>
              <w:t>
</w:t>
            </w:r>
            <w:r>
              <w:rPr>
                <w:rFonts w:ascii="Times New Roman"/>
                <w:b w:val="false"/>
                <w:i w:val="false"/>
                <w:color w:val="000000"/>
                <w:sz w:val="20"/>
              </w:rPr>
              <w:t>е) степень выработки, %;</w:t>
            </w:r>
            <w:r>
              <w:br/>
            </w:r>
            <w:r>
              <w:rPr>
                <w:rFonts w:ascii="Times New Roman"/>
                <w:b w:val="false"/>
                <w:i w:val="false"/>
                <w:color w:val="000000"/>
                <w:sz w:val="20"/>
              </w:rPr>
              <w:t>
</w:t>
            </w:r>
            <w:r>
              <w:rPr>
                <w:rFonts w:ascii="Times New Roman"/>
                <w:b w:val="false"/>
                <w:i w:val="false"/>
                <w:color w:val="000000"/>
                <w:sz w:val="20"/>
              </w:rPr>
              <w:t>ж) обводненность, %;</w:t>
            </w:r>
            <w:r>
              <w:br/>
            </w:r>
            <w:r>
              <w:rPr>
                <w:rFonts w:ascii="Times New Roman"/>
                <w:b w:val="false"/>
                <w:i w:val="false"/>
                <w:color w:val="000000"/>
                <w:sz w:val="20"/>
              </w:rPr>
              <w:t>
з) темпы отбора, %</w:t>
            </w:r>
          </w:p>
          <w:bookmarkEnd w:id="25"/>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9" w:id="27"/>
    <w:p>
      <w:pPr>
        <w:spacing w:after="0"/>
        <w:ind w:left="0"/>
        <w:jc w:val="both"/>
      </w:pPr>
      <w:r>
        <w:rPr>
          <w:rFonts w:ascii="Times New Roman"/>
          <w:b w:val="false"/>
          <w:i w:val="false"/>
          <w:color w:val="000000"/>
          <w:sz w:val="28"/>
        </w:rPr>
        <w:t>
      (продолжение таблицы)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1"/>
        <w:gridCol w:w="1867"/>
        <w:gridCol w:w="1603"/>
        <w:gridCol w:w="1603"/>
        <w:gridCol w:w="1603"/>
        <w:gridCol w:w="16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8"/>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Балансовые запасы на 01.01. ______ год</w:t>
            </w:r>
          </w:p>
          <w:bookmarkEnd w:id="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балансовых запасов за ___ год в результате</w:t>
            </w:r>
          </w:p>
        </w:tc>
      </w:tr>
      <w:tr>
        <w:trPr>
          <w:trHeight w:val="30" w:hRule="atLeast"/>
        </w:trPr>
        <w:tc>
          <w:tcPr>
            <w:tcW w:w="4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9"/>
          <w:p>
            <w:pPr>
              <w:spacing w:after="20"/>
              <w:ind w:left="20"/>
              <w:jc w:val="both"/>
            </w:pPr>
            <w:r>
              <w:rPr>
                <w:rFonts w:ascii="Times New Roman"/>
                <w:b w:val="false"/>
                <w:i w:val="false"/>
                <w:color w:val="000000"/>
                <w:sz w:val="20"/>
              </w:rPr>
              <w:t>
</w:t>
            </w:r>
            <w:r>
              <w:rPr>
                <w:rFonts w:ascii="Times New Roman"/>
                <w:b w:val="false"/>
                <w:i w:val="false"/>
                <w:color w:val="000000"/>
                <w:sz w:val="20"/>
              </w:rPr>
              <w:t>А+В+С</w:t>
            </w:r>
            <w:r>
              <w:rPr>
                <w:rFonts w:ascii="Times New Roman"/>
                <w:b w:val="false"/>
                <w:i w:val="false"/>
                <w:color w:val="000000"/>
                <w:vertAlign w:val="subscript"/>
              </w:rPr>
              <w:t>1</w:t>
            </w:r>
          </w:p>
          <w:bookmarkEnd w:id="29"/>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0"/>
          <w:p>
            <w:pPr>
              <w:spacing w:after="20"/>
              <w:ind w:left="20"/>
              <w:jc w:val="both"/>
            </w:pPr>
            <w:r>
              <w:rPr>
                <w:rFonts w:ascii="Times New Roman"/>
                <w:b w:val="false"/>
                <w:i w:val="false"/>
                <w:color w:val="000000"/>
                <w:sz w:val="20"/>
              </w:rPr>
              <w:t>
а) добычи</w:t>
            </w:r>
            <w:r>
              <w:br/>
            </w:r>
            <w:r>
              <w:rPr>
                <w:rFonts w:ascii="Times New Roman"/>
                <w:b w:val="false"/>
                <w:i w:val="false"/>
                <w:color w:val="000000"/>
                <w:sz w:val="20"/>
              </w:rPr>
              <w:t>
б) потери</w:t>
            </w:r>
          </w:p>
          <w:bookmarkEnd w:id="30"/>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разведки</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переоценки передачи</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списания запасов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1"/>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85" w:id="32"/>
    <w:p>
      <w:pPr>
        <w:spacing w:after="0"/>
        <w:ind w:left="0"/>
        <w:jc w:val="both"/>
      </w:pPr>
      <w:r>
        <w:rPr>
          <w:rFonts w:ascii="Times New Roman"/>
          <w:b w:val="false"/>
          <w:i w:val="false"/>
          <w:color w:val="000000"/>
          <w:sz w:val="28"/>
        </w:rPr>
        <w:t>
      (продолжение таблицы)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998"/>
        <w:gridCol w:w="998"/>
        <w:gridCol w:w="1059"/>
        <w:gridCol w:w="1388"/>
        <w:gridCol w:w="998"/>
        <w:gridCol w:w="998"/>
        <w:gridCol w:w="998"/>
        <w:gridCol w:w="1864"/>
        <w:gridCol w:w="999"/>
        <w:gridCol w:w="100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3"/>
          <w:p>
            <w:pPr>
              <w:spacing w:after="20"/>
              <w:ind w:left="20"/>
              <w:jc w:val="both"/>
            </w:pPr>
            <w:r>
              <w:rPr>
                <w:rFonts w:ascii="Times New Roman"/>
                <w:b w:val="false"/>
                <w:i w:val="false"/>
                <w:color w:val="000000"/>
                <w:sz w:val="20"/>
              </w:rPr>
              <w:t>
</w:t>
            </w:r>
            <w:r>
              <w:rPr>
                <w:rFonts w:ascii="Times New Roman"/>
                <w:b w:val="false"/>
                <w:i w:val="false"/>
                <w:color w:val="000000"/>
                <w:sz w:val="20"/>
              </w:rPr>
              <w:t>Запасы на 01.01. ______ год</w:t>
            </w:r>
          </w:p>
          <w:bookmarkEnd w:id="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запасы, утвержденные ГКЗ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4"/>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балансовые</w:t>
            </w:r>
          </w:p>
          <w:bookmarkEnd w:id="34"/>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утверждения</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утверждения, номер протокола</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35"/>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А+В+C</w:t>
            </w:r>
            <w:r>
              <w:rPr>
                <w:rFonts w:ascii="Times New Roman"/>
                <w:b w:val="false"/>
                <w:i w:val="false"/>
                <w:color w:val="000000"/>
                <w:vertAlign w:val="subscript"/>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3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6"/>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118" w:id="37"/>
    <w:p>
      <w:pPr>
        <w:spacing w:after="0"/>
        <w:ind w:left="0"/>
        <w:jc w:val="both"/>
      </w:pPr>
      <w:r>
        <w:rPr>
          <w:rFonts w:ascii="Times New Roman"/>
          <w:b w:val="false"/>
          <w:i w:val="false"/>
          <w:color w:val="000000"/>
          <w:sz w:val="28"/>
        </w:rPr>
        <w:t>
      Руководитель 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Исполнитель ______________________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Телефон исполнителя ___________________________</w:t>
      </w:r>
      <w:r>
        <w:br/>
      </w:r>
      <w:r>
        <w:rPr>
          <w:rFonts w:ascii="Times New Roman"/>
          <w:b w:val="false"/>
          <w:i w:val="false"/>
          <w:color w:val="000000"/>
          <w:sz w:val="28"/>
        </w:rPr>
        <w:t xml:space="preserve">       Место печати (при его наличии)</w:t>
      </w:r>
    </w:p>
    <w:bookmarkEnd w:id="37"/>
    <w:bookmarkStart w:name="z119" w:id="38"/>
    <w:p>
      <w:pPr>
        <w:spacing w:after="0"/>
        <w:ind w:left="0"/>
        <w:jc w:val="both"/>
      </w:pPr>
      <w:r>
        <w:rPr>
          <w:rFonts w:ascii="Times New Roman"/>
          <w:b w:val="false"/>
          <w:i w:val="false"/>
          <w:color w:val="000000"/>
          <w:sz w:val="28"/>
        </w:rPr>
        <w:t>
      Примечание: отчетность о состоянии недр по нефти заполняется согласно пояснению, приведенному в приложении.</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"Отчетный баланс запасов"</w:t>
            </w:r>
          </w:p>
        </w:tc>
      </w:tr>
    </w:tbl>
    <w:bookmarkStart w:name="z121" w:id="3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9"/>
    <w:bookmarkStart w:name="z122" w:id="40"/>
    <w:p>
      <w:pPr>
        <w:spacing w:after="0"/>
        <w:ind w:left="0"/>
        <w:jc w:val="left"/>
      </w:pPr>
      <w:r>
        <w:rPr>
          <w:rFonts w:ascii="Times New Roman"/>
          <w:b/>
          <w:i w:val="false"/>
          <w:color w:val="000000"/>
        </w:rPr>
        <w:t xml:space="preserve"> "Отчетности о состоянии недр по нефти"</w:t>
      </w:r>
    </w:p>
    <w:bookmarkEnd w:id="40"/>
    <w:bookmarkStart w:name="z123" w:id="41"/>
    <w:p>
      <w:pPr>
        <w:spacing w:after="0"/>
        <w:ind w:left="0"/>
        <w:jc w:val="both"/>
      </w:pPr>
      <w:r>
        <w:rPr>
          <w:rFonts w:ascii="Times New Roman"/>
          <w:b w:val="false"/>
          <w:i w:val="false"/>
          <w:color w:val="000000"/>
          <w:sz w:val="28"/>
        </w:rPr>
        <w:t>
      В графе 1 формы указывается порядковый номер месторождения.</w:t>
      </w:r>
    </w:p>
    <w:bookmarkEnd w:id="41"/>
    <w:bookmarkStart w:name="z124" w:id="42"/>
    <w:p>
      <w:pPr>
        <w:spacing w:after="0"/>
        <w:ind w:left="0"/>
        <w:jc w:val="both"/>
      </w:pPr>
      <w:r>
        <w:rPr>
          <w:rFonts w:ascii="Times New Roman"/>
          <w:b w:val="false"/>
          <w:i w:val="false"/>
          <w:color w:val="000000"/>
          <w:sz w:val="28"/>
        </w:rPr>
        <w:t>
      В графе 2 формы указываются область, недропользователь, степень освоения, государственный номер, тип месторождения, участок, продуктивные отложения; залежь, коллектор, глубина залегания и код залежи.</w:t>
      </w:r>
    </w:p>
    <w:bookmarkEnd w:id="42"/>
    <w:bookmarkStart w:name="z125" w:id="43"/>
    <w:p>
      <w:pPr>
        <w:spacing w:after="0"/>
        <w:ind w:left="0"/>
        <w:jc w:val="both"/>
      </w:pPr>
      <w:r>
        <w:rPr>
          <w:rFonts w:ascii="Times New Roman"/>
          <w:b w:val="false"/>
          <w:i w:val="false"/>
          <w:color w:val="000000"/>
          <w:sz w:val="28"/>
        </w:rPr>
        <w:t>
      В графе 3 формы указываются параметры пласта: а) площадь нефтеносности тыс. м</w:t>
      </w:r>
      <w:r>
        <w:rPr>
          <w:rFonts w:ascii="Times New Roman"/>
          <w:b w:val="false"/>
          <w:i w:val="false"/>
          <w:color w:val="000000"/>
          <w:vertAlign w:val="superscript"/>
        </w:rPr>
        <w:t>2</w:t>
      </w:r>
      <w:r>
        <w:rPr>
          <w:rFonts w:ascii="Times New Roman"/>
          <w:b w:val="false"/>
          <w:i w:val="false"/>
          <w:color w:val="000000"/>
          <w:sz w:val="28"/>
        </w:rPr>
        <w:t xml:space="preserve"> ; б) мощность общая, м; в) мощность эффективная, м; г) открытая пористость; д) нефтенасыщенность; е) коэффициент извлечения; ж) проницаемость, мкм</w:t>
      </w:r>
      <w:r>
        <w:rPr>
          <w:rFonts w:ascii="Times New Roman"/>
          <w:b w:val="false"/>
          <w:i w:val="false"/>
          <w:color w:val="000000"/>
          <w:vertAlign w:val="superscript"/>
        </w:rPr>
        <w:t>2</w:t>
      </w:r>
      <w:r>
        <w:rPr>
          <w:rFonts w:ascii="Times New Roman"/>
          <w:b w:val="false"/>
          <w:i w:val="false"/>
          <w:color w:val="000000"/>
          <w:sz w:val="28"/>
        </w:rPr>
        <w:t>; з) пересчетный коэффициент.</w:t>
      </w:r>
    </w:p>
    <w:bookmarkEnd w:id="43"/>
    <w:bookmarkStart w:name="z126" w:id="44"/>
    <w:p>
      <w:pPr>
        <w:spacing w:after="0"/>
        <w:ind w:left="0"/>
        <w:jc w:val="both"/>
      </w:pPr>
      <w:r>
        <w:rPr>
          <w:rFonts w:ascii="Times New Roman"/>
          <w:b w:val="false"/>
          <w:i w:val="false"/>
          <w:color w:val="000000"/>
          <w:sz w:val="28"/>
        </w:rPr>
        <w:t>
      В графе 4 формы указываются качественные характеристики: а) плотность, г/см</w:t>
      </w:r>
      <w:r>
        <w:rPr>
          <w:rFonts w:ascii="Times New Roman"/>
          <w:b w:val="false"/>
          <w:i w:val="false"/>
          <w:color w:val="000000"/>
          <w:vertAlign w:val="superscript"/>
        </w:rPr>
        <w:t>3</w:t>
      </w:r>
      <w:r>
        <w:rPr>
          <w:rFonts w:ascii="Times New Roman"/>
          <w:b w:val="false"/>
          <w:i w:val="false"/>
          <w:color w:val="000000"/>
          <w:sz w:val="28"/>
        </w:rPr>
        <w:t>; б) вязкость, мПа*с; в) содержание серы %; г) содержание парафина %; д) содержание смол и асфальтенов; е) пластовая температура С</w:t>
      </w:r>
      <w:r>
        <w:rPr>
          <w:rFonts w:ascii="Times New Roman"/>
          <w:b w:val="false"/>
          <w:i w:val="false"/>
          <w:color w:val="000000"/>
          <w:vertAlign w:val="superscript"/>
        </w:rPr>
        <w:t>0</w:t>
      </w:r>
      <w:r>
        <w:rPr>
          <w:rFonts w:ascii="Times New Roman"/>
          <w:b w:val="false"/>
          <w:i w:val="false"/>
          <w:color w:val="000000"/>
          <w:sz w:val="28"/>
        </w:rPr>
        <w:t xml:space="preserve"> ; ж) температура застывания нефти.</w:t>
      </w:r>
    </w:p>
    <w:bookmarkEnd w:id="44"/>
    <w:bookmarkStart w:name="z127" w:id="45"/>
    <w:p>
      <w:pPr>
        <w:spacing w:after="0"/>
        <w:ind w:left="0"/>
        <w:jc w:val="both"/>
      </w:pPr>
      <w:r>
        <w:rPr>
          <w:rFonts w:ascii="Times New Roman"/>
          <w:b w:val="false"/>
          <w:i w:val="false"/>
          <w:color w:val="000000"/>
          <w:sz w:val="28"/>
        </w:rPr>
        <w:t>
      В графе 5 формы указываются, а) год открытия; б) год разработки; в) год консервации; г) добыча с начала разработки; д) добыча на дату утверждения ГКЗ; е) степень выработки %; ж) обводненность %; з) темпы отбора %.</w:t>
      </w:r>
    </w:p>
    <w:bookmarkEnd w:id="45"/>
    <w:bookmarkStart w:name="z128" w:id="46"/>
    <w:p>
      <w:pPr>
        <w:spacing w:after="0"/>
        <w:ind w:left="0"/>
        <w:jc w:val="both"/>
      </w:pPr>
      <w:r>
        <w:rPr>
          <w:rFonts w:ascii="Times New Roman"/>
          <w:b w:val="false"/>
          <w:i w:val="false"/>
          <w:color w:val="000000"/>
          <w:sz w:val="28"/>
        </w:rPr>
        <w:t>
      В графе 6 формы указываются балансовые запасы на 01.01.__год по категории А+В+С</w:t>
      </w:r>
      <w:r>
        <w:rPr>
          <w:rFonts w:ascii="Times New Roman"/>
          <w:b w:val="false"/>
          <w:i w:val="false"/>
          <w:color w:val="000000"/>
          <w:vertAlign w:val="subscript"/>
        </w:rPr>
        <w:t>1</w:t>
      </w:r>
    </w:p>
    <w:bookmarkEnd w:id="46"/>
    <w:bookmarkStart w:name="z129" w:id="47"/>
    <w:p>
      <w:pPr>
        <w:spacing w:after="0"/>
        <w:ind w:left="0"/>
        <w:jc w:val="both"/>
      </w:pPr>
      <w:r>
        <w:rPr>
          <w:rFonts w:ascii="Times New Roman"/>
          <w:b w:val="false"/>
          <w:i w:val="false"/>
          <w:color w:val="000000"/>
          <w:sz w:val="28"/>
        </w:rPr>
        <w:t>
      В графе 7 формы указываются балансовые запасы на 01.01.__ год по категории С</w:t>
      </w:r>
      <w:r>
        <w:rPr>
          <w:rFonts w:ascii="Times New Roman"/>
          <w:b w:val="false"/>
          <w:i w:val="false"/>
          <w:color w:val="000000"/>
          <w:vertAlign w:val="subscript"/>
        </w:rPr>
        <w:t>2</w:t>
      </w:r>
      <w:r>
        <w:rPr>
          <w:rFonts w:ascii="Times New Roman"/>
          <w:b w:val="false"/>
          <w:i w:val="false"/>
          <w:color w:val="000000"/>
          <w:sz w:val="28"/>
        </w:rPr>
        <w:t xml:space="preserve"> .</w:t>
      </w:r>
    </w:p>
    <w:bookmarkEnd w:id="47"/>
    <w:bookmarkStart w:name="z130" w:id="48"/>
    <w:p>
      <w:pPr>
        <w:spacing w:after="0"/>
        <w:ind w:left="0"/>
        <w:jc w:val="both"/>
      </w:pPr>
      <w:r>
        <w:rPr>
          <w:rFonts w:ascii="Times New Roman"/>
          <w:b w:val="false"/>
          <w:i w:val="false"/>
          <w:color w:val="000000"/>
          <w:sz w:val="28"/>
        </w:rPr>
        <w:t>
      В графе 8 формы указываются изменения балансовых запасов за __ год в результате а) добычи, б) потери по категории А+В+С</w:t>
      </w:r>
      <w:r>
        <w:rPr>
          <w:rFonts w:ascii="Times New Roman"/>
          <w:b w:val="false"/>
          <w:i w:val="false"/>
          <w:color w:val="000000"/>
          <w:vertAlign w:val="subscript"/>
        </w:rPr>
        <w:t>1</w:t>
      </w:r>
      <w:r>
        <w:rPr>
          <w:rFonts w:ascii="Times New Roman"/>
          <w:b w:val="false"/>
          <w:i w:val="false"/>
          <w:color w:val="000000"/>
          <w:sz w:val="28"/>
        </w:rPr>
        <w:t xml:space="preserve"> .</w:t>
      </w:r>
    </w:p>
    <w:bookmarkEnd w:id="48"/>
    <w:bookmarkStart w:name="z131" w:id="49"/>
    <w:p>
      <w:pPr>
        <w:spacing w:after="0"/>
        <w:ind w:left="0"/>
        <w:jc w:val="both"/>
      </w:pPr>
      <w:r>
        <w:rPr>
          <w:rFonts w:ascii="Times New Roman"/>
          <w:b w:val="false"/>
          <w:i w:val="false"/>
          <w:color w:val="000000"/>
          <w:sz w:val="28"/>
        </w:rPr>
        <w:t>
      В графе 9 формы указываются изменения балансовых запасов за __ год в результате разведки по категории А+В+С</w:t>
      </w:r>
      <w:r>
        <w:rPr>
          <w:rFonts w:ascii="Times New Roman"/>
          <w:b w:val="false"/>
          <w:i w:val="false"/>
          <w:color w:val="000000"/>
          <w:vertAlign w:val="subscript"/>
        </w:rPr>
        <w:t>1</w:t>
      </w:r>
      <w:r>
        <w:rPr>
          <w:rFonts w:ascii="Times New Roman"/>
          <w:b w:val="false"/>
          <w:i w:val="false"/>
          <w:color w:val="000000"/>
          <w:sz w:val="28"/>
        </w:rPr>
        <w:t xml:space="preserve"> .</w:t>
      </w:r>
    </w:p>
    <w:bookmarkEnd w:id="49"/>
    <w:bookmarkStart w:name="z132" w:id="50"/>
    <w:p>
      <w:pPr>
        <w:spacing w:after="0"/>
        <w:ind w:left="0"/>
        <w:jc w:val="both"/>
      </w:pPr>
      <w:r>
        <w:rPr>
          <w:rFonts w:ascii="Times New Roman"/>
          <w:b w:val="false"/>
          <w:i w:val="false"/>
          <w:color w:val="000000"/>
          <w:sz w:val="28"/>
        </w:rPr>
        <w:t>
      В графе 10 формы указываются изменения балансовых запасов за __ год в результате переоценки или передачи с баланса на баланс по категории А+В+С</w:t>
      </w:r>
      <w:r>
        <w:rPr>
          <w:rFonts w:ascii="Times New Roman"/>
          <w:b w:val="false"/>
          <w:i w:val="false"/>
          <w:color w:val="000000"/>
          <w:vertAlign w:val="subscript"/>
        </w:rPr>
        <w:t>1</w:t>
      </w:r>
      <w:r>
        <w:rPr>
          <w:rFonts w:ascii="Times New Roman"/>
          <w:b w:val="false"/>
          <w:i w:val="false"/>
          <w:color w:val="000000"/>
          <w:sz w:val="28"/>
        </w:rPr>
        <w:t xml:space="preserve"> .</w:t>
      </w:r>
    </w:p>
    <w:bookmarkEnd w:id="50"/>
    <w:bookmarkStart w:name="z133" w:id="51"/>
    <w:p>
      <w:pPr>
        <w:spacing w:after="0"/>
        <w:ind w:left="0"/>
        <w:jc w:val="both"/>
      </w:pPr>
      <w:r>
        <w:rPr>
          <w:rFonts w:ascii="Times New Roman"/>
          <w:b w:val="false"/>
          <w:i w:val="false"/>
          <w:color w:val="000000"/>
          <w:sz w:val="28"/>
        </w:rPr>
        <w:t>
      В графе 11 формы указываются изменения балансовых запасов за __ год в результате списания запасов по категории А+В+С</w:t>
      </w:r>
      <w:r>
        <w:rPr>
          <w:rFonts w:ascii="Times New Roman"/>
          <w:b w:val="false"/>
          <w:i w:val="false"/>
          <w:color w:val="000000"/>
          <w:vertAlign w:val="subscript"/>
        </w:rPr>
        <w:t>1</w:t>
      </w:r>
      <w:r>
        <w:rPr>
          <w:rFonts w:ascii="Times New Roman"/>
          <w:b w:val="false"/>
          <w:i w:val="false"/>
          <w:color w:val="000000"/>
          <w:sz w:val="28"/>
        </w:rPr>
        <w:t xml:space="preserve"> .</w:t>
      </w:r>
    </w:p>
    <w:bookmarkEnd w:id="51"/>
    <w:bookmarkStart w:name="z134" w:id="52"/>
    <w:p>
      <w:pPr>
        <w:spacing w:after="0"/>
        <w:ind w:left="0"/>
        <w:jc w:val="both"/>
      </w:pPr>
      <w:r>
        <w:rPr>
          <w:rFonts w:ascii="Times New Roman"/>
          <w:b w:val="false"/>
          <w:i w:val="false"/>
          <w:color w:val="000000"/>
          <w:sz w:val="28"/>
        </w:rPr>
        <w:t>
      В графе 12 формы указываются балансовые запасы на 01.01.__ год по категории А.</w:t>
      </w:r>
    </w:p>
    <w:bookmarkEnd w:id="52"/>
    <w:bookmarkStart w:name="z135" w:id="53"/>
    <w:p>
      <w:pPr>
        <w:spacing w:after="0"/>
        <w:ind w:left="0"/>
        <w:jc w:val="both"/>
      </w:pPr>
      <w:r>
        <w:rPr>
          <w:rFonts w:ascii="Times New Roman"/>
          <w:b w:val="false"/>
          <w:i w:val="false"/>
          <w:color w:val="000000"/>
          <w:sz w:val="28"/>
        </w:rPr>
        <w:t>
      В графе 13 формы указываются балансовые запасы на 01.01.__ год по категории В.</w:t>
      </w:r>
    </w:p>
    <w:bookmarkEnd w:id="53"/>
    <w:bookmarkStart w:name="z136" w:id="54"/>
    <w:p>
      <w:pPr>
        <w:spacing w:after="0"/>
        <w:ind w:left="0"/>
        <w:jc w:val="both"/>
      </w:pPr>
      <w:r>
        <w:rPr>
          <w:rFonts w:ascii="Times New Roman"/>
          <w:b w:val="false"/>
          <w:i w:val="false"/>
          <w:color w:val="000000"/>
          <w:sz w:val="28"/>
        </w:rPr>
        <w:t>
      В графе 14 формы указываются балансовые запасы на 01.01.__ год по категории А+В.</w:t>
      </w:r>
    </w:p>
    <w:bookmarkEnd w:id="54"/>
    <w:bookmarkStart w:name="z137" w:id="55"/>
    <w:p>
      <w:pPr>
        <w:spacing w:after="0"/>
        <w:ind w:left="0"/>
        <w:jc w:val="both"/>
      </w:pPr>
      <w:r>
        <w:rPr>
          <w:rFonts w:ascii="Times New Roman"/>
          <w:b w:val="false"/>
          <w:i w:val="false"/>
          <w:color w:val="000000"/>
          <w:sz w:val="28"/>
        </w:rPr>
        <w:t>
      В графе 15 формы указываются балансовые запасы на 01.01.__ год по категории С</w:t>
      </w:r>
      <w:r>
        <w:rPr>
          <w:rFonts w:ascii="Times New Roman"/>
          <w:b w:val="false"/>
          <w:i w:val="false"/>
          <w:color w:val="000000"/>
          <w:vertAlign w:val="subscript"/>
        </w:rPr>
        <w:t>1</w:t>
      </w:r>
      <w:r>
        <w:rPr>
          <w:rFonts w:ascii="Times New Roman"/>
          <w:b w:val="false"/>
          <w:i w:val="false"/>
          <w:color w:val="000000"/>
          <w:sz w:val="28"/>
        </w:rPr>
        <w:t>.</w:t>
      </w:r>
    </w:p>
    <w:bookmarkEnd w:id="55"/>
    <w:bookmarkStart w:name="z138" w:id="56"/>
    <w:p>
      <w:pPr>
        <w:spacing w:after="0"/>
        <w:ind w:left="0"/>
        <w:jc w:val="both"/>
      </w:pPr>
      <w:r>
        <w:rPr>
          <w:rFonts w:ascii="Times New Roman"/>
          <w:b w:val="false"/>
          <w:i w:val="false"/>
          <w:color w:val="000000"/>
          <w:sz w:val="28"/>
        </w:rPr>
        <w:t>
      В графе 16 формы указываются балансовые запасы на 01.01.__ год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56"/>
    <w:bookmarkStart w:name="z139" w:id="57"/>
    <w:p>
      <w:pPr>
        <w:spacing w:after="0"/>
        <w:ind w:left="0"/>
        <w:jc w:val="both"/>
      </w:pPr>
      <w:r>
        <w:rPr>
          <w:rFonts w:ascii="Times New Roman"/>
          <w:b w:val="false"/>
          <w:i w:val="false"/>
          <w:color w:val="000000"/>
          <w:sz w:val="28"/>
        </w:rPr>
        <w:t>
      В графе 17 формы указываются балансовые запасы на 01.01.__ год по категории С</w:t>
      </w:r>
      <w:r>
        <w:rPr>
          <w:rFonts w:ascii="Times New Roman"/>
          <w:b w:val="false"/>
          <w:i w:val="false"/>
          <w:color w:val="000000"/>
          <w:vertAlign w:val="subscript"/>
        </w:rPr>
        <w:t>2</w:t>
      </w:r>
      <w:r>
        <w:rPr>
          <w:rFonts w:ascii="Times New Roman"/>
          <w:b w:val="false"/>
          <w:i w:val="false"/>
          <w:color w:val="000000"/>
          <w:sz w:val="28"/>
        </w:rPr>
        <w:t xml:space="preserve"> .</w:t>
      </w:r>
    </w:p>
    <w:bookmarkEnd w:id="57"/>
    <w:bookmarkStart w:name="z140" w:id="58"/>
    <w:p>
      <w:pPr>
        <w:spacing w:after="0"/>
        <w:ind w:left="0"/>
        <w:jc w:val="both"/>
      </w:pPr>
      <w:r>
        <w:rPr>
          <w:rFonts w:ascii="Times New Roman"/>
          <w:b w:val="false"/>
          <w:i w:val="false"/>
          <w:color w:val="000000"/>
          <w:sz w:val="28"/>
        </w:rPr>
        <w:t>
      В графе 18 формы указываются забалансовые запасы на 01.01.__ год.</w:t>
      </w:r>
    </w:p>
    <w:bookmarkEnd w:id="58"/>
    <w:bookmarkStart w:name="z141" w:id="59"/>
    <w:p>
      <w:pPr>
        <w:spacing w:after="0"/>
        <w:ind w:left="0"/>
        <w:jc w:val="both"/>
      </w:pPr>
      <w:r>
        <w:rPr>
          <w:rFonts w:ascii="Times New Roman"/>
          <w:b w:val="false"/>
          <w:i w:val="false"/>
          <w:color w:val="000000"/>
          <w:sz w:val="28"/>
        </w:rPr>
        <w:t>
      В графе 19 формы указываются балансовые запасы, на дату утверждения ГКЗ РК по категории А+В.</w:t>
      </w:r>
    </w:p>
    <w:bookmarkEnd w:id="59"/>
    <w:bookmarkStart w:name="z142" w:id="60"/>
    <w:p>
      <w:pPr>
        <w:spacing w:after="0"/>
        <w:ind w:left="0"/>
        <w:jc w:val="both"/>
      </w:pPr>
      <w:r>
        <w:rPr>
          <w:rFonts w:ascii="Times New Roman"/>
          <w:b w:val="false"/>
          <w:i w:val="false"/>
          <w:color w:val="000000"/>
          <w:sz w:val="28"/>
        </w:rPr>
        <w:t>
      В графе 20 формы указываются балансовые запасы, на дату утверждения ГКЗ РК по категории А+В+С</w:t>
      </w:r>
      <w:r>
        <w:rPr>
          <w:rFonts w:ascii="Times New Roman"/>
          <w:b w:val="false"/>
          <w:i w:val="false"/>
          <w:color w:val="000000"/>
          <w:vertAlign w:val="subscript"/>
        </w:rPr>
        <w:t>1</w:t>
      </w:r>
      <w:r>
        <w:rPr>
          <w:rFonts w:ascii="Times New Roman"/>
          <w:b w:val="false"/>
          <w:i w:val="false"/>
          <w:color w:val="000000"/>
          <w:sz w:val="28"/>
        </w:rPr>
        <w:t xml:space="preserve"> .</w:t>
      </w:r>
    </w:p>
    <w:bookmarkEnd w:id="60"/>
    <w:bookmarkStart w:name="z143" w:id="61"/>
    <w:p>
      <w:pPr>
        <w:spacing w:after="0"/>
        <w:ind w:left="0"/>
        <w:jc w:val="both"/>
      </w:pPr>
      <w:r>
        <w:rPr>
          <w:rFonts w:ascii="Times New Roman"/>
          <w:b w:val="false"/>
          <w:i w:val="false"/>
          <w:color w:val="000000"/>
          <w:sz w:val="28"/>
        </w:rPr>
        <w:t>
      В графе 21 формы указываются балансовые запасы, на дату утверждения ГКЗ РК по категории С</w:t>
      </w:r>
      <w:r>
        <w:rPr>
          <w:rFonts w:ascii="Times New Roman"/>
          <w:b w:val="false"/>
          <w:i w:val="false"/>
          <w:color w:val="000000"/>
          <w:vertAlign w:val="subscript"/>
        </w:rPr>
        <w:t>2</w:t>
      </w:r>
      <w:r>
        <w:rPr>
          <w:rFonts w:ascii="Times New Roman"/>
          <w:b w:val="false"/>
          <w:i w:val="false"/>
          <w:color w:val="000000"/>
          <w:sz w:val="28"/>
        </w:rPr>
        <w:t xml:space="preserve"> .</w:t>
      </w:r>
    </w:p>
    <w:bookmarkEnd w:id="61"/>
    <w:bookmarkStart w:name="z144" w:id="62"/>
    <w:p>
      <w:pPr>
        <w:spacing w:after="0"/>
        <w:ind w:left="0"/>
        <w:jc w:val="both"/>
      </w:pPr>
      <w:r>
        <w:rPr>
          <w:rFonts w:ascii="Times New Roman"/>
          <w:b w:val="false"/>
          <w:i w:val="false"/>
          <w:color w:val="000000"/>
          <w:sz w:val="28"/>
        </w:rPr>
        <w:t>
      В графе 22 формы указываются номер и год утверждения протокола ГКЗ РК.</w:t>
      </w:r>
    </w:p>
    <w:bookmarkEnd w:id="62"/>
    <w:bookmarkStart w:name="z145" w:id="63"/>
    <w:p>
      <w:pPr>
        <w:spacing w:after="0"/>
        <w:ind w:left="0"/>
        <w:jc w:val="left"/>
      </w:pPr>
      <w:r>
        <w:rPr>
          <w:rFonts w:ascii="Times New Roman"/>
          <w:b/>
          <w:i w:val="false"/>
          <w:color w:val="000000"/>
        </w:rPr>
        <w:t xml:space="preserve"> Отчетность о состоянии недр по горючему газу</w:t>
      </w:r>
    </w:p>
    <w:bookmarkEnd w:id="63"/>
    <w:bookmarkStart w:name="z146" w:id="64"/>
    <w:p>
      <w:pPr>
        <w:spacing w:after="0"/>
        <w:ind w:left="0"/>
        <w:jc w:val="left"/>
      </w:pPr>
      <w:r>
        <w:rPr>
          <w:rFonts w:ascii="Times New Roman"/>
          <w:b/>
          <w:i w:val="false"/>
          <w:color w:val="000000"/>
        </w:rPr>
        <w:t xml:space="preserve"> Отчетный период за _____ год</w:t>
      </w:r>
    </w:p>
    <w:bookmarkEnd w:id="64"/>
    <w:bookmarkStart w:name="z147" w:id="65"/>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2-Г.</w:t>
      </w:r>
    </w:p>
    <w:bookmarkEnd w:id="65"/>
    <w:bookmarkStart w:name="z148" w:id="66"/>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ежегодно.</w:t>
      </w:r>
    </w:p>
    <w:bookmarkEnd w:id="66"/>
    <w:bookmarkStart w:name="z149" w:id="67"/>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xml:space="preserve"> недропользователи.</w:t>
      </w:r>
    </w:p>
    <w:bookmarkEnd w:id="67"/>
    <w:bookmarkStart w:name="z150" w:id="68"/>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xml:space="preserve"> в территориальные подразделения уполномоченного органа по изучению и использованию недр, уполномоченный орган по изучению и использованию недр.</w:t>
      </w:r>
    </w:p>
    <w:bookmarkEnd w:id="68"/>
    <w:bookmarkStart w:name="z151" w:id="69"/>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ежегодно, до 15 февраля года, следующего за отчетным годом.</w:t>
      </w:r>
    </w:p>
    <w:bookmarkEnd w:id="69"/>
    <w:bookmarkStart w:name="z152" w:id="70"/>
    <w:p>
      <w:pPr>
        <w:spacing w:after="0"/>
        <w:ind w:left="0"/>
        <w:jc w:val="left"/>
      </w:pPr>
      <w:r>
        <w:rPr>
          <w:rFonts w:ascii="Times New Roman"/>
          <w:b/>
          <w:i w:val="false"/>
          <w:color w:val="000000"/>
        </w:rPr>
        <w:t xml:space="preserve"> Отчетный баланс запасов по природным горючим газам </w:t>
      </w:r>
    </w:p>
    <w:bookmarkEnd w:id="70"/>
    <w:bookmarkStart w:name="z153" w:id="71"/>
    <w:p>
      <w:pPr>
        <w:spacing w:after="0"/>
        <w:ind w:left="0"/>
        <w:jc w:val="left"/>
      </w:pPr>
      <w:r>
        <w:rPr>
          <w:rFonts w:ascii="Times New Roman"/>
          <w:b/>
          <w:i w:val="false"/>
          <w:color w:val="000000"/>
        </w:rPr>
        <w:t xml:space="preserve"> за_____ год</w:t>
      </w:r>
    </w:p>
    <w:bookmarkEnd w:id="71"/>
    <w:bookmarkStart w:name="z154" w:id="72"/>
    <w:p>
      <w:pPr>
        <w:spacing w:after="0"/>
        <w:ind w:left="0"/>
        <w:jc w:val="both"/>
      </w:pPr>
      <w:r>
        <w:rPr>
          <w:rFonts w:ascii="Times New Roman"/>
          <w:b w:val="false"/>
          <w:i w:val="false"/>
          <w:color w:val="000000"/>
          <w:sz w:val="28"/>
        </w:rPr>
        <w:t>
      запасы в млн. м</w:t>
      </w:r>
      <w:r>
        <w:rPr>
          <w:rFonts w:ascii="Times New Roman"/>
          <w:b w:val="false"/>
          <w:i w:val="false"/>
          <w:color w:val="000000"/>
          <w:vertAlign w:val="superscript"/>
        </w:rPr>
        <w:t>3</w:t>
      </w:r>
      <w:r>
        <w:rPr>
          <w:rFonts w:ascii="Times New Roman"/>
          <w:b w:val="false"/>
          <w:i w:val="false"/>
          <w:color w:val="000000"/>
          <w:sz w:val="28"/>
        </w:rPr>
        <w:t xml:space="preserve"> геологические</w:t>
      </w:r>
      <w:r>
        <w:br/>
      </w:r>
      <w:r>
        <w:rPr>
          <w:rFonts w:ascii="Times New Roman"/>
          <w:b w:val="false"/>
          <w:i w:val="false"/>
          <w:color w:val="000000"/>
          <w:sz w:val="28"/>
        </w:rPr>
        <w:t xml:space="preserve">                   извлекаемые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5137"/>
        <w:gridCol w:w="2955"/>
        <w:gridCol w:w="1768"/>
        <w:gridCol w:w="1109"/>
        <w:gridCol w:w="835"/>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7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3"/>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недропользователь, степень освоения, месторождение, государственный №, тип месторождения, участок, продуктивные отложения, залежь, коллектор (К, КТ, ТК), глубина залеганиям, код залежи</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74"/>
          <w:p>
            <w:pPr>
              <w:spacing w:after="20"/>
              <w:ind w:left="20"/>
              <w:jc w:val="both"/>
            </w:pPr>
            <w:r>
              <w:rPr>
                <w:rFonts w:ascii="Times New Roman"/>
                <w:b w:val="false"/>
                <w:i w:val="false"/>
                <w:color w:val="000000"/>
                <w:sz w:val="20"/>
              </w:rPr>
              <w:t>
Параметры пласта:</w:t>
            </w:r>
            <w:r>
              <w:br/>
            </w:r>
            <w:r>
              <w:rPr>
                <w:rFonts w:ascii="Times New Roman"/>
                <w:b w:val="false"/>
                <w:i w:val="false"/>
                <w:color w:val="000000"/>
                <w:sz w:val="20"/>
              </w:rPr>
              <w:t>
</w:t>
            </w:r>
            <w:r>
              <w:rPr>
                <w:rFonts w:ascii="Times New Roman"/>
                <w:b w:val="false"/>
                <w:i w:val="false"/>
                <w:color w:val="000000"/>
                <w:sz w:val="20"/>
              </w:rPr>
              <w:t>а) площадь газоносности, тыс. м</w:t>
            </w:r>
            <w:r>
              <w:rPr>
                <w:rFonts w:ascii="Times New Roman"/>
                <w:b w:val="false"/>
                <w:i w:val="false"/>
                <w:color w:val="000000"/>
                <w:vertAlign w:val="superscript"/>
              </w:rPr>
              <w:t>2</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б) мощность общая, м;</w:t>
            </w:r>
            <w:r>
              <w:br/>
            </w:r>
            <w:r>
              <w:rPr>
                <w:rFonts w:ascii="Times New Roman"/>
                <w:b w:val="false"/>
                <w:i w:val="false"/>
                <w:color w:val="000000"/>
                <w:sz w:val="20"/>
              </w:rPr>
              <w:t>
</w:t>
            </w:r>
            <w:r>
              <w:rPr>
                <w:rFonts w:ascii="Times New Roman"/>
                <w:b w:val="false"/>
                <w:i w:val="false"/>
                <w:color w:val="000000"/>
                <w:sz w:val="20"/>
              </w:rPr>
              <w:t xml:space="preserve">б </w:t>
            </w:r>
            <w:r>
              <w:rPr>
                <w:rFonts w:ascii="Times New Roman"/>
                <w:b w:val="false"/>
                <w:i w:val="false"/>
                <w:color w:val="000000"/>
                <w:vertAlign w:val="superscript"/>
              </w:rPr>
              <w:t>1</w:t>
            </w:r>
            <w:r>
              <w:rPr>
                <w:rFonts w:ascii="Times New Roman"/>
                <w:b w:val="false"/>
                <w:i w:val="false"/>
                <w:color w:val="000000"/>
                <w:sz w:val="20"/>
              </w:rPr>
              <w:t xml:space="preserve"> ) мощность нефтенасыщенной толщи эффективная, м;</w:t>
            </w:r>
            <w:r>
              <w:br/>
            </w:r>
            <w:r>
              <w:rPr>
                <w:rFonts w:ascii="Times New Roman"/>
                <w:b w:val="false"/>
                <w:i w:val="false"/>
                <w:color w:val="000000"/>
                <w:sz w:val="20"/>
              </w:rPr>
              <w:t>
</w:t>
            </w:r>
            <w:r>
              <w:rPr>
                <w:rFonts w:ascii="Times New Roman"/>
                <w:b w:val="false"/>
                <w:i w:val="false"/>
                <w:color w:val="000000"/>
                <w:sz w:val="20"/>
              </w:rPr>
              <w:t>в) коэффициент открытой пористости;</w:t>
            </w:r>
            <w:r>
              <w:br/>
            </w:r>
            <w:r>
              <w:rPr>
                <w:rFonts w:ascii="Times New Roman"/>
                <w:b w:val="false"/>
                <w:i w:val="false"/>
                <w:color w:val="000000"/>
                <w:sz w:val="20"/>
              </w:rPr>
              <w:t>
</w:t>
            </w:r>
            <w:r>
              <w:rPr>
                <w:rFonts w:ascii="Times New Roman"/>
                <w:b w:val="false"/>
                <w:i w:val="false"/>
                <w:color w:val="000000"/>
                <w:sz w:val="20"/>
              </w:rPr>
              <w:t>г) газонасыщенность, min-max;</w:t>
            </w:r>
            <w:r>
              <w:br/>
            </w:r>
            <w:r>
              <w:rPr>
                <w:rFonts w:ascii="Times New Roman"/>
                <w:b w:val="false"/>
                <w:i w:val="false"/>
                <w:color w:val="000000"/>
                <w:sz w:val="20"/>
              </w:rPr>
              <w:t>
</w:t>
            </w:r>
            <w:r>
              <w:rPr>
                <w:rFonts w:ascii="Times New Roman"/>
                <w:b w:val="false"/>
                <w:i w:val="false"/>
                <w:color w:val="000000"/>
                <w:sz w:val="20"/>
              </w:rPr>
              <w:t>д) коэффициент извлечения;</w:t>
            </w:r>
            <w:r>
              <w:br/>
            </w:r>
            <w:r>
              <w:rPr>
                <w:rFonts w:ascii="Times New Roman"/>
                <w:b w:val="false"/>
                <w:i w:val="false"/>
                <w:color w:val="000000"/>
                <w:sz w:val="20"/>
              </w:rPr>
              <w:t>
</w:t>
            </w:r>
            <w:r>
              <w:rPr>
                <w:rFonts w:ascii="Times New Roman"/>
                <w:b w:val="false"/>
                <w:i w:val="false"/>
                <w:color w:val="000000"/>
                <w:sz w:val="20"/>
              </w:rPr>
              <w:t>е) пластовое давление, мкм</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ж) газосодержание, м</w:t>
            </w:r>
            <w:r>
              <w:rPr>
                <w:rFonts w:ascii="Times New Roman"/>
                <w:b w:val="false"/>
                <w:i w:val="false"/>
                <w:color w:val="000000"/>
                <w:vertAlign w:val="superscript"/>
              </w:rPr>
              <w:t>3</w:t>
            </w:r>
            <w:r>
              <w:rPr>
                <w:rFonts w:ascii="Times New Roman"/>
                <w:b w:val="false"/>
                <w:i w:val="false"/>
                <w:color w:val="000000"/>
                <w:sz w:val="20"/>
              </w:rPr>
              <w:t xml:space="preserve"> /т</w:t>
            </w:r>
          </w:p>
          <w:bookmarkEnd w:id="74"/>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75"/>
          <w:p>
            <w:pPr>
              <w:spacing w:after="20"/>
              <w:ind w:left="20"/>
              <w:jc w:val="both"/>
            </w:pPr>
            <w:r>
              <w:rPr>
                <w:rFonts w:ascii="Times New Roman"/>
                <w:b w:val="false"/>
                <w:i w:val="false"/>
                <w:color w:val="000000"/>
                <w:sz w:val="20"/>
              </w:rPr>
              <w:t>
Качественные характеристики:</w:t>
            </w:r>
            <w:r>
              <w:br/>
            </w:r>
            <w:r>
              <w:rPr>
                <w:rFonts w:ascii="Times New Roman"/>
                <w:b w:val="false"/>
                <w:i w:val="false"/>
                <w:color w:val="000000"/>
                <w:sz w:val="20"/>
              </w:rPr>
              <w:t>
</w:t>
            </w:r>
            <w:r>
              <w:rPr>
                <w:rFonts w:ascii="Times New Roman"/>
                <w:b w:val="false"/>
                <w:i w:val="false"/>
                <w:color w:val="000000"/>
                <w:sz w:val="20"/>
              </w:rPr>
              <w:t>а) плотность в воздухе, г/см</w:t>
            </w:r>
            <w:r>
              <w:rPr>
                <w:rFonts w:ascii="Times New Roman"/>
                <w:b w:val="false"/>
                <w:i w:val="false"/>
                <w:color w:val="000000"/>
                <w:vertAlign w:val="superscript"/>
              </w:rPr>
              <w:t>3</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б) низшая теплотворная способность, Кдж;</w:t>
            </w:r>
            <w:r>
              <w:br/>
            </w:r>
            <w:r>
              <w:rPr>
                <w:rFonts w:ascii="Times New Roman"/>
                <w:b w:val="false"/>
                <w:i w:val="false"/>
                <w:color w:val="000000"/>
                <w:sz w:val="20"/>
              </w:rPr>
              <w:t>
</w:t>
            </w:r>
            <w:r>
              <w:rPr>
                <w:rFonts w:ascii="Times New Roman"/>
                <w:b w:val="false"/>
                <w:i w:val="false"/>
                <w:color w:val="000000"/>
                <w:sz w:val="20"/>
              </w:rPr>
              <w:t>в) содержание тяжелых углеводородов, %;</w:t>
            </w:r>
            <w:r>
              <w:br/>
            </w:r>
            <w:r>
              <w:rPr>
                <w:rFonts w:ascii="Times New Roman"/>
                <w:b w:val="false"/>
                <w:i w:val="false"/>
                <w:color w:val="000000"/>
                <w:sz w:val="20"/>
              </w:rPr>
              <w:t>
</w:t>
            </w:r>
            <w:r>
              <w:rPr>
                <w:rFonts w:ascii="Times New Roman"/>
                <w:b w:val="false"/>
                <w:i w:val="false"/>
                <w:color w:val="000000"/>
                <w:sz w:val="20"/>
              </w:rPr>
              <w:t>г) содержание стабильного конденсата, г/м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 содержание сероводорода, %;</w:t>
            </w:r>
            <w:r>
              <w:br/>
            </w:r>
            <w:r>
              <w:rPr>
                <w:rFonts w:ascii="Times New Roman"/>
                <w:b w:val="false"/>
                <w:i w:val="false"/>
                <w:color w:val="000000"/>
                <w:sz w:val="20"/>
              </w:rPr>
              <w:t>
</w:t>
            </w:r>
            <w:r>
              <w:rPr>
                <w:rFonts w:ascii="Times New Roman"/>
                <w:b w:val="false"/>
                <w:i w:val="false"/>
                <w:color w:val="000000"/>
                <w:sz w:val="20"/>
              </w:rPr>
              <w:t>е) содержание азота, %;</w:t>
            </w:r>
            <w:r>
              <w:br/>
            </w:r>
            <w:r>
              <w:rPr>
                <w:rFonts w:ascii="Times New Roman"/>
                <w:b w:val="false"/>
                <w:i w:val="false"/>
                <w:color w:val="000000"/>
                <w:sz w:val="20"/>
              </w:rPr>
              <w:t>
</w:t>
            </w:r>
            <w:r>
              <w:rPr>
                <w:rFonts w:ascii="Times New Roman"/>
                <w:b w:val="false"/>
                <w:i w:val="false"/>
                <w:color w:val="000000"/>
                <w:sz w:val="20"/>
              </w:rPr>
              <w:t>ж) содержание углекислого газа, %;</w:t>
            </w:r>
            <w:r>
              <w:br/>
            </w:r>
            <w:r>
              <w:rPr>
                <w:rFonts w:ascii="Times New Roman"/>
                <w:b w:val="false"/>
                <w:i w:val="false"/>
                <w:color w:val="000000"/>
                <w:sz w:val="20"/>
              </w:rPr>
              <w:t>
з) пласт. температура, C</w:t>
            </w:r>
            <w:r>
              <w:rPr>
                <w:rFonts w:ascii="Times New Roman"/>
                <w:b w:val="false"/>
                <w:i w:val="false"/>
                <w:color w:val="000000"/>
                <w:vertAlign w:val="superscript"/>
              </w:rPr>
              <w:t>0</w:t>
            </w:r>
          </w:p>
          <w:bookmarkEnd w:id="75"/>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76"/>
          <w:p>
            <w:pPr>
              <w:spacing w:after="20"/>
              <w:ind w:left="20"/>
              <w:jc w:val="both"/>
            </w:pPr>
            <w:r>
              <w:rPr>
                <w:rFonts w:ascii="Times New Roman"/>
                <w:b w:val="false"/>
                <w:i w:val="false"/>
                <w:color w:val="000000"/>
                <w:sz w:val="20"/>
              </w:rPr>
              <w:t>
Годы:</w:t>
            </w:r>
            <w:r>
              <w:br/>
            </w:r>
            <w:r>
              <w:rPr>
                <w:rFonts w:ascii="Times New Roman"/>
                <w:b w:val="false"/>
                <w:i w:val="false"/>
                <w:color w:val="000000"/>
                <w:sz w:val="20"/>
              </w:rPr>
              <w:t>
</w:t>
            </w:r>
            <w:r>
              <w:rPr>
                <w:rFonts w:ascii="Times New Roman"/>
                <w:b w:val="false"/>
                <w:i w:val="false"/>
                <w:color w:val="000000"/>
                <w:sz w:val="20"/>
              </w:rPr>
              <w:t>а) открытия;</w:t>
            </w:r>
            <w:r>
              <w:br/>
            </w:r>
            <w:r>
              <w:rPr>
                <w:rFonts w:ascii="Times New Roman"/>
                <w:b w:val="false"/>
                <w:i w:val="false"/>
                <w:color w:val="000000"/>
                <w:sz w:val="20"/>
              </w:rPr>
              <w:t>
</w:t>
            </w:r>
            <w:r>
              <w:rPr>
                <w:rFonts w:ascii="Times New Roman"/>
                <w:b w:val="false"/>
                <w:i w:val="false"/>
                <w:color w:val="000000"/>
                <w:sz w:val="20"/>
              </w:rPr>
              <w:t>б) год ввода в разработку;</w:t>
            </w:r>
            <w:r>
              <w:br/>
            </w:r>
            <w:r>
              <w:rPr>
                <w:rFonts w:ascii="Times New Roman"/>
                <w:b w:val="false"/>
                <w:i w:val="false"/>
                <w:color w:val="000000"/>
                <w:sz w:val="20"/>
              </w:rPr>
              <w:t>
</w:t>
            </w:r>
            <w:r>
              <w:rPr>
                <w:rFonts w:ascii="Times New Roman"/>
                <w:b w:val="false"/>
                <w:i w:val="false"/>
                <w:color w:val="000000"/>
                <w:sz w:val="20"/>
              </w:rPr>
              <w:t>в) год консервации;</w:t>
            </w:r>
            <w:r>
              <w:br/>
            </w:r>
            <w:r>
              <w:rPr>
                <w:rFonts w:ascii="Times New Roman"/>
                <w:b w:val="false"/>
                <w:i w:val="false"/>
                <w:color w:val="000000"/>
                <w:sz w:val="20"/>
              </w:rPr>
              <w:t>
</w:t>
            </w:r>
            <w:r>
              <w:rPr>
                <w:rFonts w:ascii="Times New Roman"/>
                <w:b w:val="false"/>
                <w:i w:val="false"/>
                <w:color w:val="000000"/>
                <w:sz w:val="20"/>
              </w:rPr>
              <w:t>г) добыча с начала разработки;</w:t>
            </w:r>
            <w:r>
              <w:br/>
            </w:r>
            <w:r>
              <w:rPr>
                <w:rFonts w:ascii="Times New Roman"/>
                <w:b w:val="false"/>
                <w:i w:val="false"/>
                <w:color w:val="000000"/>
                <w:sz w:val="20"/>
              </w:rPr>
              <w:t>
д) добыча на дату утверждения ГКЗ</w:t>
            </w:r>
          </w:p>
          <w:bookmarkEnd w:id="76"/>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77"/>
          <w:p>
            <w:pPr>
              <w:spacing w:after="20"/>
              <w:ind w:left="20"/>
              <w:jc w:val="both"/>
            </w:pPr>
            <w:r>
              <w:rPr>
                <w:rFonts w:ascii="Times New Roman"/>
                <w:b w:val="false"/>
                <w:i w:val="false"/>
                <w:color w:val="000000"/>
                <w:sz w:val="20"/>
              </w:rPr>
              <w:t>
Вид газа</w:t>
            </w:r>
            <w:r>
              <w:br/>
            </w:r>
            <w:r>
              <w:rPr>
                <w:rFonts w:ascii="Times New Roman"/>
                <w:b w:val="false"/>
                <w:i w:val="false"/>
                <w:color w:val="000000"/>
                <w:sz w:val="20"/>
              </w:rPr>
              <w:t>
</w:t>
            </w:r>
            <w:r>
              <w:rPr>
                <w:rFonts w:ascii="Times New Roman"/>
                <w:b w:val="false"/>
                <w:i w:val="false"/>
                <w:color w:val="000000"/>
                <w:sz w:val="20"/>
              </w:rPr>
              <w:t>а) растворенный;</w:t>
            </w:r>
            <w:r>
              <w:br/>
            </w:r>
            <w:r>
              <w:rPr>
                <w:rFonts w:ascii="Times New Roman"/>
                <w:b w:val="false"/>
                <w:i w:val="false"/>
                <w:color w:val="000000"/>
                <w:sz w:val="20"/>
              </w:rPr>
              <w:t>
</w:t>
            </w:r>
            <w:r>
              <w:rPr>
                <w:rFonts w:ascii="Times New Roman"/>
                <w:b w:val="false"/>
                <w:i w:val="false"/>
                <w:color w:val="000000"/>
                <w:sz w:val="20"/>
              </w:rPr>
              <w:t>б) газовая шапка;</w:t>
            </w:r>
            <w:r>
              <w:br/>
            </w:r>
            <w:r>
              <w:rPr>
                <w:rFonts w:ascii="Times New Roman"/>
                <w:b w:val="false"/>
                <w:i w:val="false"/>
                <w:color w:val="000000"/>
                <w:sz w:val="20"/>
              </w:rPr>
              <w:t>
в) свободный</w:t>
            </w:r>
          </w:p>
          <w:bookmarkEnd w:id="77"/>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93" w:id="79"/>
    <w:p>
      <w:pPr>
        <w:spacing w:after="0"/>
        <w:ind w:left="0"/>
        <w:jc w:val="both"/>
      </w:pPr>
      <w:r>
        <w:rPr>
          <w:rFonts w:ascii="Times New Roman"/>
          <w:b w:val="false"/>
          <w:i w:val="false"/>
          <w:color w:val="000000"/>
          <w:sz w:val="28"/>
        </w:rPr>
        <w:t>
      (продолжение таблицы)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1596"/>
        <w:gridCol w:w="1602"/>
        <w:gridCol w:w="1603"/>
        <w:gridCol w:w="1603"/>
        <w:gridCol w:w="16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80"/>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Балансовые запасы на 01.01. ______ год</w:t>
            </w:r>
          </w:p>
          <w:bookmarkEnd w:id="8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балансовых запасов за _____ год в результате</w:t>
            </w:r>
          </w:p>
        </w:tc>
      </w:tr>
      <w:tr>
        <w:trPr>
          <w:trHeight w:val="30" w:hRule="atLeast"/>
        </w:trPr>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81"/>
          <w:p>
            <w:pPr>
              <w:spacing w:after="20"/>
              <w:ind w:left="20"/>
              <w:jc w:val="both"/>
            </w:pPr>
            <w:r>
              <w:rPr>
                <w:rFonts w:ascii="Times New Roman"/>
                <w:b w:val="false"/>
                <w:i w:val="false"/>
                <w:color w:val="000000"/>
                <w:sz w:val="20"/>
              </w:rPr>
              <w:t>
</w:t>
            </w:r>
            <w:r>
              <w:rPr>
                <w:rFonts w:ascii="Times New Roman"/>
                <w:b w:val="false"/>
                <w:i w:val="false"/>
                <w:color w:val="000000"/>
                <w:sz w:val="20"/>
              </w:rPr>
              <w:t>A+B+C</w:t>
            </w:r>
            <w:r>
              <w:rPr>
                <w:rFonts w:ascii="Times New Roman"/>
                <w:b w:val="false"/>
                <w:i w:val="false"/>
                <w:color w:val="000000"/>
                <w:vertAlign w:val="subscript"/>
              </w:rPr>
              <w:t>1</w:t>
            </w:r>
          </w:p>
          <w:bookmarkEnd w:id="81"/>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82"/>
          <w:p>
            <w:pPr>
              <w:spacing w:after="20"/>
              <w:ind w:left="20"/>
              <w:jc w:val="both"/>
            </w:pPr>
            <w:r>
              <w:rPr>
                <w:rFonts w:ascii="Times New Roman"/>
                <w:b w:val="false"/>
                <w:i w:val="false"/>
                <w:color w:val="000000"/>
                <w:sz w:val="20"/>
              </w:rPr>
              <w:t>
а) добычи</w:t>
            </w:r>
            <w:r>
              <w:br/>
            </w:r>
            <w:r>
              <w:rPr>
                <w:rFonts w:ascii="Times New Roman"/>
                <w:b w:val="false"/>
                <w:i w:val="false"/>
                <w:color w:val="000000"/>
                <w:sz w:val="20"/>
              </w:rPr>
              <w:t>
б) потерь</w:t>
            </w:r>
          </w:p>
          <w:bookmarkEnd w:id="82"/>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разведки</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Переоценки передачи</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Списания запасов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8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3"/>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19" w:id="84"/>
    <w:p>
      <w:pPr>
        <w:spacing w:after="0"/>
        <w:ind w:left="0"/>
        <w:jc w:val="both"/>
      </w:pPr>
      <w:r>
        <w:rPr>
          <w:rFonts w:ascii="Times New Roman"/>
          <w:b w:val="false"/>
          <w:i w:val="false"/>
          <w:color w:val="000000"/>
          <w:sz w:val="28"/>
        </w:rPr>
        <w:t>
      (продолжение таблицы)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664"/>
        <w:gridCol w:w="1664"/>
        <w:gridCol w:w="1664"/>
        <w:gridCol w:w="2314"/>
        <w:gridCol w:w="1665"/>
        <w:gridCol w:w="166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85"/>
          <w:p>
            <w:pPr>
              <w:spacing w:after="20"/>
              <w:ind w:left="20"/>
              <w:jc w:val="both"/>
            </w:pPr>
            <w:r>
              <w:rPr>
                <w:rFonts w:ascii="Times New Roman"/>
                <w:b w:val="false"/>
                <w:i w:val="false"/>
                <w:color w:val="000000"/>
                <w:sz w:val="20"/>
              </w:rPr>
              <w:t>
</w:t>
            </w:r>
            <w:r>
              <w:rPr>
                <w:rFonts w:ascii="Times New Roman"/>
                <w:b w:val="false"/>
                <w:i w:val="false"/>
                <w:color w:val="000000"/>
                <w:sz w:val="20"/>
              </w:rPr>
              <w:t>Запасы на 01.01 _______ год</w:t>
            </w:r>
          </w:p>
          <w:bookmarkEnd w:id="85"/>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86"/>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балансовые</w:t>
            </w:r>
          </w:p>
          <w:bookmarkEnd w:id="86"/>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8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87"/>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8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8"/>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241" w:id="89"/>
    <w:p>
      <w:pPr>
        <w:spacing w:after="0"/>
        <w:ind w:left="0"/>
        <w:jc w:val="both"/>
      </w:pPr>
      <w:r>
        <w:rPr>
          <w:rFonts w:ascii="Times New Roman"/>
          <w:b w:val="false"/>
          <w:i w:val="false"/>
          <w:color w:val="000000"/>
          <w:sz w:val="28"/>
        </w:rPr>
        <w:t>
      (продолжение таблицы)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9"/>
        <w:gridCol w:w="3893"/>
        <w:gridCol w:w="2800"/>
        <w:gridCol w:w="2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90"/>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Балансовые запасы, утвержденные ГКЗ</w:t>
            </w:r>
          </w:p>
          <w:bookmarkEnd w:id="9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91"/>
          <w:p>
            <w:pPr>
              <w:spacing w:after="20"/>
              <w:ind w:left="20"/>
              <w:jc w:val="both"/>
            </w:pPr>
            <w:r>
              <w:rPr>
                <w:rFonts w:ascii="Times New Roman"/>
                <w:b w:val="false"/>
                <w:i w:val="false"/>
                <w:color w:val="000000"/>
                <w:sz w:val="20"/>
              </w:rPr>
              <w:t>
</w:t>
            </w:r>
            <w:r>
              <w:rPr>
                <w:rFonts w:ascii="Times New Roman"/>
                <w:b w:val="false"/>
                <w:i w:val="false"/>
                <w:color w:val="000000"/>
                <w:sz w:val="20"/>
              </w:rPr>
              <w:t>на дату утверждения</w:t>
            </w:r>
          </w:p>
          <w:bookmarkEnd w:id="91"/>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утверждения, номер протокола</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92"/>
          <w:p>
            <w:pPr>
              <w:spacing w:after="20"/>
              <w:ind w:left="20"/>
              <w:jc w:val="both"/>
            </w:pPr>
            <w:r>
              <w:rPr>
                <w:rFonts w:ascii="Times New Roman"/>
                <w:b w:val="false"/>
                <w:i w:val="false"/>
                <w:color w:val="000000"/>
                <w:sz w:val="20"/>
              </w:rPr>
              <w:t>
</w:t>
            </w:r>
            <w:r>
              <w:rPr>
                <w:rFonts w:ascii="Times New Roman"/>
                <w:b w:val="false"/>
                <w:i w:val="false"/>
                <w:color w:val="000000"/>
                <w:sz w:val="20"/>
              </w:rPr>
              <w:t>А+В</w:t>
            </w:r>
          </w:p>
          <w:bookmarkEnd w:id="92"/>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9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93"/>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57" w:id="94"/>
    <w:p>
      <w:pPr>
        <w:spacing w:after="0"/>
        <w:ind w:left="0"/>
        <w:jc w:val="both"/>
      </w:pPr>
      <w:r>
        <w:rPr>
          <w:rFonts w:ascii="Times New Roman"/>
          <w:b w:val="false"/>
          <w:i w:val="false"/>
          <w:color w:val="000000"/>
          <w:sz w:val="28"/>
        </w:rPr>
        <w:t>
      Руководитель 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Исполнитель ______________________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Телефон исполнителя ___________________________</w:t>
      </w:r>
      <w:r>
        <w:br/>
      </w:r>
      <w:r>
        <w:rPr>
          <w:rFonts w:ascii="Times New Roman"/>
          <w:b w:val="false"/>
          <w:i w:val="false"/>
          <w:color w:val="000000"/>
          <w:sz w:val="28"/>
        </w:rPr>
        <w:t xml:space="preserve">       Место печати (при его наличии)</w:t>
      </w:r>
    </w:p>
    <w:bookmarkEnd w:id="94"/>
    <w:bookmarkStart w:name="z258" w:id="95"/>
    <w:p>
      <w:pPr>
        <w:spacing w:after="0"/>
        <w:ind w:left="0"/>
        <w:jc w:val="both"/>
      </w:pPr>
      <w:r>
        <w:rPr>
          <w:rFonts w:ascii="Times New Roman"/>
          <w:b w:val="false"/>
          <w:i w:val="false"/>
          <w:color w:val="000000"/>
          <w:sz w:val="28"/>
        </w:rPr>
        <w:t xml:space="preserve">
      Примечание: форма отчетности о состоянии недр по природным горючим газам заполняется согласно пояснению, приведенному в приложении. </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"Отчетный баланс запасов"</w:t>
            </w:r>
          </w:p>
        </w:tc>
      </w:tr>
    </w:tbl>
    <w:bookmarkStart w:name="z260" w:id="9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96"/>
    <w:bookmarkStart w:name="z261" w:id="97"/>
    <w:p>
      <w:pPr>
        <w:spacing w:after="0"/>
        <w:ind w:left="0"/>
        <w:jc w:val="left"/>
      </w:pPr>
      <w:r>
        <w:rPr>
          <w:rFonts w:ascii="Times New Roman"/>
          <w:b/>
          <w:i w:val="false"/>
          <w:color w:val="000000"/>
        </w:rPr>
        <w:t xml:space="preserve"> "Отчетность о состоянии недр по горючему газу"</w:t>
      </w:r>
    </w:p>
    <w:bookmarkEnd w:id="97"/>
    <w:bookmarkStart w:name="z262" w:id="98"/>
    <w:p>
      <w:pPr>
        <w:spacing w:after="0"/>
        <w:ind w:left="0"/>
        <w:jc w:val="both"/>
      </w:pPr>
      <w:r>
        <w:rPr>
          <w:rFonts w:ascii="Times New Roman"/>
          <w:b w:val="false"/>
          <w:i w:val="false"/>
          <w:color w:val="000000"/>
          <w:sz w:val="28"/>
        </w:rPr>
        <w:t>
      В графе 1 формы указывается порядковый номер месторождения.</w:t>
      </w:r>
    </w:p>
    <w:bookmarkEnd w:id="98"/>
    <w:bookmarkStart w:name="z263" w:id="99"/>
    <w:p>
      <w:pPr>
        <w:spacing w:after="0"/>
        <w:ind w:left="0"/>
        <w:jc w:val="both"/>
      </w:pPr>
      <w:r>
        <w:rPr>
          <w:rFonts w:ascii="Times New Roman"/>
          <w:b w:val="false"/>
          <w:i w:val="false"/>
          <w:color w:val="000000"/>
          <w:sz w:val="28"/>
        </w:rPr>
        <w:t>
      В графе 2 формы указываются область, недропользователь, степень освоения, государственный номер, тип месторождения, участок, продуктивные отложения; залежь, коллектор (К, КТ, ТК), глубина залегания и код залежи.</w:t>
      </w:r>
    </w:p>
    <w:bookmarkEnd w:id="99"/>
    <w:bookmarkStart w:name="z264" w:id="100"/>
    <w:p>
      <w:pPr>
        <w:spacing w:after="0"/>
        <w:ind w:left="0"/>
        <w:jc w:val="both"/>
      </w:pPr>
      <w:r>
        <w:rPr>
          <w:rFonts w:ascii="Times New Roman"/>
          <w:b w:val="false"/>
          <w:i w:val="false"/>
          <w:color w:val="000000"/>
          <w:sz w:val="28"/>
        </w:rPr>
        <w:t>
      В графе 3 формы указываются параметры пласта: а) площадь газоносности, тыс. м</w:t>
      </w:r>
      <w:r>
        <w:rPr>
          <w:rFonts w:ascii="Times New Roman"/>
          <w:b w:val="false"/>
          <w:i w:val="false"/>
          <w:color w:val="000000"/>
          <w:vertAlign w:val="superscript"/>
        </w:rPr>
        <w:t>2</w:t>
      </w:r>
      <w:r>
        <w:rPr>
          <w:rFonts w:ascii="Times New Roman"/>
          <w:b w:val="false"/>
          <w:i w:val="false"/>
          <w:color w:val="000000"/>
          <w:sz w:val="28"/>
        </w:rPr>
        <w:t xml:space="preserve"> ; б) мощность общая, м; б</w:t>
      </w:r>
      <w:r>
        <w:rPr>
          <w:rFonts w:ascii="Times New Roman"/>
          <w:b w:val="false"/>
          <w:i w:val="false"/>
          <w:color w:val="000000"/>
          <w:vertAlign w:val="subscript"/>
        </w:rPr>
        <w:t>1</w:t>
      </w:r>
      <w:r>
        <w:rPr>
          <w:rFonts w:ascii="Times New Roman"/>
          <w:b w:val="false"/>
          <w:i w:val="false"/>
          <w:color w:val="000000"/>
          <w:sz w:val="28"/>
        </w:rPr>
        <w:t xml:space="preserve"> ) мощность нефтенасыщенной толщи эффективная, м; в) коэффициент открытой пористости; г) газонасыщенность min-max; д) коэффициент извлечения; е) пластовое давление, мкм</w:t>
      </w:r>
      <w:r>
        <w:rPr>
          <w:rFonts w:ascii="Times New Roman"/>
          <w:b w:val="false"/>
          <w:i w:val="false"/>
          <w:color w:val="000000"/>
          <w:vertAlign w:val="superscript"/>
        </w:rPr>
        <w:t>2</w:t>
      </w:r>
      <w:r>
        <w:rPr>
          <w:rFonts w:ascii="Times New Roman"/>
          <w:b w:val="false"/>
          <w:i w:val="false"/>
          <w:color w:val="000000"/>
          <w:sz w:val="28"/>
        </w:rPr>
        <w:t xml:space="preserve"> ; ж) газосодержание, м</w:t>
      </w:r>
      <w:r>
        <w:rPr>
          <w:rFonts w:ascii="Times New Roman"/>
          <w:b w:val="false"/>
          <w:i w:val="false"/>
          <w:color w:val="000000"/>
          <w:vertAlign w:val="superscript"/>
        </w:rPr>
        <w:t>3</w:t>
      </w:r>
      <w:r>
        <w:rPr>
          <w:rFonts w:ascii="Times New Roman"/>
          <w:b w:val="false"/>
          <w:i w:val="false"/>
          <w:color w:val="000000"/>
          <w:sz w:val="28"/>
        </w:rPr>
        <w:t>/т.</w:t>
      </w:r>
    </w:p>
    <w:bookmarkEnd w:id="100"/>
    <w:bookmarkStart w:name="z265" w:id="101"/>
    <w:p>
      <w:pPr>
        <w:spacing w:after="0"/>
        <w:ind w:left="0"/>
        <w:jc w:val="both"/>
      </w:pPr>
      <w:r>
        <w:rPr>
          <w:rFonts w:ascii="Times New Roman"/>
          <w:b w:val="false"/>
          <w:i w:val="false"/>
          <w:color w:val="000000"/>
          <w:sz w:val="28"/>
        </w:rPr>
        <w:t>
      В графе 4 формы указываются качественные характеристики: а) плотность в воздухе, г/см</w:t>
      </w:r>
      <w:r>
        <w:rPr>
          <w:rFonts w:ascii="Times New Roman"/>
          <w:b w:val="false"/>
          <w:i w:val="false"/>
          <w:color w:val="000000"/>
          <w:vertAlign w:val="superscript"/>
        </w:rPr>
        <w:t>3</w:t>
      </w:r>
      <w:r>
        <w:rPr>
          <w:rFonts w:ascii="Times New Roman"/>
          <w:b w:val="false"/>
          <w:i w:val="false"/>
          <w:color w:val="000000"/>
          <w:sz w:val="28"/>
        </w:rPr>
        <w:t>; б) низшая теплотворная способность, кДж; в) содержание тяжелых углеводородов, %; г) содержание стабильного конденсата, г/м</w:t>
      </w:r>
      <w:r>
        <w:rPr>
          <w:rFonts w:ascii="Times New Roman"/>
          <w:b w:val="false"/>
          <w:i w:val="false"/>
          <w:color w:val="000000"/>
          <w:vertAlign w:val="superscript"/>
        </w:rPr>
        <w:t>3</w:t>
      </w:r>
      <w:r>
        <w:rPr>
          <w:rFonts w:ascii="Times New Roman"/>
          <w:b w:val="false"/>
          <w:i w:val="false"/>
          <w:color w:val="000000"/>
          <w:sz w:val="28"/>
        </w:rPr>
        <w:t>; д) содержание сероводорода, %; е) содержание азота, %; ж) содержание углекислого газа, %; з) пластовая температура, С</w:t>
      </w:r>
      <w:r>
        <w:rPr>
          <w:rFonts w:ascii="Times New Roman"/>
          <w:b w:val="false"/>
          <w:i w:val="false"/>
          <w:color w:val="000000"/>
          <w:vertAlign w:val="superscript"/>
        </w:rPr>
        <w:t>0</w:t>
      </w:r>
      <w:r>
        <w:rPr>
          <w:rFonts w:ascii="Times New Roman"/>
          <w:b w:val="false"/>
          <w:i w:val="false"/>
          <w:color w:val="000000"/>
          <w:sz w:val="28"/>
        </w:rPr>
        <w:t>.</w:t>
      </w:r>
    </w:p>
    <w:bookmarkEnd w:id="101"/>
    <w:bookmarkStart w:name="z266" w:id="102"/>
    <w:p>
      <w:pPr>
        <w:spacing w:after="0"/>
        <w:ind w:left="0"/>
        <w:jc w:val="both"/>
      </w:pPr>
      <w:r>
        <w:rPr>
          <w:rFonts w:ascii="Times New Roman"/>
          <w:b w:val="false"/>
          <w:i w:val="false"/>
          <w:color w:val="000000"/>
          <w:sz w:val="28"/>
        </w:rPr>
        <w:t>
      В графе 5 формы указываются а) год открытия; б) год ввода в разработку; в) год консервации; г) добыча с начала разработки; д) добыча на дату утверждения ГКЗ.</w:t>
      </w:r>
    </w:p>
    <w:bookmarkEnd w:id="102"/>
    <w:bookmarkStart w:name="z267" w:id="103"/>
    <w:p>
      <w:pPr>
        <w:spacing w:after="0"/>
        <w:ind w:left="0"/>
        <w:jc w:val="both"/>
      </w:pPr>
      <w:r>
        <w:rPr>
          <w:rFonts w:ascii="Times New Roman"/>
          <w:b w:val="false"/>
          <w:i w:val="false"/>
          <w:color w:val="000000"/>
          <w:sz w:val="28"/>
        </w:rPr>
        <w:t>
      В графе 6 формы указывается вид газа: а) растворенный; б) газовая шапка; в) свободный.</w:t>
      </w:r>
    </w:p>
    <w:bookmarkEnd w:id="103"/>
    <w:bookmarkStart w:name="z268" w:id="104"/>
    <w:p>
      <w:pPr>
        <w:spacing w:after="0"/>
        <w:ind w:left="0"/>
        <w:jc w:val="both"/>
      </w:pPr>
      <w:r>
        <w:rPr>
          <w:rFonts w:ascii="Times New Roman"/>
          <w:b w:val="false"/>
          <w:i w:val="false"/>
          <w:color w:val="000000"/>
          <w:sz w:val="28"/>
        </w:rPr>
        <w:t>
      В графе 7 формы указываются балансовые запасы на 01.01.__ год по категории А+В+C</w:t>
      </w:r>
      <w:r>
        <w:rPr>
          <w:rFonts w:ascii="Times New Roman"/>
          <w:b w:val="false"/>
          <w:i w:val="false"/>
          <w:color w:val="000000"/>
          <w:vertAlign w:val="subscript"/>
        </w:rPr>
        <w:t>1</w:t>
      </w:r>
      <w:r>
        <w:rPr>
          <w:rFonts w:ascii="Times New Roman"/>
          <w:b w:val="false"/>
          <w:i w:val="false"/>
          <w:color w:val="000000"/>
          <w:sz w:val="28"/>
        </w:rPr>
        <w:t>.</w:t>
      </w:r>
    </w:p>
    <w:bookmarkEnd w:id="104"/>
    <w:bookmarkStart w:name="z269" w:id="105"/>
    <w:p>
      <w:pPr>
        <w:spacing w:after="0"/>
        <w:ind w:left="0"/>
        <w:jc w:val="both"/>
      </w:pPr>
      <w:r>
        <w:rPr>
          <w:rFonts w:ascii="Times New Roman"/>
          <w:b w:val="false"/>
          <w:i w:val="false"/>
          <w:color w:val="000000"/>
          <w:sz w:val="28"/>
        </w:rPr>
        <w:t>
      В графе 8 формы указываются балансовые запасы на 01.01.__ год по категории С</w:t>
      </w:r>
      <w:r>
        <w:rPr>
          <w:rFonts w:ascii="Times New Roman"/>
          <w:b w:val="false"/>
          <w:i w:val="false"/>
          <w:color w:val="000000"/>
          <w:vertAlign w:val="subscript"/>
        </w:rPr>
        <w:t>2</w:t>
      </w:r>
      <w:r>
        <w:rPr>
          <w:rFonts w:ascii="Times New Roman"/>
          <w:b w:val="false"/>
          <w:i w:val="false"/>
          <w:color w:val="000000"/>
          <w:sz w:val="28"/>
        </w:rPr>
        <w:t>.</w:t>
      </w:r>
    </w:p>
    <w:bookmarkEnd w:id="105"/>
    <w:bookmarkStart w:name="z270" w:id="106"/>
    <w:p>
      <w:pPr>
        <w:spacing w:after="0"/>
        <w:ind w:left="0"/>
        <w:jc w:val="both"/>
      </w:pPr>
      <w:r>
        <w:rPr>
          <w:rFonts w:ascii="Times New Roman"/>
          <w:b w:val="false"/>
          <w:i w:val="false"/>
          <w:color w:val="000000"/>
          <w:sz w:val="28"/>
        </w:rPr>
        <w:t>
      В графе 9 формы указываются изменения балансовых запасов за __ год в результате а) добычи, б) потери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106"/>
    <w:bookmarkStart w:name="z271" w:id="107"/>
    <w:p>
      <w:pPr>
        <w:spacing w:after="0"/>
        <w:ind w:left="0"/>
        <w:jc w:val="both"/>
      </w:pPr>
      <w:r>
        <w:rPr>
          <w:rFonts w:ascii="Times New Roman"/>
          <w:b w:val="false"/>
          <w:i w:val="false"/>
          <w:color w:val="000000"/>
          <w:sz w:val="28"/>
        </w:rPr>
        <w:t>
      В графе 10 формы указываются изменения балансовых запасов за __ год в результате разведки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107"/>
    <w:bookmarkStart w:name="z272" w:id="108"/>
    <w:p>
      <w:pPr>
        <w:spacing w:after="0"/>
        <w:ind w:left="0"/>
        <w:jc w:val="both"/>
      </w:pPr>
      <w:r>
        <w:rPr>
          <w:rFonts w:ascii="Times New Roman"/>
          <w:b w:val="false"/>
          <w:i w:val="false"/>
          <w:color w:val="000000"/>
          <w:sz w:val="28"/>
        </w:rPr>
        <w:t>
      В графе 11 формы указываются изменения балансовых запасов за __ год в результате переоценки или передачи с баланса на баланс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108"/>
    <w:bookmarkStart w:name="z273" w:id="109"/>
    <w:p>
      <w:pPr>
        <w:spacing w:after="0"/>
        <w:ind w:left="0"/>
        <w:jc w:val="both"/>
      </w:pPr>
      <w:r>
        <w:rPr>
          <w:rFonts w:ascii="Times New Roman"/>
          <w:b w:val="false"/>
          <w:i w:val="false"/>
          <w:color w:val="000000"/>
          <w:sz w:val="28"/>
        </w:rPr>
        <w:t>
      В графе 12 формы указываются изменения балансовых запасов за __ год в результате списания запасов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109"/>
    <w:bookmarkStart w:name="z274" w:id="110"/>
    <w:p>
      <w:pPr>
        <w:spacing w:after="0"/>
        <w:ind w:left="0"/>
        <w:jc w:val="both"/>
      </w:pPr>
      <w:r>
        <w:rPr>
          <w:rFonts w:ascii="Times New Roman"/>
          <w:b w:val="false"/>
          <w:i w:val="false"/>
          <w:color w:val="000000"/>
          <w:sz w:val="28"/>
        </w:rPr>
        <w:t>
      В графе 13 формы указываются балансовые запасы на 01.01.__ год по категории А.</w:t>
      </w:r>
    </w:p>
    <w:bookmarkEnd w:id="110"/>
    <w:bookmarkStart w:name="z275" w:id="111"/>
    <w:p>
      <w:pPr>
        <w:spacing w:after="0"/>
        <w:ind w:left="0"/>
        <w:jc w:val="both"/>
      </w:pPr>
      <w:r>
        <w:rPr>
          <w:rFonts w:ascii="Times New Roman"/>
          <w:b w:val="false"/>
          <w:i w:val="false"/>
          <w:color w:val="000000"/>
          <w:sz w:val="28"/>
        </w:rPr>
        <w:t>
      В графе 14 формы указываются балансовые запасы на 01.01.__ год по категории В.</w:t>
      </w:r>
    </w:p>
    <w:bookmarkEnd w:id="111"/>
    <w:bookmarkStart w:name="z276" w:id="112"/>
    <w:p>
      <w:pPr>
        <w:spacing w:after="0"/>
        <w:ind w:left="0"/>
        <w:jc w:val="both"/>
      </w:pPr>
      <w:r>
        <w:rPr>
          <w:rFonts w:ascii="Times New Roman"/>
          <w:b w:val="false"/>
          <w:i w:val="false"/>
          <w:color w:val="000000"/>
          <w:sz w:val="28"/>
        </w:rPr>
        <w:t>
      В графе 15 формы указываются балансовые запасы на 01.01.__ год по категории А+В.</w:t>
      </w:r>
    </w:p>
    <w:bookmarkEnd w:id="112"/>
    <w:bookmarkStart w:name="z277" w:id="113"/>
    <w:p>
      <w:pPr>
        <w:spacing w:after="0"/>
        <w:ind w:left="0"/>
        <w:jc w:val="both"/>
      </w:pPr>
      <w:r>
        <w:rPr>
          <w:rFonts w:ascii="Times New Roman"/>
          <w:b w:val="false"/>
          <w:i w:val="false"/>
          <w:color w:val="000000"/>
          <w:sz w:val="28"/>
        </w:rPr>
        <w:t>
      В графе 16 формы указываются балансовые запасы на 01.01.__ год по категории С</w:t>
      </w:r>
      <w:r>
        <w:rPr>
          <w:rFonts w:ascii="Times New Roman"/>
          <w:b w:val="false"/>
          <w:i w:val="false"/>
          <w:color w:val="000000"/>
          <w:vertAlign w:val="subscript"/>
        </w:rPr>
        <w:t>1</w:t>
      </w:r>
      <w:r>
        <w:rPr>
          <w:rFonts w:ascii="Times New Roman"/>
          <w:b w:val="false"/>
          <w:i w:val="false"/>
          <w:color w:val="000000"/>
          <w:sz w:val="28"/>
        </w:rPr>
        <w:t>.</w:t>
      </w:r>
    </w:p>
    <w:bookmarkEnd w:id="113"/>
    <w:bookmarkStart w:name="z278" w:id="114"/>
    <w:p>
      <w:pPr>
        <w:spacing w:after="0"/>
        <w:ind w:left="0"/>
        <w:jc w:val="both"/>
      </w:pPr>
      <w:r>
        <w:rPr>
          <w:rFonts w:ascii="Times New Roman"/>
          <w:b w:val="false"/>
          <w:i w:val="false"/>
          <w:color w:val="000000"/>
          <w:sz w:val="28"/>
        </w:rPr>
        <w:t>
      В графе 17 формы указываются балансовые запасы на 01.01.__ год по категории А+В+С</w:t>
      </w:r>
      <w:r>
        <w:rPr>
          <w:rFonts w:ascii="Times New Roman"/>
          <w:b w:val="false"/>
          <w:i w:val="false"/>
          <w:color w:val="000000"/>
          <w:vertAlign w:val="subscript"/>
        </w:rPr>
        <w:t>1</w:t>
      </w:r>
      <w:r>
        <w:rPr>
          <w:rFonts w:ascii="Times New Roman"/>
          <w:b w:val="false"/>
          <w:i w:val="false"/>
          <w:color w:val="000000"/>
          <w:sz w:val="28"/>
        </w:rPr>
        <w:t xml:space="preserve"> .</w:t>
      </w:r>
    </w:p>
    <w:bookmarkEnd w:id="114"/>
    <w:bookmarkStart w:name="z279" w:id="115"/>
    <w:p>
      <w:pPr>
        <w:spacing w:after="0"/>
        <w:ind w:left="0"/>
        <w:jc w:val="both"/>
      </w:pPr>
      <w:r>
        <w:rPr>
          <w:rFonts w:ascii="Times New Roman"/>
          <w:b w:val="false"/>
          <w:i w:val="false"/>
          <w:color w:val="000000"/>
          <w:sz w:val="28"/>
        </w:rPr>
        <w:t>
      В графе 18 формы указываются балансовые запасы на 01.01.__ год по категории С</w:t>
      </w:r>
      <w:r>
        <w:rPr>
          <w:rFonts w:ascii="Times New Roman"/>
          <w:b w:val="false"/>
          <w:i w:val="false"/>
          <w:color w:val="000000"/>
          <w:vertAlign w:val="subscript"/>
        </w:rPr>
        <w:t>2</w:t>
      </w:r>
      <w:r>
        <w:rPr>
          <w:rFonts w:ascii="Times New Roman"/>
          <w:b w:val="false"/>
          <w:i w:val="false"/>
          <w:color w:val="000000"/>
          <w:sz w:val="28"/>
        </w:rPr>
        <w:t xml:space="preserve"> .</w:t>
      </w:r>
    </w:p>
    <w:bookmarkEnd w:id="115"/>
    <w:bookmarkStart w:name="z280" w:id="116"/>
    <w:p>
      <w:pPr>
        <w:spacing w:after="0"/>
        <w:ind w:left="0"/>
        <w:jc w:val="both"/>
      </w:pPr>
      <w:r>
        <w:rPr>
          <w:rFonts w:ascii="Times New Roman"/>
          <w:b w:val="false"/>
          <w:i w:val="false"/>
          <w:color w:val="000000"/>
          <w:sz w:val="28"/>
        </w:rPr>
        <w:t>
      В графе 19 формы указываются забалансовые запасы на 01.01.__ год.</w:t>
      </w:r>
    </w:p>
    <w:bookmarkEnd w:id="116"/>
    <w:bookmarkStart w:name="z281" w:id="117"/>
    <w:p>
      <w:pPr>
        <w:spacing w:after="0"/>
        <w:ind w:left="0"/>
        <w:jc w:val="both"/>
      </w:pPr>
      <w:r>
        <w:rPr>
          <w:rFonts w:ascii="Times New Roman"/>
          <w:b w:val="false"/>
          <w:i w:val="false"/>
          <w:color w:val="000000"/>
          <w:sz w:val="28"/>
        </w:rPr>
        <w:t>
      В графе 20 формы указываются балансовые запасы, на дату утверждения ГКЗ РК по категории А+В.</w:t>
      </w:r>
    </w:p>
    <w:bookmarkEnd w:id="117"/>
    <w:bookmarkStart w:name="z282" w:id="118"/>
    <w:p>
      <w:pPr>
        <w:spacing w:after="0"/>
        <w:ind w:left="0"/>
        <w:jc w:val="both"/>
      </w:pPr>
      <w:r>
        <w:rPr>
          <w:rFonts w:ascii="Times New Roman"/>
          <w:b w:val="false"/>
          <w:i w:val="false"/>
          <w:color w:val="000000"/>
          <w:sz w:val="28"/>
        </w:rPr>
        <w:t>
      В графе 21 формы указываются балансовые запасы, на дату утверждения ГКЗ РК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118"/>
    <w:bookmarkStart w:name="z283" w:id="119"/>
    <w:p>
      <w:pPr>
        <w:spacing w:after="0"/>
        <w:ind w:left="0"/>
        <w:jc w:val="both"/>
      </w:pPr>
      <w:r>
        <w:rPr>
          <w:rFonts w:ascii="Times New Roman"/>
          <w:b w:val="false"/>
          <w:i w:val="false"/>
          <w:color w:val="000000"/>
          <w:sz w:val="28"/>
        </w:rPr>
        <w:t>
      В графе 22 форм указываются балансовые запасы, на дату утверждения ГКЗ РК по категории С</w:t>
      </w:r>
      <w:r>
        <w:rPr>
          <w:rFonts w:ascii="Times New Roman"/>
          <w:b w:val="false"/>
          <w:i w:val="false"/>
          <w:color w:val="000000"/>
          <w:vertAlign w:val="subscript"/>
        </w:rPr>
        <w:t>2</w:t>
      </w:r>
      <w:r>
        <w:rPr>
          <w:rFonts w:ascii="Times New Roman"/>
          <w:b w:val="false"/>
          <w:i w:val="false"/>
          <w:color w:val="000000"/>
          <w:sz w:val="28"/>
        </w:rPr>
        <w:t xml:space="preserve"> .</w:t>
      </w:r>
    </w:p>
    <w:bookmarkEnd w:id="119"/>
    <w:bookmarkStart w:name="z284" w:id="120"/>
    <w:p>
      <w:pPr>
        <w:spacing w:after="0"/>
        <w:ind w:left="0"/>
        <w:jc w:val="both"/>
      </w:pPr>
      <w:r>
        <w:rPr>
          <w:rFonts w:ascii="Times New Roman"/>
          <w:b w:val="false"/>
          <w:i w:val="false"/>
          <w:color w:val="000000"/>
          <w:sz w:val="28"/>
        </w:rPr>
        <w:t>
      В графе 23 формы указываются год утверждения и номер протокола ГКЗ РК.</w:t>
      </w:r>
    </w:p>
    <w:bookmarkEnd w:id="120"/>
    <w:bookmarkStart w:name="z285" w:id="121"/>
    <w:p>
      <w:pPr>
        <w:spacing w:after="0"/>
        <w:ind w:left="0"/>
        <w:jc w:val="left"/>
      </w:pPr>
      <w:r>
        <w:rPr>
          <w:rFonts w:ascii="Times New Roman"/>
          <w:b/>
          <w:i w:val="false"/>
          <w:color w:val="000000"/>
        </w:rPr>
        <w:t xml:space="preserve"> Отчетность о состоянии недр по конденсатам</w:t>
      </w:r>
    </w:p>
    <w:bookmarkEnd w:id="121"/>
    <w:bookmarkStart w:name="z286" w:id="122"/>
    <w:p>
      <w:pPr>
        <w:spacing w:after="0"/>
        <w:ind w:left="0"/>
        <w:jc w:val="left"/>
      </w:pPr>
      <w:r>
        <w:rPr>
          <w:rFonts w:ascii="Times New Roman"/>
          <w:b/>
          <w:i w:val="false"/>
          <w:color w:val="000000"/>
        </w:rPr>
        <w:t xml:space="preserve"> Отчетный период за _____ год</w:t>
      </w:r>
    </w:p>
    <w:bookmarkEnd w:id="122"/>
    <w:bookmarkStart w:name="z287" w:id="123"/>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3-К.</w:t>
      </w:r>
    </w:p>
    <w:bookmarkEnd w:id="123"/>
    <w:bookmarkStart w:name="z288" w:id="124"/>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ежегодно.</w:t>
      </w:r>
    </w:p>
    <w:bookmarkEnd w:id="124"/>
    <w:bookmarkStart w:name="z289" w:id="125"/>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xml:space="preserve"> недропользователи.</w:t>
      </w:r>
    </w:p>
    <w:bookmarkEnd w:id="125"/>
    <w:bookmarkStart w:name="z290" w:id="126"/>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xml:space="preserve"> в территориальные подразделения уполномоченного органа по изучению и использованию недр, уполномоченный орган по изучению и использованию недр.</w:t>
      </w:r>
    </w:p>
    <w:bookmarkEnd w:id="126"/>
    <w:bookmarkStart w:name="z291" w:id="127"/>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ежегодно, до 15 февраля года, следующего за отчетным годом.</w:t>
      </w:r>
    </w:p>
    <w:bookmarkEnd w:id="127"/>
    <w:bookmarkStart w:name="z292" w:id="128"/>
    <w:p>
      <w:pPr>
        <w:spacing w:after="0"/>
        <w:ind w:left="0"/>
        <w:jc w:val="left"/>
      </w:pPr>
      <w:r>
        <w:rPr>
          <w:rFonts w:ascii="Times New Roman"/>
          <w:b/>
          <w:i w:val="false"/>
          <w:color w:val="000000"/>
        </w:rPr>
        <w:t xml:space="preserve"> Отчетный баланс запасов по конденсатам </w:t>
      </w:r>
    </w:p>
    <w:bookmarkEnd w:id="128"/>
    <w:bookmarkStart w:name="z293" w:id="129"/>
    <w:p>
      <w:pPr>
        <w:spacing w:after="0"/>
        <w:ind w:left="0"/>
        <w:jc w:val="left"/>
      </w:pPr>
      <w:r>
        <w:rPr>
          <w:rFonts w:ascii="Times New Roman"/>
          <w:b/>
          <w:i w:val="false"/>
          <w:color w:val="000000"/>
        </w:rPr>
        <w:t xml:space="preserve"> за _____год</w:t>
      </w:r>
    </w:p>
    <w:bookmarkEnd w:id="129"/>
    <w:bookmarkStart w:name="z294" w:id="130"/>
    <w:p>
      <w:pPr>
        <w:spacing w:after="0"/>
        <w:ind w:left="0"/>
        <w:jc w:val="both"/>
      </w:pPr>
      <w:r>
        <w:rPr>
          <w:rFonts w:ascii="Times New Roman"/>
          <w:b w:val="false"/>
          <w:i w:val="false"/>
          <w:color w:val="000000"/>
          <w:sz w:val="28"/>
        </w:rPr>
        <w:t>
      запасы в тысячи тоннах, геологические</w:t>
      </w:r>
      <w:r>
        <w:br/>
      </w:r>
      <w:r>
        <w:rPr>
          <w:rFonts w:ascii="Times New Roman"/>
          <w:b w:val="false"/>
          <w:i w:val="false"/>
          <w:color w:val="000000"/>
          <w:sz w:val="28"/>
        </w:rPr>
        <w:t xml:space="preserve">                         извлекаемые</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4512"/>
        <w:gridCol w:w="1122"/>
        <w:gridCol w:w="675"/>
        <w:gridCol w:w="2840"/>
        <w:gridCol w:w="1316"/>
        <w:gridCol w:w="1434"/>
      </w:tblGrid>
      <w:tr>
        <w:trPr>
          <w:trHeight w:val="30" w:hRule="atLeast"/>
        </w:trPr>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3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1"/>
        </w:tc>
        <w:tc>
          <w:tcPr>
            <w:tcW w:w="4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недропользователь, степень освоения месторождения, государственный № и тип месторождения, участок, продуктивные отложения, залежь, коллектор (К, Т, КТ, ТК), глубина залегания, м; код залежи</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32"/>
          <w:p>
            <w:pPr>
              <w:spacing w:after="20"/>
              <w:ind w:left="20"/>
              <w:jc w:val="both"/>
            </w:pPr>
            <w:r>
              <w:rPr>
                <w:rFonts w:ascii="Times New Roman"/>
                <w:b w:val="false"/>
                <w:i w:val="false"/>
                <w:color w:val="000000"/>
                <w:sz w:val="20"/>
              </w:rPr>
              <w:t>
а) год открытия;</w:t>
            </w:r>
            <w:r>
              <w:br/>
            </w:r>
            <w:r>
              <w:rPr>
                <w:rFonts w:ascii="Times New Roman"/>
                <w:b w:val="false"/>
                <w:i w:val="false"/>
                <w:color w:val="000000"/>
                <w:sz w:val="20"/>
              </w:rPr>
              <w:t>
</w:t>
            </w:r>
            <w:r>
              <w:rPr>
                <w:rFonts w:ascii="Times New Roman"/>
                <w:b w:val="false"/>
                <w:i w:val="false"/>
                <w:color w:val="000000"/>
                <w:sz w:val="20"/>
              </w:rPr>
              <w:t>б) год ввода в разработку на газ;</w:t>
            </w:r>
            <w:r>
              <w:br/>
            </w:r>
            <w:r>
              <w:rPr>
                <w:rFonts w:ascii="Times New Roman"/>
                <w:b w:val="false"/>
                <w:i w:val="false"/>
                <w:color w:val="000000"/>
                <w:sz w:val="20"/>
              </w:rPr>
              <w:t>
</w:t>
            </w:r>
            <w:r>
              <w:rPr>
                <w:rFonts w:ascii="Times New Roman"/>
                <w:b w:val="false"/>
                <w:i w:val="false"/>
                <w:color w:val="000000"/>
                <w:sz w:val="20"/>
              </w:rPr>
              <w:t>в) год ввода в разработку на конденсат;</w:t>
            </w:r>
            <w:r>
              <w:br/>
            </w:r>
            <w:r>
              <w:rPr>
                <w:rFonts w:ascii="Times New Roman"/>
                <w:b w:val="false"/>
                <w:i w:val="false"/>
                <w:color w:val="000000"/>
                <w:sz w:val="20"/>
              </w:rPr>
              <w:t>
</w:t>
            </w:r>
            <w:r>
              <w:rPr>
                <w:rFonts w:ascii="Times New Roman"/>
                <w:b w:val="false"/>
                <w:i w:val="false"/>
                <w:color w:val="000000"/>
                <w:sz w:val="20"/>
              </w:rPr>
              <w:t>г) добыча и потери с начала разработки;</w:t>
            </w:r>
            <w:r>
              <w:br/>
            </w:r>
            <w:r>
              <w:rPr>
                <w:rFonts w:ascii="Times New Roman"/>
                <w:b w:val="false"/>
                <w:i w:val="false"/>
                <w:color w:val="000000"/>
                <w:sz w:val="20"/>
              </w:rPr>
              <w:t>
д) добыча и потери на дату утверждения</w:t>
            </w:r>
          </w:p>
          <w:bookmarkEnd w:id="132"/>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33"/>
          <w:p>
            <w:pPr>
              <w:spacing w:after="20"/>
              <w:ind w:left="20"/>
              <w:jc w:val="both"/>
            </w:pPr>
            <w:r>
              <w:rPr>
                <w:rFonts w:ascii="Times New Roman"/>
                <w:b w:val="false"/>
                <w:i w:val="false"/>
                <w:color w:val="000000"/>
                <w:sz w:val="20"/>
              </w:rPr>
              <w:t>
Вид газа-носителя</w:t>
            </w:r>
            <w:r>
              <w:br/>
            </w:r>
            <w:r>
              <w:rPr>
                <w:rFonts w:ascii="Times New Roman"/>
                <w:b w:val="false"/>
                <w:i w:val="false"/>
                <w:color w:val="000000"/>
                <w:sz w:val="20"/>
              </w:rPr>
              <w:t>
</w:t>
            </w:r>
            <w:r>
              <w:rPr>
                <w:rFonts w:ascii="Times New Roman"/>
                <w:b w:val="false"/>
                <w:i w:val="false"/>
                <w:color w:val="000000"/>
                <w:sz w:val="20"/>
              </w:rPr>
              <w:t>а) газовая шапка;</w:t>
            </w:r>
            <w:r>
              <w:br/>
            </w:r>
            <w:r>
              <w:rPr>
                <w:rFonts w:ascii="Times New Roman"/>
                <w:b w:val="false"/>
                <w:i w:val="false"/>
                <w:color w:val="000000"/>
                <w:sz w:val="20"/>
              </w:rPr>
              <w:t>
б) свободный</w:t>
            </w:r>
          </w:p>
          <w:bookmarkEnd w:id="1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запасы на 01.01. _____ год (газа-носителя), млн. м</w:t>
            </w:r>
            <w:r>
              <w:rPr>
                <w:rFonts w:ascii="Times New Roman"/>
                <w:b w:val="false"/>
                <w:i w:val="false"/>
                <w:color w:val="000000"/>
                <w:vertAlign w:val="superscript"/>
              </w:rPr>
              <w:t>3</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34"/>
          <w:p>
            <w:pPr>
              <w:spacing w:after="20"/>
              <w:ind w:left="20"/>
              <w:jc w:val="both"/>
            </w:pPr>
            <w:r>
              <w:rPr>
                <w:rFonts w:ascii="Times New Roman"/>
                <w:b w:val="false"/>
                <w:i w:val="false"/>
                <w:color w:val="000000"/>
                <w:sz w:val="20"/>
              </w:rPr>
              <w:t>
Качественные характеристики</w:t>
            </w:r>
            <w:r>
              <w:br/>
            </w:r>
            <w:r>
              <w:rPr>
                <w:rFonts w:ascii="Times New Roman"/>
                <w:b w:val="false"/>
                <w:i w:val="false"/>
                <w:color w:val="000000"/>
                <w:sz w:val="20"/>
              </w:rPr>
              <w:t>
</w:t>
            </w:r>
            <w:r>
              <w:rPr>
                <w:rFonts w:ascii="Times New Roman"/>
                <w:b w:val="false"/>
                <w:i w:val="false"/>
                <w:color w:val="000000"/>
                <w:sz w:val="20"/>
              </w:rPr>
              <w:t>а) плотность, г/см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 начальное содержание стабильного конденсата, г/см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текущее содержание стабильного конденсата, г/см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г) содержание серы, %;</w:t>
            </w:r>
            <w:r>
              <w:br/>
            </w:r>
            <w:r>
              <w:rPr>
                <w:rFonts w:ascii="Times New Roman"/>
                <w:b w:val="false"/>
                <w:i w:val="false"/>
                <w:color w:val="000000"/>
                <w:sz w:val="20"/>
              </w:rPr>
              <w:t>
</w:t>
            </w:r>
            <w:r>
              <w:rPr>
                <w:rFonts w:ascii="Times New Roman"/>
                <w:b w:val="false"/>
                <w:i w:val="false"/>
                <w:color w:val="000000"/>
                <w:sz w:val="20"/>
              </w:rPr>
              <w:t>д) содержание парафина, %;</w:t>
            </w:r>
            <w:r>
              <w:br/>
            </w:r>
            <w:r>
              <w:rPr>
                <w:rFonts w:ascii="Times New Roman"/>
                <w:b w:val="false"/>
                <w:i w:val="false"/>
                <w:color w:val="000000"/>
                <w:sz w:val="20"/>
              </w:rPr>
              <w:t>
е) коэффициент извлечения</w:t>
            </w:r>
          </w:p>
          <w:bookmarkEnd w:id="13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5"/>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30" w:id="136"/>
    <w:p>
      <w:pPr>
        <w:spacing w:after="0"/>
        <w:ind w:left="0"/>
        <w:jc w:val="both"/>
      </w:pPr>
      <w:r>
        <w:rPr>
          <w:rFonts w:ascii="Times New Roman"/>
          <w:b w:val="false"/>
          <w:i w:val="false"/>
          <w:color w:val="000000"/>
          <w:sz w:val="28"/>
        </w:rPr>
        <w:t>
      (продолжение таблицы)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9"/>
        <w:gridCol w:w="1038"/>
        <w:gridCol w:w="2059"/>
        <w:gridCol w:w="1534"/>
        <w:gridCol w:w="1535"/>
        <w:gridCol w:w="15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37"/>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Балансовые запасы конденсата на 01.01. ______год</w:t>
            </w:r>
          </w:p>
          <w:bookmarkEnd w:id="1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балансовых запасов за __________ год</w:t>
            </w:r>
          </w:p>
        </w:tc>
      </w:tr>
      <w:tr>
        <w:trPr>
          <w:trHeight w:val="30" w:hRule="atLeast"/>
        </w:trPr>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38"/>
          <w:p>
            <w:pPr>
              <w:spacing w:after="20"/>
              <w:ind w:left="20"/>
              <w:jc w:val="both"/>
            </w:pPr>
            <w:r>
              <w:rPr>
                <w:rFonts w:ascii="Times New Roman"/>
                <w:b w:val="false"/>
                <w:i w:val="false"/>
                <w:color w:val="000000"/>
                <w:sz w:val="20"/>
              </w:rPr>
              <w:t>
</w:t>
            </w:r>
            <w:r>
              <w:rPr>
                <w:rFonts w:ascii="Times New Roman"/>
                <w:b w:val="false"/>
                <w:i w:val="false"/>
                <w:color w:val="000000"/>
                <w:sz w:val="20"/>
              </w:rPr>
              <w:t>A+B+C</w:t>
            </w:r>
            <w:r>
              <w:rPr>
                <w:rFonts w:ascii="Times New Roman"/>
                <w:b w:val="false"/>
                <w:i w:val="false"/>
                <w:color w:val="000000"/>
                <w:vertAlign w:val="subscript"/>
              </w:rPr>
              <w:t>1</w:t>
            </w:r>
          </w:p>
          <w:bookmarkEnd w:id="138"/>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добычи б) потери</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разведки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переоценки передачи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списании запасов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А+В+C</w:t>
            </w:r>
            <w:r>
              <w:rPr>
                <w:rFonts w:ascii="Times New Roman"/>
                <w:b w:val="false"/>
                <w:i w:val="false"/>
                <w:color w:val="000000"/>
                <w:vertAlign w:val="subscript"/>
              </w:rPr>
              <w:t>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r>
      <w:tr>
        <w:trPr>
          <w:trHeight w:val="30" w:hRule="atLeast"/>
        </w:trPr>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3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39"/>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55" w:id="140"/>
    <w:p>
      <w:pPr>
        <w:spacing w:after="0"/>
        <w:ind w:left="0"/>
        <w:jc w:val="both"/>
      </w:pPr>
      <w:r>
        <w:rPr>
          <w:rFonts w:ascii="Times New Roman"/>
          <w:b w:val="false"/>
          <w:i w:val="false"/>
          <w:color w:val="000000"/>
          <w:sz w:val="28"/>
        </w:rPr>
        <w:t>
      (продолжение таблицы)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57"/>
        <w:gridCol w:w="1748"/>
        <w:gridCol w:w="1257"/>
        <w:gridCol w:w="1257"/>
        <w:gridCol w:w="1257"/>
        <w:gridCol w:w="1748"/>
        <w:gridCol w:w="1257"/>
        <w:gridCol w:w="12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41"/>
          <w:p>
            <w:pPr>
              <w:spacing w:after="20"/>
              <w:ind w:left="20"/>
              <w:jc w:val="both"/>
            </w:pPr>
            <w:r>
              <w:rPr>
                <w:rFonts w:ascii="Times New Roman"/>
                <w:b w:val="false"/>
                <w:i w:val="false"/>
                <w:color w:val="000000"/>
                <w:sz w:val="20"/>
              </w:rPr>
              <w:t>
</w:t>
            </w:r>
            <w:r>
              <w:rPr>
                <w:rFonts w:ascii="Times New Roman"/>
                <w:b w:val="false"/>
                <w:i w:val="false"/>
                <w:color w:val="000000"/>
                <w:sz w:val="20"/>
              </w:rPr>
              <w:t>Запасы на 01.01. _______ год</w:t>
            </w:r>
          </w:p>
          <w:bookmarkEnd w:id="1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запасы, утвержденные ГКЗ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42"/>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балансовые</w:t>
            </w:r>
          </w:p>
          <w:bookmarkEnd w:id="142"/>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утверждения</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утверждения, номер протокола</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43"/>
          <w:p>
            <w:pPr>
              <w:spacing w:after="20"/>
              <w:ind w:left="20"/>
              <w:jc w:val="both"/>
            </w:pPr>
            <w:r>
              <w:rPr>
                <w:rFonts w:ascii="Times New Roman"/>
                <w:b w:val="false"/>
                <w:i w:val="false"/>
                <w:color w:val="000000"/>
                <w:sz w:val="20"/>
              </w:rPr>
              <w:t>
</w:t>
            </w:r>
            <w:r>
              <w:rPr>
                <w:rFonts w:ascii="Times New Roman"/>
                <w:b w:val="false"/>
                <w:i w:val="false"/>
                <w:color w:val="000000"/>
                <w:sz w:val="20"/>
              </w:rPr>
              <w:t>А+В</w:t>
            </w:r>
          </w:p>
          <w:bookmarkEnd w:id="14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4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4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384" w:id="145"/>
    <w:p>
      <w:pPr>
        <w:spacing w:after="0"/>
        <w:ind w:left="0"/>
        <w:jc w:val="both"/>
      </w:pPr>
      <w:r>
        <w:rPr>
          <w:rFonts w:ascii="Times New Roman"/>
          <w:b w:val="false"/>
          <w:i w:val="false"/>
          <w:color w:val="000000"/>
          <w:sz w:val="28"/>
        </w:rPr>
        <w:t>
      Руководитель 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Исполнитель ______________________                         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Телефон исполнителя ___________________________</w:t>
      </w:r>
      <w:r>
        <w:br/>
      </w:r>
      <w:r>
        <w:rPr>
          <w:rFonts w:ascii="Times New Roman"/>
          <w:b w:val="false"/>
          <w:i w:val="false"/>
          <w:color w:val="000000"/>
          <w:sz w:val="28"/>
        </w:rPr>
        <w:t xml:space="preserve">       Место печати (при его наличии)</w:t>
      </w:r>
    </w:p>
    <w:bookmarkEnd w:id="145"/>
    <w:bookmarkStart w:name="z385" w:id="146"/>
    <w:p>
      <w:pPr>
        <w:spacing w:after="0"/>
        <w:ind w:left="0"/>
        <w:jc w:val="both"/>
      </w:pPr>
      <w:r>
        <w:rPr>
          <w:rFonts w:ascii="Times New Roman"/>
          <w:b w:val="false"/>
          <w:i w:val="false"/>
          <w:color w:val="000000"/>
          <w:sz w:val="28"/>
        </w:rPr>
        <w:t>
      Примечание: форма отчетности о состоянии недр по конденсату заполняется согласно пояснению, приведенному в приложении.</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"Отчетный баланс запасов"</w:t>
            </w:r>
          </w:p>
        </w:tc>
      </w:tr>
    </w:tbl>
    <w:bookmarkStart w:name="z387" w:id="14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47"/>
    <w:bookmarkStart w:name="z388" w:id="148"/>
    <w:p>
      <w:pPr>
        <w:spacing w:after="0"/>
        <w:ind w:left="0"/>
        <w:jc w:val="left"/>
      </w:pPr>
      <w:r>
        <w:rPr>
          <w:rFonts w:ascii="Times New Roman"/>
          <w:b/>
          <w:i w:val="false"/>
          <w:color w:val="000000"/>
        </w:rPr>
        <w:t xml:space="preserve"> "Отчетность о состоянии недр по конденсатам"</w:t>
      </w:r>
    </w:p>
    <w:bookmarkEnd w:id="148"/>
    <w:bookmarkStart w:name="z389" w:id="149"/>
    <w:p>
      <w:pPr>
        <w:spacing w:after="0"/>
        <w:ind w:left="0"/>
        <w:jc w:val="both"/>
      </w:pPr>
      <w:r>
        <w:rPr>
          <w:rFonts w:ascii="Times New Roman"/>
          <w:b w:val="false"/>
          <w:i w:val="false"/>
          <w:color w:val="000000"/>
          <w:sz w:val="28"/>
        </w:rPr>
        <w:t>
      В графе 1 формы указывается порядковый номер месторождения.</w:t>
      </w:r>
    </w:p>
    <w:bookmarkEnd w:id="149"/>
    <w:bookmarkStart w:name="z390" w:id="150"/>
    <w:p>
      <w:pPr>
        <w:spacing w:after="0"/>
        <w:ind w:left="0"/>
        <w:jc w:val="both"/>
      </w:pPr>
      <w:r>
        <w:rPr>
          <w:rFonts w:ascii="Times New Roman"/>
          <w:b w:val="false"/>
          <w:i w:val="false"/>
          <w:color w:val="000000"/>
          <w:sz w:val="28"/>
        </w:rPr>
        <w:t>
      В графе 2 формы указываются область, недропользователь, степень освоения, государственный номер, тип месторождения, участок, продуктивные отложения месторождения; залежь, коллектор (К, Т, КТ, ТК), глубина залегания и код залежи.</w:t>
      </w:r>
    </w:p>
    <w:bookmarkEnd w:id="150"/>
    <w:bookmarkStart w:name="z391" w:id="151"/>
    <w:p>
      <w:pPr>
        <w:spacing w:after="0"/>
        <w:ind w:left="0"/>
        <w:jc w:val="both"/>
      </w:pPr>
      <w:r>
        <w:rPr>
          <w:rFonts w:ascii="Times New Roman"/>
          <w:b w:val="false"/>
          <w:i w:val="false"/>
          <w:color w:val="000000"/>
          <w:sz w:val="28"/>
        </w:rPr>
        <w:t xml:space="preserve">
      В графе 3 формы указываются а) год открытия; б) год ввода в разработку на газ; в) год ввода в разработку на конденсат; г) добыча и потери с начала разработки; д) добыча и потери на дату утверждения. </w:t>
      </w:r>
    </w:p>
    <w:bookmarkEnd w:id="151"/>
    <w:bookmarkStart w:name="z392" w:id="152"/>
    <w:p>
      <w:pPr>
        <w:spacing w:after="0"/>
        <w:ind w:left="0"/>
        <w:jc w:val="both"/>
      </w:pPr>
      <w:r>
        <w:rPr>
          <w:rFonts w:ascii="Times New Roman"/>
          <w:b w:val="false"/>
          <w:i w:val="false"/>
          <w:color w:val="000000"/>
          <w:sz w:val="28"/>
        </w:rPr>
        <w:t>
      В графе 4 формы указывается вид газа-носителя: а) газовая шапка; б) свободный.</w:t>
      </w:r>
    </w:p>
    <w:bookmarkEnd w:id="152"/>
    <w:bookmarkStart w:name="z393" w:id="153"/>
    <w:p>
      <w:pPr>
        <w:spacing w:after="0"/>
        <w:ind w:left="0"/>
        <w:jc w:val="both"/>
      </w:pPr>
      <w:r>
        <w:rPr>
          <w:rFonts w:ascii="Times New Roman"/>
          <w:b w:val="false"/>
          <w:i w:val="false"/>
          <w:color w:val="000000"/>
          <w:sz w:val="28"/>
        </w:rPr>
        <w:t>
      В графе 5 формы указываются балансовые запасы на 01.01.____ год по категории А+В+С</w:t>
      </w:r>
      <w:r>
        <w:rPr>
          <w:rFonts w:ascii="Times New Roman"/>
          <w:b w:val="false"/>
          <w:i w:val="false"/>
          <w:color w:val="000000"/>
          <w:vertAlign w:val="subscript"/>
        </w:rPr>
        <w:t>1</w:t>
      </w:r>
      <w:r>
        <w:rPr>
          <w:rFonts w:ascii="Times New Roman"/>
          <w:b w:val="false"/>
          <w:i w:val="false"/>
          <w:color w:val="000000"/>
          <w:sz w:val="28"/>
        </w:rPr>
        <w:t xml:space="preserve"> (газа-носителя), млн. м</w:t>
      </w:r>
      <w:r>
        <w:rPr>
          <w:rFonts w:ascii="Times New Roman"/>
          <w:b w:val="false"/>
          <w:i w:val="false"/>
          <w:color w:val="000000"/>
          <w:vertAlign w:val="superscript"/>
        </w:rPr>
        <w:t>3</w:t>
      </w:r>
      <w:r>
        <w:rPr>
          <w:rFonts w:ascii="Times New Roman"/>
          <w:b w:val="false"/>
          <w:i w:val="false"/>
          <w:color w:val="000000"/>
          <w:sz w:val="28"/>
        </w:rPr>
        <w:t>.</w:t>
      </w:r>
    </w:p>
    <w:bookmarkEnd w:id="153"/>
    <w:bookmarkStart w:name="z394" w:id="154"/>
    <w:p>
      <w:pPr>
        <w:spacing w:after="0"/>
        <w:ind w:left="0"/>
        <w:jc w:val="both"/>
      </w:pPr>
      <w:r>
        <w:rPr>
          <w:rFonts w:ascii="Times New Roman"/>
          <w:b w:val="false"/>
          <w:i w:val="false"/>
          <w:color w:val="000000"/>
          <w:sz w:val="28"/>
        </w:rPr>
        <w:t>
      В графе 6 Формы указываются балансовые запасы на 01.01.____ год по категории С</w:t>
      </w:r>
      <w:r>
        <w:rPr>
          <w:rFonts w:ascii="Times New Roman"/>
          <w:b w:val="false"/>
          <w:i w:val="false"/>
          <w:color w:val="000000"/>
          <w:vertAlign w:val="subscript"/>
        </w:rPr>
        <w:t>2</w:t>
      </w:r>
      <w:r>
        <w:rPr>
          <w:rFonts w:ascii="Times New Roman"/>
          <w:b w:val="false"/>
          <w:i w:val="false"/>
          <w:color w:val="000000"/>
          <w:sz w:val="28"/>
        </w:rPr>
        <w:t>. (газа-носителя), млн. м</w:t>
      </w:r>
      <w:r>
        <w:rPr>
          <w:rFonts w:ascii="Times New Roman"/>
          <w:b w:val="false"/>
          <w:i w:val="false"/>
          <w:color w:val="000000"/>
          <w:vertAlign w:val="superscript"/>
        </w:rPr>
        <w:t>3</w:t>
      </w:r>
      <w:r>
        <w:rPr>
          <w:rFonts w:ascii="Times New Roman"/>
          <w:b w:val="false"/>
          <w:i w:val="false"/>
          <w:color w:val="000000"/>
          <w:sz w:val="28"/>
        </w:rPr>
        <w:t>.</w:t>
      </w:r>
    </w:p>
    <w:bookmarkEnd w:id="154"/>
    <w:bookmarkStart w:name="z395" w:id="155"/>
    <w:p>
      <w:pPr>
        <w:spacing w:after="0"/>
        <w:ind w:left="0"/>
        <w:jc w:val="both"/>
      </w:pPr>
      <w:r>
        <w:rPr>
          <w:rFonts w:ascii="Times New Roman"/>
          <w:b w:val="false"/>
          <w:i w:val="false"/>
          <w:color w:val="000000"/>
          <w:sz w:val="28"/>
        </w:rPr>
        <w:t>
      В графе 7 формы указываются качественные характеристики: а) плотность, г/см</w:t>
      </w:r>
      <w:r>
        <w:rPr>
          <w:rFonts w:ascii="Times New Roman"/>
          <w:b w:val="false"/>
          <w:i w:val="false"/>
          <w:color w:val="000000"/>
          <w:vertAlign w:val="superscript"/>
        </w:rPr>
        <w:t>3</w:t>
      </w:r>
      <w:r>
        <w:rPr>
          <w:rFonts w:ascii="Times New Roman"/>
          <w:b w:val="false"/>
          <w:i w:val="false"/>
          <w:color w:val="000000"/>
          <w:sz w:val="28"/>
        </w:rPr>
        <w:t>; б) начальное содержание стабильного конденсата, г/см</w:t>
      </w:r>
      <w:r>
        <w:rPr>
          <w:rFonts w:ascii="Times New Roman"/>
          <w:b w:val="false"/>
          <w:i w:val="false"/>
          <w:color w:val="000000"/>
          <w:vertAlign w:val="superscript"/>
        </w:rPr>
        <w:t>3</w:t>
      </w:r>
      <w:r>
        <w:rPr>
          <w:rFonts w:ascii="Times New Roman"/>
          <w:b w:val="false"/>
          <w:i w:val="false"/>
          <w:color w:val="000000"/>
          <w:sz w:val="28"/>
        </w:rPr>
        <w:t>; в) текущее содержание стабильного конденсата, г/см</w:t>
      </w:r>
      <w:r>
        <w:rPr>
          <w:rFonts w:ascii="Times New Roman"/>
          <w:b w:val="false"/>
          <w:i w:val="false"/>
          <w:color w:val="000000"/>
          <w:vertAlign w:val="superscript"/>
        </w:rPr>
        <w:t>3</w:t>
      </w:r>
      <w:r>
        <w:rPr>
          <w:rFonts w:ascii="Times New Roman"/>
          <w:b w:val="false"/>
          <w:i w:val="false"/>
          <w:color w:val="000000"/>
          <w:sz w:val="28"/>
        </w:rPr>
        <w:t>; г) содержание серы, %; д) содержание парафина, %; е) коэффициент извлечения.</w:t>
      </w:r>
    </w:p>
    <w:bookmarkEnd w:id="155"/>
    <w:bookmarkStart w:name="z396" w:id="156"/>
    <w:p>
      <w:pPr>
        <w:spacing w:after="0"/>
        <w:ind w:left="0"/>
        <w:jc w:val="both"/>
      </w:pPr>
      <w:r>
        <w:rPr>
          <w:rFonts w:ascii="Times New Roman"/>
          <w:b w:val="false"/>
          <w:i w:val="false"/>
          <w:color w:val="000000"/>
          <w:sz w:val="28"/>
        </w:rPr>
        <w:t>
      В графе 8 формы указываются балансовые запасы конденсата на 01.01.__ год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156"/>
    <w:bookmarkStart w:name="z397" w:id="157"/>
    <w:p>
      <w:pPr>
        <w:spacing w:after="0"/>
        <w:ind w:left="0"/>
        <w:jc w:val="both"/>
      </w:pPr>
      <w:r>
        <w:rPr>
          <w:rFonts w:ascii="Times New Roman"/>
          <w:b w:val="false"/>
          <w:i w:val="false"/>
          <w:color w:val="000000"/>
          <w:sz w:val="28"/>
        </w:rPr>
        <w:t>
      В графе 9 формы указываются балансовые запасы конденсата на 01.01.__ год по категории С</w:t>
      </w:r>
      <w:r>
        <w:rPr>
          <w:rFonts w:ascii="Times New Roman"/>
          <w:b w:val="false"/>
          <w:i w:val="false"/>
          <w:color w:val="000000"/>
          <w:vertAlign w:val="subscript"/>
        </w:rPr>
        <w:t>2</w:t>
      </w:r>
      <w:r>
        <w:rPr>
          <w:rFonts w:ascii="Times New Roman"/>
          <w:b w:val="false"/>
          <w:i w:val="false"/>
          <w:color w:val="000000"/>
          <w:sz w:val="28"/>
        </w:rPr>
        <w:t>.</w:t>
      </w:r>
    </w:p>
    <w:bookmarkEnd w:id="157"/>
    <w:bookmarkStart w:name="z398" w:id="158"/>
    <w:p>
      <w:pPr>
        <w:spacing w:after="0"/>
        <w:ind w:left="0"/>
        <w:jc w:val="both"/>
      </w:pPr>
      <w:r>
        <w:rPr>
          <w:rFonts w:ascii="Times New Roman"/>
          <w:b w:val="false"/>
          <w:i w:val="false"/>
          <w:color w:val="000000"/>
          <w:sz w:val="28"/>
        </w:rPr>
        <w:t>
      В графе 10 формы указываются изменения балансовых запасов за __ год в результате а) добычи, б) потери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158"/>
    <w:bookmarkStart w:name="z399" w:id="159"/>
    <w:p>
      <w:pPr>
        <w:spacing w:after="0"/>
        <w:ind w:left="0"/>
        <w:jc w:val="both"/>
      </w:pPr>
      <w:r>
        <w:rPr>
          <w:rFonts w:ascii="Times New Roman"/>
          <w:b w:val="false"/>
          <w:i w:val="false"/>
          <w:color w:val="000000"/>
          <w:sz w:val="28"/>
        </w:rPr>
        <w:t>
      В графе 11 формы указываются изменения балансовых запасов за __ год в результате разведки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159"/>
    <w:bookmarkStart w:name="z400" w:id="160"/>
    <w:p>
      <w:pPr>
        <w:spacing w:after="0"/>
        <w:ind w:left="0"/>
        <w:jc w:val="both"/>
      </w:pPr>
      <w:r>
        <w:rPr>
          <w:rFonts w:ascii="Times New Roman"/>
          <w:b w:val="false"/>
          <w:i w:val="false"/>
          <w:color w:val="000000"/>
          <w:sz w:val="28"/>
        </w:rPr>
        <w:t>
      В графе 12 формы указываются изменения балансовых запасов за __ год в результате переоценки или передачи с баланса на баланс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160"/>
    <w:bookmarkStart w:name="z401" w:id="161"/>
    <w:p>
      <w:pPr>
        <w:spacing w:after="0"/>
        <w:ind w:left="0"/>
        <w:jc w:val="both"/>
      </w:pPr>
      <w:r>
        <w:rPr>
          <w:rFonts w:ascii="Times New Roman"/>
          <w:b w:val="false"/>
          <w:i w:val="false"/>
          <w:color w:val="000000"/>
          <w:sz w:val="28"/>
        </w:rPr>
        <w:t>
      В графе 13 формы указываются изменения балансовых запасов за __ год в результате списания запасов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161"/>
    <w:bookmarkStart w:name="z402" w:id="162"/>
    <w:p>
      <w:pPr>
        <w:spacing w:after="0"/>
        <w:ind w:left="0"/>
        <w:jc w:val="both"/>
      </w:pPr>
      <w:r>
        <w:rPr>
          <w:rFonts w:ascii="Times New Roman"/>
          <w:b w:val="false"/>
          <w:i w:val="false"/>
          <w:color w:val="000000"/>
          <w:sz w:val="28"/>
        </w:rPr>
        <w:t>
      В графе 14 формы указываются балансовые запасы на 01.01.__ год по категории А+В.</w:t>
      </w:r>
    </w:p>
    <w:bookmarkEnd w:id="162"/>
    <w:bookmarkStart w:name="z403" w:id="163"/>
    <w:p>
      <w:pPr>
        <w:spacing w:after="0"/>
        <w:ind w:left="0"/>
        <w:jc w:val="both"/>
      </w:pPr>
      <w:r>
        <w:rPr>
          <w:rFonts w:ascii="Times New Roman"/>
          <w:b w:val="false"/>
          <w:i w:val="false"/>
          <w:color w:val="000000"/>
          <w:sz w:val="28"/>
        </w:rPr>
        <w:t>
      В графе 15 формы указываются балансовые запасы на 01.01.__ год по категории С</w:t>
      </w:r>
      <w:r>
        <w:rPr>
          <w:rFonts w:ascii="Times New Roman"/>
          <w:b w:val="false"/>
          <w:i w:val="false"/>
          <w:color w:val="000000"/>
          <w:vertAlign w:val="subscript"/>
        </w:rPr>
        <w:t>1</w:t>
      </w:r>
      <w:r>
        <w:rPr>
          <w:rFonts w:ascii="Times New Roman"/>
          <w:b w:val="false"/>
          <w:i w:val="false"/>
          <w:color w:val="000000"/>
          <w:sz w:val="28"/>
        </w:rPr>
        <w:t>.</w:t>
      </w:r>
    </w:p>
    <w:bookmarkEnd w:id="163"/>
    <w:bookmarkStart w:name="z404" w:id="164"/>
    <w:p>
      <w:pPr>
        <w:spacing w:after="0"/>
        <w:ind w:left="0"/>
        <w:jc w:val="both"/>
      </w:pPr>
      <w:r>
        <w:rPr>
          <w:rFonts w:ascii="Times New Roman"/>
          <w:b w:val="false"/>
          <w:i w:val="false"/>
          <w:color w:val="000000"/>
          <w:sz w:val="28"/>
        </w:rPr>
        <w:t>
      В графе 16 формы указываются балансовые запасы на 01.01.__ год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164"/>
    <w:bookmarkStart w:name="z405" w:id="165"/>
    <w:p>
      <w:pPr>
        <w:spacing w:after="0"/>
        <w:ind w:left="0"/>
        <w:jc w:val="both"/>
      </w:pPr>
      <w:r>
        <w:rPr>
          <w:rFonts w:ascii="Times New Roman"/>
          <w:b w:val="false"/>
          <w:i w:val="false"/>
          <w:color w:val="000000"/>
          <w:sz w:val="28"/>
        </w:rPr>
        <w:t>
      В графе 17 формы указываются балансовые запасы на 01.01.__ год по категории С</w:t>
      </w:r>
      <w:r>
        <w:rPr>
          <w:rFonts w:ascii="Times New Roman"/>
          <w:b w:val="false"/>
          <w:i w:val="false"/>
          <w:color w:val="000000"/>
          <w:vertAlign w:val="subscript"/>
        </w:rPr>
        <w:t>2</w:t>
      </w:r>
      <w:r>
        <w:rPr>
          <w:rFonts w:ascii="Times New Roman"/>
          <w:b w:val="false"/>
          <w:i w:val="false"/>
          <w:color w:val="000000"/>
          <w:sz w:val="28"/>
        </w:rPr>
        <w:t>.</w:t>
      </w:r>
    </w:p>
    <w:bookmarkEnd w:id="165"/>
    <w:bookmarkStart w:name="z406" w:id="166"/>
    <w:p>
      <w:pPr>
        <w:spacing w:after="0"/>
        <w:ind w:left="0"/>
        <w:jc w:val="both"/>
      </w:pPr>
      <w:r>
        <w:rPr>
          <w:rFonts w:ascii="Times New Roman"/>
          <w:b w:val="false"/>
          <w:i w:val="false"/>
          <w:color w:val="000000"/>
          <w:sz w:val="28"/>
        </w:rPr>
        <w:t>
      В графе 18 формы указываются забалансовые запасы на 01.01.__ год.</w:t>
      </w:r>
    </w:p>
    <w:bookmarkEnd w:id="166"/>
    <w:bookmarkStart w:name="z407" w:id="167"/>
    <w:p>
      <w:pPr>
        <w:spacing w:after="0"/>
        <w:ind w:left="0"/>
        <w:jc w:val="both"/>
      </w:pPr>
      <w:r>
        <w:rPr>
          <w:rFonts w:ascii="Times New Roman"/>
          <w:b w:val="false"/>
          <w:i w:val="false"/>
          <w:color w:val="000000"/>
          <w:sz w:val="28"/>
        </w:rPr>
        <w:t>
      В графе 19 формы указываются балансовые запасы, на дату утверждения ГКЗ РК по категории А+В.</w:t>
      </w:r>
    </w:p>
    <w:bookmarkEnd w:id="167"/>
    <w:bookmarkStart w:name="z408" w:id="168"/>
    <w:p>
      <w:pPr>
        <w:spacing w:after="0"/>
        <w:ind w:left="0"/>
        <w:jc w:val="both"/>
      </w:pPr>
      <w:r>
        <w:rPr>
          <w:rFonts w:ascii="Times New Roman"/>
          <w:b w:val="false"/>
          <w:i w:val="false"/>
          <w:color w:val="000000"/>
          <w:sz w:val="28"/>
        </w:rPr>
        <w:t>
      В графе 20 формы указываются балансовые запасы, на дату утверждения ГКЗ РК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168"/>
    <w:bookmarkStart w:name="z409" w:id="169"/>
    <w:p>
      <w:pPr>
        <w:spacing w:after="0"/>
        <w:ind w:left="0"/>
        <w:jc w:val="both"/>
      </w:pPr>
      <w:r>
        <w:rPr>
          <w:rFonts w:ascii="Times New Roman"/>
          <w:b w:val="false"/>
          <w:i w:val="false"/>
          <w:color w:val="000000"/>
          <w:sz w:val="28"/>
        </w:rPr>
        <w:t>
      В графе 21 формы указываются балансовые запасы, на дату утверждения ГКЗ РК по категории С</w:t>
      </w:r>
      <w:r>
        <w:rPr>
          <w:rFonts w:ascii="Times New Roman"/>
          <w:b w:val="false"/>
          <w:i w:val="false"/>
          <w:color w:val="000000"/>
          <w:vertAlign w:val="subscript"/>
        </w:rPr>
        <w:t>2</w:t>
      </w:r>
      <w:r>
        <w:rPr>
          <w:rFonts w:ascii="Times New Roman"/>
          <w:b w:val="false"/>
          <w:i w:val="false"/>
          <w:color w:val="000000"/>
          <w:sz w:val="28"/>
        </w:rPr>
        <w:t>.</w:t>
      </w:r>
    </w:p>
    <w:bookmarkEnd w:id="169"/>
    <w:bookmarkStart w:name="z410" w:id="170"/>
    <w:p>
      <w:pPr>
        <w:spacing w:after="0"/>
        <w:ind w:left="0"/>
        <w:jc w:val="both"/>
      </w:pPr>
      <w:r>
        <w:rPr>
          <w:rFonts w:ascii="Times New Roman"/>
          <w:b w:val="false"/>
          <w:i w:val="false"/>
          <w:color w:val="000000"/>
          <w:sz w:val="28"/>
        </w:rPr>
        <w:t>
      В графе 22 формы указывается год утверждения и номер протокола ГКЗ РК.</w:t>
      </w:r>
    </w:p>
    <w:bookmarkEnd w:id="170"/>
    <w:bookmarkStart w:name="z411" w:id="171"/>
    <w:p>
      <w:pPr>
        <w:spacing w:after="0"/>
        <w:ind w:left="0"/>
        <w:jc w:val="left"/>
      </w:pPr>
      <w:r>
        <w:rPr>
          <w:rFonts w:ascii="Times New Roman"/>
          <w:b/>
          <w:i w:val="false"/>
          <w:color w:val="000000"/>
        </w:rPr>
        <w:t xml:space="preserve"> Отчетности о состоянии недр по компонентам (этан, пропан, бутаны в растворенном и свободном газе)</w:t>
      </w:r>
    </w:p>
    <w:bookmarkEnd w:id="171"/>
    <w:bookmarkStart w:name="z412" w:id="172"/>
    <w:p>
      <w:pPr>
        <w:spacing w:after="0"/>
        <w:ind w:left="0"/>
        <w:jc w:val="left"/>
      </w:pPr>
      <w:r>
        <w:rPr>
          <w:rFonts w:ascii="Times New Roman"/>
          <w:b/>
          <w:i w:val="false"/>
          <w:color w:val="000000"/>
        </w:rPr>
        <w:t xml:space="preserve"> Отчетный период за _____ год</w:t>
      </w:r>
    </w:p>
    <w:bookmarkEnd w:id="172"/>
    <w:bookmarkStart w:name="z413" w:id="173"/>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4-ЭПБ Р/ЭПБ СВ.</w:t>
      </w:r>
    </w:p>
    <w:bookmarkEnd w:id="173"/>
    <w:bookmarkStart w:name="z414" w:id="174"/>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ежегодно.</w:t>
      </w:r>
    </w:p>
    <w:bookmarkEnd w:id="174"/>
    <w:bookmarkStart w:name="z415" w:id="175"/>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xml:space="preserve"> недропользователи.</w:t>
      </w:r>
    </w:p>
    <w:bookmarkEnd w:id="175"/>
    <w:bookmarkStart w:name="z416" w:id="176"/>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xml:space="preserve"> в территориальные подразделения уполномоченного органа по изучению и использованию недр, уполномоченный орган по изучению и использованию недр.</w:t>
      </w:r>
    </w:p>
    <w:bookmarkEnd w:id="176"/>
    <w:bookmarkStart w:name="z417" w:id="177"/>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ежегодно, до 15 февраля года, следующего за отчетным годом.</w:t>
      </w:r>
    </w:p>
    <w:bookmarkEnd w:id="177"/>
    <w:bookmarkStart w:name="z418" w:id="178"/>
    <w:p>
      <w:pPr>
        <w:spacing w:after="0"/>
        <w:ind w:left="0"/>
        <w:jc w:val="left"/>
      </w:pPr>
      <w:r>
        <w:rPr>
          <w:rFonts w:ascii="Times New Roman"/>
          <w:b/>
          <w:i w:val="false"/>
          <w:color w:val="000000"/>
        </w:rPr>
        <w:t xml:space="preserve"> Отчетный баланс запасов по компонентам (этан, пропан, бутаны в растворенном и свободном газе)</w:t>
      </w:r>
    </w:p>
    <w:bookmarkEnd w:id="178"/>
    <w:bookmarkStart w:name="z419" w:id="179"/>
    <w:p>
      <w:pPr>
        <w:spacing w:after="0"/>
        <w:ind w:left="0"/>
        <w:jc w:val="left"/>
      </w:pPr>
      <w:r>
        <w:rPr>
          <w:rFonts w:ascii="Times New Roman"/>
          <w:b/>
          <w:i w:val="false"/>
          <w:color w:val="000000"/>
        </w:rPr>
        <w:t xml:space="preserve"> за _______________ год</w:t>
      </w:r>
    </w:p>
    <w:bookmarkEnd w:id="179"/>
    <w:bookmarkStart w:name="z420" w:id="180"/>
    <w:p>
      <w:pPr>
        <w:spacing w:after="0"/>
        <w:ind w:left="0"/>
        <w:jc w:val="both"/>
      </w:pPr>
      <w:r>
        <w:rPr>
          <w:rFonts w:ascii="Times New Roman"/>
          <w:b w:val="false"/>
          <w:i w:val="false"/>
          <w:color w:val="000000"/>
          <w:sz w:val="28"/>
        </w:rPr>
        <w:t>
      запасы в тысячи тоннах, геологические</w:t>
      </w:r>
      <w:r>
        <w:br/>
      </w:r>
      <w:r>
        <w:rPr>
          <w:rFonts w:ascii="Times New Roman"/>
          <w:b w:val="false"/>
          <w:i w:val="false"/>
          <w:color w:val="000000"/>
          <w:sz w:val="28"/>
        </w:rPr>
        <w:t xml:space="preserve">                         извлекаемые</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4722"/>
        <w:gridCol w:w="1122"/>
        <w:gridCol w:w="675"/>
        <w:gridCol w:w="2763"/>
        <w:gridCol w:w="1282"/>
        <w:gridCol w:w="1334"/>
      </w:tblGrid>
      <w:tr>
        <w:trPr>
          <w:trHeight w:val="3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8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1"/>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недропользователь, степень освоения, месторождение, государственный № и тип месторождения, участок, продуктивные отложения месторождения, залежь, коллектор (К, Т, КТ, ТК), глубина залегания, м, код залежи</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82"/>
          <w:p>
            <w:pPr>
              <w:spacing w:after="20"/>
              <w:ind w:left="20"/>
              <w:jc w:val="both"/>
            </w:pPr>
            <w:r>
              <w:rPr>
                <w:rFonts w:ascii="Times New Roman"/>
                <w:b w:val="false"/>
                <w:i w:val="false"/>
                <w:color w:val="000000"/>
                <w:sz w:val="20"/>
              </w:rPr>
              <w:t>
а) год открытия;</w:t>
            </w:r>
            <w:r>
              <w:br/>
            </w:r>
            <w:r>
              <w:rPr>
                <w:rFonts w:ascii="Times New Roman"/>
                <w:b w:val="false"/>
                <w:i w:val="false"/>
                <w:color w:val="000000"/>
                <w:sz w:val="20"/>
              </w:rPr>
              <w:t>
</w:t>
            </w:r>
            <w:r>
              <w:rPr>
                <w:rFonts w:ascii="Times New Roman"/>
                <w:b w:val="false"/>
                <w:i w:val="false"/>
                <w:color w:val="000000"/>
                <w:sz w:val="20"/>
              </w:rPr>
              <w:t>б) год ввода в разработку на газ;</w:t>
            </w:r>
            <w:r>
              <w:br/>
            </w:r>
            <w:r>
              <w:rPr>
                <w:rFonts w:ascii="Times New Roman"/>
                <w:b w:val="false"/>
                <w:i w:val="false"/>
                <w:color w:val="000000"/>
                <w:sz w:val="20"/>
              </w:rPr>
              <w:t>
</w:t>
            </w:r>
            <w:r>
              <w:rPr>
                <w:rFonts w:ascii="Times New Roman"/>
                <w:b w:val="false"/>
                <w:i w:val="false"/>
                <w:color w:val="000000"/>
                <w:sz w:val="20"/>
              </w:rPr>
              <w:t>в) год ввода в разработку;</w:t>
            </w:r>
            <w:r>
              <w:br/>
            </w:r>
            <w:r>
              <w:rPr>
                <w:rFonts w:ascii="Times New Roman"/>
                <w:b w:val="false"/>
                <w:i w:val="false"/>
                <w:color w:val="000000"/>
                <w:sz w:val="20"/>
              </w:rPr>
              <w:t>
</w:t>
            </w:r>
            <w:r>
              <w:rPr>
                <w:rFonts w:ascii="Times New Roman"/>
                <w:b w:val="false"/>
                <w:i w:val="false"/>
                <w:color w:val="000000"/>
                <w:sz w:val="20"/>
              </w:rPr>
              <w:t>г) добыча и потери с начала разработки;</w:t>
            </w:r>
            <w:r>
              <w:br/>
            </w:r>
            <w:r>
              <w:rPr>
                <w:rFonts w:ascii="Times New Roman"/>
                <w:b w:val="false"/>
                <w:i w:val="false"/>
                <w:color w:val="000000"/>
                <w:sz w:val="20"/>
              </w:rPr>
              <w:t>
д) добыча и потери на дату утверждения</w:t>
            </w:r>
          </w:p>
          <w:bookmarkEnd w:id="182"/>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83"/>
          <w:p>
            <w:pPr>
              <w:spacing w:after="20"/>
              <w:ind w:left="20"/>
              <w:jc w:val="both"/>
            </w:pPr>
            <w:r>
              <w:rPr>
                <w:rFonts w:ascii="Times New Roman"/>
                <w:b w:val="false"/>
                <w:i w:val="false"/>
                <w:color w:val="000000"/>
                <w:sz w:val="20"/>
              </w:rPr>
              <w:t>
Вид газа-носителя</w:t>
            </w:r>
            <w:r>
              <w:br/>
            </w:r>
            <w:r>
              <w:rPr>
                <w:rFonts w:ascii="Times New Roman"/>
                <w:b w:val="false"/>
                <w:i w:val="false"/>
                <w:color w:val="000000"/>
                <w:sz w:val="20"/>
              </w:rPr>
              <w:t>
</w:t>
            </w:r>
            <w:r>
              <w:rPr>
                <w:rFonts w:ascii="Times New Roman"/>
                <w:b w:val="false"/>
                <w:i w:val="false"/>
                <w:color w:val="000000"/>
                <w:sz w:val="20"/>
              </w:rPr>
              <w:t>а) растворенный;</w:t>
            </w:r>
            <w:r>
              <w:br/>
            </w:r>
            <w:r>
              <w:rPr>
                <w:rFonts w:ascii="Times New Roman"/>
                <w:b w:val="false"/>
                <w:i w:val="false"/>
                <w:color w:val="000000"/>
                <w:sz w:val="20"/>
              </w:rPr>
              <w:t>
</w:t>
            </w:r>
            <w:r>
              <w:rPr>
                <w:rFonts w:ascii="Times New Roman"/>
                <w:b w:val="false"/>
                <w:i w:val="false"/>
                <w:color w:val="000000"/>
                <w:sz w:val="20"/>
              </w:rPr>
              <w:t>б) газовая шапка;</w:t>
            </w:r>
            <w:r>
              <w:br/>
            </w:r>
            <w:r>
              <w:rPr>
                <w:rFonts w:ascii="Times New Roman"/>
                <w:b w:val="false"/>
                <w:i w:val="false"/>
                <w:color w:val="000000"/>
                <w:sz w:val="20"/>
              </w:rPr>
              <w:t>
в) свободный</w:t>
            </w:r>
          </w:p>
          <w:bookmarkEnd w:id="1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запасы на 01.01. _____ год (газа-носителя) млн. м</w:t>
            </w:r>
            <w:r>
              <w:rPr>
                <w:rFonts w:ascii="Times New Roman"/>
                <w:b w:val="false"/>
                <w:i w:val="false"/>
                <w:color w:val="000000"/>
                <w:vertAlign w:val="superscript"/>
              </w:rPr>
              <w:t>3</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84"/>
          <w:p>
            <w:pPr>
              <w:spacing w:after="20"/>
              <w:ind w:left="20"/>
              <w:jc w:val="both"/>
            </w:pPr>
            <w:r>
              <w:rPr>
                <w:rFonts w:ascii="Times New Roman"/>
                <w:b w:val="false"/>
                <w:i w:val="false"/>
                <w:color w:val="000000"/>
                <w:sz w:val="20"/>
              </w:rPr>
              <w:t>
Содержание, %</w:t>
            </w:r>
            <w:r>
              <w:br/>
            </w:r>
            <w:r>
              <w:rPr>
                <w:rFonts w:ascii="Times New Roman"/>
                <w:b w:val="false"/>
                <w:i w:val="false"/>
                <w:color w:val="000000"/>
                <w:sz w:val="20"/>
              </w:rPr>
              <w:t>
</w:t>
            </w:r>
            <w:r>
              <w:rPr>
                <w:rFonts w:ascii="Times New Roman"/>
                <w:b w:val="false"/>
                <w:i w:val="false"/>
                <w:color w:val="000000"/>
                <w:sz w:val="20"/>
              </w:rPr>
              <w:t>а) этана, пропана, бутанов в указанном виде газа</w:t>
            </w:r>
            <w:r>
              <w:br/>
            </w:r>
            <w:r>
              <w:rPr>
                <w:rFonts w:ascii="Times New Roman"/>
                <w:b w:val="false"/>
                <w:i w:val="false"/>
                <w:color w:val="000000"/>
                <w:sz w:val="20"/>
              </w:rPr>
              <w:t>
</w:t>
            </w:r>
            <w:r>
              <w:rPr>
                <w:rFonts w:ascii="Times New Roman"/>
                <w:b w:val="false"/>
                <w:i w:val="false"/>
                <w:color w:val="000000"/>
                <w:sz w:val="20"/>
              </w:rPr>
              <w:t>б) азота</w:t>
            </w:r>
            <w:r>
              <w:br/>
            </w:r>
            <w:r>
              <w:rPr>
                <w:rFonts w:ascii="Times New Roman"/>
                <w:b w:val="false"/>
                <w:i w:val="false"/>
                <w:color w:val="000000"/>
                <w:sz w:val="20"/>
              </w:rPr>
              <w:t>
</w:t>
            </w:r>
            <w:r>
              <w:rPr>
                <w:rFonts w:ascii="Times New Roman"/>
                <w:b w:val="false"/>
                <w:i w:val="false"/>
                <w:color w:val="000000"/>
                <w:sz w:val="20"/>
              </w:rPr>
              <w:t>г) сероводорода</w:t>
            </w:r>
            <w:r>
              <w:br/>
            </w:r>
            <w:r>
              <w:rPr>
                <w:rFonts w:ascii="Times New Roman"/>
                <w:b w:val="false"/>
                <w:i w:val="false"/>
                <w:color w:val="000000"/>
                <w:sz w:val="20"/>
              </w:rPr>
              <w:t>
в) углекислого газа</w:t>
            </w:r>
          </w:p>
          <w:bookmarkEnd w:id="18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5"/>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55" w:id="186"/>
    <w:p>
      <w:pPr>
        <w:spacing w:after="0"/>
        <w:ind w:left="0"/>
        <w:jc w:val="both"/>
      </w:pPr>
      <w:r>
        <w:rPr>
          <w:rFonts w:ascii="Times New Roman"/>
          <w:b w:val="false"/>
          <w:i w:val="false"/>
          <w:color w:val="000000"/>
          <w:sz w:val="28"/>
        </w:rPr>
        <w:t>
      (продолжение таблицы)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1106"/>
        <w:gridCol w:w="1630"/>
        <w:gridCol w:w="1630"/>
        <w:gridCol w:w="1630"/>
        <w:gridCol w:w="16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87"/>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Балансовые запасы на 01.01.______ год</w:t>
            </w:r>
          </w:p>
          <w:bookmarkEnd w:id="18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балансовых запасов за _______ год в результате:</w:t>
            </w:r>
          </w:p>
        </w:tc>
      </w:tr>
      <w:tr>
        <w:trPr>
          <w:trHeight w:val="30" w:hRule="atLeast"/>
        </w:trPr>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88"/>
          <w:p>
            <w:pPr>
              <w:spacing w:after="20"/>
              <w:ind w:left="20"/>
              <w:jc w:val="both"/>
            </w:pPr>
            <w:r>
              <w:rPr>
                <w:rFonts w:ascii="Times New Roman"/>
                <w:b w:val="false"/>
                <w:i w:val="false"/>
                <w:color w:val="000000"/>
                <w:sz w:val="20"/>
              </w:rPr>
              <w:t>
</w:t>
            </w:r>
            <w:r>
              <w:rPr>
                <w:rFonts w:ascii="Times New Roman"/>
                <w:b w:val="false"/>
                <w:i w:val="false"/>
                <w:color w:val="000000"/>
                <w:sz w:val="20"/>
              </w:rPr>
              <w:t>A+B+C</w:t>
            </w:r>
            <w:r>
              <w:rPr>
                <w:rFonts w:ascii="Times New Roman"/>
                <w:b w:val="false"/>
                <w:i w:val="false"/>
                <w:color w:val="000000"/>
                <w:vertAlign w:val="subscript"/>
              </w:rPr>
              <w:t>i</w:t>
            </w:r>
          </w:p>
          <w:bookmarkEnd w:id="188"/>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89"/>
          <w:p>
            <w:pPr>
              <w:spacing w:after="20"/>
              <w:ind w:left="20"/>
              <w:jc w:val="both"/>
            </w:pPr>
            <w:r>
              <w:rPr>
                <w:rFonts w:ascii="Times New Roman"/>
                <w:b w:val="false"/>
                <w:i w:val="false"/>
                <w:color w:val="000000"/>
                <w:sz w:val="20"/>
              </w:rPr>
              <w:t>
а) добычи</w:t>
            </w:r>
            <w:r>
              <w:br/>
            </w:r>
            <w:r>
              <w:rPr>
                <w:rFonts w:ascii="Times New Roman"/>
                <w:b w:val="false"/>
                <w:i w:val="false"/>
                <w:color w:val="000000"/>
                <w:sz w:val="20"/>
              </w:rPr>
              <w:t>
б) потери</w:t>
            </w:r>
          </w:p>
          <w:bookmarkEnd w:id="189"/>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разведки</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Переоценки передачи</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9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0"/>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481" w:id="191"/>
    <w:p>
      <w:pPr>
        <w:spacing w:after="0"/>
        <w:ind w:left="0"/>
        <w:jc w:val="both"/>
      </w:pPr>
      <w:r>
        <w:rPr>
          <w:rFonts w:ascii="Times New Roman"/>
          <w:b w:val="false"/>
          <w:i w:val="false"/>
          <w:color w:val="000000"/>
          <w:sz w:val="28"/>
        </w:rPr>
        <w:t>
      (продолжение таблицы)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1382"/>
        <w:gridCol w:w="1809"/>
        <w:gridCol w:w="1303"/>
        <w:gridCol w:w="1306"/>
        <w:gridCol w:w="1183"/>
        <w:gridCol w:w="1646"/>
        <w:gridCol w:w="1183"/>
        <w:gridCol w:w="11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92"/>
          <w:p>
            <w:pPr>
              <w:spacing w:after="20"/>
              <w:ind w:left="20"/>
              <w:jc w:val="both"/>
            </w:pPr>
            <w:r>
              <w:rPr>
                <w:rFonts w:ascii="Times New Roman"/>
                <w:b w:val="false"/>
                <w:i w:val="false"/>
                <w:color w:val="000000"/>
                <w:sz w:val="20"/>
              </w:rPr>
              <w:t>
</w:t>
            </w:r>
            <w:r>
              <w:rPr>
                <w:rFonts w:ascii="Times New Roman"/>
                <w:b w:val="false"/>
                <w:i w:val="false"/>
                <w:color w:val="000000"/>
                <w:sz w:val="20"/>
              </w:rPr>
              <w:t>Запасы на 01.01. _________ год</w:t>
            </w:r>
          </w:p>
          <w:bookmarkEnd w:id="19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запасы, утвержденные ГКЗ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93"/>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балансовые</w:t>
            </w:r>
          </w:p>
          <w:bookmarkEnd w:id="193"/>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утверждения</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утверждения, номер протокола</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94"/>
          <w:p>
            <w:pPr>
              <w:spacing w:after="20"/>
              <w:ind w:left="20"/>
              <w:jc w:val="both"/>
            </w:pPr>
            <w:r>
              <w:rPr>
                <w:rFonts w:ascii="Times New Roman"/>
                <w:b w:val="false"/>
                <w:i w:val="false"/>
                <w:color w:val="000000"/>
                <w:sz w:val="20"/>
              </w:rPr>
              <w:t>
</w:t>
            </w:r>
            <w:r>
              <w:rPr>
                <w:rFonts w:ascii="Times New Roman"/>
                <w:b w:val="false"/>
                <w:i w:val="false"/>
                <w:color w:val="000000"/>
                <w:sz w:val="20"/>
              </w:rPr>
              <w:t>А+В</w:t>
            </w:r>
          </w:p>
          <w:bookmarkEnd w:id="194"/>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9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95"/>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510" w:id="196"/>
    <w:p>
      <w:pPr>
        <w:spacing w:after="0"/>
        <w:ind w:left="0"/>
        <w:jc w:val="both"/>
      </w:pPr>
      <w:r>
        <w:rPr>
          <w:rFonts w:ascii="Times New Roman"/>
          <w:b w:val="false"/>
          <w:i w:val="false"/>
          <w:color w:val="000000"/>
          <w:sz w:val="28"/>
        </w:rPr>
        <w:t>
      Руководитель 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Исполнитель ______________________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Телефон исполнителя ___________________________</w:t>
      </w:r>
      <w:r>
        <w:br/>
      </w:r>
      <w:r>
        <w:rPr>
          <w:rFonts w:ascii="Times New Roman"/>
          <w:b w:val="false"/>
          <w:i w:val="false"/>
          <w:color w:val="000000"/>
          <w:sz w:val="28"/>
        </w:rPr>
        <w:t xml:space="preserve">       Место печати (при его наличии)</w:t>
      </w:r>
    </w:p>
    <w:bookmarkEnd w:id="196"/>
    <w:bookmarkStart w:name="z511" w:id="197"/>
    <w:p>
      <w:pPr>
        <w:spacing w:after="0"/>
        <w:ind w:left="0"/>
        <w:jc w:val="both"/>
      </w:pPr>
      <w:r>
        <w:rPr>
          <w:rFonts w:ascii="Times New Roman"/>
          <w:b w:val="false"/>
          <w:i w:val="false"/>
          <w:color w:val="000000"/>
          <w:sz w:val="28"/>
        </w:rPr>
        <w:t>
      Примечание: форма отчетности о состоянии недр по компонентам (этан, пропан, бутаны в растворенном и свободном газе) заполняется согласно пояснению, приведенному в приложении.</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"Отчетный баланс запасов"</w:t>
            </w:r>
          </w:p>
        </w:tc>
      </w:tr>
    </w:tbl>
    <w:bookmarkStart w:name="z513" w:id="19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98"/>
    <w:bookmarkStart w:name="z514" w:id="199"/>
    <w:p>
      <w:pPr>
        <w:spacing w:after="0"/>
        <w:ind w:left="0"/>
        <w:jc w:val="left"/>
      </w:pPr>
      <w:r>
        <w:rPr>
          <w:rFonts w:ascii="Times New Roman"/>
          <w:b/>
          <w:i w:val="false"/>
          <w:color w:val="000000"/>
        </w:rPr>
        <w:t xml:space="preserve"> "Отчетность о состоянии недр компонентам (этан, пропан, бутаны в растворенном и свободном газе)"</w:t>
      </w:r>
    </w:p>
    <w:bookmarkEnd w:id="199"/>
    <w:bookmarkStart w:name="z515" w:id="200"/>
    <w:p>
      <w:pPr>
        <w:spacing w:after="0"/>
        <w:ind w:left="0"/>
        <w:jc w:val="both"/>
      </w:pPr>
      <w:r>
        <w:rPr>
          <w:rFonts w:ascii="Times New Roman"/>
          <w:b w:val="false"/>
          <w:i w:val="false"/>
          <w:color w:val="000000"/>
          <w:sz w:val="28"/>
        </w:rPr>
        <w:t>
      В графе 1 формы указывается порядковый номер месторождения.</w:t>
      </w:r>
    </w:p>
    <w:bookmarkEnd w:id="200"/>
    <w:bookmarkStart w:name="z516" w:id="201"/>
    <w:p>
      <w:pPr>
        <w:spacing w:after="0"/>
        <w:ind w:left="0"/>
        <w:jc w:val="both"/>
      </w:pPr>
      <w:r>
        <w:rPr>
          <w:rFonts w:ascii="Times New Roman"/>
          <w:b w:val="false"/>
          <w:i w:val="false"/>
          <w:color w:val="000000"/>
          <w:sz w:val="28"/>
        </w:rPr>
        <w:t>
      В графе 2 формы указываются область, недропользователь, степень освоения, государственный номер, тип месторождения, участок, продуктивные отложения; залежь, коллектор (К, Т, КТ, ТК), глубина залегания и код залежи.</w:t>
      </w:r>
    </w:p>
    <w:bookmarkEnd w:id="201"/>
    <w:bookmarkStart w:name="z517" w:id="202"/>
    <w:p>
      <w:pPr>
        <w:spacing w:after="0"/>
        <w:ind w:left="0"/>
        <w:jc w:val="both"/>
      </w:pPr>
      <w:r>
        <w:rPr>
          <w:rFonts w:ascii="Times New Roman"/>
          <w:b w:val="false"/>
          <w:i w:val="false"/>
          <w:color w:val="000000"/>
          <w:sz w:val="28"/>
        </w:rPr>
        <w:t xml:space="preserve">
      В графе 3 формы указываются а) год открытия; б) год ввода в разработку на газ; в) год ввода в разработку; г) добыча и потери с начала разработки; д) добыча и потери на дату утверждения. </w:t>
      </w:r>
    </w:p>
    <w:bookmarkEnd w:id="202"/>
    <w:bookmarkStart w:name="z518" w:id="203"/>
    <w:p>
      <w:pPr>
        <w:spacing w:after="0"/>
        <w:ind w:left="0"/>
        <w:jc w:val="both"/>
      </w:pPr>
      <w:r>
        <w:rPr>
          <w:rFonts w:ascii="Times New Roman"/>
          <w:b w:val="false"/>
          <w:i w:val="false"/>
          <w:color w:val="000000"/>
          <w:sz w:val="28"/>
        </w:rPr>
        <w:t>
      В графе 4 формы указывается вид газа-носителя: а) растворенный; б) газовая шапка; в) свободный.</w:t>
      </w:r>
    </w:p>
    <w:bookmarkEnd w:id="203"/>
    <w:bookmarkStart w:name="z519" w:id="204"/>
    <w:p>
      <w:pPr>
        <w:spacing w:after="0"/>
        <w:ind w:left="0"/>
        <w:jc w:val="both"/>
      </w:pPr>
      <w:r>
        <w:rPr>
          <w:rFonts w:ascii="Times New Roman"/>
          <w:b w:val="false"/>
          <w:i w:val="false"/>
          <w:color w:val="000000"/>
          <w:sz w:val="28"/>
        </w:rPr>
        <w:t>
      В графе 5 формы указываются балансовые запасы на 01.01.____ год по категории А+В+С</w:t>
      </w:r>
      <w:r>
        <w:rPr>
          <w:rFonts w:ascii="Times New Roman"/>
          <w:b w:val="false"/>
          <w:i w:val="false"/>
          <w:color w:val="000000"/>
          <w:vertAlign w:val="subscript"/>
        </w:rPr>
        <w:t>1</w:t>
      </w:r>
      <w:r>
        <w:rPr>
          <w:rFonts w:ascii="Times New Roman"/>
          <w:b w:val="false"/>
          <w:i w:val="false"/>
          <w:color w:val="000000"/>
          <w:sz w:val="28"/>
        </w:rPr>
        <w:t xml:space="preserve"> (газа-носителя), млн. м</w:t>
      </w:r>
      <w:r>
        <w:rPr>
          <w:rFonts w:ascii="Times New Roman"/>
          <w:b w:val="false"/>
          <w:i w:val="false"/>
          <w:color w:val="000000"/>
          <w:vertAlign w:val="superscript"/>
        </w:rPr>
        <w:t>3</w:t>
      </w:r>
      <w:r>
        <w:rPr>
          <w:rFonts w:ascii="Times New Roman"/>
          <w:b w:val="false"/>
          <w:i w:val="false"/>
          <w:color w:val="000000"/>
          <w:sz w:val="28"/>
        </w:rPr>
        <w:t>.</w:t>
      </w:r>
    </w:p>
    <w:bookmarkEnd w:id="204"/>
    <w:bookmarkStart w:name="z520" w:id="205"/>
    <w:p>
      <w:pPr>
        <w:spacing w:after="0"/>
        <w:ind w:left="0"/>
        <w:jc w:val="both"/>
      </w:pPr>
      <w:r>
        <w:rPr>
          <w:rFonts w:ascii="Times New Roman"/>
          <w:b w:val="false"/>
          <w:i w:val="false"/>
          <w:color w:val="000000"/>
          <w:sz w:val="28"/>
        </w:rPr>
        <w:t>
      В графе 6 формы указываются балансовые запасы на 01.01.____ год по категории С</w:t>
      </w:r>
      <w:r>
        <w:rPr>
          <w:rFonts w:ascii="Times New Roman"/>
          <w:b w:val="false"/>
          <w:i w:val="false"/>
          <w:color w:val="000000"/>
          <w:vertAlign w:val="subscript"/>
        </w:rPr>
        <w:t>2</w:t>
      </w:r>
      <w:r>
        <w:rPr>
          <w:rFonts w:ascii="Times New Roman"/>
          <w:b w:val="false"/>
          <w:i w:val="false"/>
          <w:color w:val="000000"/>
          <w:sz w:val="28"/>
        </w:rPr>
        <w:t>. (газа-носителя), млн. м</w:t>
      </w:r>
      <w:r>
        <w:rPr>
          <w:rFonts w:ascii="Times New Roman"/>
          <w:b w:val="false"/>
          <w:i w:val="false"/>
          <w:color w:val="000000"/>
          <w:vertAlign w:val="superscript"/>
        </w:rPr>
        <w:t>3</w:t>
      </w:r>
      <w:r>
        <w:rPr>
          <w:rFonts w:ascii="Times New Roman"/>
          <w:b w:val="false"/>
          <w:i w:val="false"/>
          <w:color w:val="000000"/>
          <w:sz w:val="28"/>
        </w:rPr>
        <w:t>.</w:t>
      </w:r>
    </w:p>
    <w:bookmarkEnd w:id="205"/>
    <w:bookmarkStart w:name="z521" w:id="206"/>
    <w:p>
      <w:pPr>
        <w:spacing w:after="0"/>
        <w:ind w:left="0"/>
        <w:jc w:val="both"/>
      </w:pPr>
      <w:r>
        <w:rPr>
          <w:rFonts w:ascii="Times New Roman"/>
          <w:b w:val="false"/>
          <w:i w:val="false"/>
          <w:color w:val="000000"/>
          <w:sz w:val="28"/>
        </w:rPr>
        <w:t>
      В графе 7 формы указывается содержание %: а) этана, пропана, бутанов в указанном виде газа; б) азота; г) сероводорода; в) углекислого газа.</w:t>
      </w:r>
    </w:p>
    <w:bookmarkEnd w:id="206"/>
    <w:bookmarkStart w:name="z522" w:id="207"/>
    <w:p>
      <w:pPr>
        <w:spacing w:after="0"/>
        <w:ind w:left="0"/>
        <w:jc w:val="both"/>
      </w:pPr>
      <w:r>
        <w:rPr>
          <w:rFonts w:ascii="Times New Roman"/>
          <w:b w:val="false"/>
          <w:i w:val="false"/>
          <w:color w:val="000000"/>
          <w:sz w:val="28"/>
        </w:rPr>
        <w:t>
      В графе 8 формы указываются балансовые запасы на 01.01.__ год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207"/>
    <w:bookmarkStart w:name="z523" w:id="208"/>
    <w:p>
      <w:pPr>
        <w:spacing w:after="0"/>
        <w:ind w:left="0"/>
        <w:jc w:val="both"/>
      </w:pPr>
      <w:r>
        <w:rPr>
          <w:rFonts w:ascii="Times New Roman"/>
          <w:b w:val="false"/>
          <w:i w:val="false"/>
          <w:color w:val="000000"/>
          <w:sz w:val="28"/>
        </w:rPr>
        <w:t>
      В графе 9 формы указываются балансовые запасы на 01.01.__ год по категории С</w:t>
      </w:r>
      <w:r>
        <w:rPr>
          <w:rFonts w:ascii="Times New Roman"/>
          <w:b w:val="false"/>
          <w:i w:val="false"/>
          <w:color w:val="000000"/>
          <w:vertAlign w:val="subscript"/>
        </w:rPr>
        <w:t>2</w:t>
      </w:r>
      <w:r>
        <w:rPr>
          <w:rFonts w:ascii="Times New Roman"/>
          <w:b w:val="false"/>
          <w:i w:val="false"/>
          <w:color w:val="000000"/>
          <w:sz w:val="28"/>
        </w:rPr>
        <w:t>.</w:t>
      </w:r>
    </w:p>
    <w:bookmarkEnd w:id="208"/>
    <w:bookmarkStart w:name="z524" w:id="209"/>
    <w:p>
      <w:pPr>
        <w:spacing w:after="0"/>
        <w:ind w:left="0"/>
        <w:jc w:val="both"/>
      </w:pPr>
      <w:r>
        <w:rPr>
          <w:rFonts w:ascii="Times New Roman"/>
          <w:b w:val="false"/>
          <w:i w:val="false"/>
          <w:color w:val="000000"/>
          <w:sz w:val="28"/>
        </w:rPr>
        <w:t>
      В графе 10 формы указываются изменения балансовых запасов за __ год в результате а) добычи, б) потери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209"/>
    <w:bookmarkStart w:name="z525" w:id="210"/>
    <w:p>
      <w:pPr>
        <w:spacing w:after="0"/>
        <w:ind w:left="0"/>
        <w:jc w:val="both"/>
      </w:pPr>
      <w:r>
        <w:rPr>
          <w:rFonts w:ascii="Times New Roman"/>
          <w:b w:val="false"/>
          <w:i w:val="false"/>
          <w:color w:val="000000"/>
          <w:sz w:val="28"/>
        </w:rPr>
        <w:t>
      В графе 11 формы указываются изменения балансовых запасов за __ год в результате разведки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210"/>
    <w:bookmarkStart w:name="z526" w:id="211"/>
    <w:p>
      <w:pPr>
        <w:spacing w:after="0"/>
        <w:ind w:left="0"/>
        <w:jc w:val="both"/>
      </w:pPr>
      <w:r>
        <w:rPr>
          <w:rFonts w:ascii="Times New Roman"/>
          <w:b w:val="false"/>
          <w:i w:val="false"/>
          <w:color w:val="000000"/>
          <w:sz w:val="28"/>
        </w:rPr>
        <w:t>
      В графе 12 формы указываются изменения балансовых запасов за __ год в результате переоценки или передачи с баланса на баланс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211"/>
    <w:bookmarkStart w:name="z527" w:id="212"/>
    <w:p>
      <w:pPr>
        <w:spacing w:after="0"/>
        <w:ind w:left="0"/>
        <w:jc w:val="both"/>
      </w:pPr>
      <w:r>
        <w:rPr>
          <w:rFonts w:ascii="Times New Roman"/>
          <w:b w:val="false"/>
          <w:i w:val="false"/>
          <w:color w:val="000000"/>
          <w:sz w:val="28"/>
        </w:rPr>
        <w:t>
      В графе 13 формы указываются изменения балансовых запасов за __ год в результате списания запасов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212"/>
    <w:bookmarkStart w:name="z528" w:id="213"/>
    <w:p>
      <w:pPr>
        <w:spacing w:after="0"/>
        <w:ind w:left="0"/>
        <w:jc w:val="both"/>
      </w:pPr>
      <w:r>
        <w:rPr>
          <w:rFonts w:ascii="Times New Roman"/>
          <w:b w:val="false"/>
          <w:i w:val="false"/>
          <w:color w:val="000000"/>
          <w:sz w:val="28"/>
        </w:rPr>
        <w:t>
      В графе 14 формы указываются балансовые запасы на 01.01.__ год по категории А+В.</w:t>
      </w:r>
    </w:p>
    <w:bookmarkEnd w:id="213"/>
    <w:bookmarkStart w:name="z529" w:id="214"/>
    <w:p>
      <w:pPr>
        <w:spacing w:after="0"/>
        <w:ind w:left="0"/>
        <w:jc w:val="both"/>
      </w:pPr>
      <w:r>
        <w:rPr>
          <w:rFonts w:ascii="Times New Roman"/>
          <w:b w:val="false"/>
          <w:i w:val="false"/>
          <w:color w:val="000000"/>
          <w:sz w:val="28"/>
        </w:rPr>
        <w:t>
      В графе 15 формы указываются балансовые запасы на 01.01.__ год по категории С</w:t>
      </w:r>
      <w:r>
        <w:rPr>
          <w:rFonts w:ascii="Times New Roman"/>
          <w:b w:val="false"/>
          <w:i w:val="false"/>
          <w:color w:val="000000"/>
          <w:vertAlign w:val="subscript"/>
        </w:rPr>
        <w:t>1</w:t>
      </w:r>
      <w:r>
        <w:rPr>
          <w:rFonts w:ascii="Times New Roman"/>
          <w:b w:val="false"/>
          <w:i w:val="false"/>
          <w:color w:val="000000"/>
          <w:sz w:val="28"/>
        </w:rPr>
        <w:t>.</w:t>
      </w:r>
    </w:p>
    <w:bookmarkEnd w:id="214"/>
    <w:bookmarkStart w:name="z530" w:id="215"/>
    <w:p>
      <w:pPr>
        <w:spacing w:after="0"/>
        <w:ind w:left="0"/>
        <w:jc w:val="both"/>
      </w:pPr>
      <w:r>
        <w:rPr>
          <w:rFonts w:ascii="Times New Roman"/>
          <w:b w:val="false"/>
          <w:i w:val="false"/>
          <w:color w:val="000000"/>
          <w:sz w:val="28"/>
        </w:rPr>
        <w:t>
      В графе 16 формы указываются балансовые запасы на 01.01.__ год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215"/>
    <w:bookmarkStart w:name="z531" w:id="216"/>
    <w:p>
      <w:pPr>
        <w:spacing w:after="0"/>
        <w:ind w:left="0"/>
        <w:jc w:val="both"/>
      </w:pPr>
      <w:r>
        <w:rPr>
          <w:rFonts w:ascii="Times New Roman"/>
          <w:b w:val="false"/>
          <w:i w:val="false"/>
          <w:color w:val="000000"/>
          <w:sz w:val="28"/>
        </w:rPr>
        <w:t>
      В графе 17 формы указываются балансовые запасы на 01.01.__ год по категории С</w:t>
      </w:r>
      <w:r>
        <w:rPr>
          <w:rFonts w:ascii="Times New Roman"/>
          <w:b w:val="false"/>
          <w:i w:val="false"/>
          <w:color w:val="000000"/>
          <w:vertAlign w:val="subscript"/>
        </w:rPr>
        <w:t>2</w:t>
      </w:r>
      <w:r>
        <w:rPr>
          <w:rFonts w:ascii="Times New Roman"/>
          <w:b w:val="false"/>
          <w:i w:val="false"/>
          <w:color w:val="000000"/>
          <w:sz w:val="28"/>
        </w:rPr>
        <w:t>.</w:t>
      </w:r>
    </w:p>
    <w:bookmarkEnd w:id="216"/>
    <w:bookmarkStart w:name="z532" w:id="217"/>
    <w:p>
      <w:pPr>
        <w:spacing w:after="0"/>
        <w:ind w:left="0"/>
        <w:jc w:val="both"/>
      </w:pPr>
      <w:r>
        <w:rPr>
          <w:rFonts w:ascii="Times New Roman"/>
          <w:b w:val="false"/>
          <w:i w:val="false"/>
          <w:color w:val="000000"/>
          <w:sz w:val="28"/>
        </w:rPr>
        <w:t>
      В графе 18 формы указываются забалансовые запасы на 01.01.__ год.</w:t>
      </w:r>
    </w:p>
    <w:bookmarkEnd w:id="217"/>
    <w:bookmarkStart w:name="z533" w:id="218"/>
    <w:p>
      <w:pPr>
        <w:spacing w:after="0"/>
        <w:ind w:left="0"/>
        <w:jc w:val="both"/>
      </w:pPr>
      <w:r>
        <w:rPr>
          <w:rFonts w:ascii="Times New Roman"/>
          <w:b w:val="false"/>
          <w:i w:val="false"/>
          <w:color w:val="000000"/>
          <w:sz w:val="28"/>
        </w:rPr>
        <w:t>
      В графе 19 формы указываются балансовые запасы, на дату утверждения ГКЗ РК по категории А+В.</w:t>
      </w:r>
    </w:p>
    <w:bookmarkEnd w:id="218"/>
    <w:bookmarkStart w:name="z534" w:id="219"/>
    <w:p>
      <w:pPr>
        <w:spacing w:after="0"/>
        <w:ind w:left="0"/>
        <w:jc w:val="both"/>
      </w:pPr>
      <w:r>
        <w:rPr>
          <w:rFonts w:ascii="Times New Roman"/>
          <w:b w:val="false"/>
          <w:i w:val="false"/>
          <w:color w:val="000000"/>
          <w:sz w:val="28"/>
        </w:rPr>
        <w:t>
      В графе 20 формы указываются балансовые запасы, на дату утверждения ГКЗ РК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219"/>
    <w:bookmarkStart w:name="z535" w:id="220"/>
    <w:p>
      <w:pPr>
        <w:spacing w:after="0"/>
        <w:ind w:left="0"/>
        <w:jc w:val="both"/>
      </w:pPr>
      <w:r>
        <w:rPr>
          <w:rFonts w:ascii="Times New Roman"/>
          <w:b w:val="false"/>
          <w:i w:val="false"/>
          <w:color w:val="000000"/>
          <w:sz w:val="28"/>
        </w:rPr>
        <w:t>
      В графе 21 формы указываются балансовые запасы, на дату утверждения ГКЗ РК по категории С</w:t>
      </w:r>
      <w:r>
        <w:rPr>
          <w:rFonts w:ascii="Times New Roman"/>
          <w:b w:val="false"/>
          <w:i w:val="false"/>
          <w:color w:val="000000"/>
          <w:vertAlign w:val="subscript"/>
        </w:rPr>
        <w:t>2</w:t>
      </w:r>
      <w:r>
        <w:rPr>
          <w:rFonts w:ascii="Times New Roman"/>
          <w:b w:val="false"/>
          <w:i w:val="false"/>
          <w:color w:val="000000"/>
          <w:sz w:val="28"/>
        </w:rPr>
        <w:t>.</w:t>
      </w:r>
    </w:p>
    <w:bookmarkEnd w:id="220"/>
    <w:bookmarkStart w:name="z536" w:id="221"/>
    <w:p>
      <w:pPr>
        <w:spacing w:after="0"/>
        <w:ind w:left="0"/>
        <w:jc w:val="both"/>
      </w:pPr>
      <w:r>
        <w:rPr>
          <w:rFonts w:ascii="Times New Roman"/>
          <w:b w:val="false"/>
          <w:i w:val="false"/>
          <w:color w:val="000000"/>
          <w:sz w:val="28"/>
        </w:rPr>
        <w:t>
      В графе 22 формы указываются номер и год утверждения протокола ГКЗ РК.</w:t>
      </w:r>
    </w:p>
    <w:bookmarkEnd w:id="221"/>
    <w:bookmarkStart w:name="z537" w:id="222"/>
    <w:p>
      <w:pPr>
        <w:spacing w:after="0"/>
        <w:ind w:left="0"/>
        <w:jc w:val="left"/>
      </w:pPr>
      <w:r>
        <w:rPr>
          <w:rFonts w:ascii="Times New Roman"/>
          <w:b/>
          <w:i w:val="false"/>
          <w:color w:val="000000"/>
        </w:rPr>
        <w:t xml:space="preserve"> Отчетность о состоянии недр по сере</w:t>
      </w:r>
    </w:p>
    <w:bookmarkEnd w:id="222"/>
    <w:bookmarkStart w:name="z538" w:id="223"/>
    <w:p>
      <w:pPr>
        <w:spacing w:after="0"/>
        <w:ind w:left="0"/>
        <w:jc w:val="left"/>
      </w:pPr>
      <w:r>
        <w:rPr>
          <w:rFonts w:ascii="Times New Roman"/>
          <w:b/>
          <w:i w:val="false"/>
          <w:color w:val="000000"/>
        </w:rPr>
        <w:t xml:space="preserve"> Отчетный период за _____ год</w:t>
      </w:r>
    </w:p>
    <w:bookmarkEnd w:id="223"/>
    <w:bookmarkStart w:name="z539" w:id="224"/>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5-С.</w:t>
      </w:r>
    </w:p>
    <w:bookmarkEnd w:id="224"/>
    <w:bookmarkStart w:name="z540" w:id="225"/>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ежегодно.</w:t>
      </w:r>
    </w:p>
    <w:bookmarkEnd w:id="225"/>
    <w:bookmarkStart w:name="z541" w:id="226"/>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xml:space="preserve"> недропользователи.</w:t>
      </w:r>
    </w:p>
    <w:bookmarkEnd w:id="226"/>
    <w:bookmarkStart w:name="z542" w:id="227"/>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xml:space="preserve"> в территориальные подразделения уполномоченного органа по изучению и использованию недр, уполномоченный орган по изучению и использованию недр.</w:t>
      </w:r>
    </w:p>
    <w:bookmarkEnd w:id="227"/>
    <w:bookmarkStart w:name="z543" w:id="228"/>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ежегодно, до 15 февраля года, следующего за отчетным годом.</w:t>
      </w:r>
    </w:p>
    <w:bookmarkEnd w:id="228"/>
    <w:bookmarkStart w:name="z544" w:id="229"/>
    <w:p>
      <w:pPr>
        <w:spacing w:after="0"/>
        <w:ind w:left="0"/>
        <w:jc w:val="left"/>
      </w:pPr>
      <w:r>
        <w:rPr>
          <w:rFonts w:ascii="Times New Roman"/>
          <w:b/>
          <w:i w:val="false"/>
          <w:color w:val="000000"/>
        </w:rPr>
        <w:t xml:space="preserve"> Отчетный баланс запасов серы в нефтяных месторождениях </w:t>
      </w:r>
    </w:p>
    <w:bookmarkEnd w:id="229"/>
    <w:bookmarkStart w:name="z545" w:id="230"/>
    <w:p>
      <w:pPr>
        <w:spacing w:after="0"/>
        <w:ind w:left="0"/>
        <w:jc w:val="left"/>
      </w:pPr>
      <w:r>
        <w:rPr>
          <w:rFonts w:ascii="Times New Roman"/>
          <w:b/>
          <w:i w:val="false"/>
          <w:color w:val="000000"/>
        </w:rPr>
        <w:t xml:space="preserve"> за __________ год</w:t>
      </w:r>
    </w:p>
    <w:bookmarkEnd w:id="230"/>
    <w:bookmarkStart w:name="z546" w:id="231"/>
    <w:p>
      <w:pPr>
        <w:spacing w:after="0"/>
        <w:ind w:left="0"/>
        <w:jc w:val="both"/>
      </w:pPr>
      <w:r>
        <w:rPr>
          <w:rFonts w:ascii="Times New Roman"/>
          <w:b w:val="false"/>
          <w:i w:val="false"/>
          <w:color w:val="000000"/>
          <w:sz w:val="28"/>
        </w:rPr>
        <w:t>
      запасы в тысячи тоннах, геологические</w:t>
      </w:r>
      <w:r>
        <w:br/>
      </w:r>
      <w:r>
        <w:rPr>
          <w:rFonts w:ascii="Times New Roman"/>
          <w:b w:val="false"/>
          <w:i w:val="false"/>
          <w:color w:val="000000"/>
          <w:sz w:val="28"/>
        </w:rPr>
        <w:t xml:space="preserve">                               извлекаемые</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4899"/>
        <w:gridCol w:w="1222"/>
        <w:gridCol w:w="979"/>
        <w:gridCol w:w="2511"/>
        <w:gridCol w:w="1165"/>
        <w:gridCol w:w="1087"/>
      </w:tblGrid>
      <w:tr>
        <w:trPr>
          <w:trHeight w:val="3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3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2"/>
        </w:tc>
        <w:tc>
          <w:tcPr>
            <w:tcW w:w="4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недропользователь, степень освоения месторождение, государственный № и тип, участок, продуктивные отложения месторождения, залежь, коллектор (К, Т, КТ, ТК), глубина залегания, м, код залежи</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33"/>
          <w:p>
            <w:pPr>
              <w:spacing w:after="20"/>
              <w:ind w:left="20"/>
              <w:jc w:val="both"/>
            </w:pPr>
            <w:r>
              <w:rPr>
                <w:rFonts w:ascii="Times New Roman"/>
                <w:b w:val="false"/>
                <w:i w:val="false"/>
                <w:color w:val="000000"/>
                <w:sz w:val="20"/>
              </w:rPr>
              <w:t>
а) год открытия;</w:t>
            </w:r>
            <w:r>
              <w:br/>
            </w:r>
            <w:r>
              <w:rPr>
                <w:rFonts w:ascii="Times New Roman"/>
                <w:b w:val="false"/>
                <w:i w:val="false"/>
                <w:color w:val="000000"/>
                <w:sz w:val="20"/>
              </w:rPr>
              <w:t>
</w:t>
            </w:r>
            <w:r>
              <w:rPr>
                <w:rFonts w:ascii="Times New Roman"/>
                <w:b w:val="false"/>
                <w:i w:val="false"/>
                <w:color w:val="000000"/>
                <w:sz w:val="20"/>
              </w:rPr>
              <w:t>б) год ввода в разработку на газ;</w:t>
            </w:r>
            <w:r>
              <w:br/>
            </w:r>
            <w:r>
              <w:rPr>
                <w:rFonts w:ascii="Times New Roman"/>
                <w:b w:val="false"/>
                <w:i w:val="false"/>
                <w:color w:val="000000"/>
                <w:sz w:val="20"/>
              </w:rPr>
              <w:t>
</w:t>
            </w:r>
            <w:r>
              <w:rPr>
                <w:rFonts w:ascii="Times New Roman"/>
                <w:b w:val="false"/>
                <w:i w:val="false"/>
                <w:color w:val="000000"/>
                <w:sz w:val="20"/>
              </w:rPr>
              <w:t>в) год консервации;</w:t>
            </w:r>
            <w:r>
              <w:br/>
            </w:r>
            <w:r>
              <w:rPr>
                <w:rFonts w:ascii="Times New Roman"/>
                <w:b w:val="false"/>
                <w:i w:val="false"/>
                <w:color w:val="000000"/>
                <w:sz w:val="20"/>
              </w:rPr>
              <w:t>
</w:t>
            </w:r>
            <w:r>
              <w:rPr>
                <w:rFonts w:ascii="Times New Roman"/>
                <w:b w:val="false"/>
                <w:i w:val="false"/>
                <w:color w:val="000000"/>
                <w:sz w:val="20"/>
              </w:rPr>
              <w:t>г) добыча и потери с начала разработки;</w:t>
            </w:r>
            <w:r>
              <w:br/>
            </w:r>
            <w:r>
              <w:rPr>
                <w:rFonts w:ascii="Times New Roman"/>
                <w:b w:val="false"/>
                <w:i w:val="false"/>
                <w:color w:val="000000"/>
                <w:sz w:val="20"/>
              </w:rPr>
              <w:t>
д) добыча и потери на дату утверждения ГКЗ</w:t>
            </w:r>
          </w:p>
          <w:bookmarkEnd w:id="233"/>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34"/>
          <w:p>
            <w:pPr>
              <w:spacing w:after="20"/>
              <w:ind w:left="20"/>
              <w:jc w:val="both"/>
            </w:pPr>
            <w:r>
              <w:rPr>
                <w:rFonts w:ascii="Times New Roman"/>
                <w:b w:val="false"/>
                <w:i w:val="false"/>
                <w:color w:val="000000"/>
                <w:sz w:val="20"/>
              </w:rPr>
              <w:t>
Вид носителя</w:t>
            </w:r>
            <w:r>
              <w:br/>
            </w:r>
            <w:r>
              <w:rPr>
                <w:rFonts w:ascii="Times New Roman"/>
                <w:b w:val="false"/>
                <w:i w:val="false"/>
                <w:color w:val="000000"/>
                <w:sz w:val="20"/>
              </w:rPr>
              <w:t>
</w:t>
            </w:r>
            <w:r>
              <w:rPr>
                <w:rFonts w:ascii="Times New Roman"/>
                <w:b w:val="false"/>
                <w:i w:val="false"/>
                <w:color w:val="000000"/>
                <w:sz w:val="20"/>
              </w:rPr>
              <w:t>а) нефть;</w:t>
            </w:r>
            <w:r>
              <w:br/>
            </w:r>
            <w:r>
              <w:rPr>
                <w:rFonts w:ascii="Times New Roman"/>
                <w:b w:val="false"/>
                <w:i w:val="false"/>
                <w:color w:val="000000"/>
                <w:sz w:val="20"/>
              </w:rPr>
              <w:t>
</w:t>
            </w:r>
            <w:r>
              <w:rPr>
                <w:rFonts w:ascii="Times New Roman"/>
                <w:b w:val="false"/>
                <w:i w:val="false"/>
                <w:color w:val="000000"/>
                <w:sz w:val="20"/>
              </w:rPr>
              <w:t>б) газ;</w:t>
            </w:r>
            <w:r>
              <w:br/>
            </w:r>
            <w:r>
              <w:rPr>
                <w:rFonts w:ascii="Times New Roman"/>
                <w:b w:val="false"/>
                <w:i w:val="false"/>
                <w:color w:val="000000"/>
                <w:sz w:val="20"/>
              </w:rPr>
              <w:t>
</w:t>
            </w:r>
            <w:r>
              <w:rPr>
                <w:rFonts w:ascii="Times New Roman"/>
                <w:b w:val="false"/>
                <w:i w:val="false"/>
                <w:color w:val="000000"/>
                <w:sz w:val="20"/>
              </w:rPr>
              <w:t>б1) растворенный;</w:t>
            </w:r>
            <w:r>
              <w:br/>
            </w:r>
            <w:r>
              <w:rPr>
                <w:rFonts w:ascii="Times New Roman"/>
                <w:b w:val="false"/>
                <w:i w:val="false"/>
                <w:color w:val="000000"/>
                <w:sz w:val="20"/>
              </w:rPr>
              <w:t>
</w:t>
            </w:r>
            <w:r>
              <w:rPr>
                <w:rFonts w:ascii="Times New Roman"/>
                <w:b w:val="false"/>
                <w:i w:val="false"/>
                <w:color w:val="000000"/>
                <w:sz w:val="20"/>
              </w:rPr>
              <w:t>б2) газовая шапка;</w:t>
            </w:r>
            <w:r>
              <w:br/>
            </w:r>
            <w:r>
              <w:rPr>
                <w:rFonts w:ascii="Times New Roman"/>
                <w:b w:val="false"/>
                <w:i w:val="false"/>
                <w:color w:val="000000"/>
                <w:sz w:val="20"/>
              </w:rPr>
              <w:t>
</w:t>
            </w:r>
            <w:r>
              <w:rPr>
                <w:rFonts w:ascii="Times New Roman"/>
                <w:b w:val="false"/>
                <w:i w:val="false"/>
                <w:color w:val="000000"/>
                <w:sz w:val="20"/>
              </w:rPr>
              <w:t>б3) свободный;</w:t>
            </w:r>
            <w:r>
              <w:br/>
            </w:r>
            <w:r>
              <w:rPr>
                <w:rFonts w:ascii="Times New Roman"/>
                <w:b w:val="false"/>
                <w:i w:val="false"/>
                <w:color w:val="000000"/>
                <w:sz w:val="20"/>
              </w:rPr>
              <w:t>
в) конденсат</w:t>
            </w:r>
          </w:p>
          <w:bookmarkEnd w:id="2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запасы на 01.01. _____ год (носителя)</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35"/>
          <w:p>
            <w:pPr>
              <w:spacing w:after="20"/>
              <w:ind w:left="20"/>
              <w:jc w:val="both"/>
            </w:pPr>
            <w:r>
              <w:rPr>
                <w:rFonts w:ascii="Times New Roman"/>
                <w:b w:val="false"/>
                <w:i w:val="false"/>
                <w:color w:val="000000"/>
                <w:sz w:val="20"/>
              </w:rPr>
              <w:t>
Содержание:</w:t>
            </w:r>
            <w:r>
              <w:br/>
            </w:r>
            <w:r>
              <w:rPr>
                <w:rFonts w:ascii="Times New Roman"/>
                <w:b w:val="false"/>
                <w:i w:val="false"/>
                <w:color w:val="000000"/>
                <w:sz w:val="20"/>
              </w:rPr>
              <w:t>
</w:t>
            </w:r>
            <w:r>
              <w:rPr>
                <w:rFonts w:ascii="Times New Roman"/>
                <w:b w:val="false"/>
                <w:i w:val="false"/>
                <w:color w:val="000000"/>
                <w:sz w:val="20"/>
              </w:rPr>
              <w:t>в нефти, %,</w:t>
            </w:r>
            <w:r>
              <w:br/>
            </w:r>
            <w:r>
              <w:rPr>
                <w:rFonts w:ascii="Times New Roman"/>
                <w:b w:val="false"/>
                <w:i w:val="false"/>
                <w:color w:val="000000"/>
                <w:sz w:val="20"/>
              </w:rPr>
              <w:t>
</w:t>
            </w:r>
            <w:r>
              <w:rPr>
                <w:rFonts w:ascii="Times New Roman"/>
                <w:b w:val="false"/>
                <w:i w:val="false"/>
                <w:color w:val="000000"/>
                <w:sz w:val="20"/>
              </w:rPr>
              <w:t>в газе, г/м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в конденсате, %</w:t>
            </w:r>
          </w:p>
          <w:bookmarkEnd w:id="23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в тыс.т, газ в млн.м</w:t>
            </w:r>
            <w:r>
              <w:rPr>
                <w:rFonts w:ascii="Times New Roman"/>
                <w:b w:val="false"/>
                <w:i w:val="false"/>
                <w:color w:val="000000"/>
                <w:vertAlign w:val="superscript"/>
              </w:rPr>
              <w:t>3</w:t>
            </w:r>
            <w:r>
              <w:rPr>
                <w:rFonts w:ascii="Times New Roman"/>
                <w:b w:val="false"/>
                <w:i w:val="false"/>
                <w:color w:val="000000"/>
                <w:sz w:val="20"/>
              </w:rPr>
              <w:t>,конденсат в тыс.т.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6"/>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590" w:id="237"/>
    <w:p>
      <w:pPr>
        <w:spacing w:after="0"/>
        <w:ind w:left="0"/>
        <w:jc w:val="both"/>
      </w:pPr>
      <w:r>
        <w:rPr>
          <w:rFonts w:ascii="Times New Roman"/>
          <w:b w:val="false"/>
          <w:i w:val="false"/>
          <w:color w:val="000000"/>
          <w:sz w:val="28"/>
        </w:rPr>
        <w:t>
      (продолжение таблицы)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4"/>
        <w:gridCol w:w="1900"/>
        <w:gridCol w:w="1576"/>
        <w:gridCol w:w="1576"/>
        <w:gridCol w:w="1577"/>
        <w:gridCol w:w="157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38"/>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Балансовые запасы серы на 01.01. ______ год</w:t>
            </w:r>
          </w:p>
          <w:bookmarkEnd w:id="2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балансовых запасов за ___________ год в результате</w:t>
            </w:r>
          </w:p>
        </w:tc>
      </w:tr>
      <w:tr>
        <w:trPr>
          <w:trHeight w:val="30" w:hRule="atLeast"/>
        </w:trPr>
        <w:tc>
          <w:tcPr>
            <w:tcW w:w="4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39"/>
          <w:p>
            <w:pPr>
              <w:spacing w:after="20"/>
              <w:ind w:left="20"/>
              <w:jc w:val="both"/>
            </w:pPr>
            <w:r>
              <w:rPr>
                <w:rFonts w:ascii="Times New Roman"/>
                <w:b w:val="false"/>
                <w:i w:val="false"/>
                <w:color w:val="000000"/>
                <w:sz w:val="20"/>
              </w:rPr>
              <w:t>
</w:t>
            </w:r>
            <w:r>
              <w:rPr>
                <w:rFonts w:ascii="Times New Roman"/>
                <w:b w:val="false"/>
                <w:i w:val="false"/>
                <w:color w:val="000000"/>
                <w:sz w:val="20"/>
              </w:rPr>
              <w:t>А+В+С</w:t>
            </w:r>
            <w:r>
              <w:rPr>
                <w:rFonts w:ascii="Times New Roman"/>
                <w:b w:val="false"/>
                <w:i w:val="false"/>
                <w:color w:val="000000"/>
                <w:vertAlign w:val="subscript"/>
              </w:rPr>
              <w:t>1</w:t>
            </w:r>
          </w:p>
          <w:bookmarkEnd w:id="239"/>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40"/>
          <w:p>
            <w:pPr>
              <w:spacing w:after="20"/>
              <w:ind w:left="20"/>
              <w:jc w:val="both"/>
            </w:pPr>
            <w:r>
              <w:rPr>
                <w:rFonts w:ascii="Times New Roman"/>
                <w:b w:val="false"/>
                <w:i w:val="false"/>
                <w:color w:val="000000"/>
                <w:sz w:val="20"/>
              </w:rPr>
              <w:t>
а)добычи</w:t>
            </w:r>
            <w:r>
              <w:br/>
            </w:r>
            <w:r>
              <w:rPr>
                <w:rFonts w:ascii="Times New Roman"/>
                <w:b w:val="false"/>
                <w:i w:val="false"/>
                <w:color w:val="000000"/>
                <w:sz w:val="20"/>
              </w:rPr>
              <w:t>
б)потери</w:t>
            </w:r>
          </w:p>
          <w:bookmarkEnd w:id="240"/>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разведки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переоценки передачи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списания запасов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4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41"/>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616" w:id="242"/>
    <w:p>
      <w:pPr>
        <w:spacing w:after="0"/>
        <w:ind w:left="0"/>
        <w:jc w:val="both"/>
      </w:pPr>
      <w:r>
        <w:rPr>
          <w:rFonts w:ascii="Times New Roman"/>
          <w:b w:val="false"/>
          <w:i w:val="false"/>
          <w:color w:val="000000"/>
          <w:sz w:val="28"/>
        </w:rPr>
        <w:t>
      (продолжение таблицы)</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1281"/>
        <w:gridCol w:w="1785"/>
        <w:gridCol w:w="1284"/>
        <w:gridCol w:w="1284"/>
        <w:gridCol w:w="1225"/>
        <w:gridCol w:w="1704"/>
        <w:gridCol w:w="1226"/>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43"/>
          <w:p>
            <w:pPr>
              <w:spacing w:after="20"/>
              <w:ind w:left="20"/>
              <w:jc w:val="both"/>
            </w:pPr>
            <w:r>
              <w:rPr>
                <w:rFonts w:ascii="Times New Roman"/>
                <w:b w:val="false"/>
                <w:i w:val="false"/>
                <w:color w:val="000000"/>
                <w:sz w:val="20"/>
              </w:rPr>
              <w:t>
</w:t>
            </w:r>
            <w:r>
              <w:rPr>
                <w:rFonts w:ascii="Times New Roman"/>
                <w:b w:val="false"/>
                <w:i w:val="false"/>
                <w:color w:val="000000"/>
                <w:sz w:val="20"/>
              </w:rPr>
              <w:t>Запасы на 01.01. ________ год</w:t>
            </w:r>
          </w:p>
          <w:bookmarkEnd w:id="24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запасы, утвержденные ГКЗ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44"/>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балансовые</w:t>
            </w:r>
          </w:p>
          <w:bookmarkEnd w:id="244"/>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утверждения носитель сера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утверждения, номер протокола</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45"/>
          <w:p>
            <w:pPr>
              <w:spacing w:after="20"/>
              <w:ind w:left="20"/>
              <w:jc w:val="both"/>
            </w:pPr>
            <w:r>
              <w:rPr>
                <w:rFonts w:ascii="Times New Roman"/>
                <w:b w:val="false"/>
                <w:i w:val="false"/>
                <w:color w:val="000000"/>
                <w:sz w:val="20"/>
              </w:rPr>
              <w:t>
</w:t>
            </w:r>
            <w:r>
              <w:rPr>
                <w:rFonts w:ascii="Times New Roman"/>
                <w:b w:val="false"/>
                <w:i w:val="false"/>
                <w:color w:val="000000"/>
                <w:sz w:val="20"/>
              </w:rPr>
              <w:t>А+В</w:t>
            </w:r>
          </w:p>
          <w:bookmarkEnd w:id="245"/>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4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46"/>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645" w:id="247"/>
    <w:p>
      <w:pPr>
        <w:spacing w:after="0"/>
        <w:ind w:left="0"/>
        <w:jc w:val="both"/>
      </w:pPr>
      <w:r>
        <w:rPr>
          <w:rFonts w:ascii="Times New Roman"/>
          <w:b w:val="false"/>
          <w:i w:val="false"/>
          <w:color w:val="000000"/>
          <w:sz w:val="28"/>
        </w:rPr>
        <w:t>
      Руководитель 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Исполнитель ______________________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Телефон исполнителя ___________________________</w:t>
      </w:r>
      <w:r>
        <w:br/>
      </w:r>
      <w:r>
        <w:rPr>
          <w:rFonts w:ascii="Times New Roman"/>
          <w:b w:val="false"/>
          <w:i w:val="false"/>
          <w:color w:val="000000"/>
          <w:sz w:val="28"/>
        </w:rPr>
        <w:t xml:space="preserve">       Место печати (при его наличии)</w:t>
      </w:r>
    </w:p>
    <w:bookmarkEnd w:id="247"/>
    <w:bookmarkStart w:name="z646" w:id="248"/>
    <w:p>
      <w:pPr>
        <w:spacing w:after="0"/>
        <w:ind w:left="0"/>
        <w:jc w:val="both"/>
      </w:pPr>
      <w:r>
        <w:rPr>
          <w:rFonts w:ascii="Times New Roman"/>
          <w:b w:val="false"/>
          <w:i w:val="false"/>
          <w:color w:val="000000"/>
          <w:sz w:val="28"/>
        </w:rPr>
        <w:t>
      Примечание: форма отчетности о состоянии недр по сере заполняется согласно пояснению, приведенному в приложении.</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"Отчетный баланс запасов"</w:t>
            </w:r>
          </w:p>
        </w:tc>
      </w:tr>
    </w:tbl>
    <w:bookmarkStart w:name="z648" w:id="24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49"/>
    <w:bookmarkStart w:name="z649" w:id="250"/>
    <w:p>
      <w:pPr>
        <w:spacing w:after="0"/>
        <w:ind w:left="0"/>
        <w:jc w:val="left"/>
      </w:pPr>
      <w:r>
        <w:rPr>
          <w:rFonts w:ascii="Times New Roman"/>
          <w:b/>
          <w:i w:val="false"/>
          <w:color w:val="000000"/>
        </w:rPr>
        <w:t xml:space="preserve"> "Отчетность о состоянии недр по сере"</w:t>
      </w:r>
    </w:p>
    <w:bookmarkEnd w:id="250"/>
    <w:bookmarkStart w:name="z650" w:id="251"/>
    <w:p>
      <w:pPr>
        <w:spacing w:after="0"/>
        <w:ind w:left="0"/>
        <w:jc w:val="both"/>
      </w:pPr>
      <w:r>
        <w:rPr>
          <w:rFonts w:ascii="Times New Roman"/>
          <w:b w:val="false"/>
          <w:i w:val="false"/>
          <w:color w:val="000000"/>
          <w:sz w:val="28"/>
        </w:rPr>
        <w:t>
      В графе 1 формы указывается порядковый номер месторождения.</w:t>
      </w:r>
    </w:p>
    <w:bookmarkEnd w:id="251"/>
    <w:bookmarkStart w:name="z651" w:id="252"/>
    <w:p>
      <w:pPr>
        <w:spacing w:after="0"/>
        <w:ind w:left="0"/>
        <w:jc w:val="both"/>
      </w:pPr>
      <w:r>
        <w:rPr>
          <w:rFonts w:ascii="Times New Roman"/>
          <w:b w:val="false"/>
          <w:i w:val="false"/>
          <w:color w:val="000000"/>
          <w:sz w:val="28"/>
        </w:rPr>
        <w:t>
      В графе 2 формы указываются область, недропользователь, степень освоения, государственный номер, тип месторождения, участок, продуктивные отложения месторождения, залежь, коллектор (К, Т, КТ, ТК), глубина залегания и код залежи.</w:t>
      </w:r>
    </w:p>
    <w:bookmarkEnd w:id="252"/>
    <w:bookmarkStart w:name="z652" w:id="253"/>
    <w:p>
      <w:pPr>
        <w:spacing w:after="0"/>
        <w:ind w:left="0"/>
        <w:jc w:val="both"/>
      </w:pPr>
      <w:r>
        <w:rPr>
          <w:rFonts w:ascii="Times New Roman"/>
          <w:b w:val="false"/>
          <w:i w:val="false"/>
          <w:color w:val="000000"/>
          <w:sz w:val="28"/>
        </w:rPr>
        <w:t xml:space="preserve">
      В графе 3 формы указываются а) год открытия; б) год ввода в разработку на газ; в) год консервации; г) добыча и потери с начала разработки; д) добыча и потери на дату утверждения ГКЗ. </w:t>
      </w:r>
    </w:p>
    <w:bookmarkEnd w:id="253"/>
    <w:bookmarkStart w:name="z653" w:id="254"/>
    <w:p>
      <w:pPr>
        <w:spacing w:after="0"/>
        <w:ind w:left="0"/>
        <w:jc w:val="both"/>
      </w:pPr>
      <w:r>
        <w:rPr>
          <w:rFonts w:ascii="Times New Roman"/>
          <w:b w:val="false"/>
          <w:i w:val="false"/>
          <w:color w:val="000000"/>
          <w:sz w:val="28"/>
        </w:rPr>
        <w:t>
      В графе 4 формы указывается вид носителя а) нефть; б) газ: б</w:t>
      </w:r>
      <w:r>
        <w:rPr>
          <w:rFonts w:ascii="Times New Roman"/>
          <w:b w:val="false"/>
          <w:i w:val="false"/>
          <w:color w:val="000000"/>
          <w:vertAlign w:val="subscript"/>
        </w:rPr>
        <w:t>1</w:t>
      </w:r>
      <w:r>
        <w:rPr>
          <w:rFonts w:ascii="Times New Roman"/>
          <w:b w:val="false"/>
          <w:i w:val="false"/>
          <w:color w:val="000000"/>
          <w:sz w:val="28"/>
        </w:rPr>
        <w:t>) растворенный; б</w:t>
      </w:r>
      <w:r>
        <w:rPr>
          <w:rFonts w:ascii="Times New Roman"/>
          <w:b w:val="false"/>
          <w:i w:val="false"/>
          <w:color w:val="000000"/>
          <w:vertAlign w:val="subscript"/>
        </w:rPr>
        <w:t>2</w:t>
      </w:r>
      <w:r>
        <w:rPr>
          <w:rFonts w:ascii="Times New Roman"/>
          <w:b w:val="false"/>
          <w:i w:val="false"/>
          <w:color w:val="000000"/>
          <w:sz w:val="28"/>
        </w:rPr>
        <w:t>) газовая шапка; б</w:t>
      </w:r>
      <w:r>
        <w:rPr>
          <w:rFonts w:ascii="Times New Roman"/>
          <w:b w:val="false"/>
          <w:i w:val="false"/>
          <w:color w:val="000000"/>
          <w:vertAlign w:val="subscript"/>
        </w:rPr>
        <w:t>3</w:t>
      </w:r>
      <w:r>
        <w:rPr>
          <w:rFonts w:ascii="Times New Roman"/>
          <w:b w:val="false"/>
          <w:i w:val="false"/>
          <w:color w:val="000000"/>
          <w:sz w:val="28"/>
        </w:rPr>
        <w:t>) свободный; в) конденсат.</w:t>
      </w:r>
    </w:p>
    <w:bookmarkEnd w:id="254"/>
    <w:bookmarkStart w:name="z654" w:id="255"/>
    <w:p>
      <w:pPr>
        <w:spacing w:after="0"/>
        <w:ind w:left="0"/>
        <w:jc w:val="both"/>
      </w:pPr>
      <w:r>
        <w:rPr>
          <w:rFonts w:ascii="Times New Roman"/>
          <w:b w:val="false"/>
          <w:i w:val="false"/>
          <w:color w:val="000000"/>
          <w:sz w:val="28"/>
        </w:rPr>
        <w:t>
      В графе 5 формы указываются балансовые запасы носителя на 01.01.____ год по категории А+В+С</w:t>
      </w:r>
      <w:r>
        <w:rPr>
          <w:rFonts w:ascii="Times New Roman"/>
          <w:b w:val="false"/>
          <w:i w:val="false"/>
          <w:color w:val="000000"/>
          <w:vertAlign w:val="subscript"/>
        </w:rPr>
        <w:t>1</w:t>
      </w:r>
      <w:r>
        <w:rPr>
          <w:rFonts w:ascii="Times New Roman"/>
          <w:b w:val="false"/>
          <w:i w:val="false"/>
          <w:color w:val="000000"/>
          <w:sz w:val="28"/>
        </w:rPr>
        <w:t xml:space="preserve"> (нефть в тыс. т, газ в млн. м</w:t>
      </w:r>
      <w:r>
        <w:rPr>
          <w:rFonts w:ascii="Times New Roman"/>
          <w:b w:val="false"/>
          <w:i w:val="false"/>
          <w:color w:val="000000"/>
          <w:vertAlign w:val="superscript"/>
        </w:rPr>
        <w:t>3</w:t>
      </w:r>
      <w:r>
        <w:rPr>
          <w:rFonts w:ascii="Times New Roman"/>
          <w:b w:val="false"/>
          <w:i w:val="false"/>
          <w:color w:val="000000"/>
          <w:sz w:val="28"/>
        </w:rPr>
        <w:t>, конденсат в тыс. т).</w:t>
      </w:r>
    </w:p>
    <w:bookmarkEnd w:id="255"/>
    <w:bookmarkStart w:name="z655" w:id="256"/>
    <w:p>
      <w:pPr>
        <w:spacing w:after="0"/>
        <w:ind w:left="0"/>
        <w:jc w:val="both"/>
      </w:pPr>
      <w:r>
        <w:rPr>
          <w:rFonts w:ascii="Times New Roman"/>
          <w:b w:val="false"/>
          <w:i w:val="false"/>
          <w:color w:val="000000"/>
          <w:sz w:val="28"/>
        </w:rPr>
        <w:t>
      В графе 6 формы указываются балансовые запасы носителя на 01.01.____ год по категории С</w:t>
      </w:r>
      <w:r>
        <w:rPr>
          <w:rFonts w:ascii="Times New Roman"/>
          <w:b w:val="false"/>
          <w:i w:val="false"/>
          <w:color w:val="000000"/>
          <w:vertAlign w:val="subscript"/>
        </w:rPr>
        <w:t>2</w:t>
      </w:r>
      <w:r>
        <w:rPr>
          <w:rFonts w:ascii="Times New Roman"/>
          <w:b w:val="false"/>
          <w:i w:val="false"/>
          <w:color w:val="000000"/>
          <w:sz w:val="28"/>
        </w:rPr>
        <w:t xml:space="preserve"> (нефть в тыс. т, газ в млн. м</w:t>
      </w:r>
      <w:r>
        <w:rPr>
          <w:rFonts w:ascii="Times New Roman"/>
          <w:b w:val="false"/>
          <w:i w:val="false"/>
          <w:color w:val="000000"/>
          <w:vertAlign w:val="superscript"/>
        </w:rPr>
        <w:t>3</w:t>
      </w:r>
      <w:r>
        <w:rPr>
          <w:rFonts w:ascii="Times New Roman"/>
          <w:b w:val="false"/>
          <w:i w:val="false"/>
          <w:color w:val="000000"/>
          <w:sz w:val="28"/>
        </w:rPr>
        <w:t>, конденсат в тыс. т).</w:t>
      </w:r>
    </w:p>
    <w:bookmarkEnd w:id="256"/>
    <w:bookmarkStart w:name="z656" w:id="257"/>
    <w:p>
      <w:pPr>
        <w:spacing w:after="0"/>
        <w:ind w:left="0"/>
        <w:jc w:val="both"/>
      </w:pPr>
      <w:r>
        <w:rPr>
          <w:rFonts w:ascii="Times New Roman"/>
          <w:b w:val="false"/>
          <w:i w:val="false"/>
          <w:color w:val="000000"/>
          <w:sz w:val="28"/>
        </w:rPr>
        <w:t>
      В графе 7 формы указывается содержание: в нефти в процентах; в газе в г/м</w:t>
      </w:r>
      <w:r>
        <w:rPr>
          <w:rFonts w:ascii="Times New Roman"/>
          <w:b w:val="false"/>
          <w:i w:val="false"/>
          <w:color w:val="000000"/>
          <w:vertAlign w:val="superscript"/>
        </w:rPr>
        <w:t>3</w:t>
      </w:r>
      <w:r>
        <w:rPr>
          <w:rFonts w:ascii="Times New Roman"/>
          <w:b w:val="false"/>
          <w:i w:val="false"/>
          <w:color w:val="000000"/>
          <w:sz w:val="28"/>
        </w:rPr>
        <w:t>; в конденсате в процентах.</w:t>
      </w:r>
    </w:p>
    <w:bookmarkEnd w:id="257"/>
    <w:bookmarkStart w:name="z657" w:id="258"/>
    <w:p>
      <w:pPr>
        <w:spacing w:after="0"/>
        <w:ind w:left="0"/>
        <w:jc w:val="both"/>
      </w:pPr>
      <w:r>
        <w:rPr>
          <w:rFonts w:ascii="Times New Roman"/>
          <w:b w:val="false"/>
          <w:i w:val="false"/>
          <w:color w:val="000000"/>
          <w:sz w:val="28"/>
        </w:rPr>
        <w:t>
      В графе 8 формы указываются балансовые запасы серы на 01.01.__ год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258"/>
    <w:bookmarkStart w:name="z658" w:id="259"/>
    <w:p>
      <w:pPr>
        <w:spacing w:after="0"/>
        <w:ind w:left="0"/>
        <w:jc w:val="both"/>
      </w:pPr>
      <w:r>
        <w:rPr>
          <w:rFonts w:ascii="Times New Roman"/>
          <w:b w:val="false"/>
          <w:i w:val="false"/>
          <w:color w:val="000000"/>
          <w:sz w:val="28"/>
        </w:rPr>
        <w:t>
      В графе 9 формы указываются балансовые запасы серы на 01.01.__ год по категории С</w:t>
      </w:r>
      <w:r>
        <w:rPr>
          <w:rFonts w:ascii="Times New Roman"/>
          <w:b w:val="false"/>
          <w:i w:val="false"/>
          <w:color w:val="000000"/>
          <w:vertAlign w:val="subscript"/>
        </w:rPr>
        <w:t>2</w:t>
      </w:r>
      <w:r>
        <w:rPr>
          <w:rFonts w:ascii="Times New Roman"/>
          <w:b w:val="false"/>
          <w:i w:val="false"/>
          <w:color w:val="000000"/>
          <w:sz w:val="28"/>
        </w:rPr>
        <w:t>.</w:t>
      </w:r>
    </w:p>
    <w:bookmarkEnd w:id="259"/>
    <w:bookmarkStart w:name="z659" w:id="260"/>
    <w:p>
      <w:pPr>
        <w:spacing w:after="0"/>
        <w:ind w:left="0"/>
        <w:jc w:val="both"/>
      </w:pPr>
      <w:r>
        <w:rPr>
          <w:rFonts w:ascii="Times New Roman"/>
          <w:b w:val="false"/>
          <w:i w:val="false"/>
          <w:color w:val="000000"/>
          <w:sz w:val="28"/>
        </w:rPr>
        <w:t>
      В графе 10 формы указываются изменения балансовых запасов за __ год в результате а) добычи, б) потери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260"/>
    <w:bookmarkStart w:name="z660" w:id="261"/>
    <w:p>
      <w:pPr>
        <w:spacing w:after="0"/>
        <w:ind w:left="0"/>
        <w:jc w:val="both"/>
      </w:pPr>
      <w:r>
        <w:rPr>
          <w:rFonts w:ascii="Times New Roman"/>
          <w:b w:val="false"/>
          <w:i w:val="false"/>
          <w:color w:val="000000"/>
          <w:sz w:val="28"/>
        </w:rPr>
        <w:t>
      В графе 11 формы указываются изменения балансовых запасов за __ год в результате разведки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261"/>
    <w:bookmarkStart w:name="z661" w:id="262"/>
    <w:p>
      <w:pPr>
        <w:spacing w:after="0"/>
        <w:ind w:left="0"/>
        <w:jc w:val="both"/>
      </w:pPr>
      <w:r>
        <w:rPr>
          <w:rFonts w:ascii="Times New Roman"/>
          <w:b w:val="false"/>
          <w:i w:val="false"/>
          <w:color w:val="000000"/>
          <w:sz w:val="28"/>
        </w:rPr>
        <w:t>
      В графе 12 формы указываются изменения балансовых запасов за __ год в результате переоценки или передачи с баланса на баланс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262"/>
    <w:bookmarkStart w:name="z662" w:id="263"/>
    <w:p>
      <w:pPr>
        <w:spacing w:after="0"/>
        <w:ind w:left="0"/>
        <w:jc w:val="both"/>
      </w:pPr>
      <w:r>
        <w:rPr>
          <w:rFonts w:ascii="Times New Roman"/>
          <w:b w:val="false"/>
          <w:i w:val="false"/>
          <w:color w:val="000000"/>
          <w:sz w:val="28"/>
        </w:rPr>
        <w:t>
      В графе 13 формы указываются изменения балансовых запасов за __ год в результате списания запасов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263"/>
    <w:bookmarkStart w:name="z663" w:id="264"/>
    <w:p>
      <w:pPr>
        <w:spacing w:after="0"/>
        <w:ind w:left="0"/>
        <w:jc w:val="both"/>
      </w:pPr>
      <w:r>
        <w:rPr>
          <w:rFonts w:ascii="Times New Roman"/>
          <w:b w:val="false"/>
          <w:i w:val="false"/>
          <w:color w:val="000000"/>
          <w:sz w:val="28"/>
        </w:rPr>
        <w:t>
      В графе 14 формы указываются балансовые запасы на 01.01.__ год по категории А+В.</w:t>
      </w:r>
    </w:p>
    <w:bookmarkEnd w:id="264"/>
    <w:bookmarkStart w:name="z664" w:id="265"/>
    <w:p>
      <w:pPr>
        <w:spacing w:after="0"/>
        <w:ind w:left="0"/>
        <w:jc w:val="both"/>
      </w:pPr>
      <w:r>
        <w:rPr>
          <w:rFonts w:ascii="Times New Roman"/>
          <w:b w:val="false"/>
          <w:i w:val="false"/>
          <w:color w:val="000000"/>
          <w:sz w:val="28"/>
        </w:rPr>
        <w:t>
      В графе 15 формы указываются балансовые запасы на 01.01.__ год по категории С</w:t>
      </w:r>
      <w:r>
        <w:rPr>
          <w:rFonts w:ascii="Times New Roman"/>
          <w:b w:val="false"/>
          <w:i w:val="false"/>
          <w:color w:val="000000"/>
          <w:vertAlign w:val="subscript"/>
        </w:rPr>
        <w:t>1</w:t>
      </w:r>
      <w:r>
        <w:rPr>
          <w:rFonts w:ascii="Times New Roman"/>
          <w:b w:val="false"/>
          <w:i w:val="false"/>
          <w:color w:val="000000"/>
          <w:sz w:val="28"/>
        </w:rPr>
        <w:t>.</w:t>
      </w:r>
    </w:p>
    <w:bookmarkEnd w:id="265"/>
    <w:bookmarkStart w:name="z665" w:id="266"/>
    <w:p>
      <w:pPr>
        <w:spacing w:after="0"/>
        <w:ind w:left="0"/>
        <w:jc w:val="both"/>
      </w:pPr>
      <w:r>
        <w:rPr>
          <w:rFonts w:ascii="Times New Roman"/>
          <w:b w:val="false"/>
          <w:i w:val="false"/>
          <w:color w:val="000000"/>
          <w:sz w:val="28"/>
        </w:rPr>
        <w:t>
      В графе 16 формы указываются балансовые запасы на 01.01.__ год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266"/>
    <w:bookmarkStart w:name="z666" w:id="267"/>
    <w:p>
      <w:pPr>
        <w:spacing w:after="0"/>
        <w:ind w:left="0"/>
        <w:jc w:val="both"/>
      </w:pPr>
      <w:r>
        <w:rPr>
          <w:rFonts w:ascii="Times New Roman"/>
          <w:b w:val="false"/>
          <w:i w:val="false"/>
          <w:color w:val="000000"/>
          <w:sz w:val="28"/>
        </w:rPr>
        <w:t>
      В графе 17 формы указываются балансовые запасы на 01.01.__ год по категории С</w:t>
      </w:r>
      <w:r>
        <w:rPr>
          <w:rFonts w:ascii="Times New Roman"/>
          <w:b w:val="false"/>
          <w:i w:val="false"/>
          <w:color w:val="000000"/>
          <w:vertAlign w:val="subscript"/>
        </w:rPr>
        <w:t>2</w:t>
      </w:r>
      <w:r>
        <w:rPr>
          <w:rFonts w:ascii="Times New Roman"/>
          <w:b w:val="false"/>
          <w:i w:val="false"/>
          <w:color w:val="000000"/>
          <w:sz w:val="28"/>
        </w:rPr>
        <w:t>.</w:t>
      </w:r>
    </w:p>
    <w:bookmarkEnd w:id="267"/>
    <w:bookmarkStart w:name="z667" w:id="268"/>
    <w:p>
      <w:pPr>
        <w:spacing w:after="0"/>
        <w:ind w:left="0"/>
        <w:jc w:val="both"/>
      </w:pPr>
      <w:r>
        <w:rPr>
          <w:rFonts w:ascii="Times New Roman"/>
          <w:b w:val="false"/>
          <w:i w:val="false"/>
          <w:color w:val="000000"/>
          <w:sz w:val="28"/>
        </w:rPr>
        <w:t>
      В графе 18 формы указываются забалансовые запасы на 01.01.__ год.</w:t>
      </w:r>
    </w:p>
    <w:bookmarkEnd w:id="268"/>
    <w:bookmarkStart w:name="z668" w:id="269"/>
    <w:p>
      <w:pPr>
        <w:spacing w:after="0"/>
        <w:ind w:left="0"/>
        <w:jc w:val="both"/>
      </w:pPr>
      <w:r>
        <w:rPr>
          <w:rFonts w:ascii="Times New Roman"/>
          <w:b w:val="false"/>
          <w:i w:val="false"/>
          <w:color w:val="000000"/>
          <w:sz w:val="28"/>
        </w:rPr>
        <w:t>
      В графе 19 формы указываются балансовые запасы, на дату утверждения ГКЗ РК по категории А+В.</w:t>
      </w:r>
    </w:p>
    <w:bookmarkEnd w:id="269"/>
    <w:bookmarkStart w:name="z669" w:id="270"/>
    <w:p>
      <w:pPr>
        <w:spacing w:after="0"/>
        <w:ind w:left="0"/>
        <w:jc w:val="both"/>
      </w:pPr>
      <w:r>
        <w:rPr>
          <w:rFonts w:ascii="Times New Roman"/>
          <w:b w:val="false"/>
          <w:i w:val="false"/>
          <w:color w:val="000000"/>
          <w:sz w:val="28"/>
        </w:rPr>
        <w:t>
      В графе 20 формы указываются балансовые запасы, на дату утверждения ГКЗ РК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270"/>
    <w:bookmarkStart w:name="z670" w:id="271"/>
    <w:p>
      <w:pPr>
        <w:spacing w:after="0"/>
        <w:ind w:left="0"/>
        <w:jc w:val="both"/>
      </w:pPr>
      <w:r>
        <w:rPr>
          <w:rFonts w:ascii="Times New Roman"/>
          <w:b w:val="false"/>
          <w:i w:val="false"/>
          <w:color w:val="000000"/>
          <w:sz w:val="28"/>
        </w:rPr>
        <w:t>
      В графе 21 формы указываются балансовые запасы, на дату утверждения ГКЗ РК по категории С</w:t>
      </w:r>
      <w:r>
        <w:rPr>
          <w:rFonts w:ascii="Times New Roman"/>
          <w:b w:val="false"/>
          <w:i w:val="false"/>
          <w:color w:val="000000"/>
          <w:vertAlign w:val="subscript"/>
        </w:rPr>
        <w:t>2</w:t>
      </w:r>
      <w:r>
        <w:rPr>
          <w:rFonts w:ascii="Times New Roman"/>
          <w:b w:val="false"/>
          <w:i w:val="false"/>
          <w:color w:val="000000"/>
          <w:sz w:val="28"/>
        </w:rPr>
        <w:t>.</w:t>
      </w:r>
    </w:p>
    <w:bookmarkEnd w:id="271"/>
    <w:bookmarkStart w:name="z671" w:id="272"/>
    <w:p>
      <w:pPr>
        <w:spacing w:after="0"/>
        <w:ind w:left="0"/>
        <w:jc w:val="both"/>
      </w:pPr>
      <w:r>
        <w:rPr>
          <w:rFonts w:ascii="Times New Roman"/>
          <w:b w:val="false"/>
          <w:i w:val="false"/>
          <w:color w:val="000000"/>
          <w:sz w:val="28"/>
        </w:rPr>
        <w:t>
      В графе 22 формы указывается год утверждения протокола ГКЗ и номер РК.</w:t>
      </w:r>
    </w:p>
    <w:bookmarkEnd w:id="272"/>
    <w:bookmarkStart w:name="z672" w:id="273"/>
    <w:p>
      <w:pPr>
        <w:spacing w:after="0"/>
        <w:ind w:left="0"/>
        <w:jc w:val="left"/>
      </w:pPr>
      <w:r>
        <w:rPr>
          <w:rFonts w:ascii="Times New Roman"/>
          <w:b/>
          <w:i w:val="false"/>
          <w:color w:val="000000"/>
        </w:rPr>
        <w:t xml:space="preserve"> Отчетности о состоянии недр по гелиям</w:t>
      </w:r>
    </w:p>
    <w:bookmarkEnd w:id="273"/>
    <w:bookmarkStart w:name="z673" w:id="274"/>
    <w:p>
      <w:pPr>
        <w:spacing w:after="0"/>
        <w:ind w:left="0"/>
        <w:jc w:val="left"/>
      </w:pPr>
      <w:r>
        <w:rPr>
          <w:rFonts w:ascii="Times New Roman"/>
          <w:b/>
          <w:i w:val="false"/>
          <w:color w:val="000000"/>
        </w:rPr>
        <w:t xml:space="preserve"> Отчетный период за _____ год</w:t>
      </w:r>
    </w:p>
    <w:bookmarkEnd w:id="274"/>
    <w:bookmarkStart w:name="z674" w:id="275"/>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6-Г.</w:t>
      </w:r>
    </w:p>
    <w:bookmarkEnd w:id="275"/>
    <w:bookmarkStart w:name="z675" w:id="276"/>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ежегодно.</w:t>
      </w:r>
    </w:p>
    <w:bookmarkEnd w:id="276"/>
    <w:bookmarkStart w:name="z676" w:id="277"/>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xml:space="preserve"> недропользователи.</w:t>
      </w:r>
    </w:p>
    <w:bookmarkEnd w:id="277"/>
    <w:bookmarkStart w:name="z677" w:id="278"/>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xml:space="preserve"> в территориальные подразделения уполномоченного органа по изучению и использованию недр, уполномоченный орган по изучению и использованию недр.</w:t>
      </w:r>
    </w:p>
    <w:bookmarkEnd w:id="278"/>
    <w:bookmarkStart w:name="z678" w:id="279"/>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ежегодно, до 15 февраля года, следующего за отчетным годом.</w:t>
      </w:r>
    </w:p>
    <w:bookmarkEnd w:id="279"/>
    <w:bookmarkStart w:name="z679" w:id="280"/>
    <w:p>
      <w:pPr>
        <w:spacing w:after="0"/>
        <w:ind w:left="0"/>
        <w:jc w:val="left"/>
      </w:pPr>
      <w:r>
        <w:rPr>
          <w:rFonts w:ascii="Times New Roman"/>
          <w:b/>
          <w:i w:val="false"/>
          <w:color w:val="000000"/>
        </w:rPr>
        <w:t xml:space="preserve"> Отчетный баланс запасов по гелиям </w:t>
      </w:r>
    </w:p>
    <w:bookmarkEnd w:id="280"/>
    <w:bookmarkStart w:name="z680" w:id="281"/>
    <w:p>
      <w:pPr>
        <w:spacing w:after="0"/>
        <w:ind w:left="0"/>
        <w:jc w:val="left"/>
      </w:pPr>
      <w:r>
        <w:rPr>
          <w:rFonts w:ascii="Times New Roman"/>
          <w:b/>
          <w:i w:val="false"/>
          <w:color w:val="000000"/>
        </w:rPr>
        <w:t xml:space="preserve"> за ____________ год</w:t>
      </w:r>
    </w:p>
    <w:bookmarkEnd w:id="281"/>
    <w:bookmarkStart w:name="z681" w:id="282"/>
    <w:p>
      <w:pPr>
        <w:spacing w:after="0"/>
        <w:ind w:left="0"/>
        <w:jc w:val="both"/>
      </w:pPr>
      <w:r>
        <w:rPr>
          <w:rFonts w:ascii="Times New Roman"/>
          <w:b w:val="false"/>
          <w:i w:val="false"/>
          <w:color w:val="000000"/>
          <w:sz w:val="28"/>
        </w:rPr>
        <w:t>
      запасы в тысячи м</w:t>
      </w:r>
      <w:r>
        <w:rPr>
          <w:rFonts w:ascii="Times New Roman"/>
          <w:b w:val="false"/>
          <w:i w:val="false"/>
          <w:color w:val="000000"/>
          <w:vertAlign w:val="superscript"/>
        </w:rPr>
        <w:t>3</w:t>
      </w:r>
      <w:r>
        <w:rPr>
          <w:rFonts w:ascii="Times New Roman"/>
          <w:b w:val="false"/>
          <w:i w:val="false"/>
          <w:color w:val="000000"/>
          <w:sz w:val="28"/>
        </w:rPr>
        <w:t xml:space="preserve"> геологические</w:t>
      </w:r>
      <w:r>
        <w:br/>
      </w:r>
      <w:r>
        <w:rPr>
          <w:rFonts w:ascii="Times New Roman"/>
          <w:b w:val="false"/>
          <w:i w:val="false"/>
          <w:color w:val="000000"/>
          <w:sz w:val="28"/>
        </w:rPr>
        <w:t xml:space="preserve">                         извлекаемые</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4958"/>
        <w:gridCol w:w="1268"/>
        <w:gridCol w:w="454"/>
        <w:gridCol w:w="2834"/>
        <w:gridCol w:w="1316"/>
        <w:gridCol w:w="1016"/>
      </w:tblGrid>
      <w:tr>
        <w:trPr>
          <w:trHeight w:val="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8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83"/>
        </w:tc>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недропользователь, степень освоения месторождения, государственный № и тип месторождения, участок, продуктивные отложения, залежь, глубина залегания, м, коллектор (К, Т, КТ, ТК), код залежи</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84"/>
          <w:p>
            <w:pPr>
              <w:spacing w:after="20"/>
              <w:ind w:left="20"/>
              <w:jc w:val="both"/>
            </w:pPr>
            <w:r>
              <w:rPr>
                <w:rFonts w:ascii="Times New Roman"/>
                <w:b w:val="false"/>
                <w:i w:val="false"/>
                <w:color w:val="000000"/>
                <w:sz w:val="20"/>
              </w:rPr>
              <w:t>
а) год открытия;</w:t>
            </w:r>
            <w:r>
              <w:br/>
            </w:r>
            <w:r>
              <w:rPr>
                <w:rFonts w:ascii="Times New Roman"/>
                <w:b w:val="false"/>
                <w:i w:val="false"/>
                <w:color w:val="000000"/>
                <w:sz w:val="20"/>
              </w:rPr>
              <w:t>
</w:t>
            </w:r>
            <w:r>
              <w:rPr>
                <w:rFonts w:ascii="Times New Roman"/>
                <w:b w:val="false"/>
                <w:i w:val="false"/>
                <w:color w:val="000000"/>
                <w:sz w:val="20"/>
              </w:rPr>
              <w:t>б) год ввода в разработку на газ;</w:t>
            </w:r>
            <w:r>
              <w:br/>
            </w:r>
            <w:r>
              <w:rPr>
                <w:rFonts w:ascii="Times New Roman"/>
                <w:b w:val="false"/>
                <w:i w:val="false"/>
                <w:color w:val="000000"/>
                <w:sz w:val="20"/>
              </w:rPr>
              <w:t>
</w:t>
            </w:r>
            <w:r>
              <w:rPr>
                <w:rFonts w:ascii="Times New Roman"/>
                <w:b w:val="false"/>
                <w:i w:val="false"/>
                <w:color w:val="000000"/>
                <w:sz w:val="20"/>
              </w:rPr>
              <w:t>в) год консервации;</w:t>
            </w:r>
            <w:r>
              <w:br/>
            </w:r>
            <w:r>
              <w:rPr>
                <w:rFonts w:ascii="Times New Roman"/>
                <w:b w:val="false"/>
                <w:i w:val="false"/>
                <w:color w:val="000000"/>
                <w:sz w:val="20"/>
              </w:rPr>
              <w:t>
</w:t>
            </w:r>
            <w:r>
              <w:rPr>
                <w:rFonts w:ascii="Times New Roman"/>
                <w:b w:val="false"/>
                <w:i w:val="false"/>
                <w:color w:val="000000"/>
                <w:sz w:val="20"/>
              </w:rPr>
              <w:t>г) добыча и потери с начала разработки;</w:t>
            </w:r>
            <w:r>
              <w:br/>
            </w:r>
            <w:r>
              <w:rPr>
                <w:rFonts w:ascii="Times New Roman"/>
                <w:b w:val="false"/>
                <w:i w:val="false"/>
                <w:color w:val="000000"/>
                <w:sz w:val="20"/>
              </w:rPr>
              <w:t>
д) добыча и потери на дату утверждения ГКЗ</w:t>
            </w:r>
          </w:p>
          <w:bookmarkEnd w:id="284"/>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носителя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запасы на 01.01. ____ год(носителя), млн. м</w:t>
            </w:r>
            <w:r>
              <w:rPr>
                <w:rFonts w:ascii="Times New Roman"/>
                <w:b w:val="false"/>
                <w:i w:val="false"/>
                <w:color w:val="000000"/>
                <w:vertAlign w:val="superscript"/>
              </w:rPr>
              <w:t>3</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285"/>
          <w:p>
            <w:pPr>
              <w:spacing w:after="20"/>
              <w:ind w:left="20"/>
              <w:jc w:val="both"/>
            </w:pPr>
            <w:r>
              <w:rPr>
                <w:rFonts w:ascii="Times New Roman"/>
                <w:b w:val="false"/>
                <w:i w:val="false"/>
                <w:color w:val="000000"/>
                <w:sz w:val="20"/>
              </w:rPr>
              <w:t>
Содержание в %:</w:t>
            </w:r>
            <w:r>
              <w:br/>
            </w:r>
            <w:r>
              <w:rPr>
                <w:rFonts w:ascii="Times New Roman"/>
                <w:b w:val="false"/>
                <w:i w:val="false"/>
                <w:color w:val="000000"/>
                <w:sz w:val="20"/>
              </w:rPr>
              <w:t>
</w:t>
            </w:r>
            <w:r>
              <w:rPr>
                <w:rFonts w:ascii="Times New Roman"/>
                <w:b w:val="false"/>
                <w:i w:val="false"/>
                <w:color w:val="000000"/>
                <w:sz w:val="20"/>
              </w:rPr>
              <w:t>а) гелия;</w:t>
            </w:r>
            <w:r>
              <w:br/>
            </w:r>
            <w:r>
              <w:rPr>
                <w:rFonts w:ascii="Times New Roman"/>
                <w:b w:val="false"/>
                <w:i w:val="false"/>
                <w:color w:val="000000"/>
                <w:sz w:val="20"/>
              </w:rPr>
              <w:t>
</w:t>
            </w:r>
            <w:r>
              <w:rPr>
                <w:rFonts w:ascii="Times New Roman"/>
                <w:b w:val="false"/>
                <w:i w:val="false"/>
                <w:color w:val="000000"/>
                <w:sz w:val="20"/>
              </w:rPr>
              <w:t>б) азота</w:t>
            </w:r>
            <w:r>
              <w:br/>
            </w:r>
            <w:r>
              <w:rPr>
                <w:rFonts w:ascii="Times New Roman"/>
                <w:b w:val="false"/>
                <w:i w:val="false"/>
                <w:color w:val="000000"/>
                <w:sz w:val="20"/>
              </w:rPr>
              <w:t>
</w:t>
            </w:r>
            <w:r>
              <w:rPr>
                <w:rFonts w:ascii="Times New Roman"/>
                <w:b w:val="false"/>
                <w:i w:val="false"/>
                <w:color w:val="000000"/>
                <w:sz w:val="20"/>
              </w:rPr>
              <w:t>в) сероводорода;</w:t>
            </w:r>
            <w:r>
              <w:br/>
            </w:r>
            <w:r>
              <w:rPr>
                <w:rFonts w:ascii="Times New Roman"/>
                <w:b w:val="false"/>
                <w:i w:val="false"/>
                <w:color w:val="000000"/>
                <w:sz w:val="20"/>
              </w:rPr>
              <w:t>
г) углекислого газа</w:t>
            </w:r>
          </w:p>
          <w:bookmarkEnd w:id="28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2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6"/>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713" w:id="287"/>
    <w:p>
      <w:pPr>
        <w:spacing w:after="0"/>
        <w:ind w:left="0"/>
        <w:jc w:val="both"/>
      </w:pPr>
      <w:r>
        <w:rPr>
          <w:rFonts w:ascii="Times New Roman"/>
          <w:b w:val="false"/>
          <w:i w:val="false"/>
          <w:color w:val="000000"/>
          <w:sz w:val="28"/>
        </w:rPr>
        <w:t>
      (продолжение таблицы)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1"/>
        <w:gridCol w:w="2063"/>
        <w:gridCol w:w="1507"/>
        <w:gridCol w:w="1507"/>
        <w:gridCol w:w="1507"/>
        <w:gridCol w:w="1507"/>
        <w:gridCol w:w="15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288"/>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Балансовые запасы гелия на 01.01.____ год</w:t>
            </w:r>
          </w:p>
          <w:bookmarkEnd w:id="28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балансовых запасов за _____ год в результате</w:t>
            </w:r>
          </w:p>
        </w:tc>
      </w:tr>
      <w:tr>
        <w:trPr>
          <w:trHeight w:val="30" w:hRule="atLeast"/>
        </w:trPr>
        <w:tc>
          <w:tcPr>
            <w:tcW w:w="2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89"/>
          <w:p>
            <w:pPr>
              <w:spacing w:after="20"/>
              <w:ind w:left="20"/>
              <w:jc w:val="both"/>
            </w:pPr>
            <w:r>
              <w:rPr>
                <w:rFonts w:ascii="Times New Roman"/>
                <w:b w:val="false"/>
                <w:i w:val="false"/>
                <w:color w:val="000000"/>
                <w:sz w:val="20"/>
              </w:rPr>
              <w:t>
</w:t>
            </w:r>
            <w:r>
              <w:rPr>
                <w:rFonts w:ascii="Times New Roman"/>
                <w:b w:val="false"/>
                <w:i w:val="false"/>
                <w:color w:val="000000"/>
                <w:sz w:val="20"/>
              </w:rPr>
              <w:t>А+В+С</w:t>
            </w:r>
            <w:r>
              <w:rPr>
                <w:rFonts w:ascii="Times New Roman"/>
                <w:b w:val="false"/>
                <w:i w:val="false"/>
                <w:color w:val="000000"/>
                <w:vertAlign w:val="subscript"/>
              </w:rPr>
              <w:t>1</w:t>
            </w:r>
          </w:p>
          <w:bookmarkEnd w:id="289"/>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добычи</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разведки</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Переоценки передачи</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29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90"/>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741" w:id="291"/>
    <w:p>
      <w:pPr>
        <w:spacing w:after="0"/>
        <w:ind w:left="0"/>
        <w:jc w:val="both"/>
      </w:pPr>
      <w:r>
        <w:rPr>
          <w:rFonts w:ascii="Times New Roman"/>
          <w:b w:val="false"/>
          <w:i w:val="false"/>
          <w:color w:val="000000"/>
          <w:sz w:val="28"/>
        </w:rPr>
        <w:t>
      (продолжение таблицы)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1346"/>
        <w:gridCol w:w="1762"/>
        <w:gridCol w:w="1268"/>
        <w:gridCol w:w="1271"/>
        <w:gridCol w:w="1225"/>
        <w:gridCol w:w="1704"/>
        <w:gridCol w:w="1226"/>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292"/>
          <w:p>
            <w:pPr>
              <w:spacing w:after="20"/>
              <w:ind w:left="20"/>
              <w:jc w:val="both"/>
            </w:pPr>
            <w:r>
              <w:rPr>
                <w:rFonts w:ascii="Times New Roman"/>
                <w:b w:val="false"/>
                <w:i w:val="false"/>
                <w:color w:val="000000"/>
                <w:sz w:val="20"/>
              </w:rPr>
              <w:t>
</w:t>
            </w:r>
            <w:r>
              <w:rPr>
                <w:rFonts w:ascii="Times New Roman"/>
                <w:b w:val="false"/>
                <w:i w:val="false"/>
                <w:color w:val="000000"/>
                <w:sz w:val="20"/>
              </w:rPr>
              <w:t>Запасы на 01.01. ________ год</w:t>
            </w:r>
          </w:p>
          <w:bookmarkEnd w:id="29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запасы, утвержденные ГКЗ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293"/>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балансовые</w:t>
            </w:r>
          </w:p>
          <w:bookmarkEnd w:id="293"/>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утверждения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утверждения, номер протокола</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294"/>
          <w:p>
            <w:pPr>
              <w:spacing w:after="20"/>
              <w:ind w:left="20"/>
              <w:jc w:val="both"/>
            </w:pPr>
            <w:r>
              <w:rPr>
                <w:rFonts w:ascii="Times New Roman"/>
                <w:b w:val="false"/>
                <w:i w:val="false"/>
                <w:color w:val="000000"/>
                <w:sz w:val="20"/>
              </w:rPr>
              <w:t>
</w:t>
            </w:r>
            <w:r>
              <w:rPr>
                <w:rFonts w:ascii="Times New Roman"/>
                <w:b w:val="false"/>
                <w:i w:val="false"/>
                <w:color w:val="000000"/>
                <w:sz w:val="20"/>
              </w:rPr>
              <w:t>А+В</w:t>
            </w:r>
          </w:p>
          <w:bookmarkEnd w:id="294"/>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29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95"/>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770" w:id="296"/>
    <w:p>
      <w:pPr>
        <w:spacing w:after="0"/>
        <w:ind w:left="0"/>
        <w:jc w:val="both"/>
      </w:pPr>
      <w:r>
        <w:rPr>
          <w:rFonts w:ascii="Times New Roman"/>
          <w:b w:val="false"/>
          <w:i w:val="false"/>
          <w:color w:val="000000"/>
          <w:sz w:val="28"/>
        </w:rPr>
        <w:t>
      Руководитель 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Исполнитель ______________________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Телефон исполнителя ___________________________</w:t>
      </w:r>
      <w:r>
        <w:br/>
      </w:r>
      <w:r>
        <w:rPr>
          <w:rFonts w:ascii="Times New Roman"/>
          <w:b w:val="false"/>
          <w:i w:val="false"/>
          <w:color w:val="000000"/>
          <w:sz w:val="28"/>
        </w:rPr>
        <w:t xml:space="preserve">       Место печати (при его наличии)</w:t>
      </w:r>
    </w:p>
    <w:bookmarkEnd w:id="296"/>
    <w:bookmarkStart w:name="z771" w:id="297"/>
    <w:p>
      <w:pPr>
        <w:spacing w:after="0"/>
        <w:ind w:left="0"/>
        <w:jc w:val="both"/>
      </w:pPr>
      <w:r>
        <w:rPr>
          <w:rFonts w:ascii="Times New Roman"/>
          <w:b w:val="false"/>
          <w:i w:val="false"/>
          <w:color w:val="000000"/>
          <w:sz w:val="28"/>
        </w:rPr>
        <w:t>
      Примечание: форма отчетности о состоянии недр по гелиям заполняется согласно пояснению, приведенному в приложении.</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"Отчетный баланс запасов"</w:t>
            </w:r>
          </w:p>
        </w:tc>
      </w:tr>
    </w:tbl>
    <w:bookmarkStart w:name="z773" w:id="29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98"/>
    <w:bookmarkStart w:name="z774" w:id="299"/>
    <w:p>
      <w:pPr>
        <w:spacing w:after="0"/>
        <w:ind w:left="0"/>
        <w:jc w:val="left"/>
      </w:pPr>
      <w:r>
        <w:rPr>
          <w:rFonts w:ascii="Times New Roman"/>
          <w:b/>
          <w:i w:val="false"/>
          <w:color w:val="000000"/>
        </w:rPr>
        <w:t xml:space="preserve"> "Отчетность о состоянии недр по гелиям"</w:t>
      </w:r>
    </w:p>
    <w:bookmarkEnd w:id="299"/>
    <w:bookmarkStart w:name="z775" w:id="300"/>
    <w:p>
      <w:pPr>
        <w:spacing w:after="0"/>
        <w:ind w:left="0"/>
        <w:jc w:val="both"/>
      </w:pPr>
      <w:r>
        <w:rPr>
          <w:rFonts w:ascii="Times New Roman"/>
          <w:b w:val="false"/>
          <w:i w:val="false"/>
          <w:color w:val="000000"/>
          <w:sz w:val="28"/>
        </w:rPr>
        <w:t>
      В графе 1 формы указывается порядковый номер месторождения.</w:t>
      </w:r>
    </w:p>
    <w:bookmarkEnd w:id="300"/>
    <w:bookmarkStart w:name="z776" w:id="301"/>
    <w:p>
      <w:pPr>
        <w:spacing w:after="0"/>
        <w:ind w:left="0"/>
        <w:jc w:val="both"/>
      </w:pPr>
      <w:r>
        <w:rPr>
          <w:rFonts w:ascii="Times New Roman"/>
          <w:b w:val="false"/>
          <w:i w:val="false"/>
          <w:color w:val="000000"/>
          <w:sz w:val="28"/>
        </w:rPr>
        <w:t>
      В графе 2 формы указываются область, недропользователь, степень освоения, государственный номер, тип месторождения, участок, продуктивные отложения, залежь, коллектор (К, Т, КТ, ТК), глубина залегания и код залежи.</w:t>
      </w:r>
    </w:p>
    <w:bookmarkEnd w:id="301"/>
    <w:bookmarkStart w:name="z777" w:id="302"/>
    <w:p>
      <w:pPr>
        <w:spacing w:after="0"/>
        <w:ind w:left="0"/>
        <w:jc w:val="both"/>
      </w:pPr>
      <w:r>
        <w:rPr>
          <w:rFonts w:ascii="Times New Roman"/>
          <w:b w:val="false"/>
          <w:i w:val="false"/>
          <w:color w:val="000000"/>
          <w:sz w:val="28"/>
        </w:rPr>
        <w:t xml:space="preserve">
      В графе 3 формы указываются а) год открытия; б) год ввода в разработку на газ; в) год консервации; г) добыча и потери с начала разработки; д) добыча и потери на дату утверждения ГКЗ. </w:t>
      </w:r>
    </w:p>
    <w:bookmarkEnd w:id="302"/>
    <w:bookmarkStart w:name="z778" w:id="303"/>
    <w:p>
      <w:pPr>
        <w:spacing w:after="0"/>
        <w:ind w:left="0"/>
        <w:jc w:val="both"/>
      </w:pPr>
      <w:r>
        <w:rPr>
          <w:rFonts w:ascii="Times New Roman"/>
          <w:b w:val="false"/>
          <w:i w:val="false"/>
          <w:color w:val="000000"/>
          <w:sz w:val="28"/>
        </w:rPr>
        <w:t>
      В графе 4 формы указывается вид носителя.</w:t>
      </w:r>
    </w:p>
    <w:bookmarkEnd w:id="303"/>
    <w:bookmarkStart w:name="z779" w:id="304"/>
    <w:p>
      <w:pPr>
        <w:spacing w:after="0"/>
        <w:ind w:left="0"/>
        <w:jc w:val="both"/>
      </w:pPr>
      <w:r>
        <w:rPr>
          <w:rFonts w:ascii="Times New Roman"/>
          <w:b w:val="false"/>
          <w:i w:val="false"/>
          <w:color w:val="000000"/>
          <w:sz w:val="28"/>
        </w:rPr>
        <w:t>
      В графе 5 формы указываются балансовые запасы носителя на 01.01.____ год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304"/>
    <w:bookmarkStart w:name="z780" w:id="305"/>
    <w:p>
      <w:pPr>
        <w:spacing w:after="0"/>
        <w:ind w:left="0"/>
        <w:jc w:val="both"/>
      </w:pPr>
      <w:r>
        <w:rPr>
          <w:rFonts w:ascii="Times New Roman"/>
          <w:b w:val="false"/>
          <w:i w:val="false"/>
          <w:color w:val="000000"/>
          <w:sz w:val="28"/>
        </w:rPr>
        <w:t>
      В графе 6 формы указываются балансовые запасы носителя на 01.01.____ год по категории С</w:t>
      </w:r>
      <w:r>
        <w:rPr>
          <w:rFonts w:ascii="Times New Roman"/>
          <w:b w:val="false"/>
          <w:i w:val="false"/>
          <w:color w:val="000000"/>
          <w:vertAlign w:val="subscript"/>
        </w:rPr>
        <w:t>2</w:t>
      </w:r>
      <w:r>
        <w:rPr>
          <w:rFonts w:ascii="Times New Roman"/>
          <w:b w:val="false"/>
          <w:i w:val="false"/>
          <w:color w:val="000000"/>
          <w:sz w:val="28"/>
        </w:rPr>
        <w:t>.</w:t>
      </w:r>
    </w:p>
    <w:bookmarkEnd w:id="305"/>
    <w:bookmarkStart w:name="z781" w:id="306"/>
    <w:p>
      <w:pPr>
        <w:spacing w:after="0"/>
        <w:ind w:left="0"/>
        <w:jc w:val="both"/>
      </w:pPr>
      <w:r>
        <w:rPr>
          <w:rFonts w:ascii="Times New Roman"/>
          <w:b w:val="false"/>
          <w:i w:val="false"/>
          <w:color w:val="000000"/>
          <w:sz w:val="28"/>
        </w:rPr>
        <w:t>
      В графе 7 формы указывается содержание в %: а) гелия; б) азота; в) сероводорода; г) углекислого газа.</w:t>
      </w:r>
    </w:p>
    <w:bookmarkEnd w:id="306"/>
    <w:bookmarkStart w:name="z782" w:id="307"/>
    <w:p>
      <w:pPr>
        <w:spacing w:after="0"/>
        <w:ind w:left="0"/>
        <w:jc w:val="both"/>
      </w:pPr>
      <w:r>
        <w:rPr>
          <w:rFonts w:ascii="Times New Roman"/>
          <w:b w:val="false"/>
          <w:i w:val="false"/>
          <w:color w:val="000000"/>
          <w:sz w:val="28"/>
        </w:rPr>
        <w:t>
      В графе 8 формы указываются балансовые запасы гелия на 01.01.__ год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307"/>
    <w:bookmarkStart w:name="z783" w:id="308"/>
    <w:p>
      <w:pPr>
        <w:spacing w:after="0"/>
        <w:ind w:left="0"/>
        <w:jc w:val="both"/>
      </w:pPr>
      <w:r>
        <w:rPr>
          <w:rFonts w:ascii="Times New Roman"/>
          <w:b w:val="false"/>
          <w:i w:val="false"/>
          <w:color w:val="000000"/>
          <w:sz w:val="28"/>
        </w:rPr>
        <w:t>
      В графе 9 формы указываются балансовые запасы гелия на 01.01.__г по категории С</w:t>
      </w:r>
      <w:r>
        <w:rPr>
          <w:rFonts w:ascii="Times New Roman"/>
          <w:b w:val="false"/>
          <w:i w:val="false"/>
          <w:color w:val="000000"/>
          <w:vertAlign w:val="subscript"/>
        </w:rPr>
        <w:t>2</w:t>
      </w:r>
      <w:r>
        <w:rPr>
          <w:rFonts w:ascii="Times New Roman"/>
          <w:b w:val="false"/>
          <w:i w:val="false"/>
          <w:color w:val="000000"/>
          <w:sz w:val="28"/>
        </w:rPr>
        <w:t>.</w:t>
      </w:r>
    </w:p>
    <w:bookmarkEnd w:id="308"/>
    <w:bookmarkStart w:name="z784" w:id="309"/>
    <w:p>
      <w:pPr>
        <w:spacing w:after="0"/>
        <w:ind w:left="0"/>
        <w:jc w:val="both"/>
      </w:pPr>
      <w:r>
        <w:rPr>
          <w:rFonts w:ascii="Times New Roman"/>
          <w:b w:val="false"/>
          <w:i w:val="false"/>
          <w:color w:val="000000"/>
          <w:sz w:val="28"/>
        </w:rPr>
        <w:t>
      В графе 10 формы указываются изменения балансовых запасов за __ год в результате добычи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309"/>
    <w:bookmarkStart w:name="z785" w:id="310"/>
    <w:p>
      <w:pPr>
        <w:spacing w:after="0"/>
        <w:ind w:left="0"/>
        <w:jc w:val="both"/>
      </w:pPr>
      <w:r>
        <w:rPr>
          <w:rFonts w:ascii="Times New Roman"/>
          <w:b w:val="false"/>
          <w:i w:val="false"/>
          <w:color w:val="000000"/>
          <w:sz w:val="28"/>
        </w:rPr>
        <w:t>
      В графе 11 формы указываются изменения балансовых запасов за __ год в результате потери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310"/>
    <w:bookmarkStart w:name="z786" w:id="311"/>
    <w:p>
      <w:pPr>
        <w:spacing w:after="0"/>
        <w:ind w:left="0"/>
        <w:jc w:val="both"/>
      </w:pPr>
      <w:r>
        <w:rPr>
          <w:rFonts w:ascii="Times New Roman"/>
          <w:b w:val="false"/>
          <w:i w:val="false"/>
          <w:color w:val="000000"/>
          <w:sz w:val="28"/>
        </w:rPr>
        <w:t>
      В графе 12 формы указываются изменения балансовых запасов за __ год в результате разведки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311"/>
    <w:bookmarkStart w:name="z787" w:id="312"/>
    <w:p>
      <w:pPr>
        <w:spacing w:after="0"/>
        <w:ind w:left="0"/>
        <w:jc w:val="both"/>
      </w:pPr>
      <w:r>
        <w:rPr>
          <w:rFonts w:ascii="Times New Roman"/>
          <w:b w:val="false"/>
          <w:i w:val="false"/>
          <w:color w:val="000000"/>
          <w:sz w:val="28"/>
        </w:rPr>
        <w:t>
      В графе 13 формы указываются изменения балансовых запасов за __ год в результате переоценки или передачи с баланса на баланс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312"/>
    <w:bookmarkStart w:name="z788" w:id="313"/>
    <w:p>
      <w:pPr>
        <w:spacing w:after="0"/>
        <w:ind w:left="0"/>
        <w:jc w:val="both"/>
      </w:pPr>
      <w:r>
        <w:rPr>
          <w:rFonts w:ascii="Times New Roman"/>
          <w:b w:val="false"/>
          <w:i w:val="false"/>
          <w:color w:val="000000"/>
          <w:sz w:val="28"/>
        </w:rPr>
        <w:t>
      В графе 14 формы указываются изменения балансовых запасов за __ год в результате списания запасов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313"/>
    <w:bookmarkStart w:name="z789" w:id="314"/>
    <w:p>
      <w:pPr>
        <w:spacing w:after="0"/>
        <w:ind w:left="0"/>
        <w:jc w:val="both"/>
      </w:pPr>
      <w:r>
        <w:rPr>
          <w:rFonts w:ascii="Times New Roman"/>
          <w:b w:val="false"/>
          <w:i w:val="false"/>
          <w:color w:val="000000"/>
          <w:sz w:val="28"/>
        </w:rPr>
        <w:t>
      В графе 15 формы указываются балансовые запасы на 01.01.__ год по категории А+В.</w:t>
      </w:r>
    </w:p>
    <w:bookmarkEnd w:id="314"/>
    <w:bookmarkStart w:name="z790" w:id="315"/>
    <w:p>
      <w:pPr>
        <w:spacing w:after="0"/>
        <w:ind w:left="0"/>
        <w:jc w:val="both"/>
      </w:pPr>
      <w:r>
        <w:rPr>
          <w:rFonts w:ascii="Times New Roman"/>
          <w:b w:val="false"/>
          <w:i w:val="false"/>
          <w:color w:val="000000"/>
          <w:sz w:val="28"/>
        </w:rPr>
        <w:t>
      В графе 16 формы указываются балансовые запасы на 01.01.__ год по категории С</w:t>
      </w:r>
      <w:r>
        <w:rPr>
          <w:rFonts w:ascii="Times New Roman"/>
          <w:b w:val="false"/>
          <w:i w:val="false"/>
          <w:color w:val="000000"/>
          <w:vertAlign w:val="subscript"/>
        </w:rPr>
        <w:t>1</w:t>
      </w:r>
      <w:r>
        <w:rPr>
          <w:rFonts w:ascii="Times New Roman"/>
          <w:b w:val="false"/>
          <w:i w:val="false"/>
          <w:color w:val="000000"/>
          <w:sz w:val="28"/>
        </w:rPr>
        <w:t>.</w:t>
      </w:r>
    </w:p>
    <w:bookmarkEnd w:id="315"/>
    <w:bookmarkStart w:name="z791" w:id="316"/>
    <w:p>
      <w:pPr>
        <w:spacing w:after="0"/>
        <w:ind w:left="0"/>
        <w:jc w:val="both"/>
      </w:pPr>
      <w:r>
        <w:rPr>
          <w:rFonts w:ascii="Times New Roman"/>
          <w:b w:val="false"/>
          <w:i w:val="false"/>
          <w:color w:val="000000"/>
          <w:sz w:val="28"/>
        </w:rPr>
        <w:t>
      В графе 17 формы указываются балансовые запасы на 01.01.__ год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316"/>
    <w:bookmarkStart w:name="z792" w:id="317"/>
    <w:p>
      <w:pPr>
        <w:spacing w:after="0"/>
        <w:ind w:left="0"/>
        <w:jc w:val="both"/>
      </w:pPr>
      <w:r>
        <w:rPr>
          <w:rFonts w:ascii="Times New Roman"/>
          <w:b w:val="false"/>
          <w:i w:val="false"/>
          <w:color w:val="000000"/>
          <w:sz w:val="28"/>
        </w:rPr>
        <w:t>
      В графе 18 формы указываются балансовые запасы на 01.01.__ год по категории С</w:t>
      </w:r>
      <w:r>
        <w:rPr>
          <w:rFonts w:ascii="Times New Roman"/>
          <w:b w:val="false"/>
          <w:i w:val="false"/>
          <w:color w:val="000000"/>
          <w:vertAlign w:val="subscript"/>
        </w:rPr>
        <w:t>2</w:t>
      </w:r>
      <w:r>
        <w:rPr>
          <w:rFonts w:ascii="Times New Roman"/>
          <w:b w:val="false"/>
          <w:i w:val="false"/>
          <w:color w:val="000000"/>
          <w:sz w:val="28"/>
        </w:rPr>
        <w:t>.</w:t>
      </w:r>
    </w:p>
    <w:bookmarkEnd w:id="317"/>
    <w:bookmarkStart w:name="z793" w:id="318"/>
    <w:p>
      <w:pPr>
        <w:spacing w:after="0"/>
        <w:ind w:left="0"/>
        <w:jc w:val="both"/>
      </w:pPr>
      <w:r>
        <w:rPr>
          <w:rFonts w:ascii="Times New Roman"/>
          <w:b w:val="false"/>
          <w:i w:val="false"/>
          <w:color w:val="000000"/>
          <w:sz w:val="28"/>
        </w:rPr>
        <w:t>
      В графе 19 формы указываются забалансовые запасы на 01.01.__ год.</w:t>
      </w:r>
    </w:p>
    <w:bookmarkEnd w:id="318"/>
    <w:bookmarkStart w:name="z794" w:id="319"/>
    <w:p>
      <w:pPr>
        <w:spacing w:after="0"/>
        <w:ind w:left="0"/>
        <w:jc w:val="both"/>
      </w:pPr>
      <w:r>
        <w:rPr>
          <w:rFonts w:ascii="Times New Roman"/>
          <w:b w:val="false"/>
          <w:i w:val="false"/>
          <w:color w:val="000000"/>
          <w:sz w:val="28"/>
        </w:rPr>
        <w:t>
      В графе 20 формы указываются балансовые запасы, на дату утверждения ГКЗ РК по категории А+В.</w:t>
      </w:r>
    </w:p>
    <w:bookmarkEnd w:id="319"/>
    <w:bookmarkStart w:name="z795" w:id="320"/>
    <w:p>
      <w:pPr>
        <w:spacing w:after="0"/>
        <w:ind w:left="0"/>
        <w:jc w:val="both"/>
      </w:pPr>
      <w:r>
        <w:rPr>
          <w:rFonts w:ascii="Times New Roman"/>
          <w:b w:val="false"/>
          <w:i w:val="false"/>
          <w:color w:val="000000"/>
          <w:sz w:val="28"/>
        </w:rPr>
        <w:t>
      В графе 21 формы указываются балансовые запасы, на дату утверждения ГКЗ РК по категории А+В+С</w:t>
      </w:r>
      <w:r>
        <w:rPr>
          <w:rFonts w:ascii="Times New Roman"/>
          <w:b w:val="false"/>
          <w:i w:val="false"/>
          <w:color w:val="000000"/>
          <w:vertAlign w:val="subscript"/>
        </w:rPr>
        <w:t>1</w:t>
      </w:r>
      <w:r>
        <w:rPr>
          <w:rFonts w:ascii="Times New Roman"/>
          <w:b w:val="false"/>
          <w:i w:val="false"/>
          <w:color w:val="000000"/>
          <w:sz w:val="28"/>
        </w:rPr>
        <w:t>.</w:t>
      </w:r>
    </w:p>
    <w:bookmarkEnd w:id="320"/>
    <w:bookmarkStart w:name="z796" w:id="321"/>
    <w:p>
      <w:pPr>
        <w:spacing w:after="0"/>
        <w:ind w:left="0"/>
        <w:jc w:val="both"/>
      </w:pPr>
      <w:r>
        <w:rPr>
          <w:rFonts w:ascii="Times New Roman"/>
          <w:b w:val="false"/>
          <w:i w:val="false"/>
          <w:color w:val="000000"/>
          <w:sz w:val="28"/>
        </w:rPr>
        <w:t>
      В графе 22 форм указываются балансовые запасы, на дату утверждения ГКЗ РК по категории С</w:t>
      </w:r>
      <w:r>
        <w:rPr>
          <w:rFonts w:ascii="Times New Roman"/>
          <w:b w:val="false"/>
          <w:i w:val="false"/>
          <w:color w:val="000000"/>
          <w:vertAlign w:val="subscript"/>
        </w:rPr>
        <w:t>2</w:t>
      </w:r>
      <w:r>
        <w:rPr>
          <w:rFonts w:ascii="Times New Roman"/>
          <w:b w:val="false"/>
          <w:i w:val="false"/>
          <w:color w:val="000000"/>
          <w:sz w:val="28"/>
        </w:rPr>
        <w:t>.</w:t>
      </w:r>
    </w:p>
    <w:bookmarkEnd w:id="321"/>
    <w:bookmarkStart w:name="z797" w:id="322"/>
    <w:p>
      <w:pPr>
        <w:spacing w:after="0"/>
        <w:ind w:left="0"/>
        <w:jc w:val="both"/>
      </w:pPr>
      <w:r>
        <w:rPr>
          <w:rFonts w:ascii="Times New Roman"/>
          <w:b w:val="false"/>
          <w:i w:val="false"/>
          <w:color w:val="000000"/>
          <w:sz w:val="28"/>
        </w:rPr>
        <w:t>
      В графе 23 формы указываются номер и год утверждения протокола ГКЗ РК.</w:t>
      </w:r>
    </w:p>
    <w:bookmarkEnd w:id="322"/>
    <w:bookmarkStart w:name="z798" w:id="323"/>
    <w:p>
      <w:pPr>
        <w:spacing w:after="0"/>
        <w:ind w:left="0"/>
        <w:jc w:val="left"/>
      </w:pPr>
      <w:r>
        <w:rPr>
          <w:rFonts w:ascii="Times New Roman"/>
          <w:b/>
          <w:i w:val="false"/>
          <w:color w:val="000000"/>
        </w:rPr>
        <w:t xml:space="preserve"> Отчетности о состоянии недр по углю</w:t>
      </w:r>
    </w:p>
    <w:bookmarkEnd w:id="323"/>
    <w:bookmarkStart w:name="z799" w:id="324"/>
    <w:p>
      <w:pPr>
        <w:spacing w:after="0"/>
        <w:ind w:left="0"/>
        <w:jc w:val="left"/>
      </w:pPr>
      <w:r>
        <w:rPr>
          <w:rFonts w:ascii="Times New Roman"/>
          <w:b/>
          <w:i w:val="false"/>
          <w:color w:val="000000"/>
        </w:rPr>
        <w:t xml:space="preserve"> Отчетный период за 20___ год</w:t>
      </w:r>
    </w:p>
    <w:bookmarkEnd w:id="324"/>
    <w:bookmarkStart w:name="z800" w:id="325"/>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7-У.</w:t>
      </w:r>
    </w:p>
    <w:bookmarkEnd w:id="325"/>
    <w:bookmarkStart w:name="z801" w:id="326"/>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ежегодно.</w:t>
      </w:r>
    </w:p>
    <w:bookmarkEnd w:id="326"/>
    <w:bookmarkStart w:name="z802" w:id="327"/>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xml:space="preserve"> недропользователи.</w:t>
      </w:r>
    </w:p>
    <w:bookmarkEnd w:id="327"/>
    <w:bookmarkStart w:name="z803" w:id="328"/>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xml:space="preserve"> в территориальные подразделения уполномоченного органа по изучению и использованию недр, уполномоченный орган по изучению и использованию недр.</w:t>
      </w:r>
    </w:p>
    <w:bookmarkEnd w:id="328"/>
    <w:bookmarkStart w:name="z804" w:id="3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Срок предоставления: </w:t>
      </w:r>
      <w:r>
        <w:rPr>
          <w:rFonts w:ascii="Times New Roman"/>
          <w:b w:val="false"/>
          <w:i w:val="false"/>
          <w:color w:val="000000"/>
          <w:sz w:val="28"/>
        </w:rPr>
        <w:t>ежегодно до 15 февраля года, следующего за отчетным годом.</w:t>
      </w:r>
    </w:p>
    <w:bookmarkEnd w:id="329"/>
    <w:bookmarkStart w:name="z805" w:id="330"/>
    <w:p>
      <w:pPr>
        <w:spacing w:after="0"/>
        <w:ind w:left="0"/>
        <w:jc w:val="left"/>
      </w:pPr>
      <w:r>
        <w:rPr>
          <w:rFonts w:ascii="Times New Roman"/>
          <w:b/>
          <w:i w:val="false"/>
          <w:color w:val="000000"/>
        </w:rPr>
        <w:t xml:space="preserve"> Отчетный баланс запасов по углю</w:t>
      </w:r>
    </w:p>
    <w:bookmarkEnd w:id="330"/>
    <w:bookmarkStart w:name="z806" w:id="331"/>
    <w:p>
      <w:pPr>
        <w:spacing w:after="0"/>
        <w:ind w:left="0"/>
        <w:jc w:val="left"/>
      </w:pPr>
      <w:r>
        <w:rPr>
          <w:rFonts w:ascii="Times New Roman"/>
          <w:b/>
          <w:i w:val="false"/>
          <w:color w:val="000000"/>
        </w:rPr>
        <w:t xml:space="preserve"> за __________ год</w:t>
      </w:r>
    </w:p>
    <w:bookmarkEnd w:id="331"/>
    <w:bookmarkStart w:name="z807" w:id="332"/>
    <w:p>
      <w:pPr>
        <w:spacing w:after="0"/>
        <w:ind w:left="0"/>
        <w:jc w:val="both"/>
      </w:pPr>
      <w:r>
        <w:rPr>
          <w:rFonts w:ascii="Times New Roman"/>
          <w:b w:val="false"/>
          <w:i w:val="false"/>
          <w:color w:val="000000"/>
          <w:sz w:val="28"/>
        </w:rPr>
        <w:t>
      единица измерения запасов в тысячи тоннах</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
        <w:gridCol w:w="3782"/>
        <w:gridCol w:w="2231"/>
        <w:gridCol w:w="2160"/>
        <w:gridCol w:w="1133"/>
        <w:gridCol w:w="1394"/>
        <w:gridCol w:w="1394"/>
      </w:tblGrid>
      <w:tr>
        <w:trPr>
          <w:trHeight w:val="30" w:hRule="atLeast"/>
        </w:trPr>
        <w:tc>
          <w:tcPr>
            <w:tcW w:w="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33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33"/>
        </w:tc>
        <w:tc>
          <w:tcPr>
            <w:tcW w:w="3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предприятие, месторождение, бассейн, участок, поле, шахта, разрез, горизонт, пласт, № лицензии (контракта) и дата выдачи</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34"/>
          <w:p>
            <w:pPr>
              <w:spacing w:after="20"/>
              <w:ind w:left="20"/>
              <w:jc w:val="both"/>
            </w:pPr>
            <w:r>
              <w:rPr>
                <w:rFonts w:ascii="Times New Roman"/>
                <w:b w:val="false"/>
                <w:i w:val="false"/>
                <w:color w:val="000000"/>
                <w:sz w:val="20"/>
              </w:rPr>
              <w:t>
а) Степень освоения, год;</w:t>
            </w:r>
            <w:r>
              <w:br/>
            </w:r>
            <w:r>
              <w:rPr>
                <w:rFonts w:ascii="Times New Roman"/>
                <w:b w:val="false"/>
                <w:i w:val="false"/>
                <w:color w:val="000000"/>
                <w:sz w:val="20"/>
              </w:rPr>
              <w:t>
</w:t>
            </w:r>
            <w:r>
              <w:rPr>
                <w:rFonts w:ascii="Times New Roman"/>
                <w:b w:val="false"/>
                <w:i w:val="false"/>
                <w:color w:val="000000"/>
                <w:sz w:val="20"/>
              </w:rPr>
              <w:t>б) годовая проектная и производственная мощность предприятия, шахты, разреза;</w:t>
            </w:r>
            <w:r>
              <w:br/>
            </w:r>
            <w:r>
              <w:rPr>
                <w:rFonts w:ascii="Times New Roman"/>
                <w:b w:val="false"/>
                <w:i w:val="false"/>
                <w:color w:val="000000"/>
                <w:sz w:val="20"/>
              </w:rPr>
              <w:t>
</w:t>
            </w:r>
            <w:r>
              <w:rPr>
                <w:rFonts w:ascii="Times New Roman"/>
                <w:b w:val="false"/>
                <w:i w:val="false"/>
                <w:color w:val="000000"/>
                <w:sz w:val="20"/>
              </w:rPr>
              <w:t>в) глубина подсчета запасов;</w:t>
            </w:r>
            <w:r>
              <w:br/>
            </w:r>
            <w:r>
              <w:rPr>
                <w:rFonts w:ascii="Times New Roman"/>
                <w:b w:val="false"/>
                <w:i w:val="false"/>
                <w:color w:val="000000"/>
                <w:sz w:val="20"/>
              </w:rPr>
              <w:t>
</w:t>
            </w:r>
            <w:r>
              <w:rPr>
                <w:rFonts w:ascii="Times New Roman"/>
                <w:b w:val="false"/>
                <w:i w:val="false"/>
                <w:color w:val="000000"/>
                <w:sz w:val="20"/>
              </w:rPr>
              <w:t>г) максимальная глубина разработки (фактическая), м;</w:t>
            </w:r>
            <w:r>
              <w:br/>
            </w:r>
            <w:r>
              <w:rPr>
                <w:rFonts w:ascii="Times New Roman"/>
                <w:b w:val="false"/>
                <w:i w:val="false"/>
                <w:color w:val="000000"/>
                <w:sz w:val="20"/>
              </w:rPr>
              <w:t>
</w:t>
            </w:r>
            <w:r>
              <w:rPr>
                <w:rFonts w:ascii="Times New Roman"/>
                <w:b w:val="false"/>
                <w:i w:val="false"/>
                <w:color w:val="000000"/>
                <w:sz w:val="20"/>
              </w:rPr>
              <w:t>д) глубина залегания горизонта, пласта, м;</w:t>
            </w:r>
            <w:r>
              <w:br/>
            </w:r>
            <w:r>
              <w:rPr>
                <w:rFonts w:ascii="Times New Roman"/>
                <w:b w:val="false"/>
                <w:i w:val="false"/>
                <w:color w:val="000000"/>
                <w:sz w:val="20"/>
              </w:rPr>
              <w:t>
</w:t>
            </w:r>
            <w:r>
              <w:rPr>
                <w:rFonts w:ascii="Times New Roman"/>
                <w:b w:val="false"/>
                <w:i w:val="false"/>
                <w:color w:val="000000"/>
                <w:sz w:val="20"/>
              </w:rPr>
              <w:t>е) мощность полезной толщи, м;</w:t>
            </w:r>
            <w:r>
              <w:br/>
            </w:r>
            <w:r>
              <w:rPr>
                <w:rFonts w:ascii="Times New Roman"/>
                <w:b w:val="false"/>
                <w:i w:val="false"/>
                <w:color w:val="000000"/>
                <w:sz w:val="20"/>
              </w:rPr>
              <w:t>
</w:t>
            </w:r>
            <w:r>
              <w:rPr>
                <w:rFonts w:ascii="Times New Roman"/>
                <w:b w:val="false"/>
                <w:i w:val="false"/>
                <w:color w:val="000000"/>
                <w:sz w:val="20"/>
              </w:rPr>
              <w:t>ж) коэффициент вскрыши, м</w:t>
            </w:r>
            <w:r>
              <w:rPr>
                <w:rFonts w:ascii="Times New Roman"/>
                <w:b w:val="false"/>
                <w:i w:val="false"/>
                <w:color w:val="000000"/>
                <w:vertAlign w:val="superscript"/>
              </w:rPr>
              <w:t>3</w:t>
            </w:r>
            <w:r>
              <w:rPr>
                <w:rFonts w:ascii="Times New Roman"/>
                <w:b w:val="false"/>
                <w:i w:val="false"/>
                <w:color w:val="000000"/>
                <w:sz w:val="20"/>
              </w:rPr>
              <w:t>/т или м</w:t>
            </w:r>
            <w:r>
              <w:rPr>
                <w:rFonts w:ascii="Times New Roman"/>
                <w:b w:val="false"/>
                <w:i w:val="false"/>
                <w:color w:val="000000"/>
                <w:vertAlign w:val="superscript"/>
              </w:rPr>
              <w:t>3</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з) мощность и объем торфов, м</w:t>
            </w:r>
          </w:p>
          <w:bookmarkEnd w:id="334"/>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335"/>
          <w:p>
            <w:pPr>
              <w:spacing w:after="20"/>
              <w:ind w:left="20"/>
              <w:jc w:val="both"/>
            </w:pPr>
            <w:r>
              <w:rPr>
                <w:rFonts w:ascii="Times New Roman"/>
                <w:b w:val="false"/>
                <w:i w:val="false"/>
                <w:color w:val="000000"/>
                <w:sz w:val="20"/>
              </w:rPr>
              <w:t>
а) Тип полезного ископаемого, сорт, марка, технологическая группа;</w:t>
            </w:r>
            <w:r>
              <w:br/>
            </w:r>
            <w:r>
              <w:rPr>
                <w:rFonts w:ascii="Times New Roman"/>
                <w:b w:val="false"/>
                <w:i w:val="false"/>
                <w:color w:val="000000"/>
                <w:sz w:val="20"/>
              </w:rPr>
              <w:t>
</w:t>
            </w:r>
            <w:r>
              <w:rPr>
                <w:rFonts w:ascii="Times New Roman"/>
                <w:b w:val="false"/>
                <w:i w:val="false"/>
                <w:color w:val="000000"/>
                <w:sz w:val="20"/>
              </w:rPr>
              <w:t>б) среднее содержание полезных компонентов и вредных примесей (выход полезного ископаемого);</w:t>
            </w:r>
            <w:r>
              <w:br/>
            </w:r>
            <w:r>
              <w:rPr>
                <w:rFonts w:ascii="Times New Roman"/>
                <w:b w:val="false"/>
                <w:i w:val="false"/>
                <w:color w:val="000000"/>
                <w:sz w:val="20"/>
              </w:rPr>
              <w:t>
</w:t>
            </w:r>
            <w:r>
              <w:rPr>
                <w:rFonts w:ascii="Times New Roman"/>
                <w:b w:val="false"/>
                <w:i w:val="false"/>
                <w:color w:val="000000"/>
                <w:sz w:val="20"/>
              </w:rPr>
              <w:t>в) влажность, %;</w:t>
            </w:r>
            <w:r>
              <w:br/>
            </w:r>
            <w:r>
              <w:rPr>
                <w:rFonts w:ascii="Times New Roman"/>
                <w:b w:val="false"/>
                <w:i w:val="false"/>
                <w:color w:val="000000"/>
                <w:sz w:val="20"/>
              </w:rPr>
              <w:t>
</w:t>
            </w:r>
            <w:r>
              <w:rPr>
                <w:rFonts w:ascii="Times New Roman"/>
                <w:b w:val="false"/>
                <w:i w:val="false"/>
                <w:color w:val="000000"/>
                <w:sz w:val="20"/>
              </w:rPr>
              <w:t>г) удельная теплота сгорания, МДж/кг;</w:t>
            </w:r>
            <w:r>
              <w:br/>
            </w:r>
            <w:r>
              <w:rPr>
                <w:rFonts w:ascii="Times New Roman"/>
                <w:b w:val="false"/>
                <w:i w:val="false"/>
                <w:color w:val="000000"/>
                <w:sz w:val="20"/>
              </w:rPr>
              <w:t>
д) выход смолы</w:t>
            </w:r>
          </w:p>
          <w:bookmarkEnd w:id="335"/>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336"/>
          <w:p>
            <w:pPr>
              <w:spacing w:after="20"/>
              <w:ind w:left="20"/>
              <w:jc w:val="both"/>
            </w:pPr>
            <w:r>
              <w:rPr>
                <w:rFonts w:ascii="Times New Roman"/>
                <w:b w:val="false"/>
                <w:i w:val="false"/>
                <w:color w:val="000000"/>
                <w:sz w:val="20"/>
              </w:rPr>
              <w:t>
Категории запасов</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А+В</w:t>
            </w:r>
            <w:r>
              <w:br/>
            </w:r>
            <w:r>
              <w:rPr>
                <w:rFonts w:ascii="Times New Roman"/>
                <w:b w:val="false"/>
                <w:i w:val="false"/>
                <w:color w:val="000000"/>
                <w:sz w:val="20"/>
              </w:rPr>
              <w:t>
</w:t>
            </w:r>
            <w:r>
              <w:rPr>
                <w:rFonts w:ascii="Times New Roman"/>
                <w:b w:val="false"/>
                <w:i w:val="false"/>
                <w:color w:val="000000"/>
                <w:sz w:val="20"/>
              </w:rPr>
              <w:t>А+В+С</w:t>
            </w:r>
            <w:r>
              <w:rPr>
                <w:rFonts w:ascii="Times New Roman"/>
                <w:b w:val="false"/>
                <w:i w:val="false"/>
                <w:color w:val="000000"/>
                <w:vertAlign w:val="subscript"/>
              </w:rPr>
              <w:t>1</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vertAlign w:val="subscript"/>
              </w:rPr>
              <w:t>2</w:t>
            </w:r>
            <w:r>
              <w:br/>
            </w:r>
            <w:r>
              <w:rPr>
                <w:rFonts w:ascii="Times New Roman"/>
                <w:b w:val="false"/>
                <w:i w:val="false"/>
                <w:color w:val="000000"/>
                <w:sz w:val="20"/>
              </w:rPr>
              <w:t>
забалансовые</w:t>
            </w:r>
          </w:p>
          <w:bookmarkEnd w:id="3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01.01. 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33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337"/>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848" w:id="338"/>
    <w:p>
      <w:pPr>
        <w:spacing w:after="0"/>
        <w:ind w:left="0"/>
        <w:jc w:val="both"/>
      </w:pPr>
      <w:r>
        <w:rPr>
          <w:rFonts w:ascii="Times New Roman"/>
          <w:b w:val="false"/>
          <w:i w:val="false"/>
          <w:color w:val="000000"/>
          <w:sz w:val="28"/>
        </w:rPr>
        <w:t>
      (продолжение таблицы)</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1271"/>
        <w:gridCol w:w="1271"/>
        <w:gridCol w:w="3829"/>
        <w:gridCol w:w="1972"/>
        <w:gridCol w:w="26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339"/>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Изменения балансовых запасов за __________год в результате</w:t>
            </w:r>
          </w:p>
          <w:bookmarkEnd w:id="339"/>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340"/>
          <w:p>
            <w:pPr>
              <w:spacing w:after="20"/>
              <w:ind w:left="20"/>
              <w:jc w:val="both"/>
            </w:pPr>
            <w:r>
              <w:rPr>
                <w:rFonts w:ascii="Times New Roman"/>
                <w:b w:val="false"/>
                <w:i w:val="false"/>
                <w:color w:val="000000"/>
                <w:sz w:val="20"/>
              </w:rPr>
              <w:t>
</w:t>
            </w:r>
            <w:r>
              <w:rPr>
                <w:rFonts w:ascii="Times New Roman"/>
                <w:b w:val="false"/>
                <w:i w:val="false"/>
                <w:color w:val="000000"/>
                <w:sz w:val="20"/>
              </w:rPr>
              <w:t>Добычи</w:t>
            </w:r>
          </w:p>
          <w:bookmarkEnd w:id="340"/>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Потерь</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Разведки</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Переоценки (+ или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Списания запасов</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технических границ и др. причины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4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41"/>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865" w:id="342"/>
    <w:p>
      <w:pPr>
        <w:spacing w:after="0"/>
        <w:ind w:left="0"/>
        <w:jc w:val="both"/>
      </w:pPr>
      <w:r>
        <w:rPr>
          <w:rFonts w:ascii="Times New Roman"/>
          <w:b w:val="false"/>
          <w:i w:val="false"/>
          <w:color w:val="000000"/>
          <w:sz w:val="28"/>
        </w:rPr>
        <w:t>
      (продолжение таблицы)</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8"/>
        <w:gridCol w:w="1960"/>
        <w:gridCol w:w="1505"/>
        <w:gridCol w:w="3365"/>
        <w:gridCol w:w="35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343"/>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запасов на 01.01.____ год</w:t>
            </w:r>
          </w:p>
          <w:bookmarkEnd w:id="343"/>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запасы, утвержденные ГКЗ или ТКЗ</w:t>
            </w:r>
          </w:p>
        </w:tc>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344"/>
          <w:p>
            <w:pPr>
              <w:spacing w:after="20"/>
              <w:ind w:left="20"/>
              <w:jc w:val="both"/>
            </w:pPr>
            <w:r>
              <w:rPr>
                <w:rFonts w:ascii="Times New Roman"/>
                <w:b w:val="false"/>
                <w:i w:val="false"/>
                <w:color w:val="000000"/>
                <w:sz w:val="20"/>
              </w:rPr>
              <w:t>
1) проектные потери при добычи, %;</w:t>
            </w:r>
            <w:r>
              <w:br/>
            </w:r>
            <w:r>
              <w:rPr>
                <w:rFonts w:ascii="Times New Roman"/>
                <w:b w:val="false"/>
                <w:i w:val="false"/>
                <w:color w:val="000000"/>
                <w:sz w:val="20"/>
              </w:rPr>
              <w:t>
</w:t>
            </w:r>
            <w:r>
              <w:rPr>
                <w:rFonts w:ascii="Times New Roman"/>
                <w:b w:val="false"/>
                <w:i w:val="false"/>
                <w:color w:val="000000"/>
                <w:sz w:val="20"/>
              </w:rPr>
              <w:t>2) разубоживание, %;</w:t>
            </w:r>
            <w:r>
              <w:br/>
            </w:r>
            <w:r>
              <w:rPr>
                <w:rFonts w:ascii="Times New Roman"/>
                <w:b w:val="false"/>
                <w:i w:val="false"/>
                <w:color w:val="000000"/>
                <w:sz w:val="20"/>
              </w:rPr>
              <w:t>
</w:t>
            </w:r>
            <w:r>
              <w:rPr>
                <w:rFonts w:ascii="Times New Roman"/>
                <w:b w:val="false"/>
                <w:i w:val="false"/>
                <w:color w:val="000000"/>
                <w:sz w:val="20"/>
              </w:rPr>
              <w:t>3) промышленные запасы угля и горючих сланцев, А+В+С</w:t>
            </w:r>
            <w:r>
              <w:rPr>
                <w:rFonts w:ascii="Times New Roman"/>
                <w:b w:val="false"/>
                <w:i w:val="false"/>
                <w:color w:val="000000"/>
                <w:vertAlign w:val="subscript"/>
              </w:rPr>
              <w:t>1</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 всей шахты (разреза);</w:t>
            </w:r>
            <w:r>
              <w:br/>
            </w:r>
            <w:r>
              <w:rPr>
                <w:rFonts w:ascii="Times New Roman"/>
                <w:b w:val="false"/>
                <w:i w:val="false"/>
                <w:color w:val="000000"/>
                <w:sz w:val="20"/>
              </w:rPr>
              <w:t>
б) действующих горизонтов</w:t>
            </w:r>
          </w:p>
          <w:bookmarkEnd w:id="344"/>
        </w:tc>
        <w:tc>
          <w:tcPr>
            <w:tcW w:w="3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345"/>
          <w:p>
            <w:pPr>
              <w:spacing w:after="20"/>
              <w:ind w:left="20"/>
              <w:jc w:val="both"/>
            </w:pPr>
            <w:r>
              <w:rPr>
                <w:rFonts w:ascii="Times New Roman"/>
                <w:b w:val="false"/>
                <w:i w:val="false"/>
                <w:color w:val="000000"/>
                <w:sz w:val="20"/>
              </w:rPr>
              <w:t>
Обеспеченность предприятия в годах балансовыми запасами категории А+В+С</w:t>
            </w:r>
            <w:r>
              <w:rPr>
                <w:rFonts w:ascii="Times New Roman"/>
                <w:b w:val="false"/>
                <w:i w:val="false"/>
                <w:color w:val="000000"/>
                <w:vertAlign w:val="subscript"/>
              </w:rPr>
              <w:t>1</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 всеми запасами;</w:t>
            </w:r>
            <w:r>
              <w:br/>
            </w:r>
            <w:r>
              <w:rPr>
                <w:rFonts w:ascii="Times New Roman"/>
                <w:b w:val="false"/>
                <w:i w:val="false"/>
                <w:color w:val="000000"/>
                <w:sz w:val="20"/>
              </w:rPr>
              <w:t>
</w:t>
            </w:r>
            <w:r>
              <w:rPr>
                <w:rFonts w:ascii="Times New Roman"/>
                <w:b w:val="false"/>
                <w:i w:val="false"/>
                <w:color w:val="000000"/>
                <w:sz w:val="20"/>
              </w:rPr>
              <w:t>б) в проектных контурах отработки по углю и горючим сланцам промышленными запасами А+В+С</w:t>
            </w:r>
            <w:r>
              <w:rPr>
                <w:rFonts w:ascii="Times New Roman"/>
                <w:b w:val="false"/>
                <w:i w:val="false"/>
                <w:color w:val="000000"/>
                <w:vertAlign w:val="subscript"/>
              </w:rPr>
              <w:t>1</w:t>
            </w:r>
            <w:r>
              <w:br/>
            </w:r>
            <w:r>
              <w:rPr>
                <w:rFonts w:ascii="Times New Roman"/>
                <w:b w:val="false"/>
                <w:i w:val="false"/>
                <w:color w:val="000000"/>
                <w:sz w:val="20"/>
              </w:rPr>
              <w:t>
</w:t>
            </w:r>
            <w:r>
              <w:rPr>
                <w:rFonts w:ascii="Times New Roman"/>
                <w:b w:val="false"/>
                <w:i w:val="false"/>
                <w:color w:val="000000"/>
                <w:sz w:val="20"/>
              </w:rPr>
              <w:t>в) всей шахты, разреза;</w:t>
            </w:r>
            <w:r>
              <w:br/>
            </w:r>
            <w:r>
              <w:rPr>
                <w:rFonts w:ascii="Times New Roman"/>
                <w:b w:val="false"/>
                <w:i w:val="false"/>
                <w:color w:val="000000"/>
                <w:sz w:val="20"/>
              </w:rPr>
              <w:t>
г) действующих горизонтов</w:t>
            </w:r>
          </w:p>
          <w:bookmarkEnd w:id="345"/>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346"/>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Балансовые</w:t>
            </w:r>
          </w:p>
          <w:bookmarkEnd w:id="346"/>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347"/>
          <w:p>
            <w:pPr>
              <w:spacing w:after="20"/>
              <w:ind w:left="20"/>
              <w:jc w:val="both"/>
            </w:pPr>
            <w:r>
              <w:rPr>
                <w:rFonts w:ascii="Times New Roman"/>
                <w:b w:val="false"/>
                <w:i w:val="false"/>
                <w:color w:val="000000"/>
                <w:sz w:val="20"/>
              </w:rPr>
              <w:t>
а) всего;</w:t>
            </w:r>
            <w:r>
              <w:br/>
            </w:r>
            <w:r>
              <w:rPr>
                <w:rFonts w:ascii="Times New Roman"/>
                <w:b w:val="false"/>
                <w:i w:val="false"/>
                <w:color w:val="000000"/>
                <w:sz w:val="20"/>
              </w:rPr>
              <w:t>
</w:t>
            </w:r>
            <w:r>
              <w:rPr>
                <w:rFonts w:ascii="Times New Roman"/>
                <w:b w:val="false"/>
                <w:i w:val="false"/>
                <w:color w:val="000000"/>
                <w:sz w:val="20"/>
              </w:rPr>
              <w:t>б) дата утверждения и № протокола;</w:t>
            </w:r>
            <w:r>
              <w:br/>
            </w:r>
            <w:r>
              <w:rPr>
                <w:rFonts w:ascii="Times New Roman"/>
                <w:b w:val="false"/>
                <w:i w:val="false"/>
                <w:color w:val="000000"/>
                <w:sz w:val="20"/>
              </w:rPr>
              <w:t>
в) группа сложности</w:t>
            </w:r>
          </w:p>
          <w:bookmarkEnd w:id="34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34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48"/>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893" w:id="349"/>
    <w:p>
      <w:pPr>
        <w:spacing w:after="0"/>
        <w:ind w:left="0"/>
        <w:jc w:val="both"/>
      </w:pPr>
      <w:r>
        <w:rPr>
          <w:rFonts w:ascii="Times New Roman"/>
          <w:b w:val="false"/>
          <w:i w:val="false"/>
          <w:color w:val="000000"/>
          <w:sz w:val="28"/>
        </w:rPr>
        <w:t>
      Руководитель 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Исполнитель ______________________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Телефон исполнителя ___________________________</w:t>
      </w:r>
      <w:r>
        <w:br/>
      </w:r>
      <w:r>
        <w:rPr>
          <w:rFonts w:ascii="Times New Roman"/>
          <w:b w:val="false"/>
          <w:i w:val="false"/>
          <w:color w:val="000000"/>
          <w:sz w:val="28"/>
        </w:rPr>
        <w:t xml:space="preserve">       Место печати (при его наличии)</w:t>
      </w:r>
    </w:p>
    <w:bookmarkEnd w:id="349"/>
    <w:bookmarkStart w:name="z894" w:id="350"/>
    <w:p>
      <w:pPr>
        <w:spacing w:after="0"/>
        <w:ind w:left="0"/>
        <w:jc w:val="both"/>
      </w:pPr>
      <w:r>
        <w:rPr>
          <w:rFonts w:ascii="Times New Roman"/>
          <w:b w:val="false"/>
          <w:i w:val="false"/>
          <w:color w:val="000000"/>
          <w:sz w:val="28"/>
        </w:rPr>
        <w:t>
      Примечание: форма отчетности о состоянии недр по углю заполняется согласно пояснению, приведенному в приложении.</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"Отчетный баланс запасов"</w:t>
            </w:r>
          </w:p>
        </w:tc>
      </w:tr>
    </w:tbl>
    <w:bookmarkStart w:name="z896" w:id="35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51"/>
    <w:bookmarkStart w:name="z897" w:id="352"/>
    <w:p>
      <w:pPr>
        <w:spacing w:after="0"/>
        <w:ind w:left="0"/>
        <w:jc w:val="left"/>
      </w:pPr>
      <w:r>
        <w:rPr>
          <w:rFonts w:ascii="Times New Roman"/>
          <w:b/>
          <w:i w:val="false"/>
          <w:color w:val="000000"/>
        </w:rPr>
        <w:t xml:space="preserve"> "Отчетность о состоянии недр по углю"</w:t>
      </w:r>
    </w:p>
    <w:bookmarkEnd w:id="352"/>
    <w:bookmarkStart w:name="z898" w:id="353"/>
    <w:p>
      <w:pPr>
        <w:spacing w:after="0"/>
        <w:ind w:left="0"/>
        <w:jc w:val="both"/>
      </w:pPr>
      <w:r>
        <w:rPr>
          <w:rFonts w:ascii="Times New Roman"/>
          <w:b w:val="false"/>
          <w:i w:val="false"/>
          <w:color w:val="000000"/>
          <w:sz w:val="28"/>
        </w:rPr>
        <w:t>
      В графе А формы указывается порядковый номер проекта.</w:t>
      </w:r>
    </w:p>
    <w:bookmarkEnd w:id="353"/>
    <w:bookmarkStart w:name="z899" w:id="354"/>
    <w:p>
      <w:pPr>
        <w:spacing w:after="0"/>
        <w:ind w:left="0"/>
        <w:jc w:val="both"/>
      </w:pPr>
      <w:r>
        <w:rPr>
          <w:rFonts w:ascii="Times New Roman"/>
          <w:b w:val="false"/>
          <w:i w:val="false"/>
          <w:color w:val="000000"/>
          <w:sz w:val="28"/>
        </w:rPr>
        <w:t>
      В графе Б формы указываются область, предприятие, месторождение, бассейн, участок, поле, шахта, разрез, горизонт, пласт, № лицензии (контракта) и дата выдачи.</w:t>
      </w:r>
    </w:p>
    <w:bookmarkEnd w:id="354"/>
    <w:bookmarkStart w:name="z900" w:id="355"/>
    <w:p>
      <w:pPr>
        <w:spacing w:after="0"/>
        <w:ind w:left="0"/>
        <w:jc w:val="both"/>
      </w:pPr>
      <w:r>
        <w:rPr>
          <w:rFonts w:ascii="Times New Roman"/>
          <w:b w:val="false"/>
          <w:i w:val="false"/>
          <w:color w:val="000000"/>
          <w:sz w:val="28"/>
        </w:rPr>
        <w:t>
      В графе 1 формы указываются: а) степень освоения, год; б) годовая проектная и производственная мощность предприятия, шахты, разреза; в) глубина подсчета запасов; г) максимальная глубина разработки (фактическая) м; д) глубина залегания горизонта, пласта м; е) мощность полезной толщи; ж) коэффициент вскрыши, м</w:t>
      </w:r>
      <w:r>
        <w:rPr>
          <w:rFonts w:ascii="Times New Roman"/>
          <w:b w:val="false"/>
          <w:i w:val="false"/>
          <w:color w:val="000000"/>
          <w:vertAlign w:val="superscript"/>
        </w:rPr>
        <w:t>3</w:t>
      </w:r>
      <w:r>
        <w:rPr>
          <w:rFonts w:ascii="Times New Roman"/>
          <w:b w:val="false"/>
          <w:i w:val="false"/>
          <w:color w:val="000000"/>
          <w:sz w:val="28"/>
        </w:rPr>
        <w:t>/т или м</w:t>
      </w:r>
      <w:r>
        <w:rPr>
          <w:rFonts w:ascii="Times New Roman"/>
          <w:b w:val="false"/>
          <w:i w:val="false"/>
          <w:color w:val="000000"/>
          <w:vertAlign w:val="superscript"/>
        </w:rPr>
        <w:t>3</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з) мощность и объем торфов, м.</w:t>
      </w:r>
    </w:p>
    <w:bookmarkEnd w:id="355"/>
    <w:bookmarkStart w:name="z901" w:id="356"/>
    <w:p>
      <w:pPr>
        <w:spacing w:after="0"/>
        <w:ind w:left="0"/>
        <w:jc w:val="both"/>
      </w:pPr>
      <w:r>
        <w:rPr>
          <w:rFonts w:ascii="Times New Roman"/>
          <w:b w:val="false"/>
          <w:i w:val="false"/>
          <w:color w:val="000000"/>
          <w:sz w:val="28"/>
        </w:rPr>
        <w:t>
      В графе 2 формы указываются: а) тип полезного ископаемого, сорт, марка, технологическая группа; б) среднее содержание полезных компонентов и вредных примесей (выход полезного ископаемого); в) влажность, %; г) удельная теплота сгорания, МДж/кг; д) выход смолы.</w:t>
      </w:r>
    </w:p>
    <w:bookmarkEnd w:id="356"/>
    <w:bookmarkStart w:name="z902" w:id="357"/>
    <w:p>
      <w:pPr>
        <w:spacing w:after="0"/>
        <w:ind w:left="0"/>
        <w:jc w:val="both"/>
      </w:pPr>
      <w:r>
        <w:rPr>
          <w:rFonts w:ascii="Times New Roman"/>
          <w:b w:val="false"/>
          <w:i w:val="false"/>
          <w:color w:val="000000"/>
          <w:sz w:val="28"/>
        </w:rPr>
        <w:t>
      В графе 3 формы указываются категории запасов по действующей классификации А, В, А+В, А+В+С</w:t>
      </w:r>
      <w:r>
        <w:rPr>
          <w:rFonts w:ascii="Times New Roman"/>
          <w:b w:val="false"/>
          <w:i w:val="false"/>
          <w:color w:val="000000"/>
          <w:vertAlign w:val="subscript"/>
        </w:rPr>
        <w:t>1</w:t>
      </w: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xml:space="preserve"> и забалансовые запасы.</w:t>
      </w:r>
    </w:p>
    <w:bookmarkEnd w:id="357"/>
    <w:bookmarkStart w:name="z903" w:id="358"/>
    <w:p>
      <w:pPr>
        <w:spacing w:after="0"/>
        <w:ind w:left="0"/>
        <w:jc w:val="both"/>
      </w:pPr>
      <w:r>
        <w:rPr>
          <w:rFonts w:ascii="Times New Roman"/>
          <w:b w:val="false"/>
          <w:i w:val="false"/>
          <w:color w:val="000000"/>
          <w:sz w:val="28"/>
        </w:rPr>
        <w:t>
      В графе 4 формы приводятся данные об общем количестве балансовых запасов на 1 января отчетного года.</w:t>
      </w:r>
    </w:p>
    <w:bookmarkEnd w:id="358"/>
    <w:bookmarkStart w:name="z904" w:id="359"/>
    <w:p>
      <w:pPr>
        <w:spacing w:after="0"/>
        <w:ind w:left="0"/>
        <w:jc w:val="both"/>
      </w:pPr>
      <w:r>
        <w:rPr>
          <w:rFonts w:ascii="Times New Roman"/>
          <w:b w:val="false"/>
          <w:i w:val="false"/>
          <w:color w:val="000000"/>
          <w:sz w:val="28"/>
        </w:rPr>
        <w:t>
      В графе 5 формы приводятся данные об общем количестве забалансовых запасов на 1 января отчетного года.</w:t>
      </w:r>
    </w:p>
    <w:bookmarkEnd w:id="359"/>
    <w:bookmarkStart w:name="z905" w:id="360"/>
    <w:p>
      <w:pPr>
        <w:spacing w:after="0"/>
        <w:ind w:left="0"/>
        <w:jc w:val="both"/>
      </w:pPr>
      <w:r>
        <w:rPr>
          <w:rFonts w:ascii="Times New Roman"/>
          <w:b w:val="false"/>
          <w:i w:val="false"/>
          <w:color w:val="000000"/>
          <w:sz w:val="28"/>
        </w:rPr>
        <w:t>
      В графе 6 формы указывается изменение балансовых запасов за 20___ год в результате: добычи.</w:t>
      </w:r>
    </w:p>
    <w:bookmarkEnd w:id="360"/>
    <w:bookmarkStart w:name="z906" w:id="361"/>
    <w:p>
      <w:pPr>
        <w:spacing w:after="0"/>
        <w:ind w:left="0"/>
        <w:jc w:val="both"/>
      </w:pPr>
      <w:r>
        <w:rPr>
          <w:rFonts w:ascii="Times New Roman"/>
          <w:b w:val="false"/>
          <w:i w:val="false"/>
          <w:color w:val="000000"/>
          <w:sz w:val="28"/>
        </w:rPr>
        <w:t>
      В графе 7 формы указывается изменение балансовых запасов за 20___ год в результате: потерь при добыче.</w:t>
      </w:r>
    </w:p>
    <w:bookmarkEnd w:id="361"/>
    <w:bookmarkStart w:name="z907" w:id="362"/>
    <w:p>
      <w:pPr>
        <w:spacing w:after="0"/>
        <w:ind w:left="0"/>
        <w:jc w:val="both"/>
      </w:pPr>
      <w:r>
        <w:rPr>
          <w:rFonts w:ascii="Times New Roman"/>
          <w:b w:val="false"/>
          <w:i w:val="false"/>
          <w:color w:val="000000"/>
          <w:sz w:val="28"/>
        </w:rPr>
        <w:t>
      В графе 8 формы указывается изменение балансовых запасов за 20___ год в результате: разведки.</w:t>
      </w:r>
    </w:p>
    <w:bookmarkEnd w:id="362"/>
    <w:bookmarkStart w:name="z908" w:id="363"/>
    <w:p>
      <w:pPr>
        <w:spacing w:after="0"/>
        <w:ind w:left="0"/>
        <w:jc w:val="both"/>
      </w:pPr>
      <w:r>
        <w:rPr>
          <w:rFonts w:ascii="Times New Roman"/>
          <w:b w:val="false"/>
          <w:i w:val="false"/>
          <w:color w:val="000000"/>
          <w:sz w:val="28"/>
        </w:rPr>
        <w:t>
      В графе 9 формы указывается изменение балансовых запасов за 20___ год в результате: переоценки.</w:t>
      </w:r>
    </w:p>
    <w:bookmarkEnd w:id="363"/>
    <w:bookmarkStart w:name="z909" w:id="364"/>
    <w:p>
      <w:pPr>
        <w:spacing w:after="0"/>
        <w:ind w:left="0"/>
        <w:jc w:val="both"/>
      </w:pPr>
      <w:r>
        <w:rPr>
          <w:rFonts w:ascii="Times New Roman"/>
          <w:b w:val="false"/>
          <w:i w:val="false"/>
          <w:color w:val="000000"/>
          <w:sz w:val="28"/>
        </w:rPr>
        <w:t>
      В графе 10 формы указывается изменение балансовых запасов за 20___ год в результате: списания запасов.</w:t>
      </w:r>
    </w:p>
    <w:bookmarkEnd w:id="364"/>
    <w:bookmarkStart w:name="z910" w:id="365"/>
    <w:p>
      <w:pPr>
        <w:spacing w:after="0"/>
        <w:ind w:left="0"/>
        <w:jc w:val="both"/>
      </w:pPr>
      <w:r>
        <w:rPr>
          <w:rFonts w:ascii="Times New Roman"/>
          <w:b w:val="false"/>
          <w:i w:val="false"/>
          <w:color w:val="000000"/>
          <w:sz w:val="28"/>
        </w:rPr>
        <w:t>
      В графе 11 формы указывается изменение балансовых запасов за 20___ год в результате: изменения технических границ и другие причины.</w:t>
      </w:r>
    </w:p>
    <w:bookmarkEnd w:id="365"/>
    <w:bookmarkStart w:name="z911" w:id="366"/>
    <w:p>
      <w:pPr>
        <w:spacing w:after="0"/>
        <w:ind w:left="0"/>
        <w:jc w:val="both"/>
      </w:pPr>
      <w:r>
        <w:rPr>
          <w:rFonts w:ascii="Times New Roman"/>
          <w:b w:val="false"/>
          <w:i w:val="false"/>
          <w:color w:val="000000"/>
          <w:sz w:val="28"/>
        </w:rPr>
        <w:t xml:space="preserve">
      В графе 12 формы указывается состояние балансовых запасов на 01.01.__ год. </w:t>
      </w:r>
    </w:p>
    <w:bookmarkEnd w:id="366"/>
    <w:bookmarkStart w:name="z912" w:id="367"/>
    <w:p>
      <w:pPr>
        <w:spacing w:after="0"/>
        <w:ind w:left="0"/>
        <w:jc w:val="both"/>
      </w:pPr>
      <w:r>
        <w:rPr>
          <w:rFonts w:ascii="Times New Roman"/>
          <w:b w:val="false"/>
          <w:i w:val="false"/>
          <w:color w:val="000000"/>
          <w:sz w:val="28"/>
        </w:rPr>
        <w:t xml:space="preserve">
      В графе 13 формы указывается состояние забалансовых запасов на 01.01.__ год. </w:t>
      </w:r>
    </w:p>
    <w:bookmarkEnd w:id="367"/>
    <w:bookmarkStart w:name="z913" w:id="368"/>
    <w:p>
      <w:pPr>
        <w:spacing w:after="0"/>
        <w:ind w:left="0"/>
        <w:jc w:val="both"/>
      </w:pPr>
      <w:r>
        <w:rPr>
          <w:rFonts w:ascii="Times New Roman"/>
          <w:b w:val="false"/>
          <w:i w:val="false"/>
          <w:color w:val="000000"/>
          <w:sz w:val="28"/>
        </w:rPr>
        <w:t>
      В графе 14 формы указывается балансовые запасы, утвержденные ГКЗ или ТКЗ а) всего; б) дата утверждения и № протокола; в) группа сложности.</w:t>
      </w:r>
    </w:p>
    <w:bookmarkEnd w:id="368"/>
    <w:bookmarkStart w:name="z914" w:id="369"/>
    <w:p>
      <w:pPr>
        <w:spacing w:after="0"/>
        <w:ind w:left="0"/>
        <w:jc w:val="both"/>
      </w:pPr>
      <w:r>
        <w:rPr>
          <w:rFonts w:ascii="Times New Roman"/>
          <w:b w:val="false"/>
          <w:i w:val="false"/>
          <w:color w:val="000000"/>
          <w:sz w:val="28"/>
        </w:rPr>
        <w:t>
      В графе 15 формы указываются: 1) проектные потери при добычи, %; 2) разубоживание, %; 3) промышленные запасы угля и горючих сланцев, А+В+С</w:t>
      </w:r>
      <w:r>
        <w:rPr>
          <w:rFonts w:ascii="Times New Roman"/>
          <w:b w:val="false"/>
          <w:i w:val="false"/>
          <w:color w:val="000000"/>
          <w:vertAlign w:val="subscript"/>
        </w:rPr>
        <w:t>1</w:t>
      </w:r>
      <w:r>
        <w:rPr>
          <w:rFonts w:ascii="Times New Roman"/>
          <w:b w:val="false"/>
          <w:i w:val="false"/>
          <w:color w:val="000000"/>
          <w:sz w:val="28"/>
        </w:rPr>
        <w:t>: а) всей шахты (разреза); б) действующих горизонтов;</w:t>
      </w:r>
    </w:p>
    <w:bookmarkEnd w:id="369"/>
    <w:bookmarkStart w:name="z915" w:id="370"/>
    <w:p>
      <w:pPr>
        <w:spacing w:after="0"/>
        <w:ind w:left="0"/>
        <w:jc w:val="both"/>
      </w:pPr>
      <w:r>
        <w:rPr>
          <w:rFonts w:ascii="Times New Roman"/>
          <w:b w:val="false"/>
          <w:i w:val="false"/>
          <w:color w:val="000000"/>
          <w:sz w:val="28"/>
        </w:rPr>
        <w:t>
      В графе 16 формы указывается обеспеченность предприятия в годах балансовыми запасами категории А+В+С</w:t>
      </w:r>
      <w:r>
        <w:rPr>
          <w:rFonts w:ascii="Times New Roman"/>
          <w:b w:val="false"/>
          <w:i w:val="false"/>
          <w:color w:val="000000"/>
          <w:vertAlign w:val="subscript"/>
        </w:rPr>
        <w:t>1</w:t>
      </w:r>
      <w:r>
        <w:rPr>
          <w:rFonts w:ascii="Times New Roman"/>
          <w:b w:val="false"/>
          <w:i w:val="false"/>
          <w:color w:val="000000"/>
          <w:sz w:val="28"/>
        </w:rPr>
        <w:t>: а) всеми запасами; б) в проектных контурах отработки по углю и горючим сланцам промышленными запасами А+В+С</w:t>
      </w:r>
      <w:r>
        <w:rPr>
          <w:rFonts w:ascii="Times New Roman"/>
          <w:b w:val="false"/>
          <w:i w:val="false"/>
          <w:color w:val="000000"/>
          <w:vertAlign w:val="subscript"/>
        </w:rPr>
        <w:t>1</w:t>
      </w:r>
      <w:r>
        <w:rPr>
          <w:rFonts w:ascii="Times New Roman"/>
          <w:b w:val="false"/>
          <w:i w:val="false"/>
          <w:color w:val="000000"/>
          <w:sz w:val="28"/>
        </w:rPr>
        <w:t>; в) всей шахты, разреза; г) действующих горизонтов.</w:t>
      </w:r>
    </w:p>
    <w:bookmarkEnd w:id="370"/>
    <w:bookmarkStart w:name="z916" w:id="371"/>
    <w:p>
      <w:pPr>
        <w:spacing w:after="0"/>
        <w:ind w:left="0"/>
        <w:jc w:val="left"/>
      </w:pPr>
      <w:r>
        <w:rPr>
          <w:rFonts w:ascii="Times New Roman"/>
          <w:b/>
          <w:i w:val="false"/>
          <w:color w:val="000000"/>
        </w:rPr>
        <w:t xml:space="preserve"> Отчетности о состоянии недр по твердым полезным ископаемым</w:t>
      </w:r>
    </w:p>
    <w:bookmarkEnd w:id="371"/>
    <w:bookmarkStart w:name="z917" w:id="372"/>
    <w:p>
      <w:pPr>
        <w:spacing w:after="0"/>
        <w:ind w:left="0"/>
        <w:jc w:val="left"/>
      </w:pPr>
      <w:r>
        <w:rPr>
          <w:rFonts w:ascii="Times New Roman"/>
          <w:b/>
          <w:i w:val="false"/>
          <w:color w:val="000000"/>
        </w:rPr>
        <w:t xml:space="preserve"> Отчетный период 20___ год</w:t>
      </w:r>
    </w:p>
    <w:bookmarkEnd w:id="372"/>
    <w:bookmarkStart w:name="z918" w:id="373"/>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8-ТПИ.</w:t>
      </w:r>
    </w:p>
    <w:bookmarkEnd w:id="373"/>
    <w:bookmarkStart w:name="z919" w:id="374"/>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ежегодно.</w:t>
      </w:r>
    </w:p>
    <w:bookmarkEnd w:id="374"/>
    <w:bookmarkStart w:name="z920" w:id="375"/>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xml:space="preserve"> недропользователи.</w:t>
      </w:r>
    </w:p>
    <w:bookmarkEnd w:id="375"/>
    <w:bookmarkStart w:name="z921" w:id="376"/>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xml:space="preserve"> в территориальные подразделения уполномоченного органа по изучению и использованию недр, уполномоченный орган по изучению и использованию недр.</w:t>
      </w:r>
    </w:p>
    <w:bookmarkEnd w:id="376"/>
    <w:bookmarkStart w:name="z922" w:id="377"/>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ежегодно до 15 февраля года, следующего за отчетным годом.</w:t>
      </w:r>
    </w:p>
    <w:bookmarkEnd w:id="377"/>
    <w:bookmarkStart w:name="z923" w:id="378"/>
    <w:p>
      <w:pPr>
        <w:spacing w:after="0"/>
        <w:ind w:left="0"/>
        <w:jc w:val="left"/>
      </w:pPr>
      <w:r>
        <w:rPr>
          <w:rFonts w:ascii="Times New Roman"/>
          <w:b/>
          <w:i w:val="false"/>
          <w:color w:val="000000"/>
        </w:rPr>
        <w:t xml:space="preserve"> Отчетный баланс запасов по твердым полезным ископаемым</w:t>
      </w:r>
    </w:p>
    <w:bookmarkEnd w:id="378"/>
    <w:bookmarkStart w:name="z924" w:id="379"/>
    <w:p>
      <w:pPr>
        <w:spacing w:after="0"/>
        <w:ind w:left="0"/>
        <w:jc w:val="left"/>
      </w:pPr>
      <w:r>
        <w:rPr>
          <w:rFonts w:ascii="Times New Roman"/>
          <w:b/>
          <w:i w:val="false"/>
          <w:color w:val="000000"/>
        </w:rPr>
        <w:t xml:space="preserve"> за _________год</w:t>
      </w:r>
    </w:p>
    <w:bookmarkEnd w:id="379"/>
    <w:bookmarkStart w:name="z925" w:id="380"/>
    <w:p>
      <w:pPr>
        <w:spacing w:after="0"/>
        <w:ind w:left="0"/>
        <w:jc w:val="both"/>
      </w:pPr>
      <w:r>
        <w:rPr>
          <w:rFonts w:ascii="Times New Roman"/>
          <w:b w:val="false"/>
          <w:i w:val="false"/>
          <w:color w:val="000000"/>
          <w:sz w:val="28"/>
        </w:rPr>
        <w:t>
      единица измерения запасов____</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
        <w:gridCol w:w="3406"/>
        <w:gridCol w:w="3031"/>
        <w:gridCol w:w="2757"/>
        <w:gridCol w:w="2824"/>
      </w:tblGrid>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38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81"/>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предприятие, месторождение, участок, местоположение, № лицензии (контракта) и дата выдачи</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382"/>
          <w:p>
            <w:pPr>
              <w:spacing w:after="20"/>
              <w:ind w:left="20"/>
              <w:jc w:val="both"/>
            </w:pPr>
            <w:r>
              <w:rPr>
                <w:rFonts w:ascii="Times New Roman"/>
                <w:b w:val="false"/>
                <w:i w:val="false"/>
                <w:color w:val="000000"/>
                <w:sz w:val="20"/>
              </w:rPr>
              <w:t>
а) степень освоения, год;</w:t>
            </w:r>
            <w:r>
              <w:br/>
            </w:r>
            <w:r>
              <w:rPr>
                <w:rFonts w:ascii="Times New Roman"/>
                <w:b w:val="false"/>
                <w:i w:val="false"/>
                <w:color w:val="000000"/>
                <w:sz w:val="20"/>
              </w:rPr>
              <w:t>
</w:t>
            </w:r>
            <w:r>
              <w:rPr>
                <w:rFonts w:ascii="Times New Roman"/>
                <w:b w:val="false"/>
                <w:i w:val="false"/>
                <w:color w:val="000000"/>
                <w:sz w:val="20"/>
              </w:rPr>
              <w:t>б) годовая проектная мощность предприятия;</w:t>
            </w:r>
            <w:r>
              <w:br/>
            </w:r>
            <w:r>
              <w:rPr>
                <w:rFonts w:ascii="Times New Roman"/>
                <w:b w:val="false"/>
                <w:i w:val="false"/>
                <w:color w:val="000000"/>
                <w:sz w:val="20"/>
              </w:rPr>
              <w:t>
</w:t>
            </w:r>
            <w:r>
              <w:rPr>
                <w:rFonts w:ascii="Times New Roman"/>
                <w:b w:val="false"/>
                <w:i w:val="false"/>
                <w:color w:val="000000"/>
                <w:sz w:val="20"/>
              </w:rPr>
              <w:t>в) глубина подсчета запасов;</w:t>
            </w:r>
            <w:r>
              <w:br/>
            </w:r>
            <w:r>
              <w:rPr>
                <w:rFonts w:ascii="Times New Roman"/>
                <w:b w:val="false"/>
                <w:i w:val="false"/>
                <w:color w:val="000000"/>
                <w:sz w:val="20"/>
              </w:rPr>
              <w:t>
</w:t>
            </w:r>
            <w:r>
              <w:rPr>
                <w:rFonts w:ascii="Times New Roman"/>
                <w:b w:val="false"/>
                <w:i w:val="false"/>
                <w:color w:val="000000"/>
                <w:sz w:val="20"/>
              </w:rPr>
              <w:t>г) максимальная глубина разработки (фактическая), м;</w:t>
            </w:r>
            <w:r>
              <w:br/>
            </w:r>
            <w:r>
              <w:rPr>
                <w:rFonts w:ascii="Times New Roman"/>
                <w:b w:val="false"/>
                <w:i w:val="false"/>
                <w:color w:val="000000"/>
                <w:sz w:val="20"/>
              </w:rPr>
              <w:t>
д) коэффициент вскрыши, м</w:t>
            </w:r>
            <w:r>
              <w:rPr>
                <w:rFonts w:ascii="Times New Roman"/>
                <w:b w:val="false"/>
                <w:i w:val="false"/>
                <w:color w:val="000000"/>
                <w:vertAlign w:val="superscript"/>
              </w:rPr>
              <w:t>3</w:t>
            </w:r>
            <w:r>
              <w:rPr>
                <w:rFonts w:ascii="Times New Roman"/>
                <w:b w:val="false"/>
                <w:i w:val="false"/>
                <w:color w:val="000000"/>
                <w:sz w:val="20"/>
              </w:rPr>
              <w:t>/т или м</w:t>
            </w:r>
            <w:r>
              <w:rPr>
                <w:rFonts w:ascii="Times New Roman"/>
                <w:b w:val="false"/>
                <w:i w:val="false"/>
                <w:color w:val="000000"/>
                <w:vertAlign w:val="superscript"/>
              </w:rPr>
              <w:t>3</w:t>
            </w:r>
            <w:r>
              <w:rPr>
                <w:rFonts w:ascii="Times New Roman"/>
                <w:b w:val="false"/>
                <w:i w:val="false"/>
                <w:color w:val="000000"/>
                <w:sz w:val="20"/>
              </w:rPr>
              <w:t>/ м</w:t>
            </w:r>
            <w:r>
              <w:rPr>
                <w:rFonts w:ascii="Times New Roman"/>
                <w:b w:val="false"/>
                <w:i w:val="false"/>
                <w:color w:val="000000"/>
                <w:vertAlign w:val="superscript"/>
              </w:rPr>
              <w:t>3</w:t>
            </w:r>
          </w:p>
          <w:bookmarkEnd w:id="382"/>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383"/>
          <w:p>
            <w:pPr>
              <w:spacing w:after="20"/>
              <w:ind w:left="20"/>
              <w:jc w:val="both"/>
            </w:pPr>
            <w:r>
              <w:rPr>
                <w:rFonts w:ascii="Times New Roman"/>
                <w:b w:val="false"/>
                <w:i w:val="false"/>
                <w:color w:val="000000"/>
                <w:sz w:val="20"/>
              </w:rPr>
              <w:t>
а) тип полезного ископаемого, сорт, марка, технологическая группа;</w:t>
            </w:r>
            <w:r>
              <w:br/>
            </w:r>
            <w:r>
              <w:rPr>
                <w:rFonts w:ascii="Times New Roman"/>
                <w:b w:val="false"/>
                <w:i w:val="false"/>
                <w:color w:val="000000"/>
                <w:sz w:val="20"/>
              </w:rPr>
              <w:t>
б) среднее содержание полезных компонентов и вредных примесей (выход полезного ископаемого)</w:t>
            </w:r>
          </w:p>
          <w:bookmarkEnd w:id="383"/>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384"/>
          <w:p>
            <w:pPr>
              <w:spacing w:after="20"/>
              <w:ind w:left="20"/>
              <w:jc w:val="both"/>
            </w:pPr>
            <w:r>
              <w:rPr>
                <w:rFonts w:ascii="Times New Roman"/>
                <w:b w:val="false"/>
                <w:i w:val="false"/>
                <w:color w:val="000000"/>
                <w:sz w:val="20"/>
              </w:rPr>
              <w:t>
Категории запасов</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А+В</w:t>
            </w:r>
            <w:r>
              <w:br/>
            </w:r>
            <w:r>
              <w:rPr>
                <w:rFonts w:ascii="Times New Roman"/>
                <w:b w:val="false"/>
                <w:i w:val="false"/>
                <w:color w:val="000000"/>
                <w:sz w:val="20"/>
              </w:rPr>
              <w:t>
</w:t>
            </w:r>
            <w:r>
              <w:rPr>
                <w:rFonts w:ascii="Times New Roman"/>
                <w:b w:val="false"/>
                <w:i w:val="false"/>
                <w:color w:val="000000"/>
                <w:sz w:val="20"/>
              </w:rPr>
              <w:t>A+B+C</w:t>
            </w:r>
            <w:r>
              <w:rPr>
                <w:rFonts w:ascii="Times New Roman"/>
                <w:b w:val="false"/>
                <w:i w:val="false"/>
                <w:color w:val="000000"/>
                <w:vertAlign w:val="subscript"/>
              </w:rPr>
              <w:t>1</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vertAlign w:val="subscript"/>
              </w:rPr>
              <w:t>2</w:t>
            </w:r>
            <w:r>
              <w:br/>
            </w:r>
            <w:r>
              <w:rPr>
                <w:rFonts w:ascii="Times New Roman"/>
                <w:b w:val="false"/>
                <w:i w:val="false"/>
                <w:color w:val="000000"/>
                <w:sz w:val="20"/>
              </w:rPr>
              <w:t>
забалансовые</w:t>
            </w:r>
          </w:p>
          <w:bookmarkEnd w:id="384"/>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38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385"/>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949" w:id="386"/>
    <w:p>
      <w:pPr>
        <w:spacing w:after="0"/>
        <w:ind w:left="0"/>
        <w:jc w:val="both"/>
      </w:pPr>
      <w:r>
        <w:rPr>
          <w:rFonts w:ascii="Times New Roman"/>
          <w:b w:val="false"/>
          <w:i w:val="false"/>
          <w:color w:val="000000"/>
          <w:sz w:val="28"/>
        </w:rPr>
        <w:t>
      (продолжение таблицы)</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4"/>
        <w:gridCol w:w="4100"/>
        <w:gridCol w:w="1368"/>
        <w:gridCol w:w="1369"/>
        <w:gridCol w:w="13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387"/>
          <w:p>
            <w:pPr>
              <w:spacing w:after="20"/>
              <w:ind w:left="20"/>
              <w:jc w:val="both"/>
            </w:pPr>
            <w:r>
              <w:rPr>
                <w:rFonts w:ascii="Times New Roman"/>
                <w:b w:val="false"/>
                <w:i w:val="false"/>
                <w:color w:val="000000"/>
                <w:sz w:val="20"/>
              </w:rPr>
              <w:t>
</w:t>
            </w:r>
            <w:r>
              <w:rPr>
                <w:rFonts w:ascii="Times New Roman"/>
                <w:b w:val="false"/>
                <w:i w:val="false"/>
                <w:color w:val="000000"/>
                <w:sz w:val="20"/>
              </w:rPr>
              <w:t>Запасы на 01.01.____год</w:t>
            </w:r>
          </w:p>
          <w:bookmarkEnd w:id="3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388"/>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Балансовые</w:t>
            </w:r>
          </w:p>
          <w:bookmarkEnd w:id="3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потерь при добыче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разведки</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38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965" w:id="390"/>
    <w:p>
      <w:pPr>
        <w:spacing w:after="0"/>
        <w:ind w:left="0"/>
        <w:jc w:val="both"/>
      </w:pPr>
      <w:r>
        <w:rPr>
          <w:rFonts w:ascii="Times New Roman"/>
          <w:b w:val="false"/>
          <w:i w:val="false"/>
          <w:color w:val="000000"/>
          <w:sz w:val="28"/>
        </w:rPr>
        <w:t xml:space="preserve">
      (продолжение таблицы) </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507"/>
        <w:gridCol w:w="2051"/>
        <w:gridCol w:w="2906"/>
        <w:gridCol w:w="29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391"/>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 балансовых запасов за ___год в результате</w:t>
            </w:r>
          </w:p>
          <w:bookmarkEnd w:id="3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запасов на 01.01.___ год</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392"/>
          <w:p>
            <w:pPr>
              <w:spacing w:after="20"/>
              <w:ind w:left="20"/>
              <w:jc w:val="both"/>
            </w:pPr>
            <w:r>
              <w:rPr>
                <w:rFonts w:ascii="Times New Roman"/>
                <w:b w:val="false"/>
                <w:i w:val="false"/>
                <w:color w:val="000000"/>
                <w:sz w:val="20"/>
              </w:rPr>
              <w:t>
</w:t>
            </w:r>
            <w:r>
              <w:rPr>
                <w:rFonts w:ascii="Times New Roman"/>
                <w:b w:val="false"/>
                <w:i w:val="false"/>
                <w:color w:val="000000"/>
                <w:sz w:val="20"/>
              </w:rPr>
              <w:t>Переоценки (+ или -)</w:t>
            </w:r>
          </w:p>
          <w:bookmarkEnd w:id="392"/>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списания неподтвердившихся запасов</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технических границ и др. причины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39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93"/>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981" w:id="394"/>
    <w:p>
      <w:pPr>
        <w:spacing w:after="0"/>
        <w:ind w:left="0"/>
        <w:jc w:val="both"/>
      </w:pPr>
      <w:r>
        <w:rPr>
          <w:rFonts w:ascii="Times New Roman"/>
          <w:b w:val="false"/>
          <w:i w:val="false"/>
          <w:color w:val="000000"/>
          <w:sz w:val="28"/>
        </w:rPr>
        <w:t xml:space="preserve">
      (продолжение таблицы) </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3286"/>
        <w:gridCol w:w="70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395"/>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Балансовые запасы, утвержденные ГКЗ или ТКЗ</w:t>
            </w:r>
          </w:p>
          <w:bookmarkEnd w:id="395"/>
        </w:tc>
        <w:tc>
          <w:tcPr>
            <w:tcW w:w="7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396"/>
          <w:p>
            <w:pPr>
              <w:spacing w:after="20"/>
              <w:ind w:left="20"/>
              <w:jc w:val="both"/>
            </w:pPr>
            <w:r>
              <w:rPr>
                <w:rFonts w:ascii="Times New Roman"/>
                <w:b w:val="false"/>
                <w:i w:val="false"/>
                <w:color w:val="000000"/>
                <w:sz w:val="20"/>
              </w:rPr>
              <w:t>
Обеспеченность предприятия в годах балансовыми запасами категории A+B+C</w:t>
            </w:r>
            <w:r>
              <w:rPr>
                <w:rFonts w:ascii="Times New Roman"/>
                <w:b w:val="false"/>
                <w:i w:val="false"/>
                <w:color w:val="000000"/>
                <w:vertAlign w:val="subscript"/>
              </w:rPr>
              <w:t>1</w:t>
            </w:r>
            <w:r>
              <w:rPr>
                <w:rFonts w:ascii="Times New Roman"/>
                <w:b w:val="false"/>
                <w:i w:val="false"/>
                <w:color w:val="000000"/>
                <w:sz w:val="20"/>
              </w:rPr>
              <w:t xml:space="preserve"> из расчета проектной мощности потерь при добыче и разубоживания: </w:t>
            </w:r>
            <w:r>
              <w:br/>
            </w:r>
            <w:r>
              <w:rPr>
                <w:rFonts w:ascii="Times New Roman"/>
                <w:b w:val="false"/>
                <w:i w:val="false"/>
                <w:color w:val="000000"/>
                <w:sz w:val="20"/>
              </w:rPr>
              <w:t>
</w:t>
            </w:r>
            <w:r>
              <w:rPr>
                <w:rFonts w:ascii="Times New Roman"/>
                <w:b w:val="false"/>
                <w:i w:val="false"/>
                <w:color w:val="000000"/>
                <w:sz w:val="20"/>
              </w:rPr>
              <w:t>а) всеми запасами;</w:t>
            </w:r>
            <w:r>
              <w:br/>
            </w:r>
            <w:r>
              <w:rPr>
                <w:rFonts w:ascii="Times New Roman"/>
                <w:b w:val="false"/>
                <w:i w:val="false"/>
                <w:color w:val="000000"/>
                <w:sz w:val="20"/>
              </w:rPr>
              <w:t>
б) в проектных контурах отработки</w:t>
            </w:r>
          </w:p>
          <w:bookmarkEnd w:id="396"/>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397"/>
          <w:p>
            <w:pPr>
              <w:spacing w:after="20"/>
              <w:ind w:left="20"/>
              <w:jc w:val="both"/>
            </w:pPr>
            <w:r>
              <w:rPr>
                <w:rFonts w:ascii="Times New Roman"/>
                <w:b w:val="false"/>
                <w:i w:val="false"/>
                <w:color w:val="000000"/>
                <w:sz w:val="20"/>
              </w:rPr>
              <w:t>
</w:t>
            </w:r>
            <w:r>
              <w:rPr>
                <w:rFonts w:ascii="Times New Roman"/>
                <w:b w:val="false"/>
                <w:i w:val="false"/>
                <w:color w:val="000000"/>
                <w:sz w:val="20"/>
              </w:rPr>
              <w:t>а) всего;</w:t>
            </w:r>
            <w:r>
              <w:br/>
            </w:r>
            <w:r>
              <w:rPr>
                <w:rFonts w:ascii="Times New Roman"/>
                <w:b w:val="false"/>
                <w:i w:val="false"/>
                <w:color w:val="000000"/>
                <w:sz w:val="20"/>
              </w:rPr>
              <w:t>
</w:t>
            </w:r>
            <w:r>
              <w:rPr>
                <w:rFonts w:ascii="Times New Roman"/>
                <w:b w:val="false"/>
                <w:i w:val="false"/>
                <w:color w:val="000000"/>
                <w:sz w:val="20"/>
              </w:rPr>
              <w:t>б) дата утверждения и № протокола;</w:t>
            </w:r>
            <w:r>
              <w:br/>
            </w:r>
            <w:r>
              <w:rPr>
                <w:rFonts w:ascii="Times New Roman"/>
                <w:b w:val="false"/>
                <w:i w:val="false"/>
                <w:color w:val="000000"/>
                <w:sz w:val="20"/>
              </w:rPr>
              <w:t>
в) группа сложности</w:t>
            </w:r>
          </w:p>
          <w:bookmarkEnd w:id="397"/>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398"/>
          <w:p>
            <w:pPr>
              <w:spacing w:after="20"/>
              <w:ind w:left="20"/>
              <w:jc w:val="both"/>
            </w:pPr>
            <w:r>
              <w:rPr>
                <w:rFonts w:ascii="Times New Roman"/>
                <w:b w:val="false"/>
                <w:i w:val="false"/>
                <w:color w:val="000000"/>
                <w:sz w:val="20"/>
              </w:rPr>
              <w:t>
1) проектные потери при добыче, %;</w:t>
            </w:r>
            <w:r>
              <w:br/>
            </w:r>
            <w:r>
              <w:rPr>
                <w:rFonts w:ascii="Times New Roman"/>
                <w:b w:val="false"/>
                <w:i w:val="false"/>
                <w:color w:val="000000"/>
                <w:sz w:val="20"/>
              </w:rPr>
              <w:t>
2) разубоживание, %.</w:t>
            </w:r>
          </w:p>
          <w:bookmarkEnd w:id="398"/>
        </w:tc>
        <w:tc>
          <w:tcPr>
            <w:tcW w:w="0" w:type="auto"/>
            <w:vMerge/>
            <w:tcBorders>
              <w:top w:val="nil"/>
              <w:left w:val="single" w:color="cfcfcf" w:sz="5"/>
              <w:bottom w:val="single" w:color="cfcfcf" w:sz="5"/>
              <w:right w:val="single" w:color="cfcfcf" w:sz="5"/>
            </w:tcBorders>
          </w:tcP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39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99"/>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998" w:id="400"/>
    <w:p>
      <w:pPr>
        <w:spacing w:after="0"/>
        <w:ind w:left="0"/>
        <w:jc w:val="both"/>
      </w:pPr>
      <w:r>
        <w:rPr>
          <w:rFonts w:ascii="Times New Roman"/>
          <w:b w:val="false"/>
          <w:i w:val="false"/>
          <w:color w:val="000000"/>
          <w:sz w:val="28"/>
        </w:rPr>
        <w:t>
      Руководитель 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Исполнитель ______________________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Телефон исполнителя ___________________________</w:t>
      </w:r>
      <w:r>
        <w:br/>
      </w:r>
      <w:r>
        <w:rPr>
          <w:rFonts w:ascii="Times New Roman"/>
          <w:b w:val="false"/>
          <w:i w:val="false"/>
          <w:color w:val="000000"/>
          <w:sz w:val="28"/>
        </w:rPr>
        <w:t xml:space="preserve">       Место печати (при его наличии)</w:t>
      </w:r>
    </w:p>
    <w:bookmarkEnd w:id="400"/>
    <w:bookmarkStart w:name="z999" w:id="401"/>
    <w:p>
      <w:pPr>
        <w:spacing w:after="0"/>
        <w:ind w:left="0"/>
        <w:jc w:val="both"/>
      </w:pPr>
      <w:r>
        <w:rPr>
          <w:rFonts w:ascii="Times New Roman"/>
          <w:b w:val="false"/>
          <w:i w:val="false"/>
          <w:color w:val="000000"/>
          <w:sz w:val="28"/>
        </w:rPr>
        <w:t>
      Примечание: форма отчетности о состоянии недр по твердым полезным ископаемым заполняется согласно пояснению, приведенному в приложении.</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"Отчетный баланс запасов"</w:t>
            </w:r>
          </w:p>
        </w:tc>
      </w:tr>
    </w:tbl>
    <w:bookmarkStart w:name="z1001" w:id="40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02"/>
    <w:bookmarkStart w:name="z1002" w:id="403"/>
    <w:p>
      <w:pPr>
        <w:spacing w:after="0"/>
        <w:ind w:left="0"/>
        <w:jc w:val="left"/>
      </w:pPr>
      <w:r>
        <w:rPr>
          <w:rFonts w:ascii="Times New Roman"/>
          <w:b/>
          <w:i w:val="false"/>
          <w:color w:val="000000"/>
        </w:rPr>
        <w:t xml:space="preserve"> "Отчетность о состоянии недр по твердым полезным ископаемым"</w:t>
      </w:r>
    </w:p>
    <w:bookmarkEnd w:id="403"/>
    <w:bookmarkStart w:name="z1003" w:id="404"/>
    <w:p>
      <w:pPr>
        <w:spacing w:after="0"/>
        <w:ind w:left="0"/>
        <w:jc w:val="both"/>
      </w:pPr>
      <w:r>
        <w:rPr>
          <w:rFonts w:ascii="Times New Roman"/>
          <w:b w:val="false"/>
          <w:i w:val="false"/>
          <w:color w:val="000000"/>
          <w:sz w:val="28"/>
        </w:rPr>
        <w:t>
      В графе А формы указывается порядковый номер месторождения.</w:t>
      </w:r>
    </w:p>
    <w:bookmarkEnd w:id="404"/>
    <w:bookmarkStart w:name="z1004" w:id="405"/>
    <w:p>
      <w:pPr>
        <w:spacing w:after="0"/>
        <w:ind w:left="0"/>
        <w:jc w:val="both"/>
      </w:pPr>
      <w:r>
        <w:rPr>
          <w:rFonts w:ascii="Times New Roman"/>
          <w:b w:val="false"/>
          <w:i w:val="false"/>
          <w:color w:val="000000"/>
          <w:sz w:val="28"/>
        </w:rPr>
        <w:t>
      В графе Б формы указываются область, предприятие, месторождение, участок, местоположение, № лицензии (контракта) и дата выдачи.</w:t>
      </w:r>
    </w:p>
    <w:bookmarkEnd w:id="405"/>
    <w:bookmarkStart w:name="z1005" w:id="406"/>
    <w:p>
      <w:pPr>
        <w:spacing w:after="0"/>
        <w:ind w:left="0"/>
        <w:jc w:val="both"/>
      </w:pPr>
      <w:r>
        <w:rPr>
          <w:rFonts w:ascii="Times New Roman"/>
          <w:b w:val="false"/>
          <w:i w:val="false"/>
          <w:color w:val="000000"/>
          <w:sz w:val="28"/>
        </w:rPr>
        <w:t>
      В графе 1 формы указываются а) степень освоения, год, б) годовая проектная мощность предприятия, в) глубина подсчета запасов, г) максимальная глубина разработки (фактическая), м, д) коэффициент вскрыши, м</w:t>
      </w:r>
      <w:r>
        <w:rPr>
          <w:rFonts w:ascii="Times New Roman"/>
          <w:b w:val="false"/>
          <w:i w:val="false"/>
          <w:color w:val="000000"/>
          <w:vertAlign w:val="superscript"/>
        </w:rPr>
        <w:t>3</w:t>
      </w:r>
      <w:r>
        <w:rPr>
          <w:rFonts w:ascii="Times New Roman"/>
          <w:b w:val="false"/>
          <w:i w:val="false"/>
          <w:color w:val="000000"/>
          <w:sz w:val="28"/>
        </w:rPr>
        <w:t>/т или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w:t>
      </w:r>
    </w:p>
    <w:bookmarkEnd w:id="406"/>
    <w:bookmarkStart w:name="z1006" w:id="407"/>
    <w:p>
      <w:pPr>
        <w:spacing w:after="0"/>
        <w:ind w:left="0"/>
        <w:jc w:val="both"/>
      </w:pPr>
      <w:r>
        <w:rPr>
          <w:rFonts w:ascii="Times New Roman"/>
          <w:b w:val="false"/>
          <w:i w:val="false"/>
          <w:color w:val="000000"/>
          <w:sz w:val="28"/>
        </w:rPr>
        <w:t>
      В графе 2 формы указываются а) тип полезного ископаемого, сорт, марка, технологическая группа, б) среднее содержание полезных компонентов и вредных примесей (выход полезного ископаемого).</w:t>
      </w:r>
    </w:p>
    <w:bookmarkEnd w:id="407"/>
    <w:bookmarkStart w:name="z1007" w:id="408"/>
    <w:p>
      <w:pPr>
        <w:spacing w:after="0"/>
        <w:ind w:left="0"/>
        <w:jc w:val="both"/>
      </w:pPr>
      <w:r>
        <w:rPr>
          <w:rFonts w:ascii="Times New Roman"/>
          <w:b w:val="false"/>
          <w:i w:val="false"/>
          <w:color w:val="000000"/>
          <w:sz w:val="28"/>
        </w:rPr>
        <w:t>
      В графе 3 формы указываются категории запасов А, В, А+В, А+В+С</w:t>
      </w:r>
      <w:r>
        <w:rPr>
          <w:rFonts w:ascii="Times New Roman"/>
          <w:b w:val="false"/>
          <w:i w:val="false"/>
          <w:color w:val="000000"/>
          <w:vertAlign w:val="subscript"/>
        </w:rPr>
        <w:t>1</w:t>
      </w: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забалансовые.</w:t>
      </w:r>
    </w:p>
    <w:bookmarkEnd w:id="408"/>
    <w:bookmarkStart w:name="z1008" w:id="409"/>
    <w:p>
      <w:pPr>
        <w:spacing w:after="0"/>
        <w:ind w:left="0"/>
        <w:jc w:val="both"/>
      </w:pPr>
      <w:r>
        <w:rPr>
          <w:rFonts w:ascii="Times New Roman"/>
          <w:b w:val="false"/>
          <w:i w:val="false"/>
          <w:color w:val="000000"/>
          <w:sz w:val="28"/>
        </w:rPr>
        <w:t>
      В графе 4 формы указываются: Запасы на 01.01._____ год: балансовые.</w:t>
      </w:r>
    </w:p>
    <w:bookmarkEnd w:id="409"/>
    <w:bookmarkStart w:name="z1009" w:id="410"/>
    <w:p>
      <w:pPr>
        <w:spacing w:after="0"/>
        <w:ind w:left="0"/>
        <w:jc w:val="both"/>
      </w:pPr>
      <w:r>
        <w:rPr>
          <w:rFonts w:ascii="Times New Roman"/>
          <w:b w:val="false"/>
          <w:i w:val="false"/>
          <w:color w:val="000000"/>
          <w:sz w:val="28"/>
        </w:rPr>
        <w:t>
      В графе 5 формы указываются: Запасы на 01.01._____ год: забалансовые.</w:t>
      </w:r>
    </w:p>
    <w:bookmarkEnd w:id="410"/>
    <w:bookmarkStart w:name="z1010" w:id="411"/>
    <w:p>
      <w:pPr>
        <w:spacing w:after="0"/>
        <w:ind w:left="0"/>
        <w:jc w:val="both"/>
      </w:pPr>
      <w:r>
        <w:rPr>
          <w:rFonts w:ascii="Times New Roman"/>
          <w:b w:val="false"/>
          <w:i w:val="false"/>
          <w:color w:val="000000"/>
          <w:sz w:val="28"/>
        </w:rPr>
        <w:t xml:space="preserve">
      В графе 6 формы указываются: изменения балансовых запасов за ________ год в результате добычи. </w:t>
      </w:r>
    </w:p>
    <w:bookmarkEnd w:id="411"/>
    <w:bookmarkStart w:name="z1011" w:id="412"/>
    <w:p>
      <w:pPr>
        <w:spacing w:after="0"/>
        <w:ind w:left="0"/>
        <w:jc w:val="both"/>
      </w:pPr>
      <w:r>
        <w:rPr>
          <w:rFonts w:ascii="Times New Roman"/>
          <w:b w:val="false"/>
          <w:i w:val="false"/>
          <w:color w:val="000000"/>
          <w:sz w:val="28"/>
        </w:rPr>
        <w:t>
      В графе 7 формы указываются: изменения балансовых запасов за ________ год в результате потерь при добыче.</w:t>
      </w:r>
    </w:p>
    <w:bookmarkEnd w:id="412"/>
    <w:bookmarkStart w:name="z1012" w:id="413"/>
    <w:p>
      <w:pPr>
        <w:spacing w:after="0"/>
        <w:ind w:left="0"/>
        <w:jc w:val="both"/>
      </w:pPr>
      <w:r>
        <w:rPr>
          <w:rFonts w:ascii="Times New Roman"/>
          <w:b w:val="false"/>
          <w:i w:val="false"/>
          <w:color w:val="000000"/>
          <w:sz w:val="28"/>
        </w:rPr>
        <w:t>
      В графе 8 формы указываются: изменения балансовых запасов за ________ год в результате потерь при добыче разведки.</w:t>
      </w:r>
    </w:p>
    <w:bookmarkEnd w:id="413"/>
    <w:bookmarkStart w:name="z1013" w:id="414"/>
    <w:p>
      <w:pPr>
        <w:spacing w:after="0"/>
        <w:ind w:left="0"/>
        <w:jc w:val="both"/>
      </w:pPr>
      <w:r>
        <w:rPr>
          <w:rFonts w:ascii="Times New Roman"/>
          <w:b w:val="false"/>
          <w:i w:val="false"/>
          <w:color w:val="000000"/>
          <w:sz w:val="28"/>
        </w:rPr>
        <w:t>
      В графе 9 формы указываются: изменения балансовых запасов за ________ год в результате переоценки.</w:t>
      </w:r>
    </w:p>
    <w:bookmarkEnd w:id="414"/>
    <w:bookmarkStart w:name="z1014" w:id="415"/>
    <w:p>
      <w:pPr>
        <w:spacing w:after="0"/>
        <w:ind w:left="0"/>
        <w:jc w:val="both"/>
      </w:pPr>
      <w:r>
        <w:rPr>
          <w:rFonts w:ascii="Times New Roman"/>
          <w:b w:val="false"/>
          <w:i w:val="false"/>
          <w:color w:val="000000"/>
          <w:sz w:val="28"/>
        </w:rPr>
        <w:t>
      В графе 10 формы указываются: изменения балансовых запасов за ________ год в результате списания неподтвердившихся запасов.</w:t>
      </w:r>
    </w:p>
    <w:bookmarkEnd w:id="415"/>
    <w:bookmarkStart w:name="z1015" w:id="416"/>
    <w:p>
      <w:pPr>
        <w:spacing w:after="0"/>
        <w:ind w:left="0"/>
        <w:jc w:val="both"/>
      </w:pPr>
      <w:r>
        <w:rPr>
          <w:rFonts w:ascii="Times New Roman"/>
          <w:b w:val="false"/>
          <w:i w:val="false"/>
          <w:color w:val="000000"/>
          <w:sz w:val="28"/>
        </w:rPr>
        <w:t>
      В графе 11 формы указываются: изменения балансовых запасов за ________ год в результате изменения технических границ и др. причины.</w:t>
      </w:r>
    </w:p>
    <w:bookmarkEnd w:id="416"/>
    <w:bookmarkStart w:name="z1016" w:id="417"/>
    <w:p>
      <w:pPr>
        <w:spacing w:after="0"/>
        <w:ind w:left="0"/>
        <w:jc w:val="both"/>
      </w:pPr>
      <w:r>
        <w:rPr>
          <w:rFonts w:ascii="Times New Roman"/>
          <w:b w:val="false"/>
          <w:i w:val="false"/>
          <w:color w:val="000000"/>
          <w:sz w:val="28"/>
        </w:rPr>
        <w:t>
      В графе 12 формы указывается: состояние запасов на 01.01. ______ год: балансовые запасы.</w:t>
      </w:r>
    </w:p>
    <w:bookmarkEnd w:id="417"/>
    <w:bookmarkStart w:name="z1017" w:id="418"/>
    <w:p>
      <w:pPr>
        <w:spacing w:after="0"/>
        <w:ind w:left="0"/>
        <w:jc w:val="both"/>
      </w:pPr>
      <w:r>
        <w:rPr>
          <w:rFonts w:ascii="Times New Roman"/>
          <w:b w:val="false"/>
          <w:i w:val="false"/>
          <w:color w:val="000000"/>
          <w:sz w:val="28"/>
        </w:rPr>
        <w:t>
      В графе 13 формы указывается: состояние запасов на 01.01. ______ год: забалансовые запасы.</w:t>
      </w:r>
    </w:p>
    <w:bookmarkEnd w:id="418"/>
    <w:bookmarkStart w:name="z1018" w:id="419"/>
    <w:p>
      <w:pPr>
        <w:spacing w:after="0"/>
        <w:ind w:left="0"/>
        <w:jc w:val="both"/>
      </w:pPr>
      <w:r>
        <w:rPr>
          <w:rFonts w:ascii="Times New Roman"/>
          <w:b w:val="false"/>
          <w:i w:val="false"/>
          <w:color w:val="000000"/>
          <w:sz w:val="28"/>
        </w:rPr>
        <w:t>
      В графе 14 формы указываются: балансовые запасы, утвержденные ГКЗ или ТКЗ: а) всего; б) дата утверждения и № протокола; в) группа сложности.</w:t>
      </w:r>
    </w:p>
    <w:bookmarkEnd w:id="419"/>
    <w:bookmarkStart w:name="z1019" w:id="420"/>
    <w:p>
      <w:pPr>
        <w:spacing w:after="0"/>
        <w:ind w:left="0"/>
        <w:jc w:val="both"/>
      </w:pPr>
      <w:r>
        <w:rPr>
          <w:rFonts w:ascii="Times New Roman"/>
          <w:b w:val="false"/>
          <w:i w:val="false"/>
          <w:color w:val="000000"/>
          <w:sz w:val="28"/>
        </w:rPr>
        <w:t>
      В графе 15 формы указываются: балансовые запасы, утвержденные ГКЗ или ТКЗ: 1) Проектные потери при добычи, %; 2) разубоживание.</w:t>
      </w:r>
    </w:p>
    <w:bookmarkEnd w:id="420"/>
    <w:bookmarkStart w:name="z1020" w:id="421"/>
    <w:p>
      <w:pPr>
        <w:spacing w:after="0"/>
        <w:ind w:left="0"/>
        <w:jc w:val="both"/>
      </w:pPr>
      <w:r>
        <w:rPr>
          <w:rFonts w:ascii="Times New Roman"/>
          <w:b w:val="false"/>
          <w:i w:val="false"/>
          <w:color w:val="000000"/>
          <w:sz w:val="28"/>
        </w:rPr>
        <w:t>
      В графе 16 формы указывается: обеспеченность предприятия в годах балансовыми запасами категории А+В+С</w:t>
      </w:r>
      <w:r>
        <w:rPr>
          <w:rFonts w:ascii="Times New Roman"/>
          <w:b w:val="false"/>
          <w:i w:val="false"/>
          <w:color w:val="000000"/>
          <w:vertAlign w:val="subscript"/>
        </w:rPr>
        <w:t>1</w:t>
      </w:r>
      <w:r>
        <w:rPr>
          <w:rFonts w:ascii="Times New Roman"/>
          <w:b w:val="false"/>
          <w:i w:val="false"/>
          <w:color w:val="000000"/>
          <w:sz w:val="28"/>
        </w:rPr>
        <w:t xml:space="preserve"> из расчета проектной мощности потерь при добыче и разубоживания: а) всеми запасами; б) в проектных контурах отработки.</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27 февраля 2015 года № 254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i w:val="false"/>
          <w:color w:val="000000"/>
        </w:rPr>
        <w:t xml:space="preserve"> Отчетность по мониторингу</w:t>
      </w:r>
    </w:p>
    <w:p>
      <w:pPr>
        <w:spacing w:after="0"/>
        <w:ind w:left="0"/>
        <w:jc w:val="both"/>
      </w:pPr>
      <w:r>
        <w:rPr>
          <w:rFonts w:ascii="Times New Roman"/>
          <w:b w:val="false"/>
          <w:i w:val="false"/>
          <w:color w:val="ff0000"/>
          <w:sz w:val="28"/>
        </w:rPr>
        <w:t xml:space="preserve">
      Сноска. Приложение 2 в редакции приказа Министра по инвестициям и развитию РК от 22.11.2017 </w:t>
      </w:r>
      <w:r>
        <w:rPr>
          <w:rFonts w:ascii="Times New Roman"/>
          <w:b w:val="false"/>
          <w:i w:val="false"/>
          <w:color w:val="ff0000"/>
          <w:sz w:val="28"/>
        </w:rPr>
        <w:t>№ 810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21" w:id="422"/>
    <w:p>
      <w:pPr>
        <w:spacing w:after="0"/>
        <w:ind w:left="0"/>
        <w:jc w:val="both"/>
      </w:pPr>
      <w:r>
        <w:rPr>
          <w:rFonts w:ascii="Times New Roman"/>
          <w:b w:val="false"/>
          <w:i w:val="false"/>
          <w:color w:val="000000"/>
          <w:sz w:val="28"/>
        </w:rPr>
        <w:t>
      1. Отчетность по мониторингу по недрам месторождений углеводородов.</w:t>
      </w:r>
    </w:p>
    <w:bookmarkEnd w:id="422"/>
    <w:bookmarkStart w:name="z1022" w:id="423"/>
    <w:p>
      <w:pPr>
        <w:spacing w:after="0"/>
        <w:ind w:left="0"/>
        <w:jc w:val="both"/>
      </w:pPr>
      <w:r>
        <w:rPr>
          <w:rFonts w:ascii="Times New Roman"/>
          <w:b w:val="false"/>
          <w:i w:val="false"/>
          <w:color w:val="000000"/>
          <w:sz w:val="28"/>
        </w:rPr>
        <w:t>
      2. Отчетность по мониторингу по недрам твердых полезных ископаемых.</w:t>
      </w:r>
    </w:p>
    <w:bookmarkEnd w:id="423"/>
    <w:bookmarkStart w:name="z1023" w:id="424"/>
    <w:p>
      <w:pPr>
        <w:spacing w:after="0"/>
        <w:ind w:left="0"/>
        <w:jc w:val="both"/>
      </w:pPr>
      <w:r>
        <w:rPr>
          <w:rFonts w:ascii="Times New Roman"/>
          <w:b w:val="false"/>
          <w:i w:val="false"/>
          <w:color w:val="000000"/>
          <w:sz w:val="28"/>
        </w:rPr>
        <w:t>
      3. Отчетность по мониторингу по недрам подземных вод.</w:t>
      </w:r>
    </w:p>
    <w:bookmarkEnd w:id="424"/>
    <w:bookmarkStart w:name="z1024" w:id="425"/>
    <w:p>
      <w:pPr>
        <w:spacing w:after="0"/>
        <w:ind w:left="0"/>
        <w:jc w:val="left"/>
      </w:pPr>
      <w:r>
        <w:rPr>
          <w:rFonts w:ascii="Times New Roman"/>
          <w:b/>
          <w:i w:val="false"/>
          <w:color w:val="000000"/>
        </w:rPr>
        <w:t xml:space="preserve"> Отчетность по мониторингу по недрам месторождений углеводородов</w:t>
      </w:r>
    </w:p>
    <w:bookmarkEnd w:id="425"/>
    <w:bookmarkStart w:name="z1025" w:id="426"/>
    <w:p>
      <w:pPr>
        <w:spacing w:after="0"/>
        <w:ind w:left="0"/>
        <w:jc w:val="left"/>
      </w:pPr>
      <w:r>
        <w:rPr>
          <w:rFonts w:ascii="Times New Roman"/>
          <w:b/>
          <w:i w:val="false"/>
          <w:color w:val="000000"/>
        </w:rPr>
        <w:t xml:space="preserve"> Отчетный период 20___ год</w:t>
      </w:r>
    </w:p>
    <w:bookmarkEnd w:id="426"/>
    <w:bookmarkStart w:name="z1026" w:id="427"/>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форма 1-МН.</w:t>
      </w:r>
    </w:p>
    <w:bookmarkEnd w:id="427"/>
    <w:bookmarkStart w:name="z1027" w:id="428"/>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ежегодно.</w:t>
      </w:r>
    </w:p>
    <w:bookmarkEnd w:id="428"/>
    <w:bookmarkStart w:name="z1028" w:id="429"/>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xml:space="preserve"> недропользователи.</w:t>
      </w:r>
    </w:p>
    <w:bookmarkEnd w:id="429"/>
    <w:bookmarkStart w:name="z1029" w:id="430"/>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xml:space="preserve"> в территориальные подразделения уполномоченного органа по изучению и использованию недр, уполномоченный орган по изучению и использованию недр.</w:t>
      </w:r>
    </w:p>
    <w:bookmarkEnd w:id="430"/>
    <w:bookmarkStart w:name="z1030" w:id="431"/>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ежегодно до 15 февраля года, следующего за отчетным годом.</w:t>
      </w:r>
    </w:p>
    <w:bookmarkEnd w:id="431"/>
    <w:bookmarkStart w:name="z1031" w:id="432"/>
    <w:p>
      <w:pPr>
        <w:spacing w:after="0"/>
        <w:ind w:left="0"/>
        <w:jc w:val="left"/>
      </w:pPr>
      <w:r>
        <w:rPr>
          <w:rFonts w:ascii="Times New Roman"/>
          <w:b/>
          <w:i w:val="false"/>
          <w:color w:val="000000"/>
        </w:rPr>
        <w:t xml:space="preserve"> Отчетность по мониторингу по недрам месторождений углеводородов за 20___ год</w:t>
      </w:r>
    </w:p>
    <w:bookmarkEnd w:id="432"/>
    <w:bookmarkStart w:name="z1032" w:id="433"/>
    <w:p>
      <w:pPr>
        <w:spacing w:after="0"/>
        <w:ind w:left="0"/>
        <w:jc w:val="both"/>
      </w:pPr>
      <w:r>
        <w:rPr>
          <w:rFonts w:ascii="Times New Roman"/>
          <w:b w:val="false"/>
          <w:i w:val="false"/>
          <w:color w:val="000000"/>
          <w:sz w:val="28"/>
        </w:rPr>
        <w:t>
      Таблица 1. Общие сведения</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3252"/>
        <w:gridCol w:w="3959"/>
        <w:gridCol w:w="2545"/>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434"/>
          <w:p>
            <w:pPr>
              <w:spacing w:after="20"/>
              <w:ind w:left="20"/>
              <w:jc w:val="both"/>
            </w:pPr>
            <w:r>
              <w:rPr>
                <w:rFonts w:ascii="Times New Roman"/>
                <w:b w:val="false"/>
                <w:i w:val="false"/>
                <w:color w:val="000000"/>
                <w:sz w:val="20"/>
              </w:rPr>
              <w:t>
</w:t>
            </w:r>
            <w:r>
              <w:rPr>
                <w:rFonts w:ascii="Times New Roman"/>
                <w:b w:val="false"/>
                <w:i w:val="false"/>
                <w:color w:val="000000"/>
                <w:sz w:val="20"/>
              </w:rPr>
              <w:t>Недропользователь</w:t>
            </w:r>
          </w:p>
          <w:bookmarkEnd w:id="434"/>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Контракта или лицензии</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полезного ископаемого, компоненты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4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5"/>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043" w:id="436"/>
    <w:p>
      <w:pPr>
        <w:spacing w:after="0"/>
        <w:ind w:left="0"/>
        <w:jc w:val="both"/>
      </w:pPr>
      <w:r>
        <w:rPr>
          <w:rFonts w:ascii="Times New Roman"/>
          <w:b w:val="false"/>
          <w:i w:val="false"/>
          <w:color w:val="000000"/>
          <w:sz w:val="28"/>
        </w:rPr>
        <w:t>
      (продолжение таблицы)</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0"/>
        <w:gridCol w:w="2200"/>
        <w:gridCol w:w="3471"/>
        <w:gridCol w:w="2679"/>
      </w:tblGrid>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437"/>
          <w:p>
            <w:pPr>
              <w:spacing w:after="20"/>
              <w:ind w:left="20"/>
              <w:jc w:val="both"/>
            </w:pPr>
            <w:r>
              <w:rPr>
                <w:rFonts w:ascii="Times New Roman"/>
                <w:b w:val="false"/>
                <w:i w:val="false"/>
                <w:color w:val="000000"/>
                <w:sz w:val="20"/>
              </w:rPr>
              <w:t>
</w:t>
            </w:r>
            <w:r>
              <w:rPr>
                <w:rFonts w:ascii="Times New Roman"/>
                <w:b w:val="false"/>
                <w:i w:val="false"/>
                <w:color w:val="000000"/>
                <w:sz w:val="20"/>
              </w:rPr>
              <w:t>Место нахождение (область, район)</w:t>
            </w:r>
          </w:p>
          <w:bookmarkEnd w:id="437"/>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Нефтегазоносная провинция, область</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геологического (горного) отвода</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начала разработки, масштаб</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43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38"/>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054" w:id="439"/>
    <w:p>
      <w:pPr>
        <w:spacing w:after="0"/>
        <w:ind w:left="0"/>
        <w:jc w:val="both"/>
      </w:pPr>
      <w:r>
        <w:rPr>
          <w:rFonts w:ascii="Times New Roman"/>
          <w:b w:val="false"/>
          <w:i w:val="false"/>
          <w:color w:val="000000"/>
          <w:sz w:val="28"/>
        </w:rPr>
        <w:t>
      (продолжение таблицы)</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8"/>
        <w:gridCol w:w="2788"/>
        <w:gridCol w:w="2782"/>
        <w:gridCol w:w="2782"/>
      </w:tblGrid>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440"/>
          <w:p>
            <w:pPr>
              <w:spacing w:after="20"/>
              <w:ind w:left="20"/>
              <w:jc w:val="both"/>
            </w:pPr>
            <w:r>
              <w:rPr>
                <w:rFonts w:ascii="Times New Roman"/>
                <w:b w:val="false"/>
                <w:i w:val="false"/>
                <w:color w:val="000000"/>
                <w:sz w:val="20"/>
              </w:rPr>
              <w:t>
</w:t>
            </w:r>
            <w:r>
              <w:rPr>
                <w:rFonts w:ascii="Times New Roman"/>
                <w:b w:val="false"/>
                <w:i w:val="false"/>
                <w:color w:val="000000"/>
                <w:sz w:val="20"/>
              </w:rPr>
              <w:t>Степень освоенности, %</w:t>
            </w:r>
          </w:p>
          <w:bookmarkEnd w:id="440"/>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залегания резервуара, м</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отработки месторождения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скважин, скважины</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44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41"/>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065" w:id="442"/>
    <w:p>
      <w:pPr>
        <w:spacing w:after="0"/>
        <w:ind w:left="0"/>
        <w:jc w:val="both"/>
      </w:pPr>
      <w:r>
        <w:rPr>
          <w:rFonts w:ascii="Times New Roman"/>
          <w:b w:val="false"/>
          <w:i w:val="false"/>
          <w:color w:val="000000"/>
          <w:sz w:val="28"/>
        </w:rPr>
        <w:t>
      таблица 2. Сведения о Программе мониторинга недр</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2050"/>
        <w:gridCol w:w="1317"/>
        <w:gridCol w:w="3881"/>
        <w:gridCol w:w="2050"/>
        <w:gridCol w:w="1685"/>
      </w:tblGrid>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443"/>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программы</w:t>
            </w:r>
          </w:p>
          <w:bookmarkEnd w:id="4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разработки и утверждения Программы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разработчик Программы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мониторинга, проводимого в соответствии с Программой*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Программы, лет</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реализации Программы</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4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080" w:id="445"/>
    <w:p>
      <w:pPr>
        <w:spacing w:after="0"/>
        <w:ind w:left="0"/>
        <w:jc w:val="both"/>
      </w:pPr>
      <w:r>
        <w:rPr>
          <w:rFonts w:ascii="Times New Roman"/>
          <w:b w:val="false"/>
          <w:i w:val="false"/>
          <w:color w:val="000000"/>
          <w:sz w:val="28"/>
        </w:rPr>
        <w:t>
      Виды мониторинга недр на месторождениях углеводородов:</w:t>
      </w:r>
    </w:p>
    <w:bookmarkEnd w:id="445"/>
    <w:bookmarkStart w:name="z1081" w:id="446"/>
    <w:p>
      <w:pPr>
        <w:spacing w:after="0"/>
        <w:ind w:left="0"/>
        <w:jc w:val="both"/>
      </w:pPr>
      <w:r>
        <w:rPr>
          <w:rFonts w:ascii="Times New Roman"/>
          <w:b w:val="false"/>
          <w:i w:val="false"/>
          <w:color w:val="000000"/>
          <w:sz w:val="28"/>
        </w:rPr>
        <w:t>
      Геодинамический мониторинг (таблицы 3; 3.1; 3.2; 3.3; 3.4);</w:t>
      </w:r>
    </w:p>
    <w:bookmarkEnd w:id="446"/>
    <w:bookmarkStart w:name="z1082" w:id="447"/>
    <w:p>
      <w:pPr>
        <w:spacing w:after="0"/>
        <w:ind w:left="0"/>
        <w:jc w:val="both"/>
      </w:pPr>
      <w:r>
        <w:rPr>
          <w:rFonts w:ascii="Times New Roman"/>
          <w:b w:val="false"/>
          <w:i w:val="false"/>
          <w:color w:val="000000"/>
          <w:sz w:val="28"/>
        </w:rPr>
        <w:t>
      Промыслово-геофизический и гидродинамический мониторинг (таблица 4; 4.1; 4.2);</w:t>
      </w:r>
    </w:p>
    <w:bookmarkEnd w:id="447"/>
    <w:bookmarkStart w:name="z1083" w:id="448"/>
    <w:p>
      <w:pPr>
        <w:spacing w:after="0"/>
        <w:ind w:left="0"/>
        <w:jc w:val="both"/>
      </w:pPr>
      <w:r>
        <w:rPr>
          <w:rFonts w:ascii="Times New Roman"/>
          <w:b w:val="false"/>
          <w:i w:val="false"/>
          <w:color w:val="000000"/>
          <w:sz w:val="28"/>
        </w:rPr>
        <w:t>
      Геохимический мониторинг (таблица 5; 5.1).</w:t>
      </w:r>
    </w:p>
    <w:bookmarkEnd w:id="448"/>
    <w:bookmarkStart w:name="z1084" w:id="449"/>
    <w:p>
      <w:pPr>
        <w:spacing w:after="0"/>
        <w:ind w:left="0"/>
        <w:jc w:val="both"/>
      </w:pPr>
      <w:r>
        <w:rPr>
          <w:rFonts w:ascii="Times New Roman"/>
          <w:b w:val="false"/>
          <w:i w:val="false"/>
          <w:color w:val="000000"/>
          <w:sz w:val="28"/>
        </w:rPr>
        <w:t>
      таблица 3. Геодинамический мониторинг условия организации и проведения мониторинга</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242"/>
        <w:gridCol w:w="3423"/>
        <w:gridCol w:w="2665"/>
        <w:gridCol w:w="1242"/>
        <w:gridCol w:w="1243"/>
        <w:gridCol w:w="1243"/>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45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50"/>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наблюдений</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измерений</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Наблюдательная сеть</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Применяемая аппаратура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измерений</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исполнитель работ</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4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1"/>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452"/>
          <w:p>
            <w:pPr>
              <w:spacing w:after="20"/>
              <w:ind w:left="20"/>
              <w:jc w:val="both"/>
            </w:pPr>
            <w:r>
              <w:rPr>
                <w:rFonts w:ascii="Times New Roman"/>
                <w:b w:val="false"/>
                <w:i w:val="false"/>
                <w:color w:val="000000"/>
                <w:sz w:val="20"/>
              </w:rPr>
              <w:t>
№ и длина профиля, км;</w:t>
            </w:r>
            <w:r>
              <w:br/>
            </w:r>
            <w:r>
              <w:rPr>
                <w:rFonts w:ascii="Times New Roman"/>
                <w:b w:val="false"/>
                <w:i w:val="false"/>
                <w:color w:val="000000"/>
                <w:sz w:val="20"/>
              </w:rPr>
              <w:t>
количество пунктов, пункт</w:t>
            </w:r>
          </w:p>
          <w:bookmarkEnd w:id="452"/>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мм/км</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измерения</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пункт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Гравиметрические измерения</w:t>
            </w: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микрогалл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сейсмологические</w:t>
            </w: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4" w:id="453"/>
    <w:p>
      <w:pPr>
        <w:spacing w:after="0"/>
        <w:ind w:left="0"/>
        <w:jc w:val="both"/>
      </w:pPr>
      <w:r>
        <w:rPr>
          <w:rFonts w:ascii="Times New Roman"/>
          <w:b w:val="false"/>
          <w:i w:val="false"/>
          <w:color w:val="000000"/>
          <w:sz w:val="28"/>
        </w:rPr>
        <w:t>
      таблица 3.1. Результаты наблюдений нивелирование</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1125"/>
        <w:gridCol w:w="1125"/>
        <w:gridCol w:w="3301"/>
        <w:gridCol w:w="3209"/>
        <w:gridCol w:w="2415"/>
      </w:tblGrid>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454"/>
          <w:p>
            <w:pPr>
              <w:spacing w:after="20"/>
              <w:ind w:left="20"/>
              <w:jc w:val="both"/>
            </w:pPr>
            <w:r>
              <w:rPr>
                <w:rFonts w:ascii="Times New Roman"/>
                <w:b w:val="false"/>
                <w:i w:val="false"/>
                <w:color w:val="000000"/>
                <w:sz w:val="20"/>
              </w:rPr>
              <w:t>
</w:t>
            </w:r>
            <w:r>
              <w:rPr>
                <w:rFonts w:ascii="Times New Roman"/>
                <w:b w:val="false"/>
                <w:i w:val="false"/>
                <w:color w:val="000000"/>
                <w:sz w:val="20"/>
              </w:rPr>
              <w:t>Год работ</w:t>
            </w:r>
          </w:p>
          <w:bookmarkEnd w:id="454"/>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профиля</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WGS-84</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 движения земной коры, мм/год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широта</w:t>
            </w:r>
          </w:p>
          <w:p>
            <w:pPr>
              <w:spacing w:after="20"/>
              <w:ind w:left="2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10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восточная долгота </w:t>
            </w: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4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5"/>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155" w:id="456"/>
    <w:p>
      <w:pPr>
        <w:spacing w:after="0"/>
        <w:ind w:left="0"/>
        <w:jc w:val="both"/>
      </w:pPr>
      <w:r>
        <w:rPr>
          <w:rFonts w:ascii="Times New Roman"/>
          <w:b w:val="false"/>
          <w:i w:val="false"/>
          <w:color w:val="000000"/>
          <w:sz w:val="28"/>
        </w:rPr>
        <w:t>
      таблица 3.2. Результаты наблюдений GPS измерения</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1580"/>
        <w:gridCol w:w="4635"/>
        <w:gridCol w:w="4505"/>
      </w:tblGrid>
      <w:tr>
        <w:trPr>
          <w:trHeight w:val="30" w:hRule="atLeast"/>
        </w:trPr>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457"/>
          <w:p>
            <w:pPr>
              <w:spacing w:after="20"/>
              <w:ind w:left="20"/>
              <w:jc w:val="both"/>
            </w:pPr>
            <w:r>
              <w:rPr>
                <w:rFonts w:ascii="Times New Roman"/>
                <w:b w:val="false"/>
                <w:i w:val="false"/>
                <w:color w:val="000000"/>
                <w:sz w:val="20"/>
              </w:rPr>
              <w:t>
</w:t>
            </w:r>
            <w:r>
              <w:rPr>
                <w:rFonts w:ascii="Times New Roman"/>
                <w:b w:val="false"/>
                <w:i w:val="false"/>
                <w:color w:val="000000"/>
                <w:sz w:val="20"/>
              </w:rPr>
              <w:t>Год работ</w:t>
            </w:r>
          </w:p>
          <w:bookmarkEnd w:id="457"/>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пункта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WGS-84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северная широта </w:t>
            </w:r>
          </w:p>
          <w:p>
            <w:pPr>
              <w:spacing w:after="20"/>
              <w:ind w:left="2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1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восточная долгота </w:t>
            </w: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4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8"/>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170" w:id="459"/>
    <w:p>
      <w:pPr>
        <w:spacing w:after="0"/>
        <w:ind w:left="0"/>
        <w:jc w:val="both"/>
      </w:pPr>
      <w:r>
        <w:rPr>
          <w:rFonts w:ascii="Times New Roman"/>
          <w:b w:val="false"/>
          <w:i w:val="false"/>
          <w:color w:val="000000"/>
          <w:sz w:val="28"/>
        </w:rPr>
        <w:t>
      (продолжение таблицы)</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1"/>
        <w:gridCol w:w="4121"/>
        <w:gridCol w:w="4058"/>
      </w:tblGrid>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460"/>
          <w:p>
            <w:pPr>
              <w:spacing w:after="20"/>
              <w:ind w:left="20"/>
              <w:jc w:val="both"/>
            </w:pPr>
            <w:r>
              <w:rPr>
                <w:rFonts w:ascii="Times New Roman"/>
                <w:b w:val="false"/>
                <w:i w:val="false"/>
                <w:color w:val="000000"/>
                <w:sz w:val="20"/>
              </w:rPr>
              <w:t>
</w:t>
            </w:r>
            <w:r>
              <w:rPr>
                <w:rFonts w:ascii="Times New Roman"/>
                <w:b w:val="false"/>
                <w:i w:val="false"/>
                <w:color w:val="000000"/>
                <w:sz w:val="20"/>
              </w:rPr>
              <w:t>Вертикальные движения земной коры, мм/год</w:t>
            </w:r>
          </w:p>
          <w:bookmarkEnd w:id="460"/>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Горизонтальные движения земной коры, мм/год</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 горизонтальных движений земной коры, градусы</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46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61"/>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179" w:id="462"/>
    <w:p>
      <w:pPr>
        <w:spacing w:after="0"/>
        <w:ind w:left="0"/>
        <w:jc w:val="both"/>
      </w:pPr>
      <w:r>
        <w:rPr>
          <w:rFonts w:ascii="Times New Roman"/>
          <w:b w:val="false"/>
          <w:i w:val="false"/>
          <w:color w:val="000000"/>
          <w:sz w:val="28"/>
        </w:rPr>
        <w:t>
      таблица 3.3. Результаты наблюдений гравиметрические измерения</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1238"/>
        <w:gridCol w:w="3634"/>
        <w:gridCol w:w="3532"/>
        <w:gridCol w:w="2658"/>
      </w:tblGrid>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463"/>
          <w:p>
            <w:pPr>
              <w:spacing w:after="20"/>
              <w:ind w:left="20"/>
              <w:jc w:val="both"/>
            </w:pPr>
            <w:r>
              <w:rPr>
                <w:rFonts w:ascii="Times New Roman"/>
                <w:b w:val="false"/>
                <w:i w:val="false"/>
                <w:color w:val="000000"/>
                <w:sz w:val="20"/>
              </w:rPr>
              <w:t>
</w:t>
            </w:r>
            <w:r>
              <w:rPr>
                <w:rFonts w:ascii="Times New Roman"/>
                <w:b w:val="false"/>
                <w:i w:val="false"/>
                <w:color w:val="000000"/>
                <w:sz w:val="20"/>
              </w:rPr>
              <w:t>Год работ</w:t>
            </w:r>
          </w:p>
          <w:bookmarkEnd w:id="463"/>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пункта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WGS-84</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значений силы тяжести, мкГал/год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северная широта </w:t>
            </w:r>
          </w:p>
          <w:p>
            <w:pPr>
              <w:spacing w:after="20"/>
              <w:ind w:left="2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восточная долгота </w:t>
            </w: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4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4"/>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97" w:id="465"/>
    <w:p>
      <w:pPr>
        <w:spacing w:after="0"/>
        <w:ind w:left="0"/>
        <w:jc w:val="both"/>
      </w:pPr>
      <w:r>
        <w:rPr>
          <w:rFonts w:ascii="Times New Roman"/>
          <w:b w:val="false"/>
          <w:i w:val="false"/>
          <w:color w:val="000000"/>
          <w:sz w:val="28"/>
        </w:rPr>
        <w:t>
      таблица 3.4. Результаты наблюдений сейсмологические наблюдения</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1357"/>
        <w:gridCol w:w="1734"/>
        <w:gridCol w:w="3982"/>
        <w:gridCol w:w="3870"/>
      </w:tblGrid>
      <w:tr>
        <w:trPr>
          <w:trHeight w:val="30" w:hRule="atLeast"/>
        </w:trPr>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466"/>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466"/>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пункта</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события в очаге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WGS-84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северная широта </w:t>
            </w:r>
          </w:p>
          <w:p>
            <w:pPr>
              <w:spacing w:after="20"/>
              <w:ind w:left="2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81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восточная долгота </w:t>
            </w: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4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7"/>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15" w:id="468"/>
    <w:p>
      <w:pPr>
        <w:spacing w:after="0"/>
        <w:ind w:left="0"/>
        <w:jc w:val="both"/>
      </w:pPr>
      <w:r>
        <w:rPr>
          <w:rFonts w:ascii="Times New Roman"/>
          <w:b w:val="false"/>
          <w:i w:val="false"/>
          <w:color w:val="000000"/>
          <w:sz w:val="28"/>
        </w:rPr>
        <w:t>
      (продолжение таблицы)</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2"/>
        <w:gridCol w:w="3459"/>
        <w:gridCol w:w="3459"/>
      </w:tblGrid>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469"/>
          <w:p>
            <w:pPr>
              <w:spacing w:after="20"/>
              <w:ind w:left="20"/>
              <w:jc w:val="both"/>
            </w:pPr>
            <w:r>
              <w:rPr>
                <w:rFonts w:ascii="Times New Roman"/>
                <w:b w:val="false"/>
                <w:i w:val="false"/>
                <w:color w:val="000000"/>
                <w:sz w:val="20"/>
              </w:rPr>
              <w:t>
</w:t>
            </w:r>
            <w:r>
              <w:rPr>
                <w:rFonts w:ascii="Times New Roman"/>
                <w:b w:val="false"/>
                <w:i w:val="false"/>
                <w:color w:val="000000"/>
                <w:sz w:val="20"/>
              </w:rPr>
              <w:t>Глубина в эпицентре, км</w:t>
            </w:r>
          </w:p>
          <w:bookmarkEnd w:id="469"/>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Магнитуда</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47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70"/>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224" w:id="471"/>
    <w:p>
      <w:pPr>
        <w:spacing w:after="0"/>
        <w:ind w:left="0"/>
        <w:jc w:val="both"/>
      </w:pPr>
      <w:r>
        <w:rPr>
          <w:rFonts w:ascii="Times New Roman"/>
          <w:b w:val="false"/>
          <w:i w:val="false"/>
          <w:color w:val="000000"/>
          <w:sz w:val="28"/>
        </w:rPr>
        <w:t>
      таблица 4. Промыслово-геофизический и гидродинамический мониторинг условия организации и проведения мониторинга</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997"/>
        <w:gridCol w:w="7368"/>
        <w:gridCol w:w="2938"/>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47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72"/>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наблюдений</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измерений</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Наблюдательная сеть</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4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3"/>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измерения пластового и забойного давлений и температур</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скважин промысловых, количество скважин наблюдательных, продуктивные горизонты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измерения на установившихся режимах фильтрации (ИД, КВД, КПД)</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дебитов/приемистостей</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устьевых параметров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измерения методами ГИС (ГК, ГГК, НК, ННК, АК, шумометрия, электромагнитометрия, резистиви-метрия, СИК и др)</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4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4"/>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265" w:id="475"/>
    <w:p>
      <w:pPr>
        <w:spacing w:after="0"/>
        <w:ind w:left="0"/>
        <w:jc w:val="both"/>
      </w:pPr>
      <w:r>
        <w:rPr>
          <w:rFonts w:ascii="Times New Roman"/>
          <w:b w:val="false"/>
          <w:i w:val="false"/>
          <w:color w:val="000000"/>
          <w:sz w:val="28"/>
        </w:rPr>
        <w:t>
      (продолжение таблицы)</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5"/>
        <w:gridCol w:w="3650"/>
        <w:gridCol w:w="3985"/>
      </w:tblGrid>
      <w:tr>
        <w:trPr>
          <w:trHeight w:val="30" w:hRule="atLeast"/>
        </w:trPr>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476"/>
          <w:p>
            <w:pPr>
              <w:spacing w:after="20"/>
              <w:ind w:left="20"/>
              <w:jc w:val="both"/>
            </w:pPr>
            <w:r>
              <w:rPr>
                <w:rFonts w:ascii="Times New Roman"/>
                <w:b w:val="false"/>
                <w:i w:val="false"/>
                <w:color w:val="000000"/>
                <w:sz w:val="20"/>
              </w:rPr>
              <w:t>
</w:t>
            </w:r>
            <w:r>
              <w:rPr>
                <w:rFonts w:ascii="Times New Roman"/>
                <w:b w:val="false"/>
                <w:i w:val="false"/>
                <w:color w:val="000000"/>
                <w:sz w:val="20"/>
              </w:rPr>
              <w:t>Применяемая аппаратура и методы</w:t>
            </w:r>
          </w:p>
          <w:bookmarkEnd w:id="476"/>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измерений</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Компания-исполнитель работ</w:t>
            </w:r>
          </w:p>
        </w:tc>
      </w:tr>
      <w:tr>
        <w:trPr>
          <w:trHeight w:val="30" w:hRule="atLeast"/>
        </w:trPr>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47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77"/>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274" w:id="478"/>
    <w:p>
      <w:pPr>
        <w:spacing w:after="0"/>
        <w:ind w:left="0"/>
        <w:jc w:val="both"/>
      </w:pPr>
      <w:r>
        <w:rPr>
          <w:rFonts w:ascii="Times New Roman"/>
          <w:b w:val="false"/>
          <w:i w:val="false"/>
          <w:color w:val="000000"/>
          <w:sz w:val="28"/>
        </w:rPr>
        <w:t>
      таблица 4.1. Результаты наблюдений промыслово-геофизический мониторинг (методы ГИС)</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978"/>
        <w:gridCol w:w="2330"/>
        <w:gridCol w:w="2331"/>
        <w:gridCol w:w="2331"/>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479"/>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479"/>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тип скважины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скважины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Наблюдаемый горизонт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4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0"/>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87" w:id="481"/>
    <w:p>
      <w:pPr>
        <w:spacing w:after="0"/>
        <w:ind w:left="0"/>
        <w:jc w:val="both"/>
      </w:pPr>
      <w:r>
        <w:rPr>
          <w:rFonts w:ascii="Times New Roman"/>
          <w:b w:val="false"/>
          <w:i w:val="false"/>
          <w:color w:val="000000"/>
          <w:sz w:val="28"/>
        </w:rPr>
        <w:t>
      (продолжение таблицы)</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1725"/>
        <w:gridCol w:w="1725"/>
        <w:gridCol w:w="3165"/>
        <w:gridCol w:w="39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482"/>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измерений и обработки</w:t>
            </w:r>
          </w:p>
          <w:bookmarkEnd w:id="48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483"/>
          <w:p>
            <w:pPr>
              <w:spacing w:after="20"/>
              <w:ind w:left="20"/>
              <w:jc w:val="both"/>
            </w:pPr>
            <w:r>
              <w:rPr>
                <w:rFonts w:ascii="Times New Roman"/>
                <w:b w:val="false"/>
                <w:i w:val="false"/>
                <w:color w:val="000000"/>
                <w:sz w:val="20"/>
              </w:rPr>
              <w:t>
</w:t>
            </w:r>
            <w:r>
              <w:rPr>
                <w:rFonts w:ascii="Times New Roman"/>
                <w:b w:val="false"/>
                <w:i w:val="false"/>
                <w:color w:val="000000"/>
                <w:sz w:val="20"/>
              </w:rPr>
              <w:t>Манометрия</w:t>
            </w:r>
          </w:p>
          <w:bookmarkEnd w:id="483"/>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Расходометрия</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484"/>
          <w:p>
            <w:pPr>
              <w:spacing w:after="20"/>
              <w:ind w:left="20"/>
              <w:jc w:val="both"/>
            </w:pPr>
            <w:r>
              <w:rPr>
                <w:rFonts w:ascii="Times New Roman"/>
                <w:b w:val="false"/>
                <w:i w:val="false"/>
                <w:color w:val="000000"/>
                <w:sz w:val="20"/>
              </w:rPr>
              <w:t>
</w:t>
            </w:r>
            <w:r>
              <w:rPr>
                <w:rFonts w:ascii="Times New Roman"/>
                <w:b w:val="false"/>
                <w:i w:val="false"/>
                <w:color w:val="000000"/>
                <w:sz w:val="20"/>
              </w:rPr>
              <w:t>Пластовое давление</w:t>
            </w:r>
          </w:p>
          <w:bookmarkEnd w:id="484"/>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Забойное давление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притока жидкости в ствол скважины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поглащения жидкости (набл.)</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48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85"/>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306" w:id="486"/>
    <w:p>
      <w:pPr>
        <w:spacing w:after="0"/>
        <w:ind w:left="0"/>
        <w:jc w:val="both"/>
      </w:pPr>
      <w:r>
        <w:rPr>
          <w:rFonts w:ascii="Times New Roman"/>
          <w:b w:val="false"/>
          <w:i w:val="false"/>
          <w:color w:val="000000"/>
          <w:sz w:val="28"/>
        </w:rPr>
        <w:t>
      (продолжение таблицы)</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0"/>
        <w:gridCol w:w="1971"/>
        <w:gridCol w:w="2208"/>
        <w:gridCol w:w="1971"/>
        <w:gridCol w:w="1971"/>
        <w:gridCol w:w="220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487"/>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изменений и обработки</w:t>
            </w:r>
          </w:p>
          <w:bookmarkEnd w:id="48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488"/>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структура жидкости</w:t>
            </w:r>
          </w:p>
          <w:bookmarkEnd w:id="4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Удельное электрическое сопротивление</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489"/>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плотность</w:t>
            </w:r>
          </w:p>
          <w:bookmarkEnd w:id="489"/>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диэлектрическая постоянная</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Проводимость (электрическое сопротивление)</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нефтеносной части</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водоносной части</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ВНК (ГНК)</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49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90"/>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326" w:id="491"/>
    <w:p>
      <w:pPr>
        <w:spacing w:after="0"/>
        <w:ind w:left="0"/>
        <w:jc w:val="both"/>
      </w:pPr>
      <w:r>
        <w:rPr>
          <w:rFonts w:ascii="Times New Roman"/>
          <w:b w:val="false"/>
          <w:i w:val="false"/>
          <w:color w:val="000000"/>
          <w:sz w:val="28"/>
        </w:rPr>
        <w:t>
      (продолжение таблицы)</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1"/>
        <w:gridCol w:w="1936"/>
        <w:gridCol w:w="1936"/>
        <w:gridCol w:w="2282"/>
        <w:gridCol w:w="2283"/>
        <w:gridCol w:w="193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492"/>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измерений и обработки</w:t>
            </w:r>
          </w:p>
          <w:bookmarkEnd w:id="49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493"/>
          <w:p>
            <w:pPr>
              <w:spacing w:after="20"/>
              <w:ind w:left="20"/>
              <w:jc w:val="both"/>
            </w:pPr>
            <w:r>
              <w:rPr>
                <w:rFonts w:ascii="Times New Roman"/>
                <w:b w:val="false"/>
                <w:i w:val="false"/>
                <w:color w:val="000000"/>
                <w:sz w:val="20"/>
              </w:rPr>
              <w:t>
</w:t>
            </w:r>
            <w:r>
              <w:rPr>
                <w:rFonts w:ascii="Times New Roman"/>
                <w:b w:val="false"/>
                <w:i w:val="false"/>
                <w:color w:val="000000"/>
                <w:sz w:val="20"/>
              </w:rPr>
              <w:t>Акустический каротаж</w:t>
            </w:r>
          </w:p>
          <w:bookmarkEnd w:id="4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Радиохимический метод каротажа</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494"/>
          <w:p>
            <w:pPr>
              <w:spacing w:after="20"/>
              <w:ind w:left="20"/>
              <w:jc w:val="both"/>
            </w:pPr>
            <w:r>
              <w:rPr>
                <w:rFonts w:ascii="Times New Roman"/>
                <w:b w:val="false"/>
                <w:i w:val="false"/>
                <w:color w:val="000000"/>
                <w:sz w:val="20"/>
              </w:rPr>
              <w:t>
</w:t>
            </w:r>
            <w:r>
              <w:rPr>
                <w:rFonts w:ascii="Times New Roman"/>
                <w:b w:val="false"/>
                <w:i w:val="false"/>
                <w:color w:val="000000"/>
                <w:sz w:val="20"/>
              </w:rPr>
              <w:t>пористость коллектора</w:t>
            </w:r>
          </w:p>
          <w:bookmarkEnd w:id="494"/>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цемента с обсадной колонной</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цемента с горной породой</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ГК в процессе строительства скважины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ГК в процессе эксплуатации скважины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радиоактивности</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49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95"/>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1346" w:id="496"/>
    <w:p>
      <w:pPr>
        <w:spacing w:after="0"/>
        <w:ind w:left="0"/>
        <w:jc w:val="both"/>
      </w:pPr>
      <w:r>
        <w:rPr>
          <w:rFonts w:ascii="Times New Roman"/>
          <w:b w:val="false"/>
          <w:i w:val="false"/>
          <w:color w:val="000000"/>
          <w:sz w:val="28"/>
        </w:rPr>
        <w:t>
      (продолжение таблицы)</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497"/>
          <w:p>
            <w:pPr>
              <w:spacing w:after="20"/>
              <w:ind w:left="20"/>
              <w:jc w:val="both"/>
            </w:pPr>
            <w:r>
              <w:rPr>
                <w:rFonts w:ascii="Times New Roman"/>
                <w:b w:val="false"/>
                <w:i w:val="false"/>
                <w:color w:val="000000"/>
                <w:sz w:val="20"/>
              </w:rPr>
              <w:t>
</w:t>
            </w:r>
            <w:r>
              <w:rPr>
                <w:rFonts w:ascii="Times New Roman"/>
                <w:b w:val="false"/>
                <w:i w:val="false"/>
                <w:color w:val="000000"/>
                <w:sz w:val="20"/>
              </w:rPr>
              <w:t>Пористость</w:t>
            </w:r>
          </w:p>
          <w:bookmarkEnd w:id="49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Проницаемость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пластов процессом разработки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насыщения коллектора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действующей толщины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продуктивности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нефтеотдачи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49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1368" w:id="499"/>
    <w:p>
      <w:pPr>
        <w:spacing w:after="0"/>
        <w:ind w:left="0"/>
        <w:jc w:val="both"/>
      </w:pPr>
      <w:r>
        <w:rPr>
          <w:rFonts w:ascii="Times New Roman"/>
          <w:b w:val="false"/>
          <w:i w:val="false"/>
          <w:color w:val="000000"/>
          <w:sz w:val="28"/>
        </w:rPr>
        <w:t>
      таблица 4.2. Результаты наблюдений гидродинамический мониторинг</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829"/>
        <w:gridCol w:w="2214"/>
        <w:gridCol w:w="2214"/>
        <w:gridCol w:w="2830"/>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500"/>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500"/>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тип скважины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скважины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Наблюдаемый горизонт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перфорации, м</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5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1"/>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381" w:id="502"/>
    <w:p>
      <w:pPr>
        <w:spacing w:after="0"/>
        <w:ind w:left="0"/>
        <w:jc w:val="both"/>
      </w:pPr>
      <w:r>
        <w:rPr>
          <w:rFonts w:ascii="Times New Roman"/>
          <w:b w:val="false"/>
          <w:i w:val="false"/>
          <w:color w:val="000000"/>
          <w:sz w:val="28"/>
        </w:rPr>
        <w:t>
      (продолжение таблицы)</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836"/>
        <w:gridCol w:w="2347"/>
        <w:gridCol w:w="2347"/>
        <w:gridCol w:w="2852"/>
      </w:tblGrid>
      <w:tr>
        <w:trPr>
          <w:trHeight w:val="30" w:hRule="atLeast"/>
        </w:trPr>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503"/>
          <w:p>
            <w:pPr>
              <w:spacing w:after="20"/>
              <w:ind w:left="20"/>
              <w:jc w:val="both"/>
            </w:pPr>
            <w:r>
              <w:rPr>
                <w:rFonts w:ascii="Times New Roman"/>
                <w:b w:val="false"/>
                <w:i w:val="false"/>
                <w:color w:val="000000"/>
                <w:sz w:val="20"/>
              </w:rPr>
              <w:t>
</w:t>
            </w:r>
            <w:r>
              <w:rPr>
                <w:rFonts w:ascii="Times New Roman"/>
                <w:b w:val="false"/>
                <w:i w:val="false"/>
                <w:color w:val="000000"/>
                <w:sz w:val="20"/>
              </w:rPr>
              <w:t>Накопленная добыча, т/год</w:t>
            </w:r>
          </w:p>
          <w:bookmarkEnd w:id="50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измерений и обработки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исследования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Пластовое давление, МПа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Забойное давление, МПа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50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04"/>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397" w:id="505"/>
    <w:p>
      <w:pPr>
        <w:spacing w:after="0"/>
        <w:ind w:left="0"/>
        <w:jc w:val="both"/>
      </w:pPr>
      <w:r>
        <w:rPr>
          <w:rFonts w:ascii="Times New Roman"/>
          <w:b w:val="false"/>
          <w:i w:val="false"/>
          <w:color w:val="000000"/>
          <w:sz w:val="28"/>
        </w:rPr>
        <w:t>
      (продолжение таблицы)</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3089"/>
        <w:gridCol w:w="1843"/>
        <w:gridCol w:w="2104"/>
        <w:gridCol w:w="34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506"/>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измерений и обработки</w:t>
            </w:r>
          </w:p>
          <w:bookmarkEnd w:id="506"/>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507"/>
          <w:p>
            <w:pPr>
              <w:spacing w:after="20"/>
              <w:ind w:left="20"/>
              <w:jc w:val="both"/>
            </w:pPr>
            <w:r>
              <w:rPr>
                <w:rFonts w:ascii="Times New Roman"/>
                <w:b w:val="false"/>
                <w:i w:val="false"/>
                <w:color w:val="000000"/>
                <w:sz w:val="20"/>
              </w:rPr>
              <w:t>
</w:t>
            </w:r>
            <w:r>
              <w:rPr>
                <w:rFonts w:ascii="Times New Roman"/>
                <w:b w:val="false"/>
                <w:i w:val="false"/>
                <w:color w:val="000000"/>
                <w:sz w:val="20"/>
              </w:rPr>
              <w:t>дебит, т/сут</w:t>
            </w:r>
          </w:p>
          <w:bookmarkEnd w:id="507"/>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продуктивности, м</w:t>
            </w:r>
            <w:r>
              <w:rPr>
                <w:rFonts w:ascii="Times New Roman"/>
                <w:b w:val="false"/>
                <w:i w:val="false"/>
                <w:color w:val="000000"/>
                <w:vertAlign w:val="superscript"/>
              </w:rPr>
              <w:t>3</w:t>
            </w:r>
            <w:r>
              <w:rPr>
                <w:rFonts w:ascii="Times New Roman"/>
                <w:b w:val="false"/>
                <w:i w:val="false"/>
                <w:color w:val="000000"/>
                <w:sz w:val="20"/>
              </w:rPr>
              <w:t>/сут*МПа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проницаемость, мкм</w:t>
            </w:r>
            <w:r>
              <w:rPr>
                <w:rFonts w:ascii="Times New Roman"/>
                <w:b w:val="false"/>
                <w:i w:val="false"/>
                <w:color w:val="000000"/>
                <w:vertAlign w:val="superscript"/>
              </w:rPr>
              <w:t>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пьезопроводность, м</w:t>
            </w:r>
            <w:r>
              <w:rPr>
                <w:rFonts w:ascii="Times New Roman"/>
                <w:b w:val="false"/>
                <w:i w:val="false"/>
                <w:color w:val="000000"/>
                <w:vertAlign w:val="superscript"/>
              </w:rPr>
              <w:t>2</w:t>
            </w:r>
            <w:r>
              <w:rPr>
                <w:rFonts w:ascii="Times New Roman"/>
                <w:b w:val="false"/>
                <w:i w:val="false"/>
                <w:color w:val="000000"/>
                <w:sz w:val="20"/>
              </w:rPr>
              <w:t>/с</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гидропроводность, мкм</w:t>
            </w:r>
            <w:r>
              <w:rPr>
                <w:rFonts w:ascii="Times New Roman"/>
                <w:b w:val="false"/>
                <w:i w:val="false"/>
                <w:color w:val="000000"/>
                <w:vertAlign w:val="superscript"/>
              </w:rPr>
              <w:t>2</w:t>
            </w:r>
            <w:r>
              <w:rPr>
                <w:rFonts w:ascii="Times New Roman"/>
                <w:b w:val="false"/>
                <w:i w:val="false"/>
                <w:color w:val="000000"/>
                <w:sz w:val="20"/>
              </w:rPr>
              <w:t>*м/Мпа*с</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50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08"/>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412" w:id="509"/>
    <w:p>
      <w:pPr>
        <w:spacing w:after="0"/>
        <w:ind w:left="0"/>
        <w:jc w:val="both"/>
      </w:pPr>
      <w:r>
        <w:rPr>
          <w:rFonts w:ascii="Times New Roman"/>
          <w:b w:val="false"/>
          <w:i w:val="false"/>
          <w:color w:val="000000"/>
          <w:sz w:val="28"/>
        </w:rPr>
        <w:t>
      (продолжение таблицы)</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1698"/>
        <w:gridCol w:w="1699"/>
        <w:gridCol w:w="1699"/>
        <w:gridCol w:w="1699"/>
        <w:gridCol w:w="2107"/>
        <w:gridCol w:w="170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510"/>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измерений и обработки</w:t>
            </w:r>
          </w:p>
          <w:bookmarkEnd w:id="510"/>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511"/>
          <w:p>
            <w:pPr>
              <w:spacing w:after="20"/>
              <w:ind w:left="20"/>
              <w:jc w:val="both"/>
            </w:pPr>
            <w:r>
              <w:rPr>
                <w:rFonts w:ascii="Times New Roman"/>
                <w:b w:val="false"/>
                <w:i w:val="false"/>
                <w:color w:val="000000"/>
                <w:sz w:val="20"/>
              </w:rPr>
              <w:t>
</w:t>
            </w:r>
            <w:r>
              <w:rPr>
                <w:rFonts w:ascii="Times New Roman"/>
                <w:b w:val="false"/>
                <w:i w:val="false"/>
                <w:color w:val="000000"/>
                <w:sz w:val="20"/>
              </w:rPr>
              <w:t>СКИН фактор</w:t>
            </w:r>
          </w:p>
          <w:bookmarkEnd w:id="511"/>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течения в пласте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течения в пласте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модели пласта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приемистости пласта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обводненность,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 по измерениям</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51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12"/>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1431" w:id="513"/>
    <w:p>
      <w:pPr>
        <w:spacing w:after="0"/>
        <w:ind w:left="0"/>
        <w:jc w:val="both"/>
      </w:pPr>
      <w:r>
        <w:rPr>
          <w:rFonts w:ascii="Times New Roman"/>
          <w:b w:val="false"/>
          <w:i w:val="false"/>
          <w:color w:val="000000"/>
          <w:sz w:val="28"/>
        </w:rPr>
        <w:t>
      таблица 5. Геохимический мониторинг условия организации и проведения мониторинга</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1644"/>
        <w:gridCol w:w="3472"/>
        <w:gridCol w:w="1644"/>
        <w:gridCol w:w="1644"/>
        <w:gridCol w:w="2252"/>
      </w:tblGrid>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51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14"/>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наблюдений</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измерений</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скважин</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Применяемая аппаратура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исполнитель работ</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5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5"/>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 воды, нефти, газа</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0" w:id="516"/>
    <w:p>
      <w:pPr>
        <w:spacing w:after="0"/>
        <w:ind w:left="0"/>
        <w:jc w:val="both"/>
      </w:pPr>
      <w:r>
        <w:rPr>
          <w:rFonts w:ascii="Times New Roman"/>
          <w:b w:val="false"/>
          <w:i w:val="false"/>
          <w:color w:val="000000"/>
          <w:sz w:val="28"/>
        </w:rPr>
        <w:t>
      таблица 5.1. Результаты наблюдений</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517"/>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5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скважины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Наблюдаемый горизонт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опробования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5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473" w:id="519"/>
    <w:p>
      <w:pPr>
        <w:spacing w:after="0"/>
        <w:ind w:left="0"/>
        <w:jc w:val="both"/>
      </w:pPr>
      <w:r>
        <w:rPr>
          <w:rFonts w:ascii="Times New Roman"/>
          <w:b w:val="false"/>
          <w:i w:val="false"/>
          <w:color w:val="000000"/>
          <w:sz w:val="28"/>
        </w:rPr>
        <w:t>
      (продолжение таблицы)</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975"/>
        <w:gridCol w:w="1024"/>
        <w:gridCol w:w="1534"/>
        <w:gridCol w:w="2123"/>
        <w:gridCol w:w="1419"/>
        <w:gridCol w:w="2121"/>
        <w:gridCol w:w="1336"/>
        <w:gridCol w:w="82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520"/>
          <w:p>
            <w:pPr>
              <w:spacing w:after="20"/>
              <w:ind w:left="20"/>
              <w:jc w:val="both"/>
            </w:pPr>
            <w:r>
              <w:rPr>
                <w:rFonts w:ascii="Times New Roman"/>
                <w:b w:val="false"/>
                <w:i w:val="false"/>
                <w:color w:val="000000"/>
                <w:sz w:val="20"/>
              </w:rPr>
              <w:t>
</w:t>
            </w:r>
            <w:r>
              <w:rPr>
                <w:rFonts w:ascii="Times New Roman"/>
                <w:b w:val="false"/>
                <w:i w:val="false"/>
                <w:color w:val="000000"/>
                <w:sz w:val="20"/>
              </w:rPr>
              <w:t>Свойства пластовой нефти</w:t>
            </w:r>
          </w:p>
          <w:bookmarkEnd w:id="520"/>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521"/>
          <w:p>
            <w:pPr>
              <w:spacing w:after="20"/>
              <w:ind w:left="20"/>
              <w:jc w:val="both"/>
            </w:pPr>
            <w:r>
              <w:rPr>
                <w:rFonts w:ascii="Times New Roman"/>
                <w:b w:val="false"/>
                <w:i w:val="false"/>
                <w:color w:val="000000"/>
                <w:sz w:val="20"/>
              </w:rPr>
              <w:t>
</w:t>
            </w:r>
            <w:r>
              <w:rPr>
                <w:rFonts w:ascii="Times New Roman"/>
                <w:b w:val="false"/>
                <w:i w:val="false"/>
                <w:color w:val="000000"/>
                <w:sz w:val="20"/>
              </w:rPr>
              <w:t>газосодержание, м</w:t>
            </w:r>
            <w:r>
              <w:rPr>
                <w:rFonts w:ascii="Times New Roman"/>
                <w:b w:val="false"/>
                <w:i w:val="false"/>
                <w:color w:val="000000"/>
                <w:vertAlign w:val="superscript"/>
              </w:rPr>
              <w:t>3</w:t>
            </w:r>
            <w:r>
              <w:rPr>
                <w:rFonts w:ascii="Times New Roman"/>
                <w:b w:val="false"/>
                <w:i w:val="false"/>
                <w:color w:val="000000"/>
                <w:sz w:val="20"/>
              </w:rPr>
              <w:t>/т</w:t>
            </w:r>
          </w:p>
          <w:bookmarkEnd w:id="52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объемный коэффициент, д.ед.</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усадка,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нефти в пластовых условиях, г/см</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дегазирования нефти при 20</w:t>
            </w:r>
            <w:r>
              <w:rPr>
                <w:rFonts w:ascii="Times New Roman"/>
                <w:b w:val="false"/>
                <w:i w:val="false"/>
                <w:color w:val="000000"/>
                <w:vertAlign w:val="superscript"/>
              </w:rPr>
              <w:t>о</w:t>
            </w:r>
            <w:r>
              <w:rPr>
                <w:rFonts w:ascii="Times New Roman"/>
                <w:b w:val="false"/>
                <w:i w:val="false"/>
                <w:color w:val="000000"/>
                <w:sz w:val="20"/>
              </w:rPr>
              <w:t>С, г/см</w:t>
            </w:r>
            <w:r>
              <w:rPr>
                <w:rFonts w:ascii="Times New Roman"/>
                <w:b w:val="false"/>
                <w:i w:val="false"/>
                <w:color w:val="000000"/>
                <w:vertAlign w:val="superscript"/>
              </w:rPr>
              <w:t>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вязкость нефти в пластовых условиях, МПа*с</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сжимаемости,*10</w:t>
            </w:r>
            <w:r>
              <w:rPr>
                <w:rFonts w:ascii="Times New Roman"/>
                <w:b w:val="false"/>
                <w:i w:val="false"/>
                <w:color w:val="000000"/>
                <w:vertAlign w:val="superscript"/>
              </w:rPr>
              <w:t>5</w:t>
            </w:r>
            <w:r>
              <w:rPr>
                <w:rFonts w:ascii="Times New Roman"/>
                <w:b w:val="false"/>
                <w:i w:val="false"/>
                <w:color w:val="000000"/>
                <w:sz w:val="20"/>
              </w:rPr>
              <w:t>1/ат</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растворимости, м</w:t>
            </w:r>
            <w:r>
              <w:rPr>
                <w:rFonts w:ascii="Times New Roman"/>
                <w:b w:val="false"/>
                <w:i w:val="false"/>
                <w:color w:val="000000"/>
                <w:vertAlign w:val="superscript"/>
              </w:rPr>
              <w:t>3</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ат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насыщения, МПа</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52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2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496" w:id="523"/>
    <w:p>
      <w:pPr>
        <w:spacing w:after="0"/>
        <w:ind w:left="0"/>
        <w:jc w:val="both"/>
      </w:pPr>
      <w:r>
        <w:rPr>
          <w:rFonts w:ascii="Times New Roman"/>
          <w:b w:val="false"/>
          <w:i w:val="false"/>
          <w:color w:val="000000"/>
          <w:sz w:val="28"/>
        </w:rPr>
        <w:t>
      (продолжение таблицы)</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0"/>
        <w:gridCol w:w="930"/>
        <w:gridCol w:w="931"/>
        <w:gridCol w:w="931"/>
        <w:gridCol w:w="931"/>
        <w:gridCol w:w="931"/>
        <w:gridCol w:w="931"/>
        <w:gridCol w:w="931"/>
        <w:gridCol w:w="931"/>
        <w:gridCol w:w="931"/>
        <w:gridCol w:w="931"/>
        <w:gridCol w:w="931"/>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524"/>
          <w:p>
            <w:pPr>
              <w:spacing w:after="20"/>
              <w:ind w:left="20"/>
              <w:jc w:val="both"/>
            </w:pPr>
            <w:r>
              <w:rPr>
                <w:rFonts w:ascii="Times New Roman"/>
                <w:b w:val="false"/>
                <w:i w:val="false"/>
                <w:color w:val="000000"/>
                <w:sz w:val="20"/>
              </w:rPr>
              <w:t>
</w:t>
            </w:r>
            <w:r>
              <w:rPr>
                <w:rFonts w:ascii="Times New Roman"/>
                <w:b w:val="false"/>
                <w:i w:val="false"/>
                <w:color w:val="000000"/>
                <w:sz w:val="20"/>
              </w:rPr>
              <w:t>Свойства дегазированной нефти</w:t>
            </w:r>
          </w:p>
          <w:bookmarkEnd w:id="524"/>
        </w:tc>
      </w:tr>
      <w:tr>
        <w:trPr>
          <w:trHeight w:val="30" w:hRule="atLeast"/>
        </w:trPr>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525"/>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Плотность при 20</w:t>
            </w:r>
            <w:r>
              <w:rPr>
                <w:rFonts w:ascii="Times New Roman"/>
                <w:b w:val="false"/>
                <w:i w:val="false"/>
                <w:color w:val="000000"/>
                <w:vertAlign w:val="superscript"/>
              </w:rPr>
              <w:t>о</w:t>
            </w:r>
            <w:r>
              <w:rPr>
                <w:rFonts w:ascii="Times New Roman"/>
                <w:b w:val="false"/>
                <w:i w:val="false"/>
                <w:color w:val="000000"/>
                <w:sz w:val="20"/>
              </w:rPr>
              <w:t>С, г/см</w:t>
            </w:r>
            <w:r>
              <w:rPr>
                <w:rFonts w:ascii="Times New Roman"/>
                <w:b w:val="false"/>
                <w:i w:val="false"/>
                <w:color w:val="000000"/>
                <w:vertAlign w:val="superscript"/>
              </w:rPr>
              <w:t>3</w:t>
            </w:r>
          </w:p>
          <w:bookmarkEnd w:id="52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Вязкость кинематическая, мм</w:t>
            </w:r>
            <w:r>
              <w:rPr>
                <w:rFonts w:ascii="Times New Roman"/>
                <w:b w:val="false"/>
                <w:i w:val="false"/>
                <w:color w:val="000000"/>
                <w:vertAlign w:val="superscript"/>
              </w:rPr>
              <w:t>2</w:t>
            </w:r>
            <w:r>
              <w:rPr>
                <w:rFonts w:ascii="Times New Roman"/>
                <w:b w:val="false"/>
                <w:i w:val="false"/>
                <w:color w:val="000000"/>
                <w:sz w:val="20"/>
              </w:rPr>
              <w:t xml:space="preserve">/с при температуре,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 массовые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АСВ</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Механических примесей</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Хлористых солей мг/л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масел</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52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26"/>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1529" w:id="527"/>
    <w:p>
      <w:pPr>
        <w:spacing w:after="0"/>
        <w:ind w:left="0"/>
        <w:jc w:val="both"/>
      </w:pPr>
      <w:r>
        <w:rPr>
          <w:rFonts w:ascii="Times New Roman"/>
          <w:b w:val="false"/>
          <w:i w:val="false"/>
          <w:color w:val="000000"/>
          <w:sz w:val="28"/>
        </w:rPr>
        <w:t>
      (продолжение таблицы)</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042"/>
        <w:gridCol w:w="1043"/>
        <w:gridCol w:w="1416"/>
        <w:gridCol w:w="1416"/>
        <w:gridCol w:w="1417"/>
        <w:gridCol w:w="1417"/>
        <w:gridCol w:w="1417"/>
        <w:gridCol w:w="1046"/>
        <w:gridCol w:w="104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528"/>
          <w:p>
            <w:pPr>
              <w:spacing w:after="20"/>
              <w:ind w:left="20"/>
              <w:jc w:val="both"/>
            </w:pPr>
            <w:r>
              <w:rPr>
                <w:rFonts w:ascii="Times New Roman"/>
                <w:b w:val="false"/>
                <w:i w:val="false"/>
                <w:color w:val="000000"/>
                <w:sz w:val="20"/>
              </w:rPr>
              <w:t>
</w:t>
            </w:r>
            <w:r>
              <w:rPr>
                <w:rFonts w:ascii="Times New Roman"/>
                <w:b w:val="false"/>
                <w:i w:val="false"/>
                <w:color w:val="000000"/>
                <w:sz w:val="20"/>
              </w:rPr>
              <w:t>Свойства дегазированной нефти</w:t>
            </w:r>
          </w:p>
          <w:bookmarkEnd w:id="52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5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Температура, </w:t>
            </w:r>
            <w:r>
              <w:rPr>
                <w:rFonts w:ascii="Times New Roman"/>
                <w:b w:val="false"/>
                <w:i w:val="false"/>
                <w:color w:val="000000"/>
                <w:vertAlign w:val="superscript"/>
              </w:rPr>
              <w:t>0</w:t>
            </w:r>
            <w:r>
              <w:rPr>
                <w:rFonts w:ascii="Times New Roman"/>
                <w:b w:val="false"/>
                <w:i w:val="false"/>
                <w:color w:val="000000"/>
                <w:sz w:val="20"/>
              </w:rPr>
              <w:t>С</w:t>
            </w:r>
          </w:p>
          <w:bookmarkEnd w:id="52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Выход фракций, % объемные до температуры, </w:t>
            </w:r>
            <w:r>
              <w:rPr>
                <w:rFonts w:ascii="Times New Roman"/>
                <w:b w:val="false"/>
                <w:i w:val="false"/>
                <w:color w:val="000000"/>
                <w:vertAlign w:val="superscript"/>
              </w:rPr>
              <w:t>о</w:t>
            </w:r>
            <w:r>
              <w:rPr>
                <w:rFonts w:ascii="Times New Roman"/>
                <w:b w:val="false"/>
                <w:i w:val="false"/>
                <w:color w:val="000000"/>
                <w:sz w:val="20"/>
              </w:rPr>
              <w:t>С</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насыщенных паров, кПа</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Молекулярный вес</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530"/>
          <w:p>
            <w:pPr>
              <w:spacing w:after="20"/>
              <w:ind w:left="20"/>
              <w:jc w:val="both"/>
            </w:pPr>
            <w:r>
              <w:rPr>
                <w:rFonts w:ascii="Times New Roman"/>
                <w:b w:val="false"/>
                <w:i w:val="false"/>
                <w:color w:val="000000"/>
                <w:sz w:val="20"/>
              </w:rPr>
              <w:t>
</w:t>
            </w:r>
            <w:r>
              <w:rPr>
                <w:rFonts w:ascii="Times New Roman"/>
                <w:b w:val="false"/>
                <w:i w:val="false"/>
                <w:color w:val="000000"/>
                <w:sz w:val="20"/>
              </w:rPr>
              <w:t>Застывания</w:t>
            </w:r>
          </w:p>
          <w:bookmarkEnd w:id="530"/>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вспышки</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начала кипения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531"/>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531"/>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bookmarkStart w:name="z1559" w:id="532"/>
    <w:p>
      <w:pPr>
        <w:spacing w:after="0"/>
        <w:ind w:left="0"/>
        <w:jc w:val="both"/>
      </w:pPr>
      <w:r>
        <w:rPr>
          <w:rFonts w:ascii="Times New Roman"/>
          <w:b w:val="false"/>
          <w:i w:val="false"/>
          <w:color w:val="000000"/>
          <w:sz w:val="28"/>
        </w:rPr>
        <w:t>
      (продолжение таблицы)</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1115"/>
        <w:gridCol w:w="1115"/>
        <w:gridCol w:w="1116"/>
        <w:gridCol w:w="1116"/>
        <w:gridCol w:w="1116"/>
        <w:gridCol w:w="1116"/>
        <w:gridCol w:w="1116"/>
        <w:gridCol w:w="1116"/>
        <w:gridCol w:w="1116"/>
        <w:gridCol w:w="114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533"/>
          <w:p>
            <w:pPr>
              <w:spacing w:after="20"/>
              <w:ind w:left="20"/>
              <w:jc w:val="both"/>
            </w:pPr>
            <w:r>
              <w:rPr>
                <w:rFonts w:ascii="Times New Roman"/>
                <w:b w:val="false"/>
                <w:i w:val="false"/>
                <w:color w:val="000000"/>
                <w:sz w:val="20"/>
              </w:rPr>
              <w:t>
</w:t>
            </w:r>
            <w:r>
              <w:rPr>
                <w:rFonts w:ascii="Times New Roman"/>
                <w:b w:val="false"/>
                <w:i w:val="false"/>
                <w:color w:val="000000"/>
                <w:sz w:val="20"/>
              </w:rPr>
              <w:t>Компонентный состав нефтяного и свободного газа</w:t>
            </w:r>
          </w:p>
          <w:bookmarkEnd w:id="533"/>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534"/>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компонентов, % мольные</w:t>
            </w:r>
          </w:p>
          <w:bookmarkEnd w:id="534"/>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 вес, г/л</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535"/>
          <w:p>
            <w:pPr>
              <w:spacing w:after="20"/>
              <w:ind w:left="20"/>
              <w:jc w:val="both"/>
            </w:pPr>
            <w:r>
              <w:rPr>
                <w:rFonts w:ascii="Times New Roman"/>
                <w:b w:val="false"/>
                <w:i w:val="false"/>
                <w:color w:val="000000"/>
                <w:sz w:val="20"/>
              </w:rPr>
              <w:t>
</w:t>
            </w:r>
            <w:r>
              <w:rPr>
                <w:rFonts w:ascii="Times New Roman"/>
                <w:b w:val="false"/>
                <w:i w:val="false"/>
                <w:color w:val="000000"/>
                <w:sz w:val="20"/>
              </w:rPr>
              <w:t>углекислый газ</w:t>
            </w:r>
          </w:p>
          <w:bookmarkEnd w:id="535"/>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н-бутан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изо-пентан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н-пентан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гексан+высшие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536"/>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536"/>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bookmarkStart w:name="z1589" w:id="537"/>
    <w:p>
      <w:pPr>
        <w:spacing w:after="0"/>
        <w:ind w:left="0"/>
        <w:jc w:val="both"/>
      </w:pPr>
      <w:r>
        <w:rPr>
          <w:rFonts w:ascii="Times New Roman"/>
          <w:b w:val="false"/>
          <w:i w:val="false"/>
          <w:color w:val="000000"/>
          <w:sz w:val="28"/>
        </w:rPr>
        <w:t>
      Руководитель 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наличии)</w:t>
      </w:r>
      <w:r>
        <w:br/>
      </w:r>
      <w:r>
        <w:rPr>
          <w:rFonts w:ascii="Times New Roman"/>
          <w:b w:val="false"/>
          <w:i w:val="false"/>
          <w:color w:val="000000"/>
          <w:sz w:val="28"/>
        </w:rPr>
        <w:t xml:space="preserve">       Исполнитель ______________________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наличии)</w:t>
      </w:r>
      <w:r>
        <w:br/>
      </w:r>
      <w:r>
        <w:rPr>
          <w:rFonts w:ascii="Times New Roman"/>
          <w:b w:val="false"/>
          <w:i w:val="false"/>
          <w:color w:val="000000"/>
          <w:sz w:val="28"/>
        </w:rPr>
        <w:t xml:space="preserve">       Телефон исполнителя ___________________________</w:t>
      </w:r>
      <w:r>
        <w:br/>
      </w:r>
      <w:r>
        <w:rPr>
          <w:rFonts w:ascii="Times New Roman"/>
          <w:b w:val="false"/>
          <w:i w:val="false"/>
          <w:color w:val="000000"/>
          <w:sz w:val="28"/>
        </w:rPr>
        <w:t xml:space="preserve">       Место печати (при наличии)</w:t>
      </w:r>
    </w:p>
    <w:bookmarkEnd w:id="537"/>
    <w:bookmarkStart w:name="z1590" w:id="538"/>
    <w:p>
      <w:pPr>
        <w:spacing w:after="0"/>
        <w:ind w:left="0"/>
        <w:jc w:val="both"/>
      </w:pPr>
      <w:r>
        <w:rPr>
          <w:rFonts w:ascii="Times New Roman"/>
          <w:b w:val="false"/>
          <w:i w:val="false"/>
          <w:color w:val="000000"/>
          <w:sz w:val="28"/>
        </w:rPr>
        <w:t xml:space="preserve">
      Примечание: форма отчетности по мониторингу по недрам месторождений углеводородов заполняется согласно пояснению приведенному в приложении. </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"Отчетность по мониторингу"</w:t>
            </w:r>
          </w:p>
        </w:tc>
      </w:tr>
    </w:tbl>
    <w:bookmarkStart w:name="z1592" w:id="53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39"/>
    <w:bookmarkStart w:name="z1593" w:id="540"/>
    <w:p>
      <w:pPr>
        <w:spacing w:after="0"/>
        <w:ind w:left="0"/>
        <w:jc w:val="left"/>
      </w:pPr>
      <w:r>
        <w:rPr>
          <w:rFonts w:ascii="Times New Roman"/>
          <w:b/>
          <w:i w:val="false"/>
          <w:color w:val="000000"/>
        </w:rPr>
        <w:t xml:space="preserve"> "Отчетность по мониторингу по недрам месторождений углеводородов"</w:t>
      </w:r>
    </w:p>
    <w:bookmarkEnd w:id="540"/>
    <w:bookmarkStart w:name="z1594" w:id="541"/>
    <w:p>
      <w:pPr>
        <w:spacing w:after="0"/>
        <w:ind w:left="0"/>
        <w:jc w:val="both"/>
      </w:pPr>
      <w:r>
        <w:rPr>
          <w:rFonts w:ascii="Times New Roman"/>
          <w:b w:val="false"/>
          <w:i w:val="false"/>
          <w:color w:val="000000"/>
          <w:sz w:val="28"/>
        </w:rPr>
        <w:t>
      Таблица 1. Общие сведения</w:t>
      </w:r>
    </w:p>
    <w:bookmarkEnd w:id="541"/>
    <w:bookmarkStart w:name="z1595" w:id="542"/>
    <w:p>
      <w:pPr>
        <w:spacing w:after="0"/>
        <w:ind w:left="0"/>
        <w:jc w:val="both"/>
      </w:pPr>
      <w:r>
        <w:rPr>
          <w:rFonts w:ascii="Times New Roman"/>
          <w:b w:val="false"/>
          <w:i w:val="false"/>
          <w:color w:val="000000"/>
          <w:sz w:val="28"/>
        </w:rPr>
        <w:t>
      в графе 1 формы указывается недропользователь;</w:t>
      </w:r>
    </w:p>
    <w:bookmarkEnd w:id="542"/>
    <w:bookmarkStart w:name="z1596" w:id="543"/>
    <w:p>
      <w:pPr>
        <w:spacing w:after="0"/>
        <w:ind w:left="0"/>
        <w:jc w:val="both"/>
      </w:pPr>
      <w:r>
        <w:rPr>
          <w:rFonts w:ascii="Times New Roman"/>
          <w:b w:val="false"/>
          <w:i w:val="false"/>
          <w:color w:val="000000"/>
          <w:sz w:val="28"/>
        </w:rPr>
        <w:t>
      в графе 2 формы указывается номер контракта или лицензии;</w:t>
      </w:r>
    </w:p>
    <w:bookmarkEnd w:id="543"/>
    <w:bookmarkStart w:name="z1597" w:id="544"/>
    <w:p>
      <w:pPr>
        <w:spacing w:after="0"/>
        <w:ind w:left="0"/>
        <w:jc w:val="both"/>
      </w:pPr>
      <w:r>
        <w:rPr>
          <w:rFonts w:ascii="Times New Roman"/>
          <w:b w:val="false"/>
          <w:i w:val="false"/>
          <w:color w:val="000000"/>
          <w:sz w:val="28"/>
        </w:rPr>
        <w:t>
      в графе 3 формы указывается тип полезного ископаемого и компоненты;</w:t>
      </w:r>
    </w:p>
    <w:bookmarkEnd w:id="544"/>
    <w:bookmarkStart w:name="z1598" w:id="545"/>
    <w:p>
      <w:pPr>
        <w:spacing w:after="0"/>
        <w:ind w:left="0"/>
        <w:jc w:val="both"/>
      </w:pPr>
      <w:r>
        <w:rPr>
          <w:rFonts w:ascii="Times New Roman"/>
          <w:b w:val="false"/>
          <w:i w:val="false"/>
          <w:color w:val="000000"/>
          <w:sz w:val="28"/>
        </w:rPr>
        <w:t>
      в графе 4 формы указывается название месторождения;</w:t>
      </w:r>
    </w:p>
    <w:bookmarkEnd w:id="545"/>
    <w:bookmarkStart w:name="z1599" w:id="546"/>
    <w:p>
      <w:pPr>
        <w:spacing w:after="0"/>
        <w:ind w:left="0"/>
        <w:jc w:val="both"/>
      </w:pPr>
      <w:r>
        <w:rPr>
          <w:rFonts w:ascii="Times New Roman"/>
          <w:b w:val="false"/>
          <w:i w:val="false"/>
          <w:color w:val="000000"/>
          <w:sz w:val="28"/>
        </w:rPr>
        <w:t>
      в графе 5 формы указывается местонахождение месторождения (область, район);</w:t>
      </w:r>
    </w:p>
    <w:bookmarkEnd w:id="546"/>
    <w:bookmarkStart w:name="z1600" w:id="547"/>
    <w:p>
      <w:pPr>
        <w:spacing w:after="0"/>
        <w:ind w:left="0"/>
        <w:jc w:val="both"/>
      </w:pPr>
      <w:r>
        <w:rPr>
          <w:rFonts w:ascii="Times New Roman"/>
          <w:b w:val="false"/>
          <w:i w:val="false"/>
          <w:color w:val="000000"/>
          <w:sz w:val="28"/>
        </w:rPr>
        <w:t>
      в графе 6 формы указываются нефтегазоносная провинция, область;</w:t>
      </w:r>
    </w:p>
    <w:bookmarkEnd w:id="547"/>
    <w:bookmarkStart w:name="z1601" w:id="548"/>
    <w:p>
      <w:pPr>
        <w:spacing w:after="0"/>
        <w:ind w:left="0"/>
        <w:jc w:val="both"/>
      </w:pPr>
      <w:r>
        <w:rPr>
          <w:rFonts w:ascii="Times New Roman"/>
          <w:b w:val="false"/>
          <w:i w:val="false"/>
          <w:color w:val="000000"/>
          <w:sz w:val="28"/>
        </w:rPr>
        <w:t>
      в графе 7 формы указывается площадь геологического (горного) отвода;</w:t>
      </w:r>
    </w:p>
    <w:bookmarkEnd w:id="548"/>
    <w:bookmarkStart w:name="z1602" w:id="549"/>
    <w:p>
      <w:pPr>
        <w:spacing w:after="0"/>
        <w:ind w:left="0"/>
        <w:jc w:val="both"/>
      </w:pPr>
      <w:r>
        <w:rPr>
          <w:rFonts w:ascii="Times New Roman"/>
          <w:b w:val="false"/>
          <w:i w:val="false"/>
          <w:color w:val="000000"/>
          <w:sz w:val="28"/>
        </w:rPr>
        <w:t>
      в графе 8 формы указываются год начала разработки, масштаб;</w:t>
      </w:r>
    </w:p>
    <w:bookmarkEnd w:id="549"/>
    <w:bookmarkStart w:name="z1603" w:id="550"/>
    <w:p>
      <w:pPr>
        <w:spacing w:after="0"/>
        <w:ind w:left="0"/>
        <w:jc w:val="both"/>
      </w:pPr>
      <w:r>
        <w:rPr>
          <w:rFonts w:ascii="Times New Roman"/>
          <w:b w:val="false"/>
          <w:i w:val="false"/>
          <w:color w:val="000000"/>
          <w:sz w:val="28"/>
        </w:rPr>
        <w:t>
      в графе 9 формы указывается степень освоенности в %;</w:t>
      </w:r>
    </w:p>
    <w:bookmarkEnd w:id="550"/>
    <w:bookmarkStart w:name="z1604" w:id="551"/>
    <w:p>
      <w:pPr>
        <w:spacing w:after="0"/>
        <w:ind w:left="0"/>
        <w:jc w:val="both"/>
      </w:pPr>
      <w:r>
        <w:rPr>
          <w:rFonts w:ascii="Times New Roman"/>
          <w:b w:val="false"/>
          <w:i w:val="false"/>
          <w:color w:val="000000"/>
          <w:sz w:val="28"/>
        </w:rPr>
        <w:t>
      в графе 10 формы указывается глубина залегания резервуара, м;</w:t>
      </w:r>
    </w:p>
    <w:bookmarkEnd w:id="551"/>
    <w:bookmarkStart w:name="z1605" w:id="552"/>
    <w:p>
      <w:pPr>
        <w:spacing w:after="0"/>
        <w:ind w:left="0"/>
        <w:jc w:val="both"/>
      </w:pPr>
      <w:r>
        <w:rPr>
          <w:rFonts w:ascii="Times New Roman"/>
          <w:b w:val="false"/>
          <w:i w:val="false"/>
          <w:color w:val="000000"/>
          <w:sz w:val="28"/>
        </w:rPr>
        <w:t>
      в графе 11 формы указывается способ отработки месторождения;</w:t>
      </w:r>
    </w:p>
    <w:bookmarkEnd w:id="552"/>
    <w:bookmarkStart w:name="z1606" w:id="553"/>
    <w:p>
      <w:pPr>
        <w:spacing w:after="0"/>
        <w:ind w:left="0"/>
        <w:jc w:val="both"/>
      </w:pPr>
      <w:r>
        <w:rPr>
          <w:rFonts w:ascii="Times New Roman"/>
          <w:b w:val="false"/>
          <w:i w:val="false"/>
          <w:color w:val="000000"/>
          <w:sz w:val="28"/>
        </w:rPr>
        <w:t>
      в графе 12 формы указывается фонд скважин (скважины).</w:t>
      </w:r>
    </w:p>
    <w:bookmarkEnd w:id="553"/>
    <w:bookmarkStart w:name="z1607" w:id="554"/>
    <w:p>
      <w:pPr>
        <w:spacing w:after="0"/>
        <w:ind w:left="0"/>
        <w:jc w:val="both"/>
      </w:pPr>
      <w:r>
        <w:rPr>
          <w:rFonts w:ascii="Times New Roman"/>
          <w:b/>
          <w:i w:val="false"/>
          <w:color w:val="000000"/>
          <w:sz w:val="28"/>
        </w:rPr>
        <w:t>Таблица 2. Сведения о Программе мониторинга недр</w:t>
      </w:r>
    </w:p>
    <w:bookmarkEnd w:id="554"/>
    <w:bookmarkStart w:name="z1608" w:id="555"/>
    <w:p>
      <w:pPr>
        <w:spacing w:after="0"/>
        <w:ind w:left="0"/>
        <w:jc w:val="both"/>
      </w:pPr>
      <w:r>
        <w:rPr>
          <w:rFonts w:ascii="Times New Roman"/>
          <w:b w:val="false"/>
          <w:i w:val="false"/>
          <w:color w:val="000000"/>
          <w:sz w:val="28"/>
        </w:rPr>
        <w:t>
      в графе 1 формы указывается название Программы;</w:t>
      </w:r>
    </w:p>
    <w:bookmarkEnd w:id="555"/>
    <w:bookmarkStart w:name="z1609" w:id="556"/>
    <w:p>
      <w:pPr>
        <w:spacing w:after="0"/>
        <w:ind w:left="0"/>
        <w:jc w:val="both"/>
      </w:pPr>
      <w:r>
        <w:rPr>
          <w:rFonts w:ascii="Times New Roman"/>
          <w:b w:val="false"/>
          <w:i w:val="false"/>
          <w:color w:val="000000"/>
          <w:sz w:val="28"/>
        </w:rPr>
        <w:t>
      в графе 2 формы указывается год разработки и утверждения Программы;</w:t>
      </w:r>
    </w:p>
    <w:bookmarkEnd w:id="556"/>
    <w:bookmarkStart w:name="z1610" w:id="557"/>
    <w:p>
      <w:pPr>
        <w:spacing w:after="0"/>
        <w:ind w:left="0"/>
        <w:jc w:val="both"/>
      </w:pPr>
      <w:r>
        <w:rPr>
          <w:rFonts w:ascii="Times New Roman"/>
          <w:b w:val="false"/>
          <w:i w:val="false"/>
          <w:color w:val="000000"/>
          <w:sz w:val="28"/>
        </w:rPr>
        <w:t>
      в графе 3 формы указывается компания-разработчик Программы;</w:t>
      </w:r>
    </w:p>
    <w:bookmarkEnd w:id="557"/>
    <w:bookmarkStart w:name="z1611" w:id="558"/>
    <w:p>
      <w:pPr>
        <w:spacing w:after="0"/>
        <w:ind w:left="0"/>
        <w:jc w:val="both"/>
      </w:pPr>
      <w:r>
        <w:rPr>
          <w:rFonts w:ascii="Times New Roman"/>
          <w:b w:val="false"/>
          <w:i w:val="false"/>
          <w:color w:val="000000"/>
          <w:sz w:val="28"/>
        </w:rPr>
        <w:t>
      в графе 4 формы указываются виды мониторинга, проводимого в соответствии с Программой;</w:t>
      </w:r>
    </w:p>
    <w:bookmarkEnd w:id="558"/>
    <w:bookmarkStart w:name="z1612" w:id="559"/>
    <w:p>
      <w:pPr>
        <w:spacing w:after="0"/>
        <w:ind w:left="0"/>
        <w:jc w:val="both"/>
      </w:pPr>
      <w:r>
        <w:rPr>
          <w:rFonts w:ascii="Times New Roman"/>
          <w:b w:val="false"/>
          <w:i w:val="false"/>
          <w:color w:val="000000"/>
          <w:sz w:val="28"/>
        </w:rPr>
        <w:t>
      в графе 5 формы указывается срок реализации Программы в годах;</w:t>
      </w:r>
    </w:p>
    <w:bookmarkEnd w:id="559"/>
    <w:bookmarkStart w:name="z1613" w:id="560"/>
    <w:p>
      <w:pPr>
        <w:spacing w:after="0"/>
        <w:ind w:left="0"/>
        <w:jc w:val="both"/>
      </w:pPr>
      <w:r>
        <w:rPr>
          <w:rFonts w:ascii="Times New Roman"/>
          <w:b w:val="false"/>
          <w:i w:val="false"/>
          <w:color w:val="000000"/>
          <w:sz w:val="28"/>
        </w:rPr>
        <w:t>
      в графе 6 формы указывается дата реализации Программы.</w:t>
      </w:r>
    </w:p>
    <w:bookmarkEnd w:id="560"/>
    <w:bookmarkStart w:name="z1614" w:id="561"/>
    <w:p>
      <w:pPr>
        <w:spacing w:after="0"/>
        <w:ind w:left="0"/>
        <w:jc w:val="both"/>
      </w:pPr>
      <w:r>
        <w:rPr>
          <w:rFonts w:ascii="Times New Roman"/>
          <w:b/>
          <w:i w:val="false"/>
          <w:color w:val="000000"/>
          <w:sz w:val="28"/>
        </w:rPr>
        <w:t>Таблица 3. Геодинамический мониторинг условия организации и проведения мониторинга</w:t>
      </w:r>
    </w:p>
    <w:bookmarkEnd w:id="561"/>
    <w:bookmarkStart w:name="z1615" w:id="562"/>
    <w:p>
      <w:pPr>
        <w:spacing w:after="0"/>
        <w:ind w:left="0"/>
        <w:jc w:val="both"/>
      </w:pPr>
      <w:r>
        <w:rPr>
          <w:rFonts w:ascii="Times New Roman"/>
          <w:b w:val="false"/>
          <w:i w:val="false"/>
          <w:color w:val="000000"/>
          <w:sz w:val="28"/>
        </w:rPr>
        <w:t>
      в графе 1 формы указывается порядковый номер месторождении;</w:t>
      </w:r>
    </w:p>
    <w:bookmarkEnd w:id="562"/>
    <w:bookmarkStart w:name="z1616" w:id="563"/>
    <w:p>
      <w:pPr>
        <w:spacing w:after="0"/>
        <w:ind w:left="0"/>
        <w:jc w:val="both"/>
      </w:pPr>
      <w:r>
        <w:rPr>
          <w:rFonts w:ascii="Times New Roman"/>
          <w:b w:val="false"/>
          <w:i w:val="false"/>
          <w:color w:val="000000"/>
          <w:sz w:val="28"/>
        </w:rPr>
        <w:t>
      в графе 2 формы указывается период наблюдений;</w:t>
      </w:r>
    </w:p>
    <w:bookmarkEnd w:id="563"/>
    <w:bookmarkStart w:name="z1617" w:id="564"/>
    <w:p>
      <w:pPr>
        <w:spacing w:after="0"/>
        <w:ind w:left="0"/>
        <w:jc w:val="both"/>
      </w:pPr>
      <w:r>
        <w:rPr>
          <w:rFonts w:ascii="Times New Roman"/>
          <w:b w:val="false"/>
          <w:i w:val="false"/>
          <w:color w:val="000000"/>
          <w:sz w:val="28"/>
        </w:rPr>
        <w:t>
      в графе 3 формы указываются вид измерений, нивелирование, GPS измерения, гравиметрические измерения, сейсмологические;</w:t>
      </w:r>
    </w:p>
    <w:bookmarkEnd w:id="564"/>
    <w:bookmarkStart w:name="z1618" w:id="565"/>
    <w:p>
      <w:pPr>
        <w:spacing w:after="0"/>
        <w:ind w:left="0"/>
        <w:jc w:val="both"/>
      </w:pPr>
      <w:r>
        <w:rPr>
          <w:rFonts w:ascii="Times New Roman"/>
          <w:b w:val="false"/>
          <w:i w:val="false"/>
          <w:color w:val="000000"/>
          <w:sz w:val="28"/>
        </w:rPr>
        <w:t>
      в графе 4 формы указываются наблюдательная сеть: № и длина профиля, км, количество пунктов, пункт; количество пунктов, пункт; количество пунктов, пункт; количество пунктов, пункт;</w:t>
      </w:r>
    </w:p>
    <w:bookmarkEnd w:id="565"/>
    <w:bookmarkStart w:name="z1619" w:id="566"/>
    <w:p>
      <w:pPr>
        <w:spacing w:after="0"/>
        <w:ind w:left="0"/>
        <w:jc w:val="both"/>
      </w:pPr>
      <w:r>
        <w:rPr>
          <w:rFonts w:ascii="Times New Roman"/>
          <w:b w:val="false"/>
          <w:i w:val="false"/>
          <w:color w:val="000000"/>
          <w:sz w:val="28"/>
        </w:rPr>
        <w:t>
      в графе 5 формы указывается применяемая аппаратура;</w:t>
      </w:r>
    </w:p>
    <w:bookmarkEnd w:id="566"/>
    <w:bookmarkStart w:name="z1620" w:id="567"/>
    <w:p>
      <w:pPr>
        <w:spacing w:after="0"/>
        <w:ind w:left="0"/>
        <w:jc w:val="both"/>
      </w:pPr>
      <w:r>
        <w:rPr>
          <w:rFonts w:ascii="Times New Roman"/>
          <w:b w:val="false"/>
          <w:i w:val="false"/>
          <w:color w:val="000000"/>
          <w:sz w:val="28"/>
        </w:rPr>
        <w:t>
      в графе 6 формы указывается точность измерений: мм/км; мм; микрогалл;</w:t>
      </w:r>
    </w:p>
    <w:bookmarkEnd w:id="567"/>
    <w:bookmarkStart w:name="z1621" w:id="568"/>
    <w:p>
      <w:pPr>
        <w:spacing w:after="0"/>
        <w:ind w:left="0"/>
        <w:jc w:val="both"/>
      </w:pPr>
      <w:r>
        <w:rPr>
          <w:rFonts w:ascii="Times New Roman"/>
          <w:b w:val="false"/>
          <w:i w:val="false"/>
          <w:color w:val="000000"/>
          <w:sz w:val="28"/>
        </w:rPr>
        <w:t>
      в графе 7 формы указывается компания исполнитель работ.</w:t>
      </w:r>
    </w:p>
    <w:bookmarkEnd w:id="568"/>
    <w:bookmarkStart w:name="z1622" w:id="569"/>
    <w:p>
      <w:pPr>
        <w:spacing w:after="0"/>
        <w:ind w:left="0"/>
        <w:jc w:val="both"/>
      </w:pPr>
      <w:r>
        <w:rPr>
          <w:rFonts w:ascii="Times New Roman"/>
          <w:b/>
          <w:i w:val="false"/>
          <w:color w:val="000000"/>
          <w:sz w:val="28"/>
        </w:rPr>
        <w:t>Таблица 3.1. Результаты наблюдений нивелирование</w:t>
      </w:r>
    </w:p>
    <w:bookmarkEnd w:id="569"/>
    <w:bookmarkStart w:name="z1623" w:id="570"/>
    <w:p>
      <w:pPr>
        <w:spacing w:after="0"/>
        <w:ind w:left="0"/>
        <w:jc w:val="both"/>
      </w:pPr>
      <w:r>
        <w:rPr>
          <w:rFonts w:ascii="Times New Roman"/>
          <w:b w:val="false"/>
          <w:i w:val="false"/>
          <w:color w:val="000000"/>
          <w:sz w:val="28"/>
        </w:rPr>
        <w:t>
      в графе 1 формы указывается год работ;</w:t>
      </w:r>
    </w:p>
    <w:bookmarkEnd w:id="570"/>
    <w:bookmarkStart w:name="z1624" w:id="571"/>
    <w:p>
      <w:pPr>
        <w:spacing w:after="0"/>
        <w:ind w:left="0"/>
        <w:jc w:val="both"/>
      </w:pPr>
      <w:r>
        <w:rPr>
          <w:rFonts w:ascii="Times New Roman"/>
          <w:b w:val="false"/>
          <w:i w:val="false"/>
          <w:color w:val="000000"/>
          <w:sz w:val="28"/>
        </w:rPr>
        <w:t>
      в графе 2 формы указывается № профиля;</w:t>
      </w:r>
    </w:p>
    <w:bookmarkEnd w:id="571"/>
    <w:bookmarkStart w:name="z1625" w:id="572"/>
    <w:p>
      <w:pPr>
        <w:spacing w:after="0"/>
        <w:ind w:left="0"/>
        <w:jc w:val="both"/>
      </w:pPr>
      <w:r>
        <w:rPr>
          <w:rFonts w:ascii="Times New Roman"/>
          <w:b w:val="false"/>
          <w:i w:val="false"/>
          <w:color w:val="000000"/>
          <w:sz w:val="28"/>
        </w:rPr>
        <w:t>
      в графе 3 формы указывается № репера;</w:t>
      </w:r>
    </w:p>
    <w:bookmarkEnd w:id="572"/>
    <w:bookmarkStart w:name="z1626" w:id="573"/>
    <w:p>
      <w:pPr>
        <w:spacing w:after="0"/>
        <w:ind w:left="0"/>
        <w:jc w:val="both"/>
      </w:pPr>
      <w:r>
        <w:rPr>
          <w:rFonts w:ascii="Times New Roman"/>
          <w:b w:val="false"/>
          <w:i w:val="false"/>
          <w:color w:val="000000"/>
          <w:sz w:val="28"/>
        </w:rPr>
        <w:t>
      в графе 4 формы указываются координаты WGS-84 северная широта (ɸ);</w:t>
      </w:r>
    </w:p>
    <w:bookmarkEnd w:id="573"/>
    <w:bookmarkStart w:name="z1627" w:id="574"/>
    <w:p>
      <w:pPr>
        <w:spacing w:after="0"/>
        <w:ind w:left="0"/>
        <w:jc w:val="both"/>
      </w:pPr>
      <w:r>
        <w:rPr>
          <w:rFonts w:ascii="Times New Roman"/>
          <w:b w:val="false"/>
          <w:i w:val="false"/>
          <w:color w:val="000000"/>
          <w:sz w:val="28"/>
        </w:rPr>
        <w:t>
      в графе 5 формы указываются координаты WGS-84 восточная долгота (ƛ);</w:t>
      </w:r>
    </w:p>
    <w:bookmarkEnd w:id="574"/>
    <w:bookmarkStart w:name="z1628" w:id="575"/>
    <w:p>
      <w:pPr>
        <w:spacing w:after="0"/>
        <w:ind w:left="0"/>
        <w:jc w:val="both"/>
      </w:pPr>
      <w:r>
        <w:rPr>
          <w:rFonts w:ascii="Times New Roman"/>
          <w:b w:val="false"/>
          <w:i w:val="false"/>
          <w:color w:val="000000"/>
          <w:sz w:val="28"/>
        </w:rPr>
        <w:t>
      в графе 6 формы указываются вертикальные движения земной коры, мм/год.</w:t>
      </w:r>
    </w:p>
    <w:bookmarkEnd w:id="575"/>
    <w:bookmarkStart w:name="z1629" w:id="576"/>
    <w:p>
      <w:pPr>
        <w:spacing w:after="0"/>
        <w:ind w:left="0"/>
        <w:jc w:val="both"/>
      </w:pPr>
      <w:r>
        <w:rPr>
          <w:rFonts w:ascii="Times New Roman"/>
          <w:b/>
          <w:i w:val="false"/>
          <w:color w:val="000000"/>
          <w:sz w:val="28"/>
        </w:rPr>
        <w:t>Таблица 3.2. Результаты наблюдений GPS измерения</w:t>
      </w:r>
    </w:p>
    <w:bookmarkEnd w:id="576"/>
    <w:bookmarkStart w:name="z1630" w:id="577"/>
    <w:p>
      <w:pPr>
        <w:spacing w:after="0"/>
        <w:ind w:left="0"/>
        <w:jc w:val="both"/>
      </w:pPr>
      <w:r>
        <w:rPr>
          <w:rFonts w:ascii="Times New Roman"/>
          <w:b w:val="false"/>
          <w:i w:val="false"/>
          <w:color w:val="000000"/>
          <w:sz w:val="28"/>
        </w:rPr>
        <w:t>
      в графе 1 формы указывается год работ;</w:t>
      </w:r>
    </w:p>
    <w:bookmarkEnd w:id="577"/>
    <w:bookmarkStart w:name="z1631" w:id="578"/>
    <w:p>
      <w:pPr>
        <w:spacing w:after="0"/>
        <w:ind w:left="0"/>
        <w:jc w:val="both"/>
      </w:pPr>
      <w:r>
        <w:rPr>
          <w:rFonts w:ascii="Times New Roman"/>
          <w:b w:val="false"/>
          <w:i w:val="false"/>
          <w:color w:val="000000"/>
          <w:sz w:val="28"/>
        </w:rPr>
        <w:t>
      в графе 2 формы указывается номер пункта;</w:t>
      </w:r>
    </w:p>
    <w:bookmarkEnd w:id="578"/>
    <w:bookmarkStart w:name="z1632" w:id="579"/>
    <w:p>
      <w:pPr>
        <w:spacing w:after="0"/>
        <w:ind w:left="0"/>
        <w:jc w:val="both"/>
      </w:pPr>
      <w:r>
        <w:rPr>
          <w:rFonts w:ascii="Times New Roman"/>
          <w:b w:val="false"/>
          <w:i w:val="false"/>
          <w:color w:val="000000"/>
          <w:sz w:val="28"/>
        </w:rPr>
        <w:t>
      в графе 3 формы указываются координаты WGS-84 северная широта (ɸ);</w:t>
      </w:r>
    </w:p>
    <w:bookmarkEnd w:id="579"/>
    <w:bookmarkStart w:name="z1633" w:id="580"/>
    <w:p>
      <w:pPr>
        <w:spacing w:after="0"/>
        <w:ind w:left="0"/>
        <w:jc w:val="both"/>
      </w:pPr>
      <w:r>
        <w:rPr>
          <w:rFonts w:ascii="Times New Roman"/>
          <w:b w:val="false"/>
          <w:i w:val="false"/>
          <w:color w:val="000000"/>
          <w:sz w:val="28"/>
        </w:rPr>
        <w:t>
      в графе 4 формы указываются координаты WGS-84 восточная долгота (ƛ);</w:t>
      </w:r>
    </w:p>
    <w:bookmarkEnd w:id="580"/>
    <w:bookmarkStart w:name="z1634" w:id="581"/>
    <w:p>
      <w:pPr>
        <w:spacing w:after="0"/>
        <w:ind w:left="0"/>
        <w:jc w:val="both"/>
      </w:pPr>
      <w:r>
        <w:rPr>
          <w:rFonts w:ascii="Times New Roman"/>
          <w:b w:val="false"/>
          <w:i w:val="false"/>
          <w:color w:val="000000"/>
          <w:sz w:val="28"/>
        </w:rPr>
        <w:t>
      в графе 5 формы указываются вертикальные движения земной коры, мм/год;</w:t>
      </w:r>
    </w:p>
    <w:bookmarkEnd w:id="581"/>
    <w:bookmarkStart w:name="z1635" w:id="582"/>
    <w:p>
      <w:pPr>
        <w:spacing w:after="0"/>
        <w:ind w:left="0"/>
        <w:jc w:val="both"/>
      </w:pPr>
      <w:r>
        <w:rPr>
          <w:rFonts w:ascii="Times New Roman"/>
          <w:b w:val="false"/>
          <w:i w:val="false"/>
          <w:color w:val="000000"/>
          <w:sz w:val="28"/>
        </w:rPr>
        <w:t>
      в графе 6 формы указываются горизонтальные движения земной коры, мм/год;</w:t>
      </w:r>
    </w:p>
    <w:bookmarkEnd w:id="582"/>
    <w:bookmarkStart w:name="z1636" w:id="583"/>
    <w:p>
      <w:pPr>
        <w:spacing w:after="0"/>
        <w:ind w:left="0"/>
        <w:jc w:val="both"/>
      </w:pPr>
      <w:r>
        <w:rPr>
          <w:rFonts w:ascii="Times New Roman"/>
          <w:b w:val="false"/>
          <w:i w:val="false"/>
          <w:color w:val="000000"/>
          <w:sz w:val="28"/>
        </w:rPr>
        <w:t>
      в графе 7 формы указывается азимут горизонтальных движений земной коры, градусы.</w:t>
      </w:r>
    </w:p>
    <w:bookmarkEnd w:id="583"/>
    <w:bookmarkStart w:name="z1637" w:id="584"/>
    <w:p>
      <w:pPr>
        <w:spacing w:after="0"/>
        <w:ind w:left="0"/>
        <w:jc w:val="both"/>
      </w:pPr>
      <w:r>
        <w:rPr>
          <w:rFonts w:ascii="Times New Roman"/>
          <w:b/>
          <w:i w:val="false"/>
          <w:color w:val="000000"/>
          <w:sz w:val="28"/>
        </w:rPr>
        <w:t>Таблицы 3.3. Результаты наблюдений гравиметрические измерения</w:t>
      </w:r>
    </w:p>
    <w:bookmarkEnd w:id="584"/>
    <w:bookmarkStart w:name="z1638" w:id="585"/>
    <w:p>
      <w:pPr>
        <w:spacing w:after="0"/>
        <w:ind w:left="0"/>
        <w:jc w:val="both"/>
      </w:pPr>
      <w:r>
        <w:rPr>
          <w:rFonts w:ascii="Times New Roman"/>
          <w:b w:val="false"/>
          <w:i w:val="false"/>
          <w:color w:val="000000"/>
          <w:sz w:val="28"/>
        </w:rPr>
        <w:t>
      в графе 1 формы указывается год работ;</w:t>
      </w:r>
    </w:p>
    <w:bookmarkEnd w:id="585"/>
    <w:bookmarkStart w:name="z1639" w:id="586"/>
    <w:p>
      <w:pPr>
        <w:spacing w:after="0"/>
        <w:ind w:left="0"/>
        <w:jc w:val="both"/>
      </w:pPr>
      <w:r>
        <w:rPr>
          <w:rFonts w:ascii="Times New Roman"/>
          <w:b w:val="false"/>
          <w:i w:val="false"/>
          <w:color w:val="000000"/>
          <w:sz w:val="28"/>
        </w:rPr>
        <w:t>
      в графе 2 формы указывается № пункта;</w:t>
      </w:r>
    </w:p>
    <w:bookmarkEnd w:id="586"/>
    <w:bookmarkStart w:name="z1640" w:id="587"/>
    <w:p>
      <w:pPr>
        <w:spacing w:after="0"/>
        <w:ind w:left="0"/>
        <w:jc w:val="both"/>
      </w:pPr>
      <w:r>
        <w:rPr>
          <w:rFonts w:ascii="Times New Roman"/>
          <w:b w:val="false"/>
          <w:i w:val="false"/>
          <w:color w:val="000000"/>
          <w:sz w:val="28"/>
        </w:rPr>
        <w:t>
      в графе 3 формы указываются координаты WGS-84 северная широта (ɸ);</w:t>
      </w:r>
    </w:p>
    <w:bookmarkEnd w:id="587"/>
    <w:bookmarkStart w:name="z1641" w:id="588"/>
    <w:p>
      <w:pPr>
        <w:spacing w:after="0"/>
        <w:ind w:left="0"/>
        <w:jc w:val="both"/>
      </w:pPr>
      <w:r>
        <w:rPr>
          <w:rFonts w:ascii="Times New Roman"/>
          <w:b w:val="false"/>
          <w:i w:val="false"/>
          <w:color w:val="000000"/>
          <w:sz w:val="28"/>
        </w:rPr>
        <w:t>
      в графе 4 формы указываются координаты WGS-84 восточная долгота (ƛ);</w:t>
      </w:r>
    </w:p>
    <w:bookmarkEnd w:id="588"/>
    <w:bookmarkStart w:name="z1642" w:id="589"/>
    <w:p>
      <w:pPr>
        <w:spacing w:after="0"/>
        <w:ind w:left="0"/>
        <w:jc w:val="both"/>
      </w:pPr>
      <w:r>
        <w:rPr>
          <w:rFonts w:ascii="Times New Roman"/>
          <w:b w:val="false"/>
          <w:i w:val="false"/>
          <w:color w:val="000000"/>
          <w:sz w:val="28"/>
        </w:rPr>
        <w:t>
      в графе 5 формы указываются изменения значений силы тяжести, мкГал/год.</w:t>
      </w:r>
    </w:p>
    <w:bookmarkEnd w:id="589"/>
    <w:bookmarkStart w:name="z1643" w:id="590"/>
    <w:p>
      <w:pPr>
        <w:spacing w:after="0"/>
        <w:ind w:left="0"/>
        <w:jc w:val="both"/>
      </w:pPr>
      <w:r>
        <w:rPr>
          <w:rFonts w:ascii="Times New Roman"/>
          <w:b/>
          <w:i w:val="false"/>
          <w:color w:val="000000"/>
          <w:sz w:val="28"/>
        </w:rPr>
        <w:t>Таблица 3.4. Результаты наблюдений сейсмологические наблюдения</w:t>
      </w:r>
    </w:p>
    <w:bookmarkEnd w:id="590"/>
    <w:bookmarkStart w:name="z1644" w:id="591"/>
    <w:p>
      <w:pPr>
        <w:spacing w:after="0"/>
        <w:ind w:left="0"/>
        <w:jc w:val="both"/>
      </w:pPr>
      <w:r>
        <w:rPr>
          <w:rFonts w:ascii="Times New Roman"/>
          <w:b w:val="false"/>
          <w:i w:val="false"/>
          <w:color w:val="000000"/>
          <w:sz w:val="28"/>
        </w:rPr>
        <w:t>
      в графе 1 формы указывается дата;</w:t>
      </w:r>
    </w:p>
    <w:bookmarkEnd w:id="591"/>
    <w:bookmarkStart w:name="z1645" w:id="592"/>
    <w:p>
      <w:pPr>
        <w:spacing w:after="0"/>
        <w:ind w:left="0"/>
        <w:jc w:val="both"/>
      </w:pPr>
      <w:r>
        <w:rPr>
          <w:rFonts w:ascii="Times New Roman"/>
          <w:b w:val="false"/>
          <w:i w:val="false"/>
          <w:color w:val="000000"/>
          <w:sz w:val="28"/>
        </w:rPr>
        <w:t>
      в графе 2 формы указывается № пункта;</w:t>
      </w:r>
    </w:p>
    <w:bookmarkEnd w:id="592"/>
    <w:bookmarkStart w:name="z1646" w:id="593"/>
    <w:p>
      <w:pPr>
        <w:spacing w:after="0"/>
        <w:ind w:left="0"/>
        <w:jc w:val="both"/>
      </w:pPr>
      <w:r>
        <w:rPr>
          <w:rFonts w:ascii="Times New Roman"/>
          <w:b w:val="false"/>
          <w:i w:val="false"/>
          <w:color w:val="000000"/>
          <w:sz w:val="28"/>
        </w:rPr>
        <w:t>
      в графе 3 формы указывается время события в очаге;</w:t>
      </w:r>
    </w:p>
    <w:bookmarkEnd w:id="593"/>
    <w:bookmarkStart w:name="z1647" w:id="594"/>
    <w:p>
      <w:pPr>
        <w:spacing w:after="0"/>
        <w:ind w:left="0"/>
        <w:jc w:val="both"/>
      </w:pPr>
      <w:r>
        <w:rPr>
          <w:rFonts w:ascii="Times New Roman"/>
          <w:b w:val="false"/>
          <w:i w:val="false"/>
          <w:color w:val="000000"/>
          <w:sz w:val="28"/>
        </w:rPr>
        <w:t>
      в графе 4 формы указываются координаты WGS-84 северная широта (ɸ);</w:t>
      </w:r>
    </w:p>
    <w:bookmarkEnd w:id="594"/>
    <w:bookmarkStart w:name="z1648" w:id="595"/>
    <w:p>
      <w:pPr>
        <w:spacing w:after="0"/>
        <w:ind w:left="0"/>
        <w:jc w:val="both"/>
      </w:pPr>
      <w:r>
        <w:rPr>
          <w:rFonts w:ascii="Times New Roman"/>
          <w:b w:val="false"/>
          <w:i w:val="false"/>
          <w:color w:val="000000"/>
          <w:sz w:val="28"/>
        </w:rPr>
        <w:t>
      в графе 5 формы указываются координаты WGS-84 восточная долгота (ƛ);</w:t>
      </w:r>
    </w:p>
    <w:bookmarkEnd w:id="595"/>
    <w:bookmarkStart w:name="z1649" w:id="596"/>
    <w:p>
      <w:pPr>
        <w:spacing w:after="0"/>
        <w:ind w:left="0"/>
        <w:jc w:val="both"/>
      </w:pPr>
      <w:r>
        <w:rPr>
          <w:rFonts w:ascii="Times New Roman"/>
          <w:b w:val="false"/>
          <w:i w:val="false"/>
          <w:color w:val="000000"/>
          <w:sz w:val="28"/>
        </w:rPr>
        <w:t>
      в графе 6 формы указывается глубина в эпицентре в километрах;</w:t>
      </w:r>
    </w:p>
    <w:bookmarkEnd w:id="596"/>
    <w:bookmarkStart w:name="z1650" w:id="597"/>
    <w:p>
      <w:pPr>
        <w:spacing w:after="0"/>
        <w:ind w:left="0"/>
        <w:jc w:val="both"/>
      </w:pPr>
      <w:r>
        <w:rPr>
          <w:rFonts w:ascii="Times New Roman"/>
          <w:b w:val="false"/>
          <w:i w:val="false"/>
          <w:color w:val="000000"/>
          <w:sz w:val="28"/>
        </w:rPr>
        <w:t>
      в графе 7 формы указывается магнитуда;</w:t>
      </w:r>
    </w:p>
    <w:bookmarkEnd w:id="597"/>
    <w:bookmarkStart w:name="z1651" w:id="598"/>
    <w:p>
      <w:pPr>
        <w:spacing w:after="0"/>
        <w:ind w:left="0"/>
        <w:jc w:val="both"/>
      </w:pPr>
      <w:r>
        <w:rPr>
          <w:rFonts w:ascii="Times New Roman"/>
          <w:b w:val="false"/>
          <w:i w:val="false"/>
          <w:color w:val="000000"/>
          <w:sz w:val="28"/>
        </w:rPr>
        <w:t>
      в графе 8 формы указывается единица измерения.</w:t>
      </w:r>
    </w:p>
    <w:bookmarkEnd w:id="598"/>
    <w:bookmarkStart w:name="z1652" w:id="599"/>
    <w:p>
      <w:pPr>
        <w:spacing w:after="0"/>
        <w:ind w:left="0"/>
        <w:jc w:val="both"/>
      </w:pPr>
      <w:r>
        <w:rPr>
          <w:rFonts w:ascii="Times New Roman"/>
          <w:b/>
          <w:i w:val="false"/>
          <w:color w:val="000000"/>
          <w:sz w:val="28"/>
        </w:rPr>
        <w:t>Таблица 4. Промыслово-геофизический и гидродинамический мониторинг условия организации и проведения мониторинга</w:t>
      </w:r>
    </w:p>
    <w:bookmarkEnd w:id="599"/>
    <w:bookmarkStart w:name="z1653" w:id="600"/>
    <w:p>
      <w:pPr>
        <w:spacing w:after="0"/>
        <w:ind w:left="0"/>
        <w:jc w:val="both"/>
      </w:pPr>
      <w:r>
        <w:rPr>
          <w:rFonts w:ascii="Times New Roman"/>
          <w:b w:val="false"/>
          <w:i w:val="false"/>
          <w:color w:val="000000"/>
          <w:sz w:val="28"/>
        </w:rPr>
        <w:t>
      в графе 1 формы указывается порядковый номер;</w:t>
      </w:r>
    </w:p>
    <w:bookmarkEnd w:id="600"/>
    <w:bookmarkStart w:name="z1654" w:id="601"/>
    <w:p>
      <w:pPr>
        <w:spacing w:after="0"/>
        <w:ind w:left="0"/>
        <w:jc w:val="both"/>
      </w:pPr>
      <w:r>
        <w:rPr>
          <w:rFonts w:ascii="Times New Roman"/>
          <w:b w:val="false"/>
          <w:i w:val="false"/>
          <w:color w:val="000000"/>
          <w:sz w:val="28"/>
        </w:rPr>
        <w:t>
      в графе 2 формы указывается период наблюдения;</w:t>
      </w:r>
    </w:p>
    <w:bookmarkEnd w:id="601"/>
    <w:bookmarkStart w:name="z1655" w:id="602"/>
    <w:p>
      <w:pPr>
        <w:spacing w:after="0"/>
        <w:ind w:left="0"/>
        <w:jc w:val="both"/>
      </w:pPr>
      <w:r>
        <w:rPr>
          <w:rFonts w:ascii="Times New Roman"/>
          <w:b w:val="false"/>
          <w:i w:val="false"/>
          <w:color w:val="000000"/>
          <w:sz w:val="28"/>
        </w:rPr>
        <w:t>
      в графе 3 формы указывается вид измерений: измерение пластового и забойного давлений и температур, измерения на установившихся режимах фильтрации (ИД, КВД, КПД); измерение дебитов/приемистостей, контроль устьев параметров, измерение методами ГИС (ГК, ГГК, НК, ННК, АК, шумометрия, электромагнитометрия, резистивиметрия, СИК и др);</w:t>
      </w:r>
    </w:p>
    <w:bookmarkEnd w:id="602"/>
    <w:bookmarkStart w:name="z1656" w:id="603"/>
    <w:p>
      <w:pPr>
        <w:spacing w:after="0"/>
        <w:ind w:left="0"/>
        <w:jc w:val="both"/>
      </w:pPr>
      <w:r>
        <w:rPr>
          <w:rFonts w:ascii="Times New Roman"/>
          <w:b w:val="false"/>
          <w:i w:val="false"/>
          <w:color w:val="000000"/>
          <w:sz w:val="28"/>
        </w:rPr>
        <w:t>
      в графе 4 формы указывается наблюдательная сеть: количество скважин промысловых, количество скважин наблюдательных, продуктивные горизонты;</w:t>
      </w:r>
    </w:p>
    <w:bookmarkEnd w:id="603"/>
    <w:bookmarkStart w:name="z1657" w:id="604"/>
    <w:p>
      <w:pPr>
        <w:spacing w:after="0"/>
        <w:ind w:left="0"/>
        <w:jc w:val="both"/>
      </w:pPr>
      <w:r>
        <w:rPr>
          <w:rFonts w:ascii="Times New Roman"/>
          <w:b w:val="false"/>
          <w:i w:val="false"/>
          <w:color w:val="000000"/>
          <w:sz w:val="28"/>
        </w:rPr>
        <w:t>
      в графе 5 формы указываются применяемая аппаратура и методы;</w:t>
      </w:r>
    </w:p>
    <w:bookmarkEnd w:id="604"/>
    <w:bookmarkStart w:name="z1658" w:id="605"/>
    <w:p>
      <w:pPr>
        <w:spacing w:after="0"/>
        <w:ind w:left="0"/>
        <w:jc w:val="both"/>
      </w:pPr>
      <w:r>
        <w:rPr>
          <w:rFonts w:ascii="Times New Roman"/>
          <w:b w:val="false"/>
          <w:i w:val="false"/>
          <w:color w:val="000000"/>
          <w:sz w:val="28"/>
        </w:rPr>
        <w:t>
      в графе 6 формы указывается точность измерений;</w:t>
      </w:r>
    </w:p>
    <w:bookmarkEnd w:id="605"/>
    <w:bookmarkStart w:name="z1659" w:id="606"/>
    <w:p>
      <w:pPr>
        <w:spacing w:after="0"/>
        <w:ind w:left="0"/>
        <w:jc w:val="both"/>
      </w:pPr>
      <w:r>
        <w:rPr>
          <w:rFonts w:ascii="Times New Roman"/>
          <w:b w:val="false"/>
          <w:i w:val="false"/>
          <w:color w:val="000000"/>
          <w:sz w:val="28"/>
        </w:rPr>
        <w:t>
      в графе 7 формы указываются компания-исполнитель работ.</w:t>
      </w:r>
    </w:p>
    <w:bookmarkEnd w:id="606"/>
    <w:bookmarkStart w:name="z1660" w:id="607"/>
    <w:p>
      <w:pPr>
        <w:spacing w:after="0"/>
        <w:ind w:left="0"/>
        <w:jc w:val="both"/>
      </w:pPr>
      <w:r>
        <w:rPr>
          <w:rFonts w:ascii="Times New Roman"/>
          <w:b/>
          <w:i w:val="false"/>
          <w:color w:val="000000"/>
          <w:sz w:val="28"/>
        </w:rPr>
        <w:t>Таблица 4.1. Результаты наблюдений промыслово-геофизический мониторинг (методы ГИС)</w:t>
      </w:r>
    </w:p>
    <w:bookmarkEnd w:id="607"/>
    <w:bookmarkStart w:name="z1661" w:id="608"/>
    <w:p>
      <w:pPr>
        <w:spacing w:after="0"/>
        <w:ind w:left="0"/>
        <w:jc w:val="both"/>
      </w:pPr>
      <w:r>
        <w:rPr>
          <w:rFonts w:ascii="Times New Roman"/>
          <w:b w:val="false"/>
          <w:i w:val="false"/>
          <w:color w:val="000000"/>
          <w:sz w:val="28"/>
        </w:rPr>
        <w:t xml:space="preserve">
      в графе 1 формы указывается дата; </w:t>
      </w:r>
    </w:p>
    <w:bookmarkEnd w:id="608"/>
    <w:bookmarkStart w:name="z1662" w:id="609"/>
    <w:p>
      <w:pPr>
        <w:spacing w:after="0"/>
        <w:ind w:left="0"/>
        <w:jc w:val="both"/>
      </w:pPr>
      <w:r>
        <w:rPr>
          <w:rFonts w:ascii="Times New Roman"/>
          <w:b w:val="false"/>
          <w:i w:val="false"/>
          <w:color w:val="000000"/>
          <w:sz w:val="28"/>
        </w:rPr>
        <w:t>
      в графе 2 формы указываются № и тип скважины;</w:t>
      </w:r>
    </w:p>
    <w:bookmarkEnd w:id="609"/>
    <w:bookmarkStart w:name="z1663" w:id="610"/>
    <w:p>
      <w:pPr>
        <w:spacing w:after="0"/>
        <w:ind w:left="0"/>
        <w:jc w:val="both"/>
      </w:pPr>
      <w:r>
        <w:rPr>
          <w:rFonts w:ascii="Times New Roman"/>
          <w:b w:val="false"/>
          <w:i w:val="false"/>
          <w:color w:val="000000"/>
          <w:sz w:val="28"/>
        </w:rPr>
        <w:t>
      в графе 3 формы указываются координаты скважины;</w:t>
      </w:r>
    </w:p>
    <w:bookmarkEnd w:id="610"/>
    <w:bookmarkStart w:name="z1664" w:id="611"/>
    <w:p>
      <w:pPr>
        <w:spacing w:after="0"/>
        <w:ind w:left="0"/>
        <w:jc w:val="both"/>
      </w:pPr>
      <w:r>
        <w:rPr>
          <w:rFonts w:ascii="Times New Roman"/>
          <w:b w:val="false"/>
          <w:i w:val="false"/>
          <w:color w:val="000000"/>
          <w:sz w:val="28"/>
        </w:rPr>
        <w:t>
      в графе 4 формы указывается наблюдаемый горизонт;</w:t>
      </w:r>
    </w:p>
    <w:bookmarkEnd w:id="611"/>
    <w:bookmarkStart w:name="z1665" w:id="612"/>
    <w:p>
      <w:pPr>
        <w:spacing w:after="0"/>
        <w:ind w:left="0"/>
        <w:jc w:val="both"/>
      </w:pPr>
      <w:r>
        <w:rPr>
          <w:rFonts w:ascii="Times New Roman"/>
          <w:b w:val="false"/>
          <w:i w:val="false"/>
          <w:color w:val="000000"/>
          <w:sz w:val="28"/>
        </w:rPr>
        <w:t>
      в графе 5 формы указывается интервал;</w:t>
      </w:r>
    </w:p>
    <w:bookmarkEnd w:id="612"/>
    <w:bookmarkStart w:name="z1666" w:id="613"/>
    <w:p>
      <w:pPr>
        <w:spacing w:after="0"/>
        <w:ind w:left="0"/>
        <w:jc w:val="both"/>
      </w:pPr>
      <w:r>
        <w:rPr>
          <w:rFonts w:ascii="Times New Roman"/>
          <w:b w:val="false"/>
          <w:i w:val="false"/>
          <w:color w:val="000000"/>
          <w:sz w:val="28"/>
        </w:rPr>
        <w:t>
      в графе 6 формы указываются результаты измерений и обработки: манометрия: пластовое давление;</w:t>
      </w:r>
    </w:p>
    <w:bookmarkEnd w:id="613"/>
    <w:bookmarkStart w:name="z1667" w:id="614"/>
    <w:p>
      <w:pPr>
        <w:spacing w:after="0"/>
        <w:ind w:left="0"/>
        <w:jc w:val="both"/>
      </w:pPr>
      <w:r>
        <w:rPr>
          <w:rFonts w:ascii="Times New Roman"/>
          <w:b w:val="false"/>
          <w:i w:val="false"/>
          <w:color w:val="000000"/>
          <w:sz w:val="28"/>
        </w:rPr>
        <w:t>
      в графе 7 формы указываются результаты измерений и обработки: манометрия: забойное давление;</w:t>
      </w:r>
    </w:p>
    <w:bookmarkEnd w:id="614"/>
    <w:bookmarkStart w:name="z1668" w:id="615"/>
    <w:p>
      <w:pPr>
        <w:spacing w:after="0"/>
        <w:ind w:left="0"/>
        <w:jc w:val="both"/>
      </w:pPr>
      <w:r>
        <w:rPr>
          <w:rFonts w:ascii="Times New Roman"/>
          <w:b w:val="false"/>
          <w:i w:val="false"/>
          <w:color w:val="000000"/>
          <w:sz w:val="28"/>
        </w:rPr>
        <w:t>
      в графе 8 формы указываются результаты измерений и обработки: термометрия: температура;</w:t>
      </w:r>
    </w:p>
    <w:bookmarkEnd w:id="615"/>
    <w:bookmarkStart w:name="z1669" w:id="616"/>
    <w:p>
      <w:pPr>
        <w:spacing w:after="0"/>
        <w:ind w:left="0"/>
        <w:jc w:val="both"/>
      </w:pPr>
      <w:r>
        <w:rPr>
          <w:rFonts w:ascii="Times New Roman"/>
          <w:b w:val="false"/>
          <w:i w:val="false"/>
          <w:color w:val="000000"/>
          <w:sz w:val="28"/>
        </w:rPr>
        <w:t>
      в графе 9 формы указываются результаты измерений и обработки: расходометрия: объем притока жидкости в ствол скважины;</w:t>
      </w:r>
    </w:p>
    <w:bookmarkEnd w:id="616"/>
    <w:bookmarkStart w:name="z1670" w:id="617"/>
    <w:p>
      <w:pPr>
        <w:spacing w:after="0"/>
        <w:ind w:left="0"/>
        <w:jc w:val="both"/>
      </w:pPr>
      <w:r>
        <w:rPr>
          <w:rFonts w:ascii="Times New Roman"/>
          <w:b w:val="false"/>
          <w:i w:val="false"/>
          <w:color w:val="000000"/>
          <w:sz w:val="28"/>
        </w:rPr>
        <w:t>
      в графе 10 формы указываются результаты измерений и обработки: расходометрия: объем поглащения жидкости (набл.);</w:t>
      </w:r>
    </w:p>
    <w:bookmarkEnd w:id="617"/>
    <w:bookmarkStart w:name="z1671" w:id="618"/>
    <w:p>
      <w:pPr>
        <w:spacing w:after="0"/>
        <w:ind w:left="0"/>
        <w:jc w:val="both"/>
      </w:pPr>
      <w:r>
        <w:rPr>
          <w:rFonts w:ascii="Times New Roman"/>
          <w:b w:val="false"/>
          <w:i w:val="false"/>
          <w:color w:val="000000"/>
          <w:sz w:val="28"/>
        </w:rPr>
        <w:t>
      в графе 11 формы указываются результаты изменений и обработки: состав и структура жидкости: плотность;</w:t>
      </w:r>
    </w:p>
    <w:bookmarkEnd w:id="618"/>
    <w:bookmarkStart w:name="z1672" w:id="619"/>
    <w:p>
      <w:pPr>
        <w:spacing w:after="0"/>
        <w:ind w:left="0"/>
        <w:jc w:val="both"/>
      </w:pPr>
      <w:r>
        <w:rPr>
          <w:rFonts w:ascii="Times New Roman"/>
          <w:b w:val="false"/>
          <w:i w:val="false"/>
          <w:color w:val="000000"/>
          <w:sz w:val="28"/>
        </w:rPr>
        <w:t>
      в графе 12 формы указываются результаты изменений и обработки: состав и структура жидкости: диэлектрическая постоянная;</w:t>
      </w:r>
    </w:p>
    <w:bookmarkEnd w:id="619"/>
    <w:bookmarkStart w:name="z1673" w:id="620"/>
    <w:p>
      <w:pPr>
        <w:spacing w:after="0"/>
        <w:ind w:left="0"/>
        <w:jc w:val="both"/>
      </w:pPr>
      <w:r>
        <w:rPr>
          <w:rFonts w:ascii="Times New Roman"/>
          <w:b w:val="false"/>
          <w:i w:val="false"/>
          <w:color w:val="000000"/>
          <w:sz w:val="28"/>
        </w:rPr>
        <w:t>
      в графе 13 формы указываются результаты изменений и обработки: состав и структура жидкости: проводимость (электрическое сопротивление);</w:t>
      </w:r>
    </w:p>
    <w:bookmarkEnd w:id="620"/>
    <w:bookmarkStart w:name="z1674" w:id="621"/>
    <w:p>
      <w:pPr>
        <w:spacing w:after="0"/>
        <w:ind w:left="0"/>
        <w:jc w:val="both"/>
      </w:pPr>
      <w:r>
        <w:rPr>
          <w:rFonts w:ascii="Times New Roman"/>
          <w:b w:val="false"/>
          <w:i w:val="false"/>
          <w:color w:val="000000"/>
          <w:sz w:val="28"/>
        </w:rPr>
        <w:t>
      в графе 14 формы указывается удельное электрическое сопротивление: нефтеносной части;</w:t>
      </w:r>
    </w:p>
    <w:bookmarkEnd w:id="621"/>
    <w:bookmarkStart w:name="z1675" w:id="622"/>
    <w:p>
      <w:pPr>
        <w:spacing w:after="0"/>
        <w:ind w:left="0"/>
        <w:jc w:val="both"/>
      </w:pPr>
      <w:r>
        <w:rPr>
          <w:rFonts w:ascii="Times New Roman"/>
          <w:b w:val="false"/>
          <w:i w:val="false"/>
          <w:color w:val="000000"/>
          <w:sz w:val="28"/>
        </w:rPr>
        <w:t>
      в графе 15 формы указывается удельное электрическое сопротивление: водоносной части;</w:t>
      </w:r>
    </w:p>
    <w:bookmarkEnd w:id="622"/>
    <w:bookmarkStart w:name="z1676" w:id="623"/>
    <w:p>
      <w:pPr>
        <w:spacing w:after="0"/>
        <w:ind w:left="0"/>
        <w:jc w:val="both"/>
      </w:pPr>
      <w:r>
        <w:rPr>
          <w:rFonts w:ascii="Times New Roman"/>
          <w:b w:val="false"/>
          <w:i w:val="false"/>
          <w:color w:val="000000"/>
          <w:sz w:val="28"/>
        </w:rPr>
        <w:t>
      в графе 16 формы указывается удельное электрическое сопротивление: положение ВНК (ГНК);</w:t>
      </w:r>
    </w:p>
    <w:bookmarkEnd w:id="623"/>
    <w:bookmarkStart w:name="z1677" w:id="624"/>
    <w:p>
      <w:pPr>
        <w:spacing w:after="0"/>
        <w:ind w:left="0"/>
        <w:jc w:val="both"/>
      </w:pPr>
      <w:r>
        <w:rPr>
          <w:rFonts w:ascii="Times New Roman"/>
          <w:b w:val="false"/>
          <w:i w:val="false"/>
          <w:color w:val="000000"/>
          <w:sz w:val="28"/>
        </w:rPr>
        <w:t>
      в графе 17 формы указываются результаты изменений и обработки: акустический каротаж: пористость коллектора;</w:t>
      </w:r>
    </w:p>
    <w:bookmarkEnd w:id="624"/>
    <w:bookmarkStart w:name="z1678" w:id="625"/>
    <w:p>
      <w:pPr>
        <w:spacing w:after="0"/>
        <w:ind w:left="0"/>
        <w:jc w:val="both"/>
      </w:pPr>
      <w:r>
        <w:rPr>
          <w:rFonts w:ascii="Times New Roman"/>
          <w:b w:val="false"/>
          <w:i w:val="false"/>
          <w:color w:val="000000"/>
          <w:sz w:val="28"/>
        </w:rPr>
        <w:t>
      в графе 18 формы указываются результаты изменений и обработки: акустический каротаж: сцепление цемента с обсадной колонной;</w:t>
      </w:r>
    </w:p>
    <w:bookmarkEnd w:id="625"/>
    <w:bookmarkStart w:name="z1679" w:id="626"/>
    <w:p>
      <w:pPr>
        <w:spacing w:after="0"/>
        <w:ind w:left="0"/>
        <w:jc w:val="both"/>
      </w:pPr>
      <w:r>
        <w:rPr>
          <w:rFonts w:ascii="Times New Roman"/>
          <w:b w:val="false"/>
          <w:i w:val="false"/>
          <w:color w:val="000000"/>
          <w:sz w:val="28"/>
        </w:rPr>
        <w:t>
      в графе 19 формы указываются результаты изменений и обработки: акустический каротаж: сцепление цемента с горной породой;</w:t>
      </w:r>
    </w:p>
    <w:bookmarkEnd w:id="626"/>
    <w:bookmarkStart w:name="z1680" w:id="627"/>
    <w:p>
      <w:pPr>
        <w:spacing w:after="0"/>
        <w:ind w:left="0"/>
        <w:jc w:val="both"/>
      </w:pPr>
      <w:r>
        <w:rPr>
          <w:rFonts w:ascii="Times New Roman"/>
          <w:b w:val="false"/>
          <w:i w:val="false"/>
          <w:color w:val="000000"/>
          <w:sz w:val="28"/>
        </w:rPr>
        <w:t>
      в графе 20 формы указываются результаты изменений и обработки: радиохимический метод каротажа: данные ГК в процессе строительства скважины;</w:t>
      </w:r>
    </w:p>
    <w:bookmarkEnd w:id="627"/>
    <w:bookmarkStart w:name="z1681" w:id="628"/>
    <w:p>
      <w:pPr>
        <w:spacing w:after="0"/>
        <w:ind w:left="0"/>
        <w:jc w:val="both"/>
      </w:pPr>
      <w:r>
        <w:rPr>
          <w:rFonts w:ascii="Times New Roman"/>
          <w:b w:val="false"/>
          <w:i w:val="false"/>
          <w:color w:val="000000"/>
          <w:sz w:val="28"/>
        </w:rPr>
        <w:t>
      в графе 21 формы указываются результаты изменений и обработки: радиохимический метод каротажа: данные ГК в процессе эксплуатации скважины;</w:t>
      </w:r>
    </w:p>
    <w:bookmarkEnd w:id="628"/>
    <w:bookmarkStart w:name="z1682" w:id="629"/>
    <w:p>
      <w:pPr>
        <w:spacing w:after="0"/>
        <w:ind w:left="0"/>
        <w:jc w:val="both"/>
      </w:pPr>
      <w:r>
        <w:rPr>
          <w:rFonts w:ascii="Times New Roman"/>
          <w:b w:val="false"/>
          <w:i w:val="false"/>
          <w:color w:val="000000"/>
          <w:sz w:val="28"/>
        </w:rPr>
        <w:t>
      в графе 22 формы указываются результаты измерений и обработки: радиохимический метод каротажа: аномалия радиоактивности;</w:t>
      </w:r>
    </w:p>
    <w:bookmarkEnd w:id="629"/>
    <w:bookmarkStart w:name="z1683" w:id="630"/>
    <w:p>
      <w:pPr>
        <w:spacing w:after="0"/>
        <w:ind w:left="0"/>
        <w:jc w:val="both"/>
      </w:pPr>
      <w:r>
        <w:rPr>
          <w:rFonts w:ascii="Times New Roman"/>
          <w:b w:val="false"/>
          <w:i w:val="false"/>
          <w:color w:val="000000"/>
          <w:sz w:val="28"/>
        </w:rPr>
        <w:t>
      в графе 23 формы указывается пористость;</w:t>
      </w:r>
    </w:p>
    <w:bookmarkEnd w:id="630"/>
    <w:bookmarkStart w:name="z1684" w:id="631"/>
    <w:p>
      <w:pPr>
        <w:spacing w:after="0"/>
        <w:ind w:left="0"/>
        <w:jc w:val="both"/>
      </w:pPr>
      <w:r>
        <w:rPr>
          <w:rFonts w:ascii="Times New Roman"/>
          <w:b w:val="false"/>
          <w:i w:val="false"/>
          <w:color w:val="000000"/>
          <w:sz w:val="28"/>
        </w:rPr>
        <w:t>
      в графе 24 формы указывается проницаемость;</w:t>
      </w:r>
    </w:p>
    <w:bookmarkEnd w:id="631"/>
    <w:bookmarkStart w:name="z1685" w:id="632"/>
    <w:p>
      <w:pPr>
        <w:spacing w:after="0"/>
        <w:ind w:left="0"/>
        <w:jc w:val="both"/>
      </w:pPr>
      <w:r>
        <w:rPr>
          <w:rFonts w:ascii="Times New Roman"/>
          <w:b w:val="false"/>
          <w:i w:val="false"/>
          <w:color w:val="000000"/>
          <w:sz w:val="28"/>
        </w:rPr>
        <w:t>
      в графе 25 формы указывается толщина;</w:t>
      </w:r>
    </w:p>
    <w:bookmarkEnd w:id="632"/>
    <w:bookmarkStart w:name="z1686" w:id="633"/>
    <w:p>
      <w:pPr>
        <w:spacing w:after="0"/>
        <w:ind w:left="0"/>
        <w:jc w:val="both"/>
      </w:pPr>
      <w:r>
        <w:rPr>
          <w:rFonts w:ascii="Times New Roman"/>
          <w:b w:val="false"/>
          <w:i w:val="false"/>
          <w:color w:val="000000"/>
          <w:sz w:val="28"/>
        </w:rPr>
        <w:t>
      в графе 26 формы указывается охват пластов процессом разработки: характер насыщения коллектора;</w:t>
      </w:r>
    </w:p>
    <w:bookmarkEnd w:id="633"/>
    <w:bookmarkStart w:name="z1687" w:id="634"/>
    <w:p>
      <w:pPr>
        <w:spacing w:after="0"/>
        <w:ind w:left="0"/>
        <w:jc w:val="both"/>
      </w:pPr>
      <w:r>
        <w:rPr>
          <w:rFonts w:ascii="Times New Roman"/>
          <w:b w:val="false"/>
          <w:i w:val="false"/>
          <w:color w:val="000000"/>
          <w:sz w:val="28"/>
        </w:rPr>
        <w:t>
      в графе 27 формы указывается охват пластов процессом разработки: коэффициент действующей толщины;</w:t>
      </w:r>
    </w:p>
    <w:bookmarkEnd w:id="634"/>
    <w:bookmarkStart w:name="z1688" w:id="635"/>
    <w:p>
      <w:pPr>
        <w:spacing w:after="0"/>
        <w:ind w:left="0"/>
        <w:jc w:val="both"/>
      </w:pPr>
      <w:r>
        <w:rPr>
          <w:rFonts w:ascii="Times New Roman"/>
          <w:b w:val="false"/>
          <w:i w:val="false"/>
          <w:color w:val="000000"/>
          <w:sz w:val="28"/>
        </w:rPr>
        <w:t>
      в графе 28 формы указывается охват пластов процессом разработки: коэффициент продуктивности;</w:t>
      </w:r>
    </w:p>
    <w:bookmarkEnd w:id="635"/>
    <w:bookmarkStart w:name="z1689" w:id="636"/>
    <w:p>
      <w:pPr>
        <w:spacing w:after="0"/>
        <w:ind w:left="0"/>
        <w:jc w:val="both"/>
      </w:pPr>
      <w:r>
        <w:rPr>
          <w:rFonts w:ascii="Times New Roman"/>
          <w:b w:val="false"/>
          <w:i w:val="false"/>
          <w:color w:val="000000"/>
          <w:sz w:val="28"/>
        </w:rPr>
        <w:t>
      в графе 29 формы указывается охват пластов процессом разработки: коэффициент нефтеотдачи.</w:t>
      </w:r>
    </w:p>
    <w:bookmarkEnd w:id="636"/>
    <w:bookmarkStart w:name="z1690" w:id="637"/>
    <w:p>
      <w:pPr>
        <w:spacing w:after="0"/>
        <w:ind w:left="0"/>
        <w:jc w:val="both"/>
      </w:pPr>
      <w:r>
        <w:rPr>
          <w:rFonts w:ascii="Times New Roman"/>
          <w:b/>
          <w:i w:val="false"/>
          <w:color w:val="000000"/>
          <w:sz w:val="28"/>
        </w:rPr>
        <w:t>Таблица 4.2. Результаты наблюдений гидродинамический мониторинг</w:t>
      </w:r>
    </w:p>
    <w:bookmarkEnd w:id="637"/>
    <w:bookmarkStart w:name="z1691" w:id="638"/>
    <w:p>
      <w:pPr>
        <w:spacing w:after="0"/>
        <w:ind w:left="0"/>
        <w:jc w:val="both"/>
      </w:pPr>
      <w:r>
        <w:rPr>
          <w:rFonts w:ascii="Times New Roman"/>
          <w:b w:val="false"/>
          <w:i w:val="false"/>
          <w:color w:val="000000"/>
          <w:sz w:val="28"/>
        </w:rPr>
        <w:t>
      в графе 1 формы указывается дата;</w:t>
      </w:r>
    </w:p>
    <w:bookmarkEnd w:id="638"/>
    <w:bookmarkStart w:name="z1692" w:id="639"/>
    <w:p>
      <w:pPr>
        <w:spacing w:after="0"/>
        <w:ind w:left="0"/>
        <w:jc w:val="both"/>
      </w:pPr>
      <w:r>
        <w:rPr>
          <w:rFonts w:ascii="Times New Roman"/>
          <w:b w:val="false"/>
          <w:i w:val="false"/>
          <w:color w:val="000000"/>
          <w:sz w:val="28"/>
        </w:rPr>
        <w:t>
      в графе 2 формы указываются № и тип скважины;</w:t>
      </w:r>
    </w:p>
    <w:bookmarkEnd w:id="639"/>
    <w:bookmarkStart w:name="z1693" w:id="640"/>
    <w:p>
      <w:pPr>
        <w:spacing w:after="0"/>
        <w:ind w:left="0"/>
        <w:jc w:val="both"/>
      </w:pPr>
      <w:r>
        <w:rPr>
          <w:rFonts w:ascii="Times New Roman"/>
          <w:b w:val="false"/>
          <w:i w:val="false"/>
          <w:color w:val="000000"/>
          <w:sz w:val="28"/>
        </w:rPr>
        <w:t>
      в графе 3 формы указываются координаты скважины;</w:t>
      </w:r>
    </w:p>
    <w:bookmarkEnd w:id="640"/>
    <w:bookmarkStart w:name="z1694" w:id="641"/>
    <w:p>
      <w:pPr>
        <w:spacing w:after="0"/>
        <w:ind w:left="0"/>
        <w:jc w:val="both"/>
      </w:pPr>
      <w:r>
        <w:rPr>
          <w:rFonts w:ascii="Times New Roman"/>
          <w:b w:val="false"/>
          <w:i w:val="false"/>
          <w:color w:val="000000"/>
          <w:sz w:val="28"/>
        </w:rPr>
        <w:t>
      в графе 4 формы указывается наблюдаемый горизонт;</w:t>
      </w:r>
    </w:p>
    <w:bookmarkEnd w:id="641"/>
    <w:bookmarkStart w:name="z1695" w:id="642"/>
    <w:p>
      <w:pPr>
        <w:spacing w:after="0"/>
        <w:ind w:left="0"/>
        <w:jc w:val="both"/>
      </w:pPr>
      <w:r>
        <w:rPr>
          <w:rFonts w:ascii="Times New Roman"/>
          <w:b w:val="false"/>
          <w:i w:val="false"/>
          <w:color w:val="000000"/>
          <w:sz w:val="28"/>
        </w:rPr>
        <w:t>
      в графе 5 формы указывается интервал перфорации, м;</w:t>
      </w:r>
    </w:p>
    <w:bookmarkEnd w:id="642"/>
    <w:bookmarkStart w:name="z1696" w:id="643"/>
    <w:p>
      <w:pPr>
        <w:spacing w:after="0"/>
        <w:ind w:left="0"/>
        <w:jc w:val="both"/>
      </w:pPr>
      <w:r>
        <w:rPr>
          <w:rFonts w:ascii="Times New Roman"/>
          <w:b w:val="false"/>
          <w:i w:val="false"/>
          <w:color w:val="000000"/>
          <w:sz w:val="28"/>
        </w:rPr>
        <w:t>
      в графе 6 формы указываются накопленная добыча, т/год;</w:t>
      </w:r>
    </w:p>
    <w:bookmarkEnd w:id="643"/>
    <w:bookmarkStart w:name="z1697" w:id="644"/>
    <w:p>
      <w:pPr>
        <w:spacing w:after="0"/>
        <w:ind w:left="0"/>
        <w:jc w:val="both"/>
      </w:pPr>
      <w:r>
        <w:rPr>
          <w:rFonts w:ascii="Times New Roman"/>
          <w:b w:val="false"/>
          <w:i w:val="false"/>
          <w:color w:val="000000"/>
          <w:sz w:val="28"/>
        </w:rPr>
        <w:t>
      в графе 7 формы указываются результаты измерений и обработки: вид исследования;</w:t>
      </w:r>
    </w:p>
    <w:bookmarkEnd w:id="644"/>
    <w:bookmarkStart w:name="z1698" w:id="645"/>
    <w:p>
      <w:pPr>
        <w:spacing w:after="0"/>
        <w:ind w:left="0"/>
        <w:jc w:val="both"/>
      </w:pPr>
      <w:r>
        <w:rPr>
          <w:rFonts w:ascii="Times New Roman"/>
          <w:b w:val="false"/>
          <w:i w:val="false"/>
          <w:color w:val="000000"/>
          <w:sz w:val="28"/>
        </w:rPr>
        <w:t>
      в графе 8 формы указываются результаты измерений и обработки: пластовое давление, Мпа;</w:t>
      </w:r>
    </w:p>
    <w:bookmarkEnd w:id="645"/>
    <w:bookmarkStart w:name="z1699" w:id="646"/>
    <w:p>
      <w:pPr>
        <w:spacing w:after="0"/>
        <w:ind w:left="0"/>
        <w:jc w:val="both"/>
      </w:pPr>
      <w:r>
        <w:rPr>
          <w:rFonts w:ascii="Times New Roman"/>
          <w:b w:val="false"/>
          <w:i w:val="false"/>
          <w:color w:val="000000"/>
          <w:sz w:val="28"/>
        </w:rPr>
        <w:t>
      в графе 9 формы указываются результаты измерений и обработки: забойное давление, Мпа;</w:t>
      </w:r>
    </w:p>
    <w:bookmarkEnd w:id="646"/>
    <w:bookmarkStart w:name="z1700" w:id="647"/>
    <w:p>
      <w:pPr>
        <w:spacing w:after="0"/>
        <w:ind w:left="0"/>
        <w:jc w:val="both"/>
      </w:pPr>
      <w:r>
        <w:rPr>
          <w:rFonts w:ascii="Times New Roman"/>
          <w:b w:val="false"/>
          <w:i w:val="false"/>
          <w:color w:val="000000"/>
          <w:sz w:val="28"/>
        </w:rPr>
        <w:t>
      в графе 10 формы указываются результаты измерений и обработки: температура, С</w:t>
      </w:r>
      <w:r>
        <w:rPr>
          <w:rFonts w:ascii="Times New Roman"/>
          <w:b w:val="false"/>
          <w:i w:val="false"/>
          <w:color w:val="000000"/>
          <w:vertAlign w:val="superscript"/>
        </w:rPr>
        <w:t>0</w:t>
      </w:r>
      <w:r>
        <w:rPr>
          <w:rFonts w:ascii="Times New Roman"/>
          <w:b w:val="false"/>
          <w:i w:val="false"/>
          <w:color w:val="000000"/>
          <w:sz w:val="28"/>
        </w:rPr>
        <w:t>;</w:t>
      </w:r>
    </w:p>
    <w:bookmarkEnd w:id="647"/>
    <w:bookmarkStart w:name="z1701" w:id="648"/>
    <w:p>
      <w:pPr>
        <w:spacing w:after="0"/>
        <w:ind w:left="0"/>
        <w:jc w:val="both"/>
      </w:pPr>
      <w:r>
        <w:rPr>
          <w:rFonts w:ascii="Times New Roman"/>
          <w:b w:val="false"/>
          <w:i w:val="false"/>
          <w:color w:val="000000"/>
          <w:sz w:val="28"/>
        </w:rPr>
        <w:t>
      в графе 11 формы указываются результаты изменений и обработки: дебит, т/сут;</w:t>
      </w:r>
    </w:p>
    <w:bookmarkEnd w:id="648"/>
    <w:bookmarkStart w:name="z1702" w:id="649"/>
    <w:p>
      <w:pPr>
        <w:spacing w:after="0"/>
        <w:ind w:left="0"/>
        <w:jc w:val="both"/>
      </w:pPr>
      <w:r>
        <w:rPr>
          <w:rFonts w:ascii="Times New Roman"/>
          <w:b w:val="false"/>
          <w:i w:val="false"/>
          <w:color w:val="000000"/>
          <w:sz w:val="28"/>
        </w:rPr>
        <w:t>
      в графе 12 формы указываются результаты изменений и обработки: коэффициент продуктивности, м</w:t>
      </w:r>
      <w:r>
        <w:rPr>
          <w:rFonts w:ascii="Times New Roman"/>
          <w:b w:val="false"/>
          <w:i w:val="false"/>
          <w:color w:val="000000"/>
          <w:vertAlign w:val="superscript"/>
        </w:rPr>
        <w:t>3</w:t>
      </w:r>
      <w:r>
        <w:rPr>
          <w:rFonts w:ascii="Times New Roman"/>
          <w:b w:val="false"/>
          <w:i w:val="false"/>
          <w:color w:val="000000"/>
          <w:sz w:val="28"/>
        </w:rPr>
        <w:t>/сут*Мпа;</w:t>
      </w:r>
    </w:p>
    <w:bookmarkEnd w:id="649"/>
    <w:bookmarkStart w:name="z1703" w:id="650"/>
    <w:p>
      <w:pPr>
        <w:spacing w:after="0"/>
        <w:ind w:left="0"/>
        <w:jc w:val="both"/>
      </w:pPr>
      <w:r>
        <w:rPr>
          <w:rFonts w:ascii="Times New Roman"/>
          <w:b w:val="false"/>
          <w:i w:val="false"/>
          <w:color w:val="000000"/>
          <w:sz w:val="28"/>
        </w:rPr>
        <w:t>
      в графе 13 формы указываются результаты изменений и обработки: проницаемость, мкм</w:t>
      </w:r>
      <w:r>
        <w:rPr>
          <w:rFonts w:ascii="Times New Roman"/>
          <w:b w:val="false"/>
          <w:i w:val="false"/>
          <w:color w:val="000000"/>
          <w:vertAlign w:val="superscript"/>
        </w:rPr>
        <w:t>2</w:t>
      </w:r>
      <w:r>
        <w:rPr>
          <w:rFonts w:ascii="Times New Roman"/>
          <w:b w:val="false"/>
          <w:i w:val="false"/>
          <w:color w:val="000000"/>
          <w:sz w:val="28"/>
        </w:rPr>
        <w:t>;</w:t>
      </w:r>
    </w:p>
    <w:bookmarkEnd w:id="650"/>
    <w:bookmarkStart w:name="z1704" w:id="651"/>
    <w:p>
      <w:pPr>
        <w:spacing w:after="0"/>
        <w:ind w:left="0"/>
        <w:jc w:val="both"/>
      </w:pPr>
      <w:r>
        <w:rPr>
          <w:rFonts w:ascii="Times New Roman"/>
          <w:b w:val="false"/>
          <w:i w:val="false"/>
          <w:color w:val="000000"/>
          <w:sz w:val="28"/>
        </w:rPr>
        <w:t>
      в графе 14 формы указываются результаты изменений и обработки: пъезопроводность, м</w:t>
      </w:r>
      <w:r>
        <w:rPr>
          <w:rFonts w:ascii="Times New Roman"/>
          <w:b w:val="false"/>
          <w:i w:val="false"/>
          <w:color w:val="000000"/>
          <w:vertAlign w:val="superscript"/>
        </w:rPr>
        <w:t>2</w:t>
      </w:r>
      <w:r>
        <w:rPr>
          <w:rFonts w:ascii="Times New Roman"/>
          <w:b w:val="false"/>
          <w:i w:val="false"/>
          <w:color w:val="000000"/>
          <w:sz w:val="28"/>
        </w:rPr>
        <w:t>/с;</w:t>
      </w:r>
    </w:p>
    <w:bookmarkEnd w:id="651"/>
    <w:bookmarkStart w:name="z1705" w:id="652"/>
    <w:p>
      <w:pPr>
        <w:spacing w:after="0"/>
        <w:ind w:left="0"/>
        <w:jc w:val="both"/>
      </w:pPr>
      <w:r>
        <w:rPr>
          <w:rFonts w:ascii="Times New Roman"/>
          <w:b w:val="false"/>
          <w:i w:val="false"/>
          <w:color w:val="000000"/>
          <w:sz w:val="28"/>
        </w:rPr>
        <w:t>
      в графе 15 формы указываются результаты изменений и обработки: гидропроводность, мкм</w:t>
      </w:r>
      <w:r>
        <w:rPr>
          <w:rFonts w:ascii="Times New Roman"/>
          <w:b w:val="false"/>
          <w:i w:val="false"/>
          <w:color w:val="000000"/>
          <w:vertAlign w:val="superscript"/>
        </w:rPr>
        <w:t>2</w:t>
      </w:r>
      <w:r>
        <w:rPr>
          <w:rFonts w:ascii="Times New Roman"/>
          <w:b w:val="false"/>
          <w:i w:val="false"/>
          <w:color w:val="000000"/>
          <w:sz w:val="28"/>
        </w:rPr>
        <w:t>*м/Мпа*с;</w:t>
      </w:r>
    </w:p>
    <w:bookmarkEnd w:id="652"/>
    <w:bookmarkStart w:name="z1706" w:id="653"/>
    <w:p>
      <w:pPr>
        <w:spacing w:after="0"/>
        <w:ind w:left="0"/>
        <w:jc w:val="both"/>
      </w:pPr>
      <w:r>
        <w:rPr>
          <w:rFonts w:ascii="Times New Roman"/>
          <w:b w:val="false"/>
          <w:i w:val="false"/>
          <w:color w:val="000000"/>
          <w:sz w:val="28"/>
        </w:rPr>
        <w:t>
      в графе 16 формы указываются результаты изменений и обработки: СКИН-фактор;</w:t>
      </w:r>
    </w:p>
    <w:bookmarkEnd w:id="653"/>
    <w:bookmarkStart w:name="z1707" w:id="654"/>
    <w:p>
      <w:pPr>
        <w:spacing w:after="0"/>
        <w:ind w:left="0"/>
        <w:jc w:val="both"/>
      </w:pPr>
      <w:r>
        <w:rPr>
          <w:rFonts w:ascii="Times New Roman"/>
          <w:b w:val="false"/>
          <w:i w:val="false"/>
          <w:color w:val="000000"/>
          <w:sz w:val="28"/>
        </w:rPr>
        <w:t>
      в графе 17 формы указываются результаты изменений и обработки: тип течения в пласте;</w:t>
      </w:r>
    </w:p>
    <w:bookmarkEnd w:id="654"/>
    <w:bookmarkStart w:name="z1708" w:id="655"/>
    <w:p>
      <w:pPr>
        <w:spacing w:after="0"/>
        <w:ind w:left="0"/>
        <w:jc w:val="both"/>
      </w:pPr>
      <w:r>
        <w:rPr>
          <w:rFonts w:ascii="Times New Roman"/>
          <w:b w:val="false"/>
          <w:i w:val="false"/>
          <w:color w:val="000000"/>
          <w:sz w:val="28"/>
        </w:rPr>
        <w:t>
      в графе 18 формы указываются результаты изменений и обработки: модуль течения в пласте;</w:t>
      </w:r>
    </w:p>
    <w:bookmarkEnd w:id="655"/>
    <w:bookmarkStart w:name="z1709" w:id="656"/>
    <w:p>
      <w:pPr>
        <w:spacing w:after="0"/>
        <w:ind w:left="0"/>
        <w:jc w:val="both"/>
      </w:pPr>
      <w:r>
        <w:rPr>
          <w:rFonts w:ascii="Times New Roman"/>
          <w:b w:val="false"/>
          <w:i w:val="false"/>
          <w:color w:val="000000"/>
          <w:sz w:val="28"/>
        </w:rPr>
        <w:t>
      в графе 19 формы указываются результаты изменений и обработки: тип модели пласта;</w:t>
      </w:r>
    </w:p>
    <w:bookmarkEnd w:id="656"/>
    <w:bookmarkStart w:name="z1710" w:id="657"/>
    <w:p>
      <w:pPr>
        <w:spacing w:after="0"/>
        <w:ind w:left="0"/>
        <w:jc w:val="both"/>
      </w:pPr>
      <w:r>
        <w:rPr>
          <w:rFonts w:ascii="Times New Roman"/>
          <w:b w:val="false"/>
          <w:i w:val="false"/>
          <w:color w:val="000000"/>
          <w:sz w:val="28"/>
        </w:rPr>
        <w:t>
      в графе 20 формы указываются результаты изменений и обработки: коэффициент приемистости пласта;</w:t>
      </w:r>
    </w:p>
    <w:bookmarkEnd w:id="657"/>
    <w:bookmarkStart w:name="z1711" w:id="658"/>
    <w:p>
      <w:pPr>
        <w:spacing w:after="0"/>
        <w:ind w:left="0"/>
        <w:jc w:val="both"/>
      </w:pPr>
      <w:r>
        <w:rPr>
          <w:rFonts w:ascii="Times New Roman"/>
          <w:b w:val="false"/>
          <w:i w:val="false"/>
          <w:color w:val="000000"/>
          <w:sz w:val="28"/>
        </w:rPr>
        <w:t>
      в графе 21 формы указываются результаты изменений и обработки: обводненность, %;</w:t>
      </w:r>
    </w:p>
    <w:bookmarkEnd w:id="658"/>
    <w:bookmarkStart w:name="z1712" w:id="659"/>
    <w:p>
      <w:pPr>
        <w:spacing w:after="0"/>
        <w:ind w:left="0"/>
        <w:jc w:val="both"/>
      </w:pPr>
      <w:r>
        <w:rPr>
          <w:rFonts w:ascii="Times New Roman"/>
          <w:b w:val="false"/>
          <w:i w:val="false"/>
          <w:color w:val="000000"/>
          <w:sz w:val="28"/>
        </w:rPr>
        <w:t>
      в графе 22 формы указываются результаты изменений и обработки: выводы по измерениям.</w:t>
      </w:r>
    </w:p>
    <w:bookmarkEnd w:id="659"/>
    <w:bookmarkStart w:name="z1713" w:id="660"/>
    <w:p>
      <w:pPr>
        <w:spacing w:after="0"/>
        <w:ind w:left="0"/>
        <w:jc w:val="both"/>
      </w:pPr>
      <w:r>
        <w:rPr>
          <w:rFonts w:ascii="Times New Roman"/>
          <w:b/>
          <w:i w:val="false"/>
          <w:color w:val="000000"/>
          <w:sz w:val="28"/>
        </w:rPr>
        <w:t>Таблица 5. Геохимический мониторинг условия организации и проведения мониторинга</w:t>
      </w:r>
    </w:p>
    <w:bookmarkEnd w:id="660"/>
    <w:bookmarkStart w:name="z1714" w:id="661"/>
    <w:p>
      <w:pPr>
        <w:spacing w:after="0"/>
        <w:ind w:left="0"/>
        <w:jc w:val="both"/>
      </w:pPr>
      <w:r>
        <w:rPr>
          <w:rFonts w:ascii="Times New Roman"/>
          <w:b w:val="false"/>
          <w:i w:val="false"/>
          <w:color w:val="000000"/>
          <w:sz w:val="28"/>
        </w:rPr>
        <w:t>
      в графе 1 формы указывается порядковый номер проекта;</w:t>
      </w:r>
    </w:p>
    <w:bookmarkEnd w:id="661"/>
    <w:bookmarkStart w:name="z1715" w:id="662"/>
    <w:p>
      <w:pPr>
        <w:spacing w:after="0"/>
        <w:ind w:left="0"/>
        <w:jc w:val="both"/>
      </w:pPr>
      <w:r>
        <w:rPr>
          <w:rFonts w:ascii="Times New Roman"/>
          <w:b w:val="false"/>
          <w:i w:val="false"/>
          <w:color w:val="000000"/>
          <w:sz w:val="28"/>
        </w:rPr>
        <w:t>
      в графе 2 формы указывается период наблюдений;</w:t>
      </w:r>
    </w:p>
    <w:bookmarkEnd w:id="662"/>
    <w:bookmarkStart w:name="z1716" w:id="663"/>
    <w:p>
      <w:pPr>
        <w:spacing w:after="0"/>
        <w:ind w:left="0"/>
        <w:jc w:val="both"/>
      </w:pPr>
      <w:r>
        <w:rPr>
          <w:rFonts w:ascii="Times New Roman"/>
          <w:b w:val="false"/>
          <w:i w:val="false"/>
          <w:color w:val="000000"/>
          <w:sz w:val="28"/>
        </w:rPr>
        <w:t>
      в графе 3 формы указывается вид измерений: отбор проб воды, нефти, газа; лабораторные исследования;</w:t>
      </w:r>
    </w:p>
    <w:bookmarkEnd w:id="663"/>
    <w:bookmarkStart w:name="z1717" w:id="664"/>
    <w:p>
      <w:pPr>
        <w:spacing w:after="0"/>
        <w:ind w:left="0"/>
        <w:jc w:val="both"/>
      </w:pPr>
      <w:r>
        <w:rPr>
          <w:rFonts w:ascii="Times New Roman"/>
          <w:b w:val="false"/>
          <w:i w:val="false"/>
          <w:color w:val="000000"/>
          <w:sz w:val="28"/>
        </w:rPr>
        <w:t>
      в графе 4 формы указывается количество скважин;</w:t>
      </w:r>
    </w:p>
    <w:bookmarkEnd w:id="664"/>
    <w:bookmarkStart w:name="z1718" w:id="665"/>
    <w:p>
      <w:pPr>
        <w:spacing w:after="0"/>
        <w:ind w:left="0"/>
        <w:jc w:val="both"/>
      </w:pPr>
      <w:r>
        <w:rPr>
          <w:rFonts w:ascii="Times New Roman"/>
          <w:b w:val="false"/>
          <w:i w:val="false"/>
          <w:color w:val="000000"/>
          <w:sz w:val="28"/>
        </w:rPr>
        <w:t>
      в графе 5 формы указывается применяемая аппаратура;</w:t>
      </w:r>
    </w:p>
    <w:bookmarkEnd w:id="665"/>
    <w:bookmarkStart w:name="z1719" w:id="666"/>
    <w:p>
      <w:pPr>
        <w:spacing w:after="0"/>
        <w:ind w:left="0"/>
        <w:jc w:val="both"/>
      </w:pPr>
      <w:r>
        <w:rPr>
          <w:rFonts w:ascii="Times New Roman"/>
          <w:b w:val="false"/>
          <w:i w:val="false"/>
          <w:color w:val="000000"/>
          <w:sz w:val="28"/>
        </w:rPr>
        <w:t>
      в графе 6 формы указывается компания - исполнитель работ.</w:t>
      </w:r>
    </w:p>
    <w:bookmarkEnd w:id="666"/>
    <w:bookmarkStart w:name="z1720" w:id="667"/>
    <w:p>
      <w:pPr>
        <w:spacing w:after="0"/>
        <w:ind w:left="0"/>
        <w:jc w:val="both"/>
      </w:pPr>
      <w:r>
        <w:rPr>
          <w:rFonts w:ascii="Times New Roman"/>
          <w:b/>
          <w:i w:val="false"/>
          <w:color w:val="000000"/>
          <w:sz w:val="28"/>
        </w:rPr>
        <w:t>Таблица 5.1. Результаты наблюдений</w:t>
      </w:r>
    </w:p>
    <w:bookmarkEnd w:id="667"/>
    <w:bookmarkStart w:name="z1721" w:id="668"/>
    <w:p>
      <w:pPr>
        <w:spacing w:after="0"/>
        <w:ind w:left="0"/>
        <w:jc w:val="both"/>
      </w:pPr>
      <w:r>
        <w:rPr>
          <w:rFonts w:ascii="Times New Roman"/>
          <w:b w:val="false"/>
          <w:i w:val="false"/>
          <w:color w:val="000000"/>
          <w:sz w:val="28"/>
        </w:rPr>
        <w:t>
      в графе 1 формы указывается дата;</w:t>
      </w:r>
    </w:p>
    <w:bookmarkEnd w:id="668"/>
    <w:bookmarkStart w:name="z1722" w:id="669"/>
    <w:p>
      <w:pPr>
        <w:spacing w:after="0"/>
        <w:ind w:left="0"/>
        <w:jc w:val="both"/>
      </w:pPr>
      <w:r>
        <w:rPr>
          <w:rFonts w:ascii="Times New Roman"/>
          <w:b w:val="false"/>
          <w:i w:val="false"/>
          <w:color w:val="000000"/>
          <w:sz w:val="28"/>
        </w:rPr>
        <w:t>
      в графе 2 формы указывается номер скважины;</w:t>
      </w:r>
    </w:p>
    <w:bookmarkEnd w:id="669"/>
    <w:bookmarkStart w:name="z1723" w:id="670"/>
    <w:p>
      <w:pPr>
        <w:spacing w:after="0"/>
        <w:ind w:left="0"/>
        <w:jc w:val="both"/>
      </w:pPr>
      <w:r>
        <w:rPr>
          <w:rFonts w:ascii="Times New Roman"/>
          <w:b w:val="false"/>
          <w:i w:val="false"/>
          <w:color w:val="000000"/>
          <w:sz w:val="28"/>
        </w:rPr>
        <w:t>
      в графе 3 формы указывается наблюдаемый горизонт;</w:t>
      </w:r>
    </w:p>
    <w:bookmarkEnd w:id="670"/>
    <w:bookmarkStart w:name="z1724" w:id="671"/>
    <w:p>
      <w:pPr>
        <w:spacing w:after="0"/>
        <w:ind w:left="0"/>
        <w:jc w:val="both"/>
      </w:pPr>
      <w:r>
        <w:rPr>
          <w:rFonts w:ascii="Times New Roman"/>
          <w:b w:val="false"/>
          <w:i w:val="false"/>
          <w:color w:val="000000"/>
          <w:sz w:val="28"/>
        </w:rPr>
        <w:t>
      в графе 4 формы указывается интервал опробования;</w:t>
      </w:r>
    </w:p>
    <w:bookmarkEnd w:id="671"/>
    <w:bookmarkStart w:name="z1725" w:id="672"/>
    <w:p>
      <w:pPr>
        <w:spacing w:after="0"/>
        <w:ind w:left="0"/>
        <w:jc w:val="both"/>
      </w:pPr>
      <w:r>
        <w:rPr>
          <w:rFonts w:ascii="Times New Roman"/>
          <w:b w:val="false"/>
          <w:i w:val="false"/>
          <w:color w:val="000000"/>
          <w:sz w:val="28"/>
        </w:rPr>
        <w:t>
      в графе 5 формы указывается номер пробы;</w:t>
      </w:r>
    </w:p>
    <w:bookmarkEnd w:id="672"/>
    <w:bookmarkStart w:name="z1726" w:id="673"/>
    <w:p>
      <w:pPr>
        <w:spacing w:after="0"/>
        <w:ind w:left="0"/>
        <w:jc w:val="both"/>
      </w:pPr>
      <w:r>
        <w:rPr>
          <w:rFonts w:ascii="Times New Roman"/>
          <w:b w:val="false"/>
          <w:i w:val="false"/>
          <w:color w:val="000000"/>
          <w:sz w:val="28"/>
        </w:rPr>
        <w:t>
      в графах с 6 по 14 формы указываются свойства пластовой нефти: газосодержание, м</w:t>
      </w:r>
      <w:r>
        <w:rPr>
          <w:rFonts w:ascii="Times New Roman"/>
          <w:b w:val="false"/>
          <w:i w:val="false"/>
          <w:color w:val="000000"/>
          <w:vertAlign w:val="superscript"/>
        </w:rPr>
        <w:t>3</w:t>
      </w:r>
      <w:r>
        <w:rPr>
          <w:rFonts w:ascii="Times New Roman"/>
          <w:b w:val="false"/>
          <w:i w:val="false"/>
          <w:color w:val="000000"/>
          <w:sz w:val="28"/>
        </w:rPr>
        <w:t>/т; объемный коэффициент, д.ед; усадка, %; плотность нефти в пластовых условиях, г/см</w:t>
      </w:r>
      <w:r>
        <w:rPr>
          <w:rFonts w:ascii="Times New Roman"/>
          <w:b w:val="false"/>
          <w:i w:val="false"/>
          <w:color w:val="000000"/>
          <w:vertAlign w:val="superscript"/>
        </w:rPr>
        <w:t>3</w:t>
      </w:r>
      <w:r>
        <w:rPr>
          <w:rFonts w:ascii="Times New Roman"/>
          <w:b w:val="false"/>
          <w:i w:val="false"/>
          <w:color w:val="000000"/>
          <w:sz w:val="28"/>
        </w:rPr>
        <w:t xml:space="preserve">; плотность дегазированной нефти при 20 </w:t>
      </w:r>
      <w:r>
        <w:rPr>
          <w:rFonts w:ascii="Times New Roman"/>
          <w:b w:val="false"/>
          <w:i w:val="false"/>
          <w:color w:val="000000"/>
          <w:vertAlign w:val="superscript"/>
        </w:rPr>
        <w:t>о</w:t>
      </w:r>
      <w:r>
        <w:rPr>
          <w:rFonts w:ascii="Times New Roman"/>
          <w:b w:val="false"/>
          <w:i w:val="false"/>
          <w:color w:val="000000"/>
          <w:sz w:val="28"/>
        </w:rPr>
        <w:t>С, г/см</w:t>
      </w:r>
      <w:r>
        <w:rPr>
          <w:rFonts w:ascii="Times New Roman"/>
          <w:b w:val="false"/>
          <w:i w:val="false"/>
          <w:color w:val="000000"/>
          <w:vertAlign w:val="superscript"/>
        </w:rPr>
        <w:t>3</w:t>
      </w:r>
      <w:r>
        <w:rPr>
          <w:rFonts w:ascii="Times New Roman"/>
          <w:b w:val="false"/>
          <w:i w:val="false"/>
          <w:color w:val="000000"/>
          <w:sz w:val="28"/>
        </w:rPr>
        <w:t>; вязкость нефти в пластовых условиях, МПа*с; коэффициент сжимаемости *10</w:t>
      </w:r>
      <w:r>
        <w:rPr>
          <w:rFonts w:ascii="Times New Roman"/>
          <w:b w:val="false"/>
          <w:i w:val="false"/>
          <w:color w:val="000000"/>
          <w:vertAlign w:val="superscript"/>
        </w:rPr>
        <w:t>5</w:t>
      </w:r>
      <w:r>
        <w:rPr>
          <w:rFonts w:ascii="Times New Roman"/>
          <w:b w:val="false"/>
          <w:i w:val="false"/>
          <w:color w:val="000000"/>
          <w:sz w:val="28"/>
        </w:rPr>
        <w:t xml:space="preserve"> 1/ат; коэффициент растворимости,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*ат; давление насыщения, Мпа;</w:t>
      </w:r>
    </w:p>
    <w:bookmarkEnd w:id="673"/>
    <w:bookmarkStart w:name="z1727" w:id="674"/>
    <w:p>
      <w:pPr>
        <w:spacing w:after="0"/>
        <w:ind w:left="0"/>
        <w:jc w:val="both"/>
      </w:pPr>
      <w:r>
        <w:rPr>
          <w:rFonts w:ascii="Times New Roman"/>
          <w:b w:val="false"/>
          <w:i w:val="false"/>
          <w:color w:val="000000"/>
          <w:sz w:val="28"/>
        </w:rPr>
        <w:t>
      в графах с 15 по 36 формы указываются свойства дегазированной нефти: плотность при 20</w:t>
      </w:r>
      <w:r>
        <w:rPr>
          <w:rFonts w:ascii="Times New Roman"/>
          <w:b w:val="false"/>
          <w:i w:val="false"/>
          <w:color w:val="000000"/>
          <w:vertAlign w:val="superscript"/>
        </w:rPr>
        <w:t>о</w:t>
      </w:r>
      <w:r>
        <w:rPr>
          <w:rFonts w:ascii="Times New Roman"/>
          <w:b w:val="false"/>
          <w:i w:val="false"/>
          <w:color w:val="000000"/>
          <w:sz w:val="28"/>
        </w:rPr>
        <w:t>С, г/см</w:t>
      </w:r>
      <w:r>
        <w:rPr>
          <w:rFonts w:ascii="Times New Roman"/>
          <w:b w:val="false"/>
          <w:i w:val="false"/>
          <w:color w:val="000000"/>
          <w:vertAlign w:val="superscript"/>
        </w:rPr>
        <w:t>3</w:t>
      </w:r>
      <w:r>
        <w:rPr>
          <w:rFonts w:ascii="Times New Roman"/>
          <w:b w:val="false"/>
          <w:i w:val="false"/>
          <w:color w:val="000000"/>
          <w:sz w:val="28"/>
        </w:rPr>
        <w:t>; вязкость кинематическая в мм</w:t>
      </w:r>
      <w:r>
        <w:rPr>
          <w:rFonts w:ascii="Times New Roman"/>
          <w:b w:val="false"/>
          <w:i w:val="false"/>
          <w:color w:val="000000"/>
          <w:vertAlign w:val="superscript"/>
        </w:rPr>
        <w:t>2</w:t>
      </w:r>
      <w:r>
        <w:rPr>
          <w:rFonts w:ascii="Times New Roman"/>
          <w:b w:val="false"/>
          <w:i w:val="false"/>
          <w:color w:val="000000"/>
          <w:sz w:val="28"/>
        </w:rPr>
        <w:t>/с при температурах 20</w:t>
      </w:r>
      <w:r>
        <w:rPr>
          <w:rFonts w:ascii="Times New Roman"/>
          <w:b w:val="false"/>
          <w:i w:val="false"/>
          <w:color w:val="000000"/>
          <w:vertAlign w:val="superscript"/>
        </w:rPr>
        <w:t>о</w:t>
      </w:r>
      <w:r>
        <w:rPr>
          <w:rFonts w:ascii="Times New Roman"/>
          <w:b w:val="false"/>
          <w:i w:val="false"/>
          <w:color w:val="000000"/>
          <w:sz w:val="28"/>
        </w:rPr>
        <w:t>С, 30</w:t>
      </w:r>
      <w:r>
        <w:rPr>
          <w:rFonts w:ascii="Times New Roman"/>
          <w:b w:val="false"/>
          <w:i w:val="false"/>
          <w:color w:val="000000"/>
          <w:vertAlign w:val="superscript"/>
        </w:rPr>
        <w:t>о</w:t>
      </w:r>
      <w:r>
        <w:rPr>
          <w:rFonts w:ascii="Times New Roman"/>
          <w:b w:val="false"/>
          <w:i w:val="false"/>
          <w:color w:val="000000"/>
          <w:sz w:val="28"/>
        </w:rPr>
        <w:t>С, 40</w:t>
      </w:r>
      <w:r>
        <w:rPr>
          <w:rFonts w:ascii="Times New Roman"/>
          <w:b w:val="false"/>
          <w:i w:val="false"/>
          <w:color w:val="000000"/>
          <w:vertAlign w:val="superscript"/>
        </w:rPr>
        <w:t>о</w:t>
      </w:r>
      <w:r>
        <w:rPr>
          <w:rFonts w:ascii="Times New Roman"/>
          <w:b w:val="false"/>
          <w:i w:val="false"/>
          <w:color w:val="000000"/>
          <w:sz w:val="28"/>
        </w:rPr>
        <w:t>С, 50</w:t>
      </w:r>
      <w:r>
        <w:rPr>
          <w:rFonts w:ascii="Times New Roman"/>
          <w:b w:val="false"/>
          <w:i w:val="false"/>
          <w:color w:val="000000"/>
          <w:vertAlign w:val="superscript"/>
        </w:rPr>
        <w:t>о</w:t>
      </w:r>
      <w:r>
        <w:rPr>
          <w:rFonts w:ascii="Times New Roman"/>
          <w:b w:val="false"/>
          <w:i w:val="false"/>
          <w:color w:val="000000"/>
          <w:sz w:val="28"/>
        </w:rPr>
        <w:t>С, 60</w:t>
      </w:r>
      <w:r>
        <w:rPr>
          <w:rFonts w:ascii="Times New Roman"/>
          <w:b w:val="false"/>
          <w:i w:val="false"/>
          <w:color w:val="000000"/>
          <w:vertAlign w:val="superscript"/>
        </w:rPr>
        <w:t>о</w:t>
      </w:r>
      <w:r>
        <w:rPr>
          <w:rFonts w:ascii="Times New Roman"/>
          <w:b w:val="false"/>
          <w:i w:val="false"/>
          <w:color w:val="000000"/>
          <w:sz w:val="28"/>
        </w:rPr>
        <w:t xml:space="preserve">С; содержание в % массовые серы, содержание парафина, содержание АСВ, содержание механических примесей, содержание хлористых солей в мг/л, содержание масел; температура застывания, </w:t>
      </w:r>
      <w:r>
        <w:rPr>
          <w:rFonts w:ascii="Times New Roman"/>
          <w:b w:val="false"/>
          <w:i w:val="false"/>
          <w:color w:val="000000"/>
          <w:vertAlign w:val="superscript"/>
        </w:rPr>
        <w:t>о</w:t>
      </w:r>
      <w:r>
        <w:rPr>
          <w:rFonts w:ascii="Times New Roman"/>
          <w:b w:val="false"/>
          <w:i w:val="false"/>
          <w:color w:val="000000"/>
          <w:sz w:val="28"/>
        </w:rPr>
        <w:t xml:space="preserve">С; температура вспышки, </w:t>
      </w:r>
      <w:r>
        <w:rPr>
          <w:rFonts w:ascii="Times New Roman"/>
          <w:b w:val="false"/>
          <w:i w:val="false"/>
          <w:color w:val="000000"/>
          <w:vertAlign w:val="superscript"/>
        </w:rPr>
        <w:t>о</w:t>
      </w:r>
      <w:r>
        <w:rPr>
          <w:rFonts w:ascii="Times New Roman"/>
          <w:b w:val="false"/>
          <w:i w:val="false"/>
          <w:color w:val="000000"/>
          <w:sz w:val="28"/>
        </w:rPr>
        <w:t xml:space="preserve">С; температура начала кипения, </w:t>
      </w:r>
      <w:r>
        <w:rPr>
          <w:rFonts w:ascii="Times New Roman"/>
          <w:b w:val="false"/>
          <w:i w:val="false"/>
          <w:color w:val="000000"/>
          <w:vertAlign w:val="superscript"/>
        </w:rPr>
        <w:t>о</w:t>
      </w:r>
      <w:r>
        <w:rPr>
          <w:rFonts w:ascii="Times New Roman"/>
          <w:b w:val="false"/>
          <w:i w:val="false"/>
          <w:color w:val="000000"/>
          <w:sz w:val="28"/>
        </w:rPr>
        <w:t xml:space="preserve">С; выход фракций в % объемные до температуры 180 </w:t>
      </w:r>
      <w:r>
        <w:rPr>
          <w:rFonts w:ascii="Times New Roman"/>
          <w:b w:val="false"/>
          <w:i w:val="false"/>
          <w:color w:val="000000"/>
          <w:vertAlign w:val="superscript"/>
        </w:rPr>
        <w:t>о</w:t>
      </w:r>
      <w:r>
        <w:rPr>
          <w:rFonts w:ascii="Times New Roman"/>
          <w:b w:val="false"/>
          <w:i w:val="false"/>
          <w:color w:val="000000"/>
          <w:sz w:val="28"/>
        </w:rPr>
        <w:t xml:space="preserve">С, до температуры 200 </w:t>
      </w:r>
      <w:r>
        <w:rPr>
          <w:rFonts w:ascii="Times New Roman"/>
          <w:b w:val="false"/>
          <w:i w:val="false"/>
          <w:color w:val="000000"/>
          <w:vertAlign w:val="superscript"/>
        </w:rPr>
        <w:t>о</w:t>
      </w:r>
      <w:r>
        <w:rPr>
          <w:rFonts w:ascii="Times New Roman"/>
          <w:b w:val="false"/>
          <w:i w:val="false"/>
          <w:color w:val="000000"/>
          <w:sz w:val="28"/>
        </w:rPr>
        <w:t xml:space="preserve">С, до температуры 220 </w:t>
      </w:r>
      <w:r>
        <w:rPr>
          <w:rFonts w:ascii="Times New Roman"/>
          <w:b w:val="false"/>
          <w:i w:val="false"/>
          <w:color w:val="000000"/>
          <w:vertAlign w:val="superscript"/>
        </w:rPr>
        <w:t>о</w:t>
      </w:r>
      <w:r>
        <w:rPr>
          <w:rFonts w:ascii="Times New Roman"/>
          <w:b w:val="false"/>
          <w:i w:val="false"/>
          <w:color w:val="000000"/>
          <w:sz w:val="28"/>
        </w:rPr>
        <w:t>С, до температуры 260</w:t>
      </w:r>
      <w:r>
        <w:rPr>
          <w:rFonts w:ascii="Times New Roman"/>
          <w:b w:val="false"/>
          <w:i w:val="false"/>
          <w:color w:val="000000"/>
          <w:vertAlign w:val="superscript"/>
        </w:rPr>
        <w:t>о</w:t>
      </w:r>
      <w:r>
        <w:rPr>
          <w:rFonts w:ascii="Times New Roman"/>
          <w:b w:val="false"/>
          <w:i w:val="false"/>
          <w:color w:val="000000"/>
          <w:sz w:val="28"/>
        </w:rPr>
        <w:t>С, объемные до температуры 300</w:t>
      </w:r>
      <w:r>
        <w:rPr>
          <w:rFonts w:ascii="Times New Roman"/>
          <w:b w:val="false"/>
          <w:i w:val="false"/>
          <w:color w:val="000000"/>
          <w:vertAlign w:val="superscript"/>
        </w:rPr>
        <w:t>о</w:t>
      </w:r>
      <w:r>
        <w:rPr>
          <w:rFonts w:ascii="Times New Roman"/>
          <w:b w:val="false"/>
          <w:i w:val="false"/>
          <w:color w:val="000000"/>
          <w:sz w:val="28"/>
        </w:rPr>
        <w:t>С; давление насыщенных паров, кПа; молекулярный вес;</w:t>
      </w:r>
    </w:p>
    <w:bookmarkEnd w:id="674"/>
    <w:bookmarkStart w:name="z1728" w:id="675"/>
    <w:p>
      <w:pPr>
        <w:spacing w:after="0"/>
        <w:ind w:left="0"/>
        <w:jc w:val="both"/>
      </w:pPr>
      <w:r>
        <w:rPr>
          <w:rFonts w:ascii="Times New Roman"/>
          <w:b w:val="false"/>
          <w:i w:val="false"/>
          <w:color w:val="000000"/>
          <w:sz w:val="28"/>
        </w:rPr>
        <w:t>
      в графах с 37 по 47 формы указывается компонентный состав нефтяного и свободного газа: содержание в % мольные углекислого газа, азота, метана, этана, пропана, изо-бутана, н-бутана, изо-пентана, н-пентана, гексана; удельный вес, г/л.</w:t>
      </w:r>
    </w:p>
    <w:bookmarkEnd w:id="675"/>
    <w:bookmarkStart w:name="z1729" w:id="676"/>
    <w:p>
      <w:pPr>
        <w:spacing w:after="0"/>
        <w:ind w:left="0"/>
        <w:jc w:val="left"/>
      </w:pPr>
      <w:r>
        <w:rPr>
          <w:rFonts w:ascii="Times New Roman"/>
          <w:b/>
          <w:i w:val="false"/>
          <w:color w:val="000000"/>
        </w:rPr>
        <w:t xml:space="preserve"> Отчетность по мониторингу по недрам твердых полезных ископаемых</w:t>
      </w:r>
    </w:p>
    <w:bookmarkEnd w:id="676"/>
    <w:bookmarkStart w:name="z1730" w:id="677"/>
    <w:p>
      <w:pPr>
        <w:spacing w:after="0"/>
        <w:ind w:left="0"/>
        <w:jc w:val="left"/>
      </w:pPr>
      <w:r>
        <w:rPr>
          <w:rFonts w:ascii="Times New Roman"/>
          <w:b/>
          <w:i w:val="false"/>
          <w:color w:val="000000"/>
        </w:rPr>
        <w:t xml:space="preserve"> Отчетный период 20___ год</w:t>
      </w:r>
    </w:p>
    <w:bookmarkEnd w:id="677"/>
    <w:bookmarkStart w:name="z1731" w:id="678"/>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форма 2-МН.</w:t>
      </w:r>
    </w:p>
    <w:bookmarkEnd w:id="678"/>
    <w:bookmarkStart w:name="z1732" w:id="679"/>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ежегодно.</w:t>
      </w:r>
    </w:p>
    <w:bookmarkEnd w:id="679"/>
    <w:bookmarkStart w:name="z1733" w:id="680"/>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xml:space="preserve"> недропользователи.</w:t>
      </w:r>
    </w:p>
    <w:bookmarkEnd w:id="680"/>
    <w:bookmarkStart w:name="z1734" w:id="681"/>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xml:space="preserve"> в территориальные подразделения уполномоченного органа по изучению и использованию недр, уполномоченный орган по изучению и использованию недр.</w:t>
      </w:r>
    </w:p>
    <w:bookmarkEnd w:id="681"/>
    <w:bookmarkStart w:name="z1735" w:id="682"/>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ежегодно до 15 февраля года, следующего за отчетным годом.</w:t>
      </w:r>
    </w:p>
    <w:bookmarkEnd w:id="682"/>
    <w:bookmarkStart w:name="z1736" w:id="683"/>
    <w:p>
      <w:pPr>
        <w:spacing w:after="0"/>
        <w:ind w:left="0"/>
        <w:jc w:val="left"/>
      </w:pPr>
      <w:r>
        <w:rPr>
          <w:rFonts w:ascii="Times New Roman"/>
          <w:b/>
          <w:i w:val="false"/>
          <w:color w:val="000000"/>
        </w:rPr>
        <w:t xml:space="preserve"> Отчетность по мониторингу по недрам твердых полезных ископаемых за 20___ год</w:t>
      </w:r>
    </w:p>
    <w:bookmarkEnd w:id="683"/>
    <w:bookmarkStart w:name="z1737" w:id="684"/>
    <w:p>
      <w:pPr>
        <w:spacing w:after="0"/>
        <w:ind w:left="0"/>
        <w:jc w:val="both"/>
      </w:pPr>
      <w:r>
        <w:rPr>
          <w:rFonts w:ascii="Times New Roman"/>
          <w:b w:val="false"/>
          <w:i w:val="false"/>
          <w:color w:val="000000"/>
          <w:sz w:val="28"/>
        </w:rPr>
        <w:t>
      Таблица 1. Общие сведения</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3252"/>
        <w:gridCol w:w="3959"/>
        <w:gridCol w:w="2545"/>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685"/>
          <w:p>
            <w:pPr>
              <w:spacing w:after="20"/>
              <w:ind w:left="20"/>
              <w:jc w:val="both"/>
            </w:pPr>
            <w:r>
              <w:rPr>
                <w:rFonts w:ascii="Times New Roman"/>
                <w:b w:val="false"/>
                <w:i w:val="false"/>
                <w:color w:val="000000"/>
                <w:sz w:val="20"/>
              </w:rPr>
              <w:t>
</w:t>
            </w:r>
            <w:r>
              <w:rPr>
                <w:rFonts w:ascii="Times New Roman"/>
                <w:b w:val="false"/>
                <w:i w:val="false"/>
                <w:color w:val="000000"/>
                <w:sz w:val="20"/>
              </w:rPr>
              <w:t>Недропользователь</w:t>
            </w:r>
          </w:p>
          <w:bookmarkEnd w:id="685"/>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контракта или лицензии</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полезного ископаемого, компоненты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6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6"/>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748" w:id="687"/>
    <w:p>
      <w:pPr>
        <w:spacing w:after="0"/>
        <w:ind w:left="0"/>
        <w:jc w:val="both"/>
      </w:pPr>
      <w:r>
        <w:rPr>
          <w:rFonts w:ascii="Times New Roman"/>
          <w:b w:val="false"/>
          <w:i w:val="false"/>
          <w:color w:val="000000"/>
          <w:sz w:val="28"/>
        </w:rPr>
        <w:t>
      (продолжение таблицы)</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1"/>
        <w:gridCol w:w="2289"/>
        <w:gridCol w:w="3612"/>
        <w:gridCol w:w="2788"/>
      </w:tblGrid>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688"/>
          <w:p>
            <w:pPr>
              <w:spacing w:after="20"/>
              <w:ind w:left="20"/>
              <w:jc w:val="both"/>
            </w:pPr>
            <w:r>
              <w:rPr>
                <w:rFonts w:ascii="Times New Roman"/>
                <w:b w:val="false"/>
                <w:i w:val="false"/>
                <w:color w:val="000000"/>
                <w:sz w:val="20"/>
              </w:rPr>
              <w:t>
</w:t>
            </w:r>
            <w:r>
              <w:rPr>
                <w:rFonts w:ascii="Times New Roman"/>
                <w:b w:val="false"/>
                <w:i w:val="false"/>
                <w:color w:val="000000"/>
                <w:sz w:val="20"/>
              </w:rPr>
              <w:t>Местонахождение (область, район)</w:t>
            </w:r>
          </w:p>
          <w:bookmarkEnd w:id="688"/>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Металлогеническая зона, комплекс</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геологического (горного) отвода</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начала разработки, масштаб</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68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89"/>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759" w:id="690"/>
    <w:p>
      <w:pPr>
        <w:spacing w:after="0"/>
        <w:ind w:left="0"/>
        <w:jc w:val="both"/>
      </w:pPr>
      <w:r>
        <w:rPr>
          <w:rFonts w:ascii="Times New Roman"/>
          <w:b w:val="false"/>
          <w:i w:val="false"/>
          <w:color w:val="000000"/>
          <w:sz w:val="28"/>
        </w:rPr>
        <w:t>
      (продолжение таблицы)</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5"/>
        <w:gridCol w:w="3159"/>
        <w:gridCol w:w="2673"/>
        <w:gridCol w:w="2673"/>
      </w:tblGrid>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691"/>
          <w:p>
            <w:pPr>
              <w:spacing w:after="20"/>
              <w:ind w:left="20"/>
              <w:jc w:val="both"/>
            </w:pPr>
            <w:r>
              <w:rPr>
                <w:rFonts w:ascii="Times New Roman"/>
                <w:b w:val="false"/>
                <w:i w:val="false"/>
                <w:color w:val="000000"/>
                <w:sz w:val="20"/>
              </w:rPr>
              <w:t>
</w:t>
            </w:r>
            <w:r>
              <w:rPr>
                <w:rFonts w:ascii="Times New Roman"/>
                <w:b w:val="false"/>
                <w:i w:val="false"/>
                <w:color w:val="000000"/>
                <w:sz w:val="20"/>
              </w:rPr>
              <w:t>Степень освоенности, %</w:t>
            </w:r>
          </w:p>
          <w:bookmarkEnd w:id="691"/>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залегания продуктивных пластов, 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отработки месторождения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выработок, мхм</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69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92"/>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770" w:id="693"/>
    <w:p>
      <w:pPr>
        <w:spacing w:after="0"/>
        <w:ind w:left="0"/>
        <w:jc w:val="both"/>
      </w:pPr>
      <w:r>
        <w:rPr>
          <w:rFonts w:ascii="Times New Roman"/>
          <w:b w:val="false"/>
          <w:i w:val="false"/>
          <w:color w:val="000000"/>
          <w:sz w:val="28"/>
        </w:rPr>
        <w:t>
      таблица 2. Сведения о Программе мониторинга недр</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865"/>
        <w:gridCol w:w="1642"/>
        <w:gridCol w:w="4195"/>
        <w:gridCol w:w="1866"/>
        <w:gridCol w:w="1533"/>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694"/>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Программы</w:t>
            </w:r>
          </w:p>
          <w:bookmarkEnd w:id="694"/>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разработки и утверждения Программы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разработчик Программы</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мониторинга, проводимого в соответствии с Программой**</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Программы, лет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реализации Программы</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6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5"/>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785" w:id="696"/>
    <w:p>
      <w:pPr>
        <w:spacing w:after="0"/>
        <w:ind w:left="0"/>
        <w:jc w:val="both"/>
      </w:pPr>
      <w:r>
        <w:rPr>
          <w:rFonts w:ascii="Times New Roman"/>
          <w:b w:val="false"/>
          <w:i w:val="false"/>
          <w:color w:val="000000"/>
          <w:sz w:val="28"/>
        </w:rPr>
        <w:t>
      Виды мониторинга недр на месторождениях твердых полезных ископаемых:</w:t>
      </w:r>
    </w:p>
    <w:bookmarkEnd w:id="696"/>
    <w:bookmarkStart w:name="z1786" w:id="697"/>
    <w:p>
      <w:pPr>
        <w:spacing w:after="0"/>
        <w:ind w:left="0"/>
        <w:jc w:val="both"/>
      </w:pPr>
      <w:r>
        <w:rPr>
          <w:rFonts w:ascii="Times New Roman"/>
          <w:b w:val="false"/>
          <w:i w:val="false"/>
          <w:color w:val="000000"/>
          <w:sz w:val="28"/>
        </w:rPr>
        <w:t>
      Горно-технологический мониторинг (таблицы 3; 3.1);</w:t>
      </w:r>
    </w:p>
    <w:bookmarkEnd w:id="697"/>
    <w:bookmarkStart w:name="z1787" w:id="698"/>
    <w:p>
      <w:pPr>
        <w:spacing w:after="0"/>
        <w:ind w:left="0"/>
        <w:jc w:val="both"/>
      </w:pPr>
      <w:r>
        <w:rPr>
          <w:rFonts w:ascii="Times New Roman"/>
          <w:b w:val="false"/>
          <w:i w:val="false"/>
          <w:color w:val="000000"/>
          <w:sz w:val="28"/>
        </w:rPr>
        <w:t>
      Геодинамический мониторинг (таблицы 4; 4.1; 4.2; 4.3);</w:t>
      </w:r>
    </w:p>
    <w:bookmarkEnd w:id="698"/>
    <w:bookmarkStart w:name="z1788" w:id="699"/>
    <w:p>
      <w:pPr>
        <w:spacing w:after="0"/>
        <w:ind w:left="0"/>
        <w:jc w:val="both"/>
      </w:pPr>
      <w:r>
        <w:rPr>
          <w:rFonts w:ascii="Times New Roman"/>
          <w:b w:val="false"/>
          <w:i w:val="false"/>
          <w:color w:val="000000"/>
          <w:sz w:val="28"/>
        </w:rPr>
        <w:t>
      Геотехнический и геомеханический мониторинг (таблицы 5; 5.1; 5.2; 5.3; 5.4);</w:t>
      </w:r>
    </w:p>
    <w:bookmarkEnd w:id="699"/>
    <w:bookmarkStart w:name="z1789" w:id="700"/>
    <w:p>
      <w:pPr>
        <w:spacing w:after="0"/>
        <w:ind w:left="0"/>
        <w:jc w:val="both"/>
      </w:pPr>
      <w:r>
        <w:rPr>
          <w:rFonts w:ascii="Times New Roman"/>
          <w:b w:val="false"/>
          <w:i w:val="false"/>
          <w:color w:val="000000"/>
          <w:sz w:val="28"/>
        </w:rPr>
        <w:t>
      Гидрологический и гидрогеологический мониторинг (таблицы 6; 6.1; 6.2).</w:t>
      </w:r>
    </w:p>
    <w:bookmarkEnd w:id="700"/>
    <w:bookmarkStart w:name="z1790" w:id="701"/>
    <w:p>
      <w:pPr>
        <w:spacing w:after="0"/>
        <w:ind w:left="0"/>
        <w:jc w:val="both"/>
      </w:pPr>
      <w:r>
        <w:rPr>
          <w:rFonts w:ascii="Times New Roman"/>
          <w:b w:val="false"/>
          <w:i w:val="false"/>
          <w:color w:val="000000"/>
          <w:sz w:val="28"/>
        </w:rPr>
        <w:t>
      таблица 3. Горно-технологический мониторинг условия организации и проведения мониторинга</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57"/>
        <w:gridCol w:w="1257"/>
        <w:gridCol w:w="4755"/>
        <w:gridCol w:w="1258"/>
        <w:gridCol w:w="1258"/>
        <w:gridCol w:w="1258"/>
      </w:tblGrid>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7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0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наблюдений</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измерений</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Наблюдательная сеть</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Применяемая аппаратура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измерений</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исполнитель работ</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7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Маркшейдерские измерения</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наблюдаемого объекта, длина профилей наблюдения, глубина и т.п.</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5" w:id="704"/>
    <w:p>
      <w:pPr>
        <w:spacing w:after="0"/>
        <w:ind w:left="0"/>
        <w:jc w:val="both"/>
      </w:pPr>
      <w:r>
        <w:rPr>
          <w:rFonts w:ascii="Times New Roman"/>
          <w:b w:val="false"/>
          <w:i w:val="false"/>
          <w:color w:val="000000"/>
          <w:sz w:val="28"/>
        </w:rPr>
        <w:t>
      таблица 3.1. Результаты наблюдений</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2483"/>
        <w:gridCol w:w="3422"/>
        <w:gridCol w:w="3327"/>
        <w:gridCol w:w="1986"/>
      </w:tblGrid>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705"/>
          <w:p>
            <w:pPr>
              <w:spacing w:after="20"/>
              <w:ind w:left="20"/>
              <w:jc w:val="both"/>
            </w:pPr>
            <w:r>
              <w:rPr>
                <w:rFonts w:ascii="Times New Roman"/>
                <w:b w:val="false"/>
                <w:i w:val="false"/>
                <w:color w:val="000000"/>
                <w:sz w:val="20"/>
              </w:rPr>
              <w:t>
</w:t>
            </w:r>
            <w:r>
              <w:rPr>
                <w:rFonts w:ascii="Times New Roman"/>
                <w:b w:val="false"/>
                <w:i w:val="false"/>
                <w:color w:val="000000"/>
                <w:sz w:val="20"/>
              </w:rPr>
              <w:t>Год работ</w:t>
            </w:r>
          </w:p>
          <w:bookmarkEnd w:id="705"/>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название объекта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Граничные координаты WGS-84 объекта (участка)</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приросту запасов полезного ископаемого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1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северная широта</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706"/>
          <w:p>
            <w:pPr>
              <w:spacing w:after="20"/>
              <w:ind w:left="20"/>
              <w:jc w:val="both"/>
            </w:pPr>
          </w:p>
          <w:bookmarkEnd w:id="706"/>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8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восточная долгота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7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7"/>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834" w:id="708"/>
    <w:p>
      <w:pPr>
        <w:spacing w:after="0"/>
        <w:ind w:left="0"/>
        <w:jc w:val="both"/>
      </w:pPr>
      <w:r>
        <w:rPr>
          <w:rFonts w:ascii="Times New Roman"/>
          <w:b w:val="false"/>
          <w:i w:val="false"/>
          <w:color w:val="000000"/>
          <w:sz w:val="28"/>
        </w:rPr>
        <w:t>
      (продолжение таблицы)</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3572"/>
        <w:gridCol w:w="3061"/>
        <w:gridCol w:w="1637"/>
        <w:gridCol w:w="20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709"/>
          <w:p>
            <w:pPr>
              <w:spacing w:after="20"/>
              <w:ind w:left="20"/>
              <w:jc w:val="both"/>
            </w:pPr>
            <w:r>
              <w:rPr>
                <w:rFonts w:ascii="Times New Roman"/>
                <w:b w:val="false"/>
                <w:i w:val="false"/>
                <w:color w:val="000000"/>
                <w:sz w:val="20"/>
              </w:rPr>
              <w:t>
</w:t>
            </w:r>
            <w:r>
              <w:rPr>
                <w:rFonts w:ascii="Times New Roman"/>
                <w:b w:val="false"/>
                <w:i w:val="false"/>
                <w:color w:val="000000"/>
                <w:sz w:val="20"/>
              </w:rPr>
              <w:t>Извлекаемое полезное ископаемое</w:t>
            </w:r>
          </w:p>
          <w:bookmarkEnd w:id="709"/>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извлекаемых горных пород, тыс. т</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 развития горных работ</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подработки, м/т</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710"/>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тыс. т</w:t>
            </w:r>
          </w:p>
          <w:bookmarkEnd w:id="710"/>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71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11"/>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852" w:id="712"/>
    <w:p>
      <w:pPr>
        <w:spacing w:after="0"/>
        <w:ind w:left="0"/>
        <w:jc w:val="both"/>
      </w:pPr>
      <w:r>
        <w:rPr>
          <w:rFonts w:ascii="Times New Roman"/>
          <w:b w:val="false"/>
          <w:i w:val="false"/>
          <w:color w:val="000000"/>
          <w:sz w:val="28"/>
        </w:rPr>
        <w:t>
      (продолжение таблицы)</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1984"/>
        <w:gridCol w:w="1984"/>
        <w:gridCol w:w="3174"/>
        <w:gridCol w:w="2580"/>
      </w:tblGrid>
      <w:tr>
        <w:trPr>
          <w:trHeight w:val="30" w:hRule="atLeast"/>
        </w:trPr>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713"/>
          <w:p>
            <w:pPr>
              <w:spacing w:after="20"/>
              <w:ind w:left="20"/>
              <w:jc w:val="both"/>
            </w:pPr>
            <w:r>
              <w:rPr>
                <w:rFonts w:ascii="Times New Roman"/>
                <w:b w:val="false"/>
                <w:i w:val="false"/>
                <w:color w:val="000000"/>
                <w:sz w:val="20"/>
              </w:rPr>
              <w:t>
</w:t>
            </w:r>
            <w:r>
              <w:rPr>
                <w:rFonts w:ascii="Times New Roman"/>
                <w:b w:val="false"/>
                <w:i w:val="false"/>
                <w:color w:val="000000"/>
                <w:sz w:val="20"/>
              </w:rPr>
              <w:t>Площадь выработки пространства, м</w:t>
            </w:r>
            <w:r>
              <w:rPr>
                <w:rFonts w:ascii="Times New Roman"/>
                <w:b w:val="false"/>
                <w:i w:val="false"/>
                <w:color w:val="000000"/>
                <w:vertAlign w:val="superscript"/>
              </w:rPr>
              <w:t>2</w:t>
            </w:r>
          </w:p>
          <w:bookmarkEnd w:id="7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выработки</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состояния объекта(участка)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крепление</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разрушенности элементов, %</w:t>
            </w:r>
          </w:p>
        </w:tc>
        <w:tc>
          <w:tcPr>
            <w:tcW w:w="0" w:type="auto"/>
            <w:vMerge/>
            <w:tcBorders>
              <w:top w:val="nil"/>
              <w:left w:val="single" w:color="cfcfcf" w:sz="5"/>
              <w:bottom w:val="single" w:color="cfcfcf" w:sz="5"/>
              <w:right w:val="single" w:color="cfcfcf" w:sz="5"/>
            </w:tcBorders>
          </w:tcP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71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14"/>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869" w:id="715"/>
    <w:p>
      <w:pPr>
        <w:spacing w:after="0"/>
        <w:ind w:left="0"/>
        <w:jc w:val="both"/>
      </w:pPr>
      <w:r>
        <w:rPr>
          <w:rFonts w:ascii="Times New Roman"/>
          <w:b w:val="false"/>
          <w:i w:val="false"/>
          <w:color w:val="000000"/>
          <w:sz w:val="28"/>
        </w:rPr>
        <w:t>
      таблица 4. Геодинамический мониторинг условия организации и проведения мониторинга</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1300"/>
        <w:gridCol w:w="3584"/>
        <w:gridCol w:w="4237"/>
        <w:gridCol w:w="1301"/>
        <w:gridCol w:w="1301"/>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7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16"/>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наблюдений</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измерений</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Наблюдательная сеть</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Применяемая аппаратура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измерений</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длина профиля, км; количество пунктов, пункт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мм/км</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измерения</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пункт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сейсмологические</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пункт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5" w:id="717"/>
    <w:p>
      <w:pPr>
        <w:spacing w:after="0"/>
        <w:ind w:left="0"/>
        <w:jc w:val="both"/>
      </w:pPr>
      <w:r>
        <w:rPr>
          <w:rFonts w:ascii="Times New Roman"/>
          <w:b w:val="false"/>
          <w:i w:val="false"/>
          <w:color w:val="000000"/>
          <w:sz w:val="28"/>
        </w:rPr>
        <w:t>
      таблица 4.1. Результаты наблюдений нивелирование</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1400"/>
        <w:gridCol w:w="1400"/>
        <w:gridCol w:w="4108"/>
        <w:gridCol w:w="3992"/>
      </w:tblGrid>
      <w:tr>
        <w:trPr>
          <w:trHeight w:val="30"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718"/>
          <w:p>
            <w:pPr>
              <w:spacing w:after="20"/>
              <w:ind w:left="20"/>
              <w:jc w:val="both"/>
            </w:pPr>
            <w:r>
              <w:rPr>
                <w:rFonts w:ascii="Times New Roman"/>
                <w:b w:val="false"/>
                <w:i w:val="false"/>
                <w:color w:val="000000"/>
                <w:sz w:val="20"/>
              </w:rPr>
              <w:t>
</w:t>
            </w:r>
            <w:r>
              <w:rPr>
                <w:rFonts w:ascii="Times New Roman"/>
                <w:b w:val="false"/>
                <w:i w:val="false"/>
                <w:color w:val="000000"/>
                <w:sz w:val="20"/>
              </w:rPr>
              <w:t>Год работ</w:t>
            </w:r>
          </w:p>
          <w:bookmarkEnd w:id="718"/>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профиля</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WGS-84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719"/>
          <w:p>
            <w:pPr>
              <w:spacing w:after="20"/>
              <w:ind w:left="20"/>
              <w:jc w:val="both"/>
            </w:pPr>
          </w:p>
          <w:bookmarkEnd w:id="719"/>
          <w:p>
            <w:pPr>
              <w:spacing w:after="20"/>
              <w:ind w:left="2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81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северная широта</w:t>
            </w: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720"/>
          <w:p>
            <w:pPr>
              <w:spacing w:after="20"/>
              <w:ind w:left="20"/>
              <w:jc w:val="both"/>
            </w:pPr>
          </w:p>
          <w:bookmarkEnd w:id="720"/>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68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восточная долгота</w:t>
            </w: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7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1"/>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722"/>
          <w:p>
            <w:pPr>
              <w:spacing w:after="20"/>
              <w:ind w:left="20"/>
              <w:jc w:val="both"/>
            </w:pPr>
            <w:r>
              <w:rPr>
                <w:rFonts w:ascii="Times New Roman"/>
                <w:b w:val="false"/>
                <w:i w:val="false"/>
                <w:color w:val="000000"/>
                <w:sz w:val="20"/>
              </w:rPr>
              <w:t>
</w:t>
            </w:r>
            <w:r>
              <w:rPr>
                <w:rFonts w:ascii="Times New Roman"/>
                <w:b w:val="false"/>
                <w:i w:val="false"/>
                <w:color w:val="000000"/>
                <w:sz w:val="20"/>
              </w:rPr>
              <w:t>Вертикальные движения земной коры, мм/год</w:t>
            </w:r>
          </w:p>
          <w:bookmarkEnd w:id="722"/>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Горизонтальные движения земной коры, мм/год</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 горизонтальных движений земной коры, градусы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72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23"/>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935" w:id="724"/>
    <w:p>
      <w:pPr>
        <w:spacing w:after="0"/>
        <w:ind w:left="0"/>
        <w:jc w:val="both"/>
      </w:pPr>
      <w:r>
        <w:rPr>
          <w:rFonts w:ascii="Times New Roman"/>
          <w:b w:val="false"/>
          <w:i w:val="false"/>
          <w:color w:val="000000"/>
          <w:sz w:val="28"/>
        </w:rPr>
        <w:t>
      таблица 4.2. Результаты наблюдений GPS измерения</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1580"/>
        <w:gridCol w:w="4635"/>
        <w:gridCol w:w="4505"/>
      </w:tblGrid>
      <w:tr>
        <w:trPr>
          <w:trHeight w:val="30" w:hRule="atLeast"/>
        </w:trPr>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725"/>
          <w:p>
            <w:pPr>
              <w:spacing w:after="20"/>
              <w:ind w:left="20"/>
              <w:jc w:val="both"/>
            </w:pPr>
            <w:r>
              <w:rPr>
                <w:rFonts w:ascii="Times New Roman"/>
                <w:b w:val="false"/>
                <w:i w:val="false"/>
                <w:color w:val="000000"/>
                <w:sz w:val="20"/>
              </w:rPr>
              <w:t>
</w:t>
            </w:r>
            <w:r>
              <w:rPr>
                <w:rFonts w:ascii="Times New Roman"/>
                <w:b w:val="false"/>
                <w:i w:val="false"/>
                <w:color w:val="000000"/>
                <w:sz w:val="20"/>
              </w:rPr>
              <w:t>Год работ</w:t>
            </w:r>
          </w:p>
          <w:bookmarkEnd w:id="725"/>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пункта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WGS-84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726"/>
          <w:p>
            <w:pPr>
              <w:spacing w:after="20"/>
              <w:ind w:left="20"/>
              <w:jc w:val="both"/>
            </w:pPr>
          </w:p>
          <w:bookmarkEnd w:id="726"/>
          <w:p>
            <w:pPr>
              <w:spacing w:after="20"/>
              <w:ind w:left="2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81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северная широта</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727"/>
          <w:p>
            <w:pPr>
              <w:spacing w:after="20"/>
              <w:ind w:left="20"/>
              <w:jc w:val="both"/>
            </w:pPr>
          </w:p>
          <w:bookmarkEnd w:id="727"/>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68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восточная долгота</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7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8"/>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952" w:id="729"/>
    <w:p>
      <w:pPr>
        <w:spacing w:after="0"/>
        <w:ind w:left="0"/>
        <w:jc w:val="both"/>
      </w:pPr>
      <w:r>
        <w:rPr>
          <w:rFonts w:ascii="Times New Roman"/>
          <w:b w:val="false"/>
          <w:i w:val="false"/>
          <w:color w:val="000000"/>
          <w:sz w:val="28"/>
        </w:rPr>
        <w:t>
      (продолжение таблицы)</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1"/>
        <w:gridCol w:w="4121"/>
        <w:gridCol w:w="4058"/>
      </w:tblGrid>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730"/>
          <w:p>
            <w:pPr>
              <w:spacing w:after="20"/>
              <w:ind w:left="20"/>
              <w:jc w:val="both"/>
            </w:pPr>
            <w:r>
              <w:rPr>
                <w:rFonts w:ascii="Times New Roman"/>
                <w:b w:val="false"/>
                <w:i w:val="false"/>
                <w:color w:val="000000"/>
                <w:sz w:val="20"/>
              </w:rPr>
              <w:t>
</w:t>
            </w:r>
            <w:r>
              <w:rPr>
                <w:rFonts w:ascii="Times New Roman"/>
                <w:b w:val="false"/>
                <w:i w:val="false"/>
                <w:color w:val="000000"/>
                <w:sz w:val="20"/>
              </w:rPr>
              <w:t>Вертикальные движения земной коры, мм/год</w:t>
            </w:r>
          </w:p>
          <w:bookmarkEnd w:id="730"/>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Горизонтальные движения земной коры, мм/год</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 горизонтальных движений земной коры, градусы</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73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31"/>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961" w:id="732"/>
    <w:p>
      <w:pPr>
        <w:spacing w:after="0"/>
        <w:ind w:left="0"/>
        <w:jc w:val="both"/>
      </w:pPr>
      <w:r>
        <w:rPr>
          <w:rFonts w:ascii="Times New Roman"/>
          <w:b w:val="false"/>
          <w:i w:val="false"/>
          <w:color w:val="000000"/>
          <w:sz w:val="28"/>
        </w:rPr>
        <w:t>
      таблица 4.3. Результаты наблюдений сейсмологические наблюдения</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1357"/>
        <w:gridCol w:w="1734"/>
        <w:gridCol w:w="3982"/>
        <w:gridCol w:w="3870"/>
      </w:tblGrid>
      <w:tr>
        <w:trPr>
          <w:trHeight w:val="30" w:hRule="atLeast"/>
        </w:trPr>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733"/>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733"/>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пункта</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события в очаге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WGS-84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734"/>
          <w:p>
            <w:pPr>
              <w:spacing w:after="20"/>
              <w:ind w:left="20"/>
              <w:jc w:val="both"/>
            </w:pPr>
          </w:p>
          <w:bookmarkEnd w:id="734"/>
          <w:p>
            <w:pPr>
              <w:spacing w:after="20"/>
              <w:ind w:left="2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81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северная широта</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735"/>
          <w:p>
            <w:pPr>
              <w:spacing w:after="20"/>
              <w:ind w:left="20"/>
              <w:jc w:val="both"/>
            </w:pPr>
          </w:p>
          <w:bookmarkEnd w:id="735"/>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68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восточная долгота</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7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6"/>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981" w:id="737"/>
    <w:p>
      <w:pPr>
        <w:spacing w:after="0"/>
        <w:ind w:left="0"/>
        <w:jc w:val="both"/>
      </w:pPr>
      <w:r>
        <w:rPr>
          <w:rFonts w:ascii="Times New Roman"/>
          <w:b w:val="false"/>
          <w:i w:val="false"/>
          <w:color w:val="000000"/>
          <w:sz w:val="28"/>
        </w:rPr>
        <w:t>
      (продолжение таблицы)</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2"/>
        <w:gridCol w:w="3459"/>
        <w:gridCol w:w="3459"/>
      </w:tblGrid>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738"/>
          <w:p>
            <w:pPr>
              <w:spacing w:after="20"/>
              <w:ind w:left="20"/>
              <w:jc w:val="both"/>
            </w:pPr>
            <w:r>
              <w:rPr>
                <w:rFonts w:ascii="Times New Roman"/>
                <w:b w:val="false"/>
                <w:i w:val="false"/>
                <w:color w:val="000000"/>
                <w:sz w:val="20"/>
              </w:rPr>
              <w:t>
</w:t>
            </w:r>
            <w:r>
              <w:rPr>
                <w:rFonts w:ascii="Times New Roman"/>
                <w:b w:val="false"/>
                <w:i w:val="false"/>
                <w:color w:val="000000"/>
                <w:sz w:val="20"/>
              </w:rPr>
              <w:t>Глубина в эпицентре, км</w:t>
            </w:r>
          </w:p>
          <w:bookmarkEnd w:id="738"/>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Магнитуда</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73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39"/>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990" w:id="740"/>
    <w:p>
      <w:pPr>
        <w:spacing w:after="0"/>
        <w:ind w:left="0"/>
        <w:jc w:val="both"/>
      </w:pPr>
      <w:r>
        <w:rPr>
          <w:rFonts w:ascii="Times New Roman"/>
          <w:b w:val="false"/>
          <w:i w:val="false"/>
          <w:color w:val="000000"/>
          <w:sz w:val="28"/>
        </w:rPr>
        <w:t>
      таблица 5. Геотехнический и геомеханический мониторинг условия организации и проведения мониторинга</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1367"/>
        <w:gridCol w:w="4028"/>
        <w:gridCol w:w="5538"/>
      </w:tblGrid>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7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4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наблюдений</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измерений</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Наблюдательная сеть</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7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4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Инструментальные наблюдения за развитием геомеханических процессов в массиве горных пород</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(длина) хм (ширина) хм (глубина)</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наблюдения за физико-механическим состоянием горных пород</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(глубина отбора)</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7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4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016" w:id="744"/>
    <w:p>
      <w:pPr>
        <w:spacing w:after="0"/>
        <w:ind w:left="0"/>
        <w:jc w:val="both"/>
      </w:pPr>
      <w:r>
        <w:rPr>
          <w:rFonts w:ascii="Times New Roman"/>
          <w:b w:val="false"/>
          <w:i w:val="false"/>
          <w:color w:val="000000"/>
          <w:sz w:val="28"/>
        </w:rPr>
        <w:t>
      (продолжение таблицы)</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8"/>
        <w:gridCol w:w="3979"/>
        <w:gridCol w:w="4343"/>
      </w:tblGrid>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745"/>
          <w:p>
            <w:pPr>
              <w:spacing w:after="20"/>
              <w:ind w:left="20"/>
              <w:jc w:val="both"/>
            </w:pPr>
            <w:r>
              <w:rPr>
                <w:rFonts w:ascii="Times New Roman"/>
                <w:b w:val="false"/>
                <w:i w:val="false"/>
                <w:color w:val="000000"/>
                <w:sz w:val="20"/>
              </w:rPr>
              <w:t>
</w:t>
            </w:r>
            <w:r>
              <w:rPr>
                <w:rFonts w:ascii="Times New Roman"/>
                <w:b w:val="false"/>
                <w:i w:val="false"/>
                <w:color w:val="000000"/>
                <w:sz w:val="20"/>
              </w:rPr>
              <w:t>Применяемая аппаратура</w:t>
            </w:r>
          </w:p>
          <w:bookmarkEnd w:id="745"/>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измерений</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Компания-исполнитель работ</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74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46"/>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025" w:id="747"/>
    <w:p>
      <w:pPr>
        <w:spacing w:after="0"/>
        <w:ind w:left="0"/>
        <w:jc w:val="both"/>
      </w:pPr>
      <w:r>
        <w:rPr>
          <w:rFonts w:ascii="Times New Roman"/>
          <w:b w:val="false"/>
          <w:i w:val="false"/>
          <w:color w:val="000000"/>
          <w:sz w:val="28"/>
        </w:rPr>
        <w:t>
      таблица 5.1. Результаты наблюдений изучение трещиноватости пород инструментальными методами</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2752"/>
        <w:gridCol w:w="3624"/>
        <w:gridCol w:w="3525"/>
        <w:gridCol w:w="1200"/>
      </w:tblGrid>
      <w:tr>
        <w:trPr>
          <w:trHeight w:val="30" w:hRule="atLeast"/>
        </w:trPr>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748"/>
          <w:p>
            <w:pPr>
              <w:spacing w:after="20"/>
              <w:ind w:left="20"/>
              <w:jc w:val="both"/>
            </w:pPr>
            <w:r>
              <w:rPr>
                <w:rFonts w:ascii="Times New Roman"/>
                <w:b w:val="false"/>
                <w:i w:val="false"/>
                <w:color w:val="000000"/>
                <w:sz w:val="20"/>
              </w:rPr>
              <w:t>
</w:t>
            </w:r>
            <w:r>
              <w:rPr>
                <w:rFonts w:ascii="Times New Roman"/>
                <w:b w:val="false"/>
                <w:i w:val="false"/>
                <w:color w:val="000000"/>
                <w:sz w:val="20"/>
              </w:rPr>
              <w:t>Год работ</w:t>
            </w:r>
          </w:p>
          <w:bookmarkEnd w:id="748"/>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название объекта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Граничные координаты WGS-84 объекта(участка)</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измерений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749"/>
          <w:p>
            <w:pPr>
              <w:spacing w:after="20"/>
              <w:ind w:left="20"/>
              <w:jc w:val="both"/>
            </w:pPr>
          </w:p>
          <w:bookmarkEnd w:id="749"/>
          <w:p>
            <w:pPr>
              <w:spacing w:after="20"/>
              <w:ind w:left="2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81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северная широта</w:t>
            </w: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750"/>
          <w:p>
            <w:pPr>
              <w:spacing w:after="20"/>
              <w:ind w:left="20"/>
              <w:jc w:val="both"/>
            </w:pPr>
          </w:p>
          <w:bookmarkEnd w:id="750"/>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68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восточная долгота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7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51"/>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045" w:id="752"/>
    <w:p>
      <w:pPr>
        <w:spacing w:after="0"/>
        <w:ind w:left="0"/>
        <w:jc w:val="both"/>
      </w:pPr>
      <w:r>
        <w:rPr>
          <w:rFonts w:ascii="Times New Roman"/>
          <w:b w:val="false"/>
          <w:i w:val="false"/>
          <w:color w:val="000000"/>
          <w:sz w:val="28"/>
        </w:rPr>
        <w:t>
      (продолжение таблицы)</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2215"/>
        <w:gridCol w:w="2215"/>
        <w:gridCol w:w="2216"/>
        <w:gridCol w:w="3439"/>
      </w:tblGrid>
      <w:tr>
        <w:trPr>
          <w:trHeight w:val="30" w:hRule="atLeast"/>
        </w:trPr>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753"/>
          <w:p>
            <w:pPr>
              <w:spacing w:after="20"/>
              <w:ind w:left="20"/>
              <w:jc w:val="both"/>
            </w:pPr>
            <w:r>
              <w:rPr>
                <w:rFonts w:ascii="Times New Roman"/>
                <w:b w:val="false"/>
                <w:i w:val="false"/>
                <w:color w:val="000000"/>
                <w:sz w:val="20"/>
              </w:rPr>
              <w:t>
</w:t>
            </w:r>
            <w:r>
              <w:rPr>
                <w:rFonts w:ascii="Times New Roman"/>
                <w:b w:val="false"/>
                <w:i w:val="false"/>
                <w:color w:val="000000"/>
                <w:sz w:val="20"/>
              </w:rPr>
              <w:t>Тип трещин</w:t>
            </w:r>
          </w:p>
          <w:bookmarkEnd w:id="7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трещин,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залегания трещин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 простирания</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падения, градус</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75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54"/>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062" w:id="755"/>
    <w:p>
      <w:pPr>
        <w:spacing w:after="0"/>
        <w:ind w:left="0"/>
        <w:jc w:val="both"/>
      </w:pPr>
      <w:r>
        <w:rPr>
          <w:rFonts w:ascii="Times New Roman"/>
          <w:b w:val="false"/>
          <w:i w:val="false"/>
          <w:color w:val="000000"/>
          <w:sz w:val="28"/>
        </w:rPr>
        <w:t>
      (продолжение таблицы)</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9"/>
        <w:gridCol w:w="2084"/>
        <w:gridCol w:w="2090"/>
        <w:gridCol w:w="2084"/>
        <w:gridCol w:w="3083"/>
      </w:tblGrid>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756"/>
          <w:p>
            <w:pPr>
              <w:spacing w:after="20"/>
              <w:ind w:left="20"/>
              <w:jc w:val="both"/>
            </w:pPr>
            <w:r>
              <w:rPr>
                <w:rFonts w:ascii="Times New Roman"/>
                <w:b w:val="false"/>
                <w:i w:val="false"/>
                <w:color w:val="000000"/>
                <w:sz w:val="20"/>
              </w:rPr>
              <w:t>
</w:t>
            </w:r>
            <w:r>
              <w:rPr>
                <w:rFonts w:ascii="Times New Roman"/>
                <w:b w:val="false"/>
                <w:i w:val="false"/>
                <w:color w:val="000000"/>
                <w:sz w:val="20"/>
              </w:rPr>
              <w:t>Интенсивность трещин, %</w:t>
            </w:r>
          </w:p>
          <w:bookmarkEnd w:id="756"/>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поверхностей стенок</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пород, вмещающих трещины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Заполнитель трещин</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состояния объекта(участка) потрещиноватости</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75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57"/>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075" w:id="758"/>
    <w:p>
      <w:pPr>
        <w:spacing w:after="0"/>
        <w:ind w:left="0"/>
        <w:jc w:val="both"/>
      </w:pPr>
      <w:r>
        <w:rPr>
          <w:rFonts w:ascii="Times New Roman"/>
          <w:b w:val="false"/>
          <w:i w:val="false"/>
          <w:color w:val="000000"/>
          <w:sz w:val="28"/>
        </w:rPr>
        <w:t>
      таблица 5.2. Результаты наблюдений изучение прочностных характеристик пород в массиве</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2335"/>
        <w:gridCol w:w="3217"/>
        <w:gridCol w:w="3129"/>
        <w:gridCol w:w="1584"/>
        <w:gridCol w:w="1018"/>
      </w:tblGrid>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759"/>
          <w:p>
            <w:pPr>
              <w:spacing w:after="20"/>
              <w:ind w:left="20"/>
              <w:jc w:val="both"/>
            </w:pPr>
            <w:r>
              <w:rPr>
                <w:rFonts w:ascii="Times New Roman"/>
                <w:b w:val="false"/>
                <w:i w:val="false"/>
                <w:color w:val="000000"/>
                <w:sz w:val="20"/>
              </w:rPr>
              <w:t>
</w:t>
            </w:r>
            <w:r>
              <w:rPr>
                <w:rFonts w:ascii="Times New Roman"/>
                <w:b w:val="false"/>
                <w:i w:val="false"/>
                <w:color w:val="000000"/>
                <w:sz w:val="20"/>
              </w:rPr>
              <w:t>Год работ</w:t>
            </w:r>
          </w:p>
          <w:bookmarkEnd w:id="759"/>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название объекта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Граничные координаты WGS-84 объекта (участка)</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проведения измерений, м</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измерений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760"/>
          <w:p>
            <w:pPr>
              <w:spacing w:after="20"/>
              <w:ind w:left="20"/>
              <w:jc w:val="both"/>
            </w:pPr>
          </w:p>
          <w:bookmarkEnd w:id="760"/>
          <w:p>
            <w:pPr>
              <w:spacing w:after="20"/>
              <w:ind w:left="2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81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северная широта</w:t>
            </w: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761"/>
          <w:p>
            <w:pPr>
              <w:spacing w:after="20"/>
              <w:ind w:left="20"/>
              <w:jc w:val="both"/>
            </w:pPr>
          </w:p>
          <w:bookmarkEnd w:id="761"/>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68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восточная долгота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7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62"/>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098" w:id="763"/>
    <w:p>
      <w:pPr>
        <w:spacing w:after="0"/>
        <w:ind w:left="0"/>
        <w:jc w:val="both"/>
      </w:pPr>
      <w:r>
        <w:rPr>
          <w:rFonts w:ascii="Times New Roman"/>
          <w:b w:val="false"/>
          <w:i w:val="false"/>
          <w:color w:val="000000"/>
          <w:sz w:val="28"/>
        </w:rPr>
        <w:t>
      (продолжение таблицы)</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9"/>
        <w:gridCol w:w="1479"/>
        <w:gridCol w:w="1801"/>
        <w:gridCol w:w="1801"/>
        <w:gridCol w:w="2440"/>
        <w:gridCol w:w="33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764"/>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Механические характеристики</w:t>
            </w:r>
          </w:p>
          <w:bookmarkEnd w:id="764"/>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765"/>
          <w:p>
            <w:pPr>
              <w:spacing w:after="20"/>
              <w:ind w:left="20"/>
              <w:jc w:val="both"/>
            </w:pPr>
            <w:r>
              <w:rPr>
                <w:rFonts w:ascii="Times New Roman"/>
                <w:b w:val="false"/>
                <w:i w:val="false"/>
                <w:color w:val="000000"/>
                <w:sz w:val="20"/>
              </w:rPr>
              <w:t>
</w:t>
            </w:r>
            <w:r>
              <w:rPr>
                <w:rFonts w:ascii="Times New Roman"/>
                <w:b w:val="false"/>
                <w:i w:val="false"/>
                <w:color w:val="000000"/>
                <w:sz w:val="20"/>
              </w:rPr>
              <w:t>модуль деформации, Мпа</w:t>
            </w:r>
          </w:p>
          <w:bookmarkEnd w:id="765"/>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удельное сцепление, Мпа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внутреннего трения, градус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пород сжатию, Мпа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крепость пород (Протодья-конова)</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состояния объекта (участка) по свойствам</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76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66"/>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115" w:id="767"/>
    <w:p>
      <w:pPr>
        <w:spacing w:after="0"/>
        <w:ind w:left="0"/>
        <w:jc w:val="both"/>
      </w:pPr>
      <w:r>
        <w:rPr>
          <w:rFonts w:ascii="Times New Roman"/>
          <w:b w:val="false"/>
          <w:i w:val="false"/>
          <w:color w:val="000000"/>
          <w:sz w:val="28"/>
        </w:rPr>
        <w:t>
      таблица 5.3. Результаты наблюдений напряженное состояние массива горных пород гравиметрическими методами</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765"/>
        <w:gridCol w:w="4798"/>
        <w:gridCol w:w="2193"/>
        <w:gridCol w:w="1009"/>
        <w:gridCol w:w="1766"/>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768"/>
          <w:p>
            <w:pPr>
              <w:spacing w:after="20"/>
              <w:ind w:left="20"/>
              <w:jc w:val="both"/>
            </w:pPr>
            <w:r>
              <w:rPr>
                <w:rFonts w:ascii="Times New Roman"/>
                <w:b w:val="false"/>
                <w:i w:val="false"/>
                <w:color w:val="000000"/>
                <w:sz w:val="20"/>
              </w:rPr>
              <w:t>
</w:t>
            </w:r>
            <w:r>
              <w:rPr>
                <w:rFonts w:ascii="Times New Roman"/>
                <w:b w:val="false"/>
                <w:i w:val="false"/>
                <w:color w:val="000000"/>
                <w:sz w:val="20"/>
              </w:rPr>
              <w:t>Год работ</w:t>
            </w:r>
          </w:p>
          <w:bookmarkEnd w:id="768"/>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название объекта (участка)</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Граничные координаты WGS-84 объекта (участка)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значений силы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значений силы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состояния объекта</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769"/>
          <w:p>
            <w:pPr>
              <w:spacing w:after="20"/>
              <w:ind w:left="20"/>
              <w:jc w:val="both"/>
            </w:pPr>
          </w:p>
          <w:bookmarkEnd w:id="769"/>
          <w:p>
            <w:pPr>
              <w:spacing w:after="20"/>
              <w:ind w:left="2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81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северная широта</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770"/>
          <w:p>
            <w:pPr>
              <w:spacing w:after="20"/>
              <w:ind w:left="20"/>
              <w:jc w:val="both"/>
            </w:pPr>
          </w:p>
          <w:bookmarkEnd w:id="770"/>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68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восточная долгота</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тяжести, мкГал/год</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(участка) по изменению силы тяжести</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7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71"/>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139" w:id="772"/>
    <w:p>
      <w:pPr>
        <w:spacing w:after="0"/>
        <w:ind w:left="0"/>
        <w:jc w:val="both"/>
      </w:pPr>
      <w:r>
        <w:rPr>
          <w:rFonts w:ascii="Times New Roman"/>
          <w:b w:val="false"/>
          <w:i w:val="false"/>
          <w:color w:val="000000"/>
          <w:sz w:val="28"/>
        </w:rPr>
        <w:t>
      таблица 5.4. Результаты наблюдений лабораторные измерения физико-механических свойств горных пород (на образцах)</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2395"/>
        <w:gridCol w:w="3484"/>
        <w:gridCol w:w="3385"/>
        <w:gridCol w:w="1849"/>
      </w:tblGrid>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773"/>
          <w:p>
            <w:pPr>
              <w:spacing w:after="20"/>
              <w:ind w:left="20"/>
              <w:jc w:val="both"/>
            </w:pPr>
            <w:r>
              <w:rPr>
                <w:rFonts w:ascii="Times New Roman"/>
                <w:b w:val="false"/>
                <w:i w:val="false"/>
                <w:color w:val="000000"/>
                <w:sz w:val="20"/>
              </w:rPr>
              <w:t>
</w:t>
            </w:r>
            <w:r>
              <w:rPr>
                <w:rFonts w:ascii="Times New Roman"/>
                <w:b w:val="false"/>
                <w:i w:val="false"/>
                <w:color w:val="000000"/>
                <w:sz w:val="20"/>
              </w:rPr>
              <w:t>Год работ</w:t>
            </w:r>
          </w:p>
          <w:bookmarkEnd w:id="773"/>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название объекта(участка)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WGS-84 отбора образца</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отбора образца,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774"/>
          <w:p>
            <w:pPr>
              <w:spacing w:after="20"/>
              <w:ind w:left="20"/>
              <w:jc w:val="both"/>
            </w:pPr>
          </w:p>
          <w:bookmarkEnd w:id="774"/>
          <w:p>
            <w:pPr>
              <w:spacing w:after="20"/>
              <w:ind w:left="2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81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северная широта</w:t>
            </w: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775"/>
          <w:p>
            <w:pPr>
              <w:spacing w:after="20"/>
              <w:ind w:left="20"/>
              <w:jc w:val="both"/>
            </w:pPr>
          </w:p>
          <w:bookmarkEnd w:id="775"/>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68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восточная долгота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7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76"/>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159" w:id="777"/>
    <w:p>
      <w:pPr>
        <w:spacing w:after="0"/>
        <w:ind w:left="0"/>
        <w:jc w:val="both"/>
      </w:pPr>
      <w:r>
        <w:rPr>
          <w:rFonts w:ascii="Times New Roman"/>
          <w:b w:val="false"/>
          <w:i w:val="false"/>
          <w:color w:val="000000"/>
          <w:sz w:val="28"/>
        </w:rPr>
        <w:t>
      (продолжение таблицы)</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2"/>
        <w:gridCol w:w="2488"/>
        <w:gridCol w:w="1794"/>
        <w:gridCol w:w="2174"/>
        <w:gridCol w:w="2072"/>
      </w:tblGrid>
      <w:tr>
        <w:trPr>
          <w:trHeight w:val="30" w:hRule="atLeast"/>
        </w:trPr>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778"/>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Плотность частиц, (удельный вес),г/см</w:t>
            </w:r>
            <w:r>
              <w:rPr>
                <w:rFonts w:ascii="Times New Roman"/>
                <w:b w:val="false"/>
                <w:i w:val="false"/>
                <w:color w:val="000000"/>
                <w:vertAlign w:val="superscript"/>
              </w:rPr>
              <w:t>3</w:t>
            </w:r>
          </w:p>
          <w:bookmarkEnd w:id="778"/>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Природная влажность,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фильтрации, метр/сутки</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Пористость,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пористости, д.ед.</w:t>
            </w:r>
          </w:p>
        </w:tc>
      </w:tr>
      <w:tr>
        <w:trPr>
          <w:trHeight w:val="30" w:hRule="atLeast"/>
        </w:trPr>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77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79"/>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172" w:id="780"/>
    <w:p>
      <w:pPr>
        <w:spacing w:after="0"/>
        <w:ind w:left="0"/>
        <w:jc w:val="both"/>
      </w:pPr>
      <w:r>
        <w:rPr>
          <w:rFonts w:ascii="Times New Roman"/>
          <w:b w:val="false"/>
          <w:i w:val="false"/>
          <w:color w:val="000000"/>
          <w:sz w:val="28"/>
        </w:rPr>
        <w:t>
      (продолжение таблицы)</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2"/>
        <w:gridCol w:w="2512"/>
        <w:gridCol w:w="3018"/>
        <w:gridCol w:w="2126"/>
        <w:gridCol w:w="2132"/>
      </w:tblGrid>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781"/>
          <w:p>
            <w:pPr>
              <w:spacing w:after="20"/>
              <w:ind w:left="20"/>
              <w:jc w:val="both"/>
            </w:pPr>
            <w:r>
              <w:rPr>
                <w:rFonts w:ascii="Times New Roman"/>
                <w:b w:val="false"/>
                <w:i w:val="false"/>
                <w:color w:val="000000"/>
                <w:sz w:val="20"/>
              </w:rPr>
              <w:t>
</w:t>
            </w:r>
            <w:r>
              <w:rPr>
                <w:rFonts w:ascii="Times New Roman"/>
                <w:b w:val="false"/>
                <w:i w:val="false"/>
                <w:color w:val="000000"/>
                <w:sz w:val="20"/>
              </w:rPr>
              <w:t>Полная влагоемкость, д.ед.</w:t>
            </w:r>
          </w:p>
          <w:bookmarkEnd w:id="781"/>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водонасыщения, д.ед.</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набухания,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деформации, МПа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объемной деформации, МПа</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78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82"/>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185" w:id="783"/>
    <w:p>
      <w:pPr>
        <w:spacing w:after="0"/>
        <w:ind w:left="0"/>
        <w:jc w:val="both"/>
      </w:pPr>
      <w:r>
        <w:rPr>
          <w:rFonts w:ascii="Times New Roman"/>
          <w:b w:val="false"/>
          <w:i w:val="false"/>
          <w:color w:val="000000"/>
          <w:sz w:val="28"/>
        </w:rPr>
        <w:t>
      (продолжение таблицы)</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0"/>
        <w:gridCol w:w="2730"/>
        <w:gridCol w:w="2310"/>
        <w:gridCol w:w="2638"/>
        <w:gridCol w:w="2312"/>
      </w:tblGrid>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784"/>
          <w:p>
            <w:pPr>
              <w:spacing w:after="20"/>
              <w:ind w:left="20"/>
              <w:jc w:val="both"/>
            </w:pPr>
            <w:r>
              <w:rPr>
                <w:rFonts w:ascii="Times New Roman"/>
                <w:b w:val="false"/>
                <w:i w:val="false"/>
                <w:color w:val="000000"/>
                <w:sz w:val="20"/>
              </w:rPr>
              <w:t>
</w:t>
            </w:r>
            <w:r>
              <w:rPr>
                <w:rFonts w:ascii="Times New Roman"/>
                <w:b w:val="false"/>
                <w:i w:val="false"/>
                <w:color w:val="000000"/>
                <w:sz w:val="20"/>
              </w:rPr>
              <w:t>Коэффициент Пуассона</w:t>
            </w:r>
          </w:p>
          <w:bookmarkEnd w:id="784"/>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внутреннего трения, град.</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Силы сцепления, Мпа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Липкость, гс/см</w:t>
            </w:r>
            <w:r>
              <w:rPr>
                <w:rFonts w:ascii="Times New Roman"/>
                <w:b w:val="false"/>
                <w:i w:val="false"/>
                <w:color w:val="000000"/>
                <w:vertAlign w:val="superscript"/>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породы</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78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785"/>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198" w:id="786"/>
    <w:p>
      <w:pPr>
        <w:spacing w:after="0"/>
        <w:ind w:left="0"/>
        <w:jc w:val="both"/>
      </w:pPr>
      <w:r>
        <w:rPr>
          <w:rFonts w:ascii="Times New Roman"/>
          <w:b w:val="false"/>
          <w:i w:val="false"/>
          <w:color w:val="000000"/>
          <w:sz w:val="28"/>
        </w:rPr>
        <w:t>
      таблица 6. Гидрологический и гидрогеологический мониторинг условия организации и проведения мониторинга</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1381"/>
        <w:gridCol w:w="2917"/>
        <w:gridCol w:w="3301"/>
        <w:gridCol w:w="1381"/>
        <w:gridCol w:w="1893"/>
      </w:tblGrid>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78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87"/>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наблюдений</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измерений</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Наблюдательная сеть</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Применяемая аппаратура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исполнитель работ</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7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8"/>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наблюдения за подземными водами в горных выработках</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тип водопунктов, количество наблюдаемых горизонтов</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наблюдения за поверхностными водами в водоемах</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водоема, происхождение водоема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7" w:id="789"/>
    <w:p>
      <w:pPr>
        <w:spacing w:after="0"/>
        <w:ind w:left="0"/>
        <w:jc w:val="both"/>
      </w:pPr>
      <w:r>
        <w:rPr>
          <w:rFonts w:ascii="Times New Roman"/>
          <w:b w:val="false"/>
          <w:i w:val="false"/>
          <w:color w:val="000000"/>
          <w:sz w:val="28"/>
        </w:rPr>
        <w:t>
      таблица 6.1. Результаты наблюдений</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2486"/>
        <w:gridCol w:w="3725"/>
        <w:gridCol w:w="3622"/>
        <w:gridCol w:w="1234"/>
      </w:tblGrid>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790"/>
          <w:p>
            <w:pPr>
              <w:spacing w:after="20"/>
              <w:ind w:left="20"/>
              <w:jc w:val="both"/>
            </w:pPr>
            <w:r>
              <w:rPr>
                <w:rFonts w:ascii="Times New Roman"/>
                <w:b w:val="false"/>
                <w:i w:val="false"/>
                <w:color w:val="000000"/>
                <w:sz w:val="20"/>
              </w:rPr>
              <w:t>
</w:t>
            </w:r>
            <w:r>
              <w:rPr>
                <w:rFonts w:ascii="Times New Roman"/>
                <w:b w:val="false"/>
                <w:i w:val="false"/>
                <w:color w:val="000000"/>
                <w:sz w:val="20"/>
              </w:rPr>
              <w:t>Год работ</w:t>
            </w:r>
          </w:p>
          <w:bookmarkEnd w:id="790"/>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название объекта(участка)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Граничные координаты WGS-84объекта (участка)</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водопункта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791"/>
          <w:p>
            <w:pPr>
              <w:spacing w:after="20"/>
              <w:ind w:left="20"/>
              <w:jc w:val="both"/>
            </w:pPr>
          </w:p>
          <w:bookmarkEnd w:id="791"/>
          <w:p>
            <w:pPr>
              <w:spacing w:after="20"/>
              <w:ind w:left="2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81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северная широта</w:t>
            </w: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792"/>
          <w:p>
            <w:pPr>
              <w:spacing w:after="20"/>
              <w:ind w:left="20"/>
              <w:jc w:val="both"/>
            </w:pPr>
          </w:p>
          <w:bookmarkEnd w:id="792"/>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68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восточная долгота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7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93"/>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247" w:id="794"/>
    <w:p>
      <w:pPr>
        <w:spacing w:after="0"/>
        <w:ind w:left="0"/>
        <w:jc w:val="both"/>
      </w:pPr>
      <w:r>
        <w:rPr>
          <w:rFonts w:ascii="Times New Roman"/>
          <w:b w:val="false"/>
          <w:i w:val="false"/>
          <w:color w:val="000000"/>
          <w:sz w:val="28"/>
        </w:rPr>
        <w:t>
      (продолжение таблицы)</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1125"/>
        <w:gridCol w:w="2270"/>
        <w:gridCol w:w="5401"/>
        <w:gridCol w:w="23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795"/>
          <w:p>
            <w:pPr>
              <w:spacing w:after="20"/>
              <w:ind w:left="20"/>
              <w:jc w:val="both"/>
            </w:pPr>
            <w:r>
              <w:rPr>
                <w:rFonts w:ascii="Times New Roman"/>
                <w:b w:val="false"/>
                <w:i w:val="false"/>
                <w:color w:val="000000"/>
                <w:sz w:val="20"/>
              </w:rPr>
              <w:t>
</w:t>
            </w:r>
            <w:r>
              <w:rPr>
                <w:rFonts w:ascii="Times New Roman"/>
                <w:b w:val="false"/>
                <w:i w:val="false"/>
                <w:color w:val="000000"/>
                <w:sz w:val="20"/>
              </w:rPr>
              <w:t>Объем отбора, м</w:t>
            </w:r>
            <w:r>
              <w:rPr>
                <w:rFonts w:ascii="Times New Roman"/>
                <w:b w:val="false"/>
                <w:i w:val="false"/>
                <w:color w:val="000000"/>
                <w:vertAlign w:val="superscript"/>
              </w:rPr>
              <w:t>3</w:t>
            </w:r>
          </w:p>
          <w:bookmarkEnd w:id="795"/>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закачиваемых вод, м</w:t>
            </w:r>
            <w:r>
              <w:rPr>
                <w:rFonts w:ascii="Times New Roman"/>
                <w:b w:val="false"/>
                <w:i w:val="false"/>
                <w:color w:val="000000"/>
                <w:vertAlign w:val="superscript"/>
              </w:rPr>
              <w:t>3</w:t>
            </w:r>
          </w:p>
        </w:tc>
        <w:tc>
          <w:tcPr>
            <w:tcW w:w="5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утечки из прудов отстойников, накопителей сточных вод и др. сооружений, м</w:t>
            </w:r>
            <w:r>
              <w:rPr>
                <w:rFonts w:ascii="Times New Roman"/>
                <w:b w:val="false"/>
                <w:i w:val="false"/>
                <w:color w:val="000000"/>
                <w:vertAlign w:val="superscript"/>
              </w:rPr>
              <w:t>3</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водоносный горизонт, наименование</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796"/>
          <w:p>
            <w:pPr>
              <w:spacing w:after="20"/>
              <w:ind w:left="20"/>
              <w:jc w:val="both"/>
            </w:pPr>
            <w:r>
              <w:rPr>
                <w:rFonts w:ascii="Times New Roman"/>
                <w:b w:val="false"/>
                <w:i w:val="false"/>
                <w:color w:val="000000"/>
                <w:sz w:val="20"/>
              </w:rPr>
              <w:t>
</w:t>
            </w:r>
            <w:r>
              <w:rPr>
                <w:rFonts w:ascii="Times New Roman"/>
                <w:b w:val="false"/>
                <w:i w:val="false"/>
                <w:color w:val="000000"/>
                <w:sz w:val="20"/>
              </w:rPr>
              <w:t>шахтных вод</w:t>
            </w:r>
          </w:p>
          <w:bookmarkEnd w:id="796"/>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дренажных вод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79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97"/>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265" w:id="798"/>
    <w:p>
      <w:pPr>
        <w:spacing w:after="0"/>
        <w:ind w:left="0"/>
        <w:jc w:val="both"/>
      </w:pPr>
      <w:r>
        <w:rPr>
          <w:rFonts w:ascii="Times New Roman"/>
          <w:b w:val="false"/>
          <w:i w:val="false"/>
          <w:color w:val="000000"/>
          <w:sz w:val="28"/>
        </w:rPr>
        <w:t>
      (продолжение таблицы)</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2501"/>
        <w:gridCol w:w="2434"/>
        <w:gridCol w:w="2434"/>
        <w:gridCol w:w="24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799"/>
          <w:p>
            <w:pPr>
              <w:spacing w:after="20"/>
              <w:ind w:left="20"/>
              <w:jc w:val="both"/>
            </w:pPr>
            <w:r>
              <w:rPr>
                <w:rFonts w:ascii="Times New Roman"/>
                <w:b w:val="false"/>
                <w:i w:val="false"/>
                <w:color w:val="000000"/>
                <w:sz w:val="20"/>
              </w:rPr>
              <w:t>
</w:t>
            </w:r>
            <w:r>
              <w:rPr>
                <w:rFonts w:ascii="Times New Roman"/>
                <w:b w:val="false"/>
                <w:i w:val="false"/>
                <w:color w:val="000000"/>
                <w:sz w:val="20"/>
              </w:rPr>
              <w:t>Глубина залегания уровней подземных вод водоносных горизонтов, учавствующих в обводнении горных выработок, м</w:t>
            </w:r>
          </w:p>
          <w:bookmarkEnd w:id="7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залегания уровней подземных вод горизонтов смежных с участвующими в обводнении горных выработок, м</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800"/>
          <w:p>
            <w:pPr>
              <w:spacing w:after="20"/>
              <w:ind w:left="20"/>
              <w:jc w:val="both"/>
            </w:pPr>
            <w:r>
              <w:rPr>
                <w:rFonts w:ascii="Times New Roman"/>
                <w:b w:val="false"/>
                <w:i w:val="false"/>
                <w:color w:val="000000"/>
                <w:sz w:val="20"/>
              </w:rPr>
              <w:t>
</w:t>
            </w:r>
            <w:r>
              <w:rPr>
                <w:rFonts w:ascii="Times New Roman"/>
                <w:b w:val="false"/>
                <w:i w:val="false"/>
                <w:color w:val="000000"/>
                <w:sz w:val="20"/>
              </w:rPr>
              <w:t>2 водоносный горизонт, наименование</w:t>
            </w:r>
          </w:p>
          <w:bookmarkEnd w:id="800"/>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водоносный горизонт, наименование</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водоносный горизонт, наименование</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водоносный горизонт, наименование</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водоносный горизонт, наименование</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80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01"/>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281" w:id="802"/>
    <w:p>
      <w:pPr>
        <w:spacing w:after="0"/>
        <w:ind w:left="0"/>
        <w:jc w:val="both"/>
      </w:pPr>
      <w:r>
        <w:rPr>
          <w:rFonts w:ascii="Times New Roman"/>
          <w:b w:val="false"/>
          <w:i w:val="false"/>
          <w:color w:val="000000"/>
          <w:sz w:val="28"/>
        </w:rPr>
        <w:t>
      (продолжение таблицы)</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7"/>
        <w:gridCol w:w="2984"/>
        <w:gridCol w:w="2628"/>
        <w:gridCol w:w="1990"/>
        <w:gridCol w:w="1991"/>
      </w:tblGrid>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803"/>
          <w:p>
            <w:pPr>
              <w:spacing w:after="20"/>
              <w:ind w:left="20"/>
              <w:jc w:val="both"/>
            </w:pPr>
            <w:r>
              <w:rPr>
                <w:rFonts w:ascii="Times New Roman"/>
                <w:b w:val="false"/>
                <w:i w:val="false"/>
                <w:color w:val="000000"/>
                <w:sz w:val="20"/>
              </w:rPr>
              <w:t>
</w:t>
            </w:r>
            <w:r>
              <w:rPr>
                <w:rFonts w:ascii="Times New Roman"/>
                <w:b w:val="false"/>
                <w:i w:val="false"/>
                <w:color w:val="000000"/>
                <w:sz w:val="20"/>
              </w:rPr>
              <w:t>Абсолютная отметка уровней поверхностных вод, м</w:t>
            </w:r>
          </w:p>
          <w:bookmarkEnd w:id="803"/>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поверхностных вод, м</w:t>
            </w:r>
            <w:r>
              <w:rPr>
                <w:rFonts w:ascii="Times New Roman"/>
                <w:b w:val="false"/>
                <w:i w:val="false"/>
                <w:color w:val="000000"/>
                <w:vertAlign w:val="superscript"/>
              </w:rPr>
              <w:t>3</w:t>
            </w:r>
            <w:r>
              <w:rPr>
                <w:rFonts w:ascii="Times New Roman"/>
                <w:b w:val="false"/>
                <w:i w:val="false"/>
                <w:color w:val="000000"/>
                <w:sz w:val="20"/>
              </w:rPr>
              <w:t>/сут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родников, м</w:t>
            </w:r>
            <w:r>
              <w:rPr>
                <w:rFonts w:ascii="Times New Roman"/>
                <w:b w:val="false"/>
                <w:i w:val="false"/>
                <w:color w:val="000000"/>
                <w:vertAlign w:val="superscript"/>
              </w:rPr>
              <w:t>3</w:t>
            </w:r>
            <w:r>
              <w:rPr>
                <w:rFonts w:ascii="Times New Roman"/>
                <w:b w:val="false"/>
                <w:i w:val="false"/>
                <w:color w:val="000000"/>
                <w:sz w:val="20"/>
              </w:rPr>
              <w:t>/сут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водозаборных скважин</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наблюдательных скважин</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80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804"/>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294" w:id="805"/>
    <w:p>
      <w:pPr>
        <w:spacing w:after="0"/>
        <w:ind w:left="0"/>
        <w:jc w:val="both"/>
      </w:pPr>
      <w:r>
        <w:rPr>
          <w:rFonts w:ascii="Times New Roman"/>
          <w:b w:val="false"/>
          <w:i w:val="false"/>
          <w:color w:val="000000"/>
          <w:sz w:val="28"/>
        </w:rPr>
        <w:t>
      таблица 6.2. Результаты наблюдений физико-химические свойства подземных, поверхностных и шахтных вод</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2800"/>
        <w:gridCol w:w="1220"/>
        <w:gridCol w:w="3580"/>
        <w:gridCol w:w="3480"/>
      </w:tblGrid>
      <w:tr>
        <w:trPr>
          <w:trHeight w:val="30" w:hRule="atLeast"/>
        </w:trPr>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806"/>
          <w:p>
            <w:pPr>
              <w:spacing w:after="20"/>
              <w:ind w:left="20"/>
              <w:jc w:val="both"/>
            </w:pPr>
            <w:r>
              <w:rPr>
                <w:rFonts w:ascii="Times New Roman"/>
                <w:b w:val="false"/>
                <w:i w:val="false"/>
                <w:color w:val="000000"/>
                <w:sz w:val="20"/>
              </w:rPr>
              <w:t>
</w:t>
            </w:r>
            <w:r>
              <w:rPr>
                <w:rFonts w:ascii="Times New Roman"/>
                <w:b w:val="false"/>
                <w:i w:val="false"/>
                <w:color w:val="000000"/>
                <w:sz w:val="20"/>
              </w:rPr>
              <w:t>Год работ</w:t>
            </w:r>
          </w:p>
          <w:bookmarkEnd w:id="806"/>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название объекта (участка)</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водопункта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WGS-84 отбора проб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807"/>
          <w:p>
            <w:pPr>
              <w:spacing w:after="20"/>
              <w:ind w:left="20"/>
              <w:jc w:val="both"/>
            </w:pPr>
          </w:p>
          <w:bookmarkEnd w:id="807"/>
          <w:p>
            <w:pPr>
              <w:spacing w:after="20"/>
              <w:ind w:left="2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81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северная широта</w:t>
            </w: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808"/>
          <w:p>
            <w:pPr>
              <w:spacing w:after="20"/>
              <w:ind w:left="20"/>
              <w:jc w:val="both"/>
            </w:pPr>
          </w:p>
          <w:bookmarkEnd w:id="808"/>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68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восточная долгота</w:t>
            </w: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8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9"/>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314" w:id="810"/>
    <w:p>
      <w:pPr>
        <w:spacing w:after="0"/>
        <w:ind w:left="0"/>
        <w:jc w:val="both"/>
      </w:pPr>
      <w:r>
        <w:rPr>
          <w:rFonts w:ascii="Times New Roman"/>
          <w:b w:val="false"/>
          <w:i w:val="false"/>
          <w:color w:val="000000"/>
          <w:sz w:val="28"/>
        </w:rPr>
        <w:t>
      (продолжение таблицы)</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3152"/>
        <w:gridCol w:w="2274"/>
        <w:gridCol w:w="2333"/>
        <w:gridCol w:w="2762"/>
      </w:tblGrid>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8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Температура, </w:t>
            </w:r>
            <w:r>
              <w:rPr>
                <w:rFonts w:ascii="Times New Roman"/>
                <w:b w:val="false"/>
                <w:i w:val="false"/>
                <w:color w:val="000000"/>
                <w:vertAlign w:val="superscript"/>
              </w:rPr>
              <w:t>о</w:t>
            </w:r>
            <w:r>
              <w:rPr>
                <w:rFonts w:ascii="Times New Roman"/>
                <w:b w:val="false"/>
                <w:i w:val="false"/>
                <w:color w:val="000000"/>
                <w:sz w:val="20"/>
              </w:rPr>
              <w:t>С</w:t>
            </w:r>
          </w:p>
          <w:bookmarkEnd w:id="811"/>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г/см</w:t>
            </w:r>
            <w:r>
              <w:rPr>
                <w:rFonts w:ascii="Times New Roman"/>
                <w:b w:val="false"/>
                <w:i w:val="false"/>
                <w:color w:val="000000"/>
                <w:vertAlign w:val="superscript"/>
              </w:rPr>
              <w:t>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Жесткость общая, мэкв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Минерализация, г/л</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81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12"/>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327" w:id="813"/>
    <w:p>
      <w:pPr>
        <w:spacing w:after="0"/>
        <w:ind w:left="0"/>
        <w:jc w:val="both"/>
      </w:pPr>
      <w:r>
        <w:rPr>
          <w:rFonts w:ascii="Times New Roman"/>
          <w:b w:val="false"/>
          <w:i w:val="false"/>
          <w:color w:val="000000"/>
          <w:sz w:val="28"/>
        </w:rPr>
        <w:t>
      (продолжение таблицы)</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3"/>
        <w:gridCol w:w="2106"/>
        <w:gridCol w:w="2281"/>
        <w:gridCol w:w="3323"/>
        <w:gridCol w:w="21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814"/>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 (мгэкв)</w:t>
            </w:r>
          </w:p>
          <w:bookmarkEnd w:id="814"/>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815"/>
          <w:p>
            <w:pPr>
              <w:spacing w:after="20"/>
              <w:ind w:left="20"/>
              <w:jc w:val="both"/>
            </w:pPr>
            <w:r>
              <w:rPr>
                <w:rFonts w:ascii="Times New Roman"/>
                <w:b w:val="false"/>
                <w:i w:val="false"/>
                <w:color w:val="000000"/>
                <w:sz w:val="20"/>
              </w:rPr>
              <w:t>
</w:t>
            </w:r>
            <w:r>
              <w:rPr>
                <w:rFonts w:ascii="Times New Roman"/>
                <w:b w:val="false"/>
                <w:i w:val="false"/>
                <w:color w:val="000000"/>
                <w:sz w:val="20"/>
              </w:rPr>
              <w:t>Карбонат-ион, СО</w:t>
            </w:r>
            <w:r>
              <w:rPr>
                <w:rFonts w:ascii="Times New Roman"/>
                <w:b w:val="false"/>
                <w:i w:val="false"/>
                <w:color w:val="000000"/>
                <w:vertAlign w:val="subscript"/>
              </w:rPr>
              <w:t>3</w:t>
            </w:r>
          </w:p>
          <w:bookmarkEnd w:id="815"/>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 НСО</w:t>
            </w:r>
            <w:r>
              <w:rPr>
                <w:rFonts w:ascii="Times New Roman"/>
                <w:b w:val="false"/>
                <w:i w:val="false"/>
                <w:color w:val="000000"/>
                <w:vertAlign w:val="subscript"/>
              </w:rPr>
              <w:t>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Хлор-ион, Сl</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Сульфат-ион, SО</w:t>
            </w:r>
            <w:r>
              <w:rPr>
                <w:rFonts w:ascii="Times New Roman"/>
                <w:b w:val="false"/>
                <w:i w:val="false"/>
                <w:color w:val="000000"/>
                <w:vertAlign w:val="subscript"/>
              </w:rPr>
              <w:t>4</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Кальций-ион, Са</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81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16"/>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342" w:id="817"/>
    <w:p>
      <w:pPr>
        <w:spacing w:after="0"/>
        <w:ind w:left="0"/>
        <w:jc w:val="both"/>
      </w:pPr>
      <w:r>
        <w:rPr>
          <w:rFonts w:ascii="Times New Roman"/>
          <w:b w:val="false"/>
          <w:i w:val="false"/>
          <w:color w:val="000000"/>
          <w:sz w:val="28"/>
        </w:rPr>
        <w:t>
      (продолжение таблицы)</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635"/>
        <w:gridCol w:w="2882"/>
        <w:gridCol w:w="1785"/>
        <w:gridCol w:w="17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818"/>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 (мгэкв)</w:t>
            </w:r>
          </w:p>
          <w:bookmarkEnd w:id="818"/>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819"/>
          <w:p>
            <w:pPr>
              <w:spacing w:after="20"/>
              <w:ind w:left="20"/>
              <w:jc w:val="both"/>
            </w:pPr>
            <w:r>
              <w:rPr>
                <w:rFonts w:ascii="Times New Roman"/>
                <w:b w:val="false"/>
                <w:i w:val="false"/>
                <w:color w:val="000000"/>
                <w:sz w:val="20"/>
              </w:rPr>
              <w:t>
</w:t>
            </w:r>
            <w:r>
              <w:rPr>
                <w:rFonts w:ascii="Times New Roman"/>
                <w:b w:val="false"/>
                <w:i w:val="false"/>
                <w:color w:val="000000"/>
                <w:sz w:val="20"/>
              </w:rPr>
              <w:t>Магний-ион, Мg</w:t>
            </w:r>
          </w:p>
          <w:bookmarkEnd w:id="819"/>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Na+K</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Гумус</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82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820"/>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357" w:id="821"/>
    <w:p>
      <w:pPr>
        <w:spacing w:after="0"/>
        <w:ind w:left="0"/>
        <w:jc w:val="both"/>
      </w:pPr>
      <w:r>
        <w:rPr>
          <w:rFonts w:ascii="Times New Roman"/>
          <w:b w:val="false"/>
          <w:i w:val="false"/>
          <w:color w:val="000000"/>
          <w:sz w:val="28"/>
        </w:rPr>
        <w:t>
      Руководитель 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Исполнитель ______________________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Телефон исполнителя ___________________________</w:t>
      </w:r>
      <w:r>
        <w:br/>
      </w:r>
      <w:r>
        <w:rPr>
          <w:rFonts w:ascii="Times New Roman"/>
          <w:b w:val="false"/>
          <w:i w:val="false"/>
          <w:color w:val="000000"/>
          <w:sz w:val="28"/>
        </w:rPr>
        <w:t xml:space="preserve">       Место печати (при его наличии)</w:t>
      </w:r>
    </w:p>
    <w:bookmarkEnd w:id="821"/>
    <w:bookmarkStart w:name="z2358" w:id="822"/>
    <w:p>
      <w:pPr>
        <w:spacing w:after="0"/>
        <w:ind w:left="0"/>
        <w:jc w:val="both"/>
      </w:pPr>
      <w:r>
        <w:rPr>
          <w:rFonts w:ascii="Times New Roman"/>
          <w:b w:val="false"/>
          <w:i w:val="false"/>
          <w:color w:val="000000"/>
          <w:sz w:val="28"/>
        </w:rPr>
        <w:t>
      Примечание: форма отчетности по мониторингу по недрам месторождений твердых полезных ископаемых заполняется согласно пояснению приведенному в приложении.</w:t>
      </w:r>
    </w:p>
    <w:bookmarkEnd w:id="8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"Отчетность по мониторингу"</w:t>
            </w:r>
          </w:p>
        </w:tc>
      </w:tr>
    </w:tbl>
    <w:bookmarkStart w:name="z2360" w:id="82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823"/>
    <w:bookmarkStart w:name="z2361" w:id="824"/>
    <w:p>
      <w:pPr>
        <w:spacing w:after="0"/>
        <w:ind w:left="0"/>
        <w:jc w:val="left"/>
      </w:pPr>
      <w:r>
        <w:rPr>
          <w:rFonts w:ascii="Times New Roman"/>
          <w:b/>
          <w:i w:val="false"/>
          <w:color w:val="000000"/>
        </w:rPr>
        <w:t xml:space="preserve"> "Отчетность по мониторингу по твердым полезным ископаемым"</w:t>
      </w:r>
    </w:p>
    <w:bookmarkEnd w:id="824"/>
    <w:bookmarkStart w:name="z2362" w:id="825"/>
    <w:p>
      <w:pPr>
        <w:spacing w:after="0"/>
        <w:ind w:left="0"/>
        <w:jc w:val="both"/>
      </w:pPr>
      <w:r>
        <w:rPr>
          <w:rFonts w:ascii="Times New Roman"/>
          <w:b/>
          <w:i w:val="false"/>
          <w:color w:val="000000"/>
          <w:sz w:val="28"/>
        </w:rPr>
        <w:t>Таблица 1. Общие сведения</w:t>
      </w:r>
    </w:p>
    <w:bookmarkEnd w:id="825"/>
    <w:bookmarkStart w:name="z2363" w:id="826"/>
    <w:p>
      <w:pPr>
        <w:spacing w:after="0"/>
        <w:ind w:left="0"/>
        <w:jc w:val="both"/>
      </w:pPr>
      <w:r>
        <w:rPr>
          <w:rFonts w:ascii="Times New Roman"/>
          <w:b w:val="false"/>
          <w:i w:val="false"/>
          <w:color w:val="000000"/>
          <w:sz w:val="28"/>
        </w:rPr>
        <w:t>
      в графе 1 формы указывается недропользователь;</w:t>
      </w:r>
    </w:p>
    <w:bookmarkEnd w:id="826"/>
    <w:bookmarkStart w:name="z2364" w:id="827"/>
    <w:p>
      <w:pPr>
        <w:spacing w:after="0"/>
        <w:ind w:left="0"/>
        <w:jc w:val="both"/>
      </w:pPr>
      <w:r>
        <w:rPr>
          <w:rFonts w:ascii="Times New Roman"/>
          <w:b w:val="false"/>
          <w:i w:val="false"/>
          <w:color w:val="000000"/>
          <w:sz w:val="28"/>
        </w:rPr>
        <w:t>
      в графе 2 формы указывается № контракта или лицензии;</w:t>
      </w:r>
    </w:p>
    <w:bookmarkEnd w:id="827"/>
    <w:bookmarkStart w:name="z2365" w:id="828"/>
    <w:p>
      <w:pPr>
        <w:spacing w:after="0"/>
        <w:ind w:left="0"/>
        <w:jc w:val="both"/>
      </w:pPr>
      <w:r>
        <w:rPr>
          <w:rFonts w:ascii="Times New Roman"/>
          <w:b w:val="false"/>
          <w:i w:val="false"/>
          <w:color w:val="000000"/>
          <w:sz w:val="28"/>
        </w:rPr>
        <w:t>
      в графе 3 формы указываются тип полезного ископаемого и компоненты;</w:t>
      </w:r>
    </w:p>
    <w:bookmarkEnd w:id="828"/>
    <w:bookmarkStart w:name="z2366" w:id="829"/>
    <w:p>
      <w:pPr>
        <w:spacing w:after="0"/>
        <w:ind w:left="0"/>
        <w:jc w:val="both"/>
      </w:pPr>
      <w:r>
        <w:rPr>
          <w:rFonts w:ascii="Times New Roman"/>
          <w:b w:val="false"/>
          <w:i w:val="false"/>
          <w:color w:val="000000"/>
          <w:sz w:val="28"/>
        </w:rPr>
        <w:t>
      в графе 4 формы указывается название месторождения;</w:t>
      </w:r>
    </w:p>
    <w:bookmarkEnd w:id="829"/>
    <w:bookmarkStart w:name="z2367" w:id="830"/>
    <w:p>
      <w:pPr>
        <w:spacing w:after="0"/>
        <w:ind w:left="0"/>
        <w:jc w:val="both"/>
      </w:pPr>
      <w:r>
        <w:rPr>
          <w:rFonts w:ascii="Times New Roman"/>
          <w:b w:val="false"/>
          <w:i w:val="false"/>
          <w:color w:val="000000"/>
          <w:sz w:val="28"/>
        </w:rPr>
        <w:t>
      в графе 5 формы указывается местонахождение (область, район);</w:t>
      </w:r>
    </w:p>
    <w:bookmarkEnd w:id="830"/>
    <w:bookmarkStart w:name="z2368" w:id="831"/>
    <w:p>
      <w:pPr>
        <w:spacing w:after="0"/>
        <w:ind w:left="0"/>
        <w:jc w:val="both"/>
      </w:pPr>
      <w:r>
        <w:rPr>
          <w:rFonts w:ascii="Times New Roman"/>
          <w:b w:val="false"/>
          <w:i w:val="false"/>
          <w:color w:val="000000"/>
          <w:sz w:val="28"/>
        </w:rPr>
        <w:t>
      в графе 6 формы указываются металлогеническая зона, комплекс;</w:t>
      </w:r>
    </w:p>
    <w:bookmarkEnd w:id="831"/>
    <w:bookmarkStart w:name="z2369" w:id="832"/>
    <w:p>
      <w:pPr>
        <w:spacing w:after="0"/>
        <w:ind w:left="0"/>
        <w:jc w:val="both"/>
      </w:pPr>
      <w:r>
        <w:rPr>
          <w:rFonts w:ascii="Times New Roman"/>
          <w:b w:val="false"/>
          <w:i w:val="false"/>
          <w:color w:val="000000"/>
          <w:sz w:val="28"/>
        </w:rPr>
        <w:t>
      в графе 7 формы указывается площадь геологического (горного) отвода;</w:t>
      </w:r>
    </w:p>
    <w:bookmarkEnd w:id="832"/>
    <w:bookmarkStart w:name="z2370" w:id="833"/>
    <w:p>
      <w:pPr>
        <w:spacing w:after="0"/>
        <w:ind w:left="0"/>
        <w:jc w:val="both"/>
      </w:pPr>
      <w:r>
        <w:rPr>
          <w:rFonts w:ascii="Times New Roman"/>
          <w:b w:val="false"/>
          <w:i w:val="false"/>
          <w:color w:val="000000"/>
          <w:sz w:val="28"/>
        </w:rPr>
        <w:t>
      в графе 8 формы указываются год начала разработки, масштаб;</w:t>
      </w:r>
    </w:p>
    <w:bookmarkEnd w:id="833"/>
    <w:bookmarkStart w:name="z2371" w:id="834"/>
    <w:p>
      <w:pPr>
        <w:spacing w:after="0"/>
        <w:ind w:left="0"/>
        <w:jc w:val="both"/>
      </w:pPr>
      <w:r>
        <w:rPr>
          <w:rFonts w:ascii="Times New Roman"/>
          <w:b w:val="false"/>
          <w:i w:val="false"/>
          <w:color w:val="000000"/>
          <w:sz w:val="28"/>
        </w:rPr>
        <w:t>
      в графе 9 формы указывается степень освоенности в %;</w:t>
      </w:r>
    </w:p>
    <w:bookmarkEnd w:id="834"/>
    <w:bookmarkStart w:name="z2372" w:id="835"/>
    <w:p>
      <w:pPr>
        <w:spacing w:after="0"/>
        <w:ind w:left="0"/>
        <w:jc w:val="both"/>
      </w:pPr>
      <w:r>
        <w:rPr>
          <w:rFonts w:ascii="Times New Roman"/>
          <w:b w:val="false"/>
          <w:i w:val="false"/>
          <w:color w:val="000000"/>
          <w:sz w:val="28"/>
        </w:rPr>
        <w:t>
      в графе 10 формы указывается глубина залегания продуктивных пластов в метрах;</w:t>
      </w:r>
    </w:p>
    <w:bookmarkEnd w:id="835"/>
    <w:bookmarkStart w:name="z2373" w:id="836"/>
    <w:p>
      <w:pPr>
        <w:spacing w:after="0"/>
        <w:ind w:left="0"/>
        <w:jc w:val="both"/>
      </w:pPr>
      <w:r>
        <w:rPr>
          <w:rFonts w:ascii="Times New Roman"/>
          <w:b w:val="false"/>
          <w:i w:val="false"/>
          <w:color w:val="000000"/>
          <w:sz w:val="28"/>
        </w:rPr>
        <w:t>
      в графе 11 формы указывается способ отработки месторождения;</w:t>
      </w:r>
    </w:p>
    <w:bookmarkEnd w:id="836"/>
    <w:bookmarkStart w:name="z2374" w:id="837"/>
    <w:p>
      <w:pPr>
        <w:spacing w:after="0"/>
        <w:ind w:left="0"/>
        <w:jc w:val="both"/>
      </w:pPr>
      <w:r>
        <w:rPr>
          <w:rFonts w:ascii="Times New Roman"/>
          <w:b w:val="false"/>
          <w:i w:val="false"/>
          <w:color w:val="000000"/>
          <w:sz w:val="28"/>
        </w:rPr>
        <w:t>
      в графе 12 формы указываются размеры выработок, мхм.</w:t>
      </w:r>
    </w:p>
    <w:bookmarkEnd w:id="837"/>
    <w:bookmarkStart w:name="z2375" w:id="838"/>
    <w:p>
      <w:pPr>
        <w:spacing w:after="0"/>
        <w:ind w:left="0"/>
        <w:jc w:val="both"/>
      </w:pPr>
      <w:r>
        <w:rPr>
          <w:rFonts w:ascii="Times New Roman"/>
          <w:b/>
          <w:i w:val="false"/>
          <w:color w:val="000000"/>
          <w:sz w:val="28"/>
        </w:rPr>
        <w:t>Таблица 2. Сведения о Программе мониторинга недр</w:t>
      </w:r>
    </w:p>
    <w:bookmarkEnd w:id="838"/>
    <w:bookmarkStart w:name="z2376" w:id="839"/>
    <w:p>
      <w:pPr>
        <w:spacing w:after="0"/>
        <w:ind w:left="0"/>
        <w:jc w:val="both"/>
      </w:pPr>
      <w:r>
        <w:rPr>
          <w:rFonts w:ascii="Times New Roman"/>
          <w:b w:val="false"/>
          <w:i w:val="false"/>
          <w:color w:val="000000"/>
          <w:sz w:val="28"/>
        </w:rPr>
        <w:t xml:space="preserve">
      в графе 1 формы указывается название Программы; </w:t>
      </w:r>
    </w:p>
    <w:bookmarkEnd w:id="839"/>
    <w:bookmarkStart w:name="z2377" w:id="840"/>
    <w:p>
      <w:pPr>
        <w:spacing w:after="0"/>
        <w:ind w:left="0"/>
        <w:jc w:val="both"/>
      </w:pPr>
      <w:r>
        <w:rPr>
          <w:rFonts w:ascii="Times New Roman"/>
          <w:b w:val="false"/>
          <w:i w:val="false"/>
          <w:color w:val="000000"/>
          <w:sz w:val="28"/>
        </w:rPr>
        <w:t>
      в графе 2 формы указывается год разработки и утверждения Программы;</w:t>
      </w:r>
    </w:p>
    <w:bookmarkEnd w:id="840"/>
    <w:bookmarkStart w:name="z2378" w:id="841"/>
    <w:p>
      <w:pPr>
        <w:spacing w:after="0"/>
        <w:ind w:left="0"/>
        <w:jc w:val="both"/>
      </w:pPr>
      <w:r>
        <w:rPr>
          <w:rFonts w:ascii="Times New Roman"/>
          <w:b w:val="false"/>
          <w:i w:val="false"/>
          <w:color w:val="000000"/>
          <w:sz w:val="28"/>
        </w:rPr>
        <w:t>
      в графе 3 формы указывается компания-разработчик Программы;</w:t>
      </w:r>
    </w:p>
    <w:bookmarkEnd w:id="841"/>
    <w:bookmarkStart w:name="z2379" w:id="842"/>
    <w:p>
      <w:pPr>
        <w:spacing w:after="0"/>
        <w:ind w:left="0"/>
        <w:jc w:val="both"/>
      </w:pPr>
      <w:r>
        <w:rPr>
          <w:rFonts w:ascii="Times New Roman"/>
          <w:b w:val="false"/>
          <w:i w:val="false"/>
          <w:color w:val="000000"/>
          <w:sz w:val="28"/>
        </w:rPr>
        <w:t>
      в графе 4 формы указываются виды мониторинга, проводимого в соответствии с Программой**;</w:t>
      </w:r>
    </w:p>
    <w:bookmarkEnd w:id="842"/>
    <w:bookmarkStart w:name="z2380" w:id="843"/>
    <w:p>
      <w:pPr>
        <w:spacing w:after="0"/>
        <w:ind w:left="0"/>
        <w:jc w:val="both"/>
      </w:pPr>
      <w:r>
        <w:rPr>
          <w:rFonts w:ascii="Times New Roman"/>
          <w:b w:val="false"/>
          <w:i w:val="false"/>
          <w:color w:val="000000"/>
          <w:sz w:val="28"/>
        </w:rPr>
        <w:t>
      в графе 5 формы указывается срок реализации Программы, лет;</w:t>
      </w:r>
    </w:p>
    <w:bookmarkEnd w:id="843"/>
    <w:bookmarkStart w:name="z2381" w:id="844"/>
    <w:p>
      <w:pPr>
        <w:spacing w:after="0"/>
        <w:ind w:left="0"/>
        <w:jc w:val="both"/>
      </w:pPr>
      <w:r>
        <w:rPr>
          <w:rFonts w:ascii="Times New Roman"/>
          <w:b w:val="false"/>
          <w:i w:val="false"/>
          <w:color w:val="000000"/>
          <w:sz w:val="28"/>
        </w:rPr>
        <w:t>
      в графе 6 формы указывается дата начала реализации Программы;</w:t>
      </w:r>
    </w:p>
    <w:bookmarkEnd w:id="844"/>
    <w:bookmarkStart w:name="z2382" w:id="845"/>
    <w:p>
      <w:pPr>
        <w:spacing w:after="0"/>
        <w:ind w:left="0"/>
        <w:jc w:val="both"/>
      </w:pPr>
      <w:r>
        <w:rPr>
          <w:rFonts w:ascii="Times New Roman"/>
          <w:b/>
          <w:i w:val="false"/>
          <w:color w:val="000000"/>
          <w:sz w:val="28"/>
        </w:rPr>
        <w:t>Таблица 3. Горно-технологический мониторинг условия организации и проведения мониторинга</w:t>
      </w:r>
    </w:p>
    <w:bookmarkEnd w:id="845"/>
    <w:bookmarkStart w:name="z2383" w:id="846"/>
    <w:p>
      <w:pPr>
        <w:spacing w:after="0"/>
        <w:ind w:left="0"/>
        <w:jc w:val="both"/>
      </w:pPr>
      <w:r>
        <w:rPr>
          <w:rFonts w:ascii="Times New Roman"/>
          <w:b w:val="false"/>
          <w:i w:val="false"/>
          <w:color w:val="000000"/>
          <w:sz w:val="28"/>
        </w:rPr>
        <w:t>
      в графе 1 формы указывается номер;</w:t>
      </w:r>
    </w:p>
    <w:bookmarkEnd w:id="846"/>
    <w:bookmarkStart w:name="z2384" w:id="847"/>
    <w:p>
      <w:pPr>
        <w:spacing w:after="0"/>
        <w:ind w:left="0"/>
        <w:jc w:val="both"/>
      </w:pPr>
      <w:r>
        <w:rPr>
          <w:rFonts w:ascii="Times New Roman"/>
          <w:b w:val="false"/>
          <w:i w:val="false"/>
          <w:color w:val="000000"/>
          <w:sz w:val="28"/>
        </w:rPr>
        <w:t>
      в графе 2 формы указывается период наблюдении;</w:t>
      </w:r>
    </w:p>
    <w:bookmarkEnd w:id="847"/>
    <w:bookmarkStart w:name="z2385" w:id="848"/>
    <w:p>
      <w:pPr>
        <w:spacing w:after="0"/>
        <w:ind w:left="0"/>
        <w:jc w:val="both"/>
      </w:pPr>
      <w:r>
        <w:rPr>
          <w:rFonts w:ascii="Times New Roman"/>
          <w:b w:val="false"/>
          <w:i w:val="false"/>
          <w:color w:val="000000"/>
          <w:sz w:val="28"/>
        </w:rPr>
        <w:t>
      в графе 3 формы указывается вид измерений: маркшейдерские измерения;</w:t>
      </w:r>
    </w:p>
    <w:bookmarkEnd w:id="848"/>
    <w:bookmarkStart w:name="z2386" w:id="849"/>
    <w:p>
      <w:pPr>
        <w:spacing w:after="0"/>
        <w:ind w:left="0"/>
        <w:jc w:val="both"/>
      </w:pPr>
      <w:r>
        <w:rPr>
          <w:rFonts w:ascii="Times New Roman"/>
          <w:b w:val="false"/>
          <w:i w:val="false"/>
          <w:color w:val="000000"/>
          <w:sz w:val="28"/>
        </w:rPr>
        <w:t>
      в графе 4 формы указывается наблюдательная сеть: размеры наблюдаемого объекта, длина профилей наблюдения, глубина и т.п;</w:t>
      </w:r>
    </w:p>
    <w:bookmarkEnd w:id="849"/>
    <w:bookmarkStart w:name="z2387" w:id="850"/>
    <w:p>
      <w:pPr>
        <w:spacing w:after="0"/>
        <w:ind w:left="0"/>
        <w:jc w:val="both"/>
      </w:pPr>
      <w:r>
        <w:rPr>
          <w:rFonts w:ascii="Times New Roman"/>
          <w:b w:val="false"/>
          <w:i w:val="false"/>
          <w:color w:val="000000"/>
          <w:sz w:val="28"/>
        </w:rPr>
        <w:t>
      в графе 5 формы указывается применяемая аппаратура;</w:t>
      </w:r>
    </w:p>
    <w:bookmarkEnd w:id="850"/>
    <w:bookmarkStart w:name="z2388" w:id="851"/>
    <w:p>
      <w:pPr>
        <w:spacing w:after="0"/>
        <w:ind w:left="0"/>
        <w:jc w:val="both"/>
      </w:pPr>
      <w:r>
        <w:rPr>
          <w:rFonts w:ascii="Times New Roman"/>
          <w:b w:val="false"/>
          <w:i w:val="false"/>
          <w:color w:val="000000"/>
          <w:sz w:val="28"/>
        </w:rPr>
        <w:t>
      в графе 6 формы указываются точность измерений;</w:t>
      </w:r>
    </w:p>
    <w:bookmarkEnd w:id="851"/>
    <w:bookmarkStart w:name="z2389" w:id="852"/>
    <w:p>
      <w:pPr>
        <w:spacing w:after="0"/>
        <w:ind w:left="0"/>
        <w:jc w:val="both"/>
      </w:pPr>
      <w:r>
        <w:rPr>
          <w:rFonts w:ascii="Times New Roman"/>
          <w:b w:val="false"/>
          <w:i w:val="false"/>
          <w:color w:val="000000"/>
          <w:sz w:val="28"/>
        </w:rPr>
        <w:t>
      в графе 7 формы указывается компания исполнитель работ.</w:t>
      </w:r>
    </w:p>
    <w:bookmarkEnd w:id="852"/>
    <w:bookmarkStart w:name="z2390" w:id="853"/>
    <w:p>
      <w:pPr>
        <w:spacing w:after="0"/>
        <w:ind w:left="0"/>
        <w:jc w:val="both"/>
      </w:pPr>
      <w:r>
        <w:rPr>
          <w:rFonts w:ascii="Times New Roman"/>
          <w:b/>
          <w:i w:val="false"/>
          <w:color w:val="000000"/>
          <w:sz w:val="28"/>
        </w:rPr>
        <w:t>Таблица 3.1. Результаты наблюдений</w:t>
      </w:r>
    </w:p>
    <w:bookmarkEnd w:id="853"/>
    <w:bookmarkStart w:name="z2391" w:id="854"/>
    <w:p>
      <w:pPr>
        <w:spacing w:after="0"/>
        <w:ind w:left="0"/>
        <w:jc w:val="both"/>
      </w:pPr>
      <w:r>
        <w:rPr>
          <w:rFonts w:ascii="Times New Roman"/>
          <w:b w:val="false"/>
          <w:i w:val="false"/>
          <w:color w:val="000000"/>
          <w:sz w:val="28"/>
        </w:rPr>
        <w:t>
      в графе 1 формы указывается год работы;</w:t>
      </w:r>
    </w:p>
    <w:bookmarkEnd w:id="854"/>
    <w:bookmarkStart w:name="z2392" w:id="855"/>
    <w:p>
      <w:pPr>
        <w:spacing w:after="0"/>
        <w:ind w:left="0"/>
        <w:jc w:val="both"/>
      </w:pPr>
      <w:r>
        <w:rPr>
          <w:rFonts w:ascii="Times New Roman"/>
          <w:b w:val="false"/>
          <w:i w:val="false"/>
          <w:color w:val="000000"/>
          <w:sz w:val="28"/>
        </w:rPr>
        <w:t>
      в графе 2 формы указываются номер и название объекта (участка);</w:t>
      </w:r>
    </w:p>
    <w:bookmarkEnd w:id="855"/>
    <w:bookmarkStart w:name="z2393" w:id="856"/>
    <w:p>
      <w:pPr>
        <w:spacing w:after="0"/>
        <w:ind w:left="0"/>
        <w:jc w:val="both"/>
      </w:pPr>
      <w:r>
        <w:rPr>
          <w:rFonts w:ascii="Times New Roman"/>
          <w:b w:val="false"/>
          <w:i w:val="false"/>
          <w:color w:val="000000"/>
          <w:sz w:val="28"/>
        </w:rPr>
        <w:t>
      в графе 3 формы указываются граничные координаты WGS-84 объекта (участка): северная широта;</w:t>
      </w:r>
    </w:p>
    <w:bookmarkEnd w:id="856"/>
    <w:bookmarkStart w:name="z2394" w:id="857"/>
    <w:p>
      <w:pPr>
        <w:spacing w:after="0"/>
        <w:ind w:left="0"/>
        <w:jc w:val="both"/>
      </w:pPr>
      <w:r>
        <w:rPr>
          <w:rFonts w:ascii="Times New Roman"/>
          <w:b w:val="false"/>
          <w:i w:val="false"/>
          <w:color w:val="000000"/>
          <w:sz w:val="28"/>
        </w:rPr>
        <w:t>
      в графе 4 формы указываются граничные координаты WGS-84 объекта (участка): восточная долгота;</w:t>
      </w:r>
    </w:p>
    <w:bookmarkEnd w:id="857"/>
    <w:bookmarkStart w:name="z2395" w:id="858"/>
    <w:p>
      <w:pPr>
        <w:spacing w:after="0"/>
        <w:ind w:left="0"/>
        <w:jc w:val="both"/>
      </w:pPr>
      <w:r>
        <w:rPr>
          <w:rFonts w:ascii="Times New Roman"/>
          <w:b w:val="false"/>
          <w:i w:val="false"/>
          <w:color w:val="000000"/>
          <w:sz w:val="28"/>
        </w:rPr>
        <w:t>
      в графе 5 формы указываются данные по приросту запасов полезного ископаемого;</w:t>
      </w:r>
    </w:p>
    <w:bookmarkEnd w:id="858"/>
    <w:bookmarkStart w:name="z2396" w:id="859"/>
    <w:p>
      <w:pPr>
        <w:spacing w:after="0"/>
        <w:ind w:left="0"/>
        <w:jc w:val="both"/>
      </w:pPr>
      <w:r>
        <w:rPr>
          <w:rFonts w:ascii="Times New Roman"/>
          <w:b w:val="false"/>
          <w:i w:val="false"/>
          <w:color w:val="000000"/>
          <w:sz w:val="28"/>
        </w:rPr>
        <w:t>
      в графе 6 формы указывается количество извлекаемых полезных ископаемых, тыс.т;</w:t>
      </w:r>
    </w:p>
    <w:bookmarkEnd w:id="859"/>
    <w:bookmarkStart w:name="z2397" w:id="860"/>
    <w:p>
      <w:pPr>
        <w:spacing w:after="0"/>
        <w:ind w:left="0"/>
        <w:jc w:val="both"/>
      </w:pPr>
      <w:r>
        <w:rPr>
          <w:rFonts w:ascii="Times New Roman"/>
          <w:b w:val="false"/>
          <w:i w:val="false"/>
          <w:color w:val="000000"/>
          <w:sz w:val="28"/>
        </w:rPr>
        <w:t>
      в графе 7 формы указывается содержание извлекаемых полезных ископаемых, г/т;</w:t>
      </w:r>
    </w:p>
    <w:bookmarkEnd w:id="860"/>
    <w:bookmarkStart w:name="z2398" w:id="861"/>
    <w:p>
      <w:pPr>
        <w:spacing w:after="0"/>
        <w:ind w:left="0"/>
        <w:jc w:val="both"/>
      </w:pPr>
      <w:r>
        <w:rPr>
          <w:rFonts w:ascii="Times New Roman"/>
          <w:b w:val="false"/>
          <w:i w:val="false"/>
          <w:color w:val="000000"/>
          <w:sz w:val="28"/>
        </w:rPr>
        <w:t>
      в графе 8 формы указывается объем извлекаемых горных пород, тыс. т.</w:t>
      </w:r>
    </w:p>
    <w:bookmarkEnd w:id="861"/>
    <w:bookmarkStart w:name="z2399" w:id="862"/>
    <w:p>
      <w:pPr>
        <w:spacing w:after="0"/>
        <w:ind w:left="0"/>
        <w:jc w:val="both"/>
      </w:pPr>
      <w:r>
        <w:rPr>
          <w:rFonts w:ascii="Times New Roman"/>
          <w:b w:val="false"/>
          <w:i w:val="false"/>
          <w:color w:val="000000"/>
          <w:sz w:val="28"/>
        </w:rPr>
        <w:t>
      в графе 9 формы указывается ход развития горных работ;</w:t>
      </w:r>
    </w:p>
    <w:bookmarkEnd w:id="862"/>
    <w:bookmarkStart w:name="z2400" w:id="863"/>
    <w:p>
      <w:pPr>
        <w:spacing w:after="0"/>
        <w:ind w:left="0"/>
        <w:jc w:val="both"/>
      </w:pPr>
      <w:r>
        <w:rPr>
          <w:rFonts w:ascii="Times New Roman"/>
          <w:b w:val="false"/>
          <w:i w:val="false"/>
          <w:color w:val="000000"/>
          <w:sz w:val="28"/>
        </w:rPr>
        <w:t>
      в графе 10 формы указывается кратность подработки, м/т;</w:t>
      </w:r>
    </w:p>
    <w:bookmarkEnd w:id="863"/>
    <w:bookmarkStart w:name="z2401" w:id="864"/>
    <w:p>
      <w:pPr>
        <w:spacing w:after="0"/>
        <w:ind w:left="0"/>
        <w:jc w:val="both"/>
      </w:pPr>
      <w:r>
        <w:rPr>
          <w:rFonts w:ascii="Times New Roman"/>
          <w:b w:val="false"/>
          <w:i w:val="false"/>
          <w:color w:val="000000"/>
          <w:sz w:val="28"/>
        </w:rPr>
        <w:t>
      в графе 11 формы указывается площадь выработки пространства, м</w:t>
      </w:r>
      <w:r>
        <w:rPr>
          <w:rFonts w:ascii="Times New Roman"/>
          <w:b w:val="false"/>
          <w:i w:val="false"/>
          <w:color w:val="000000"/>
          <w:vertAlign w:val="superscript"/>
        </w:rPr>
        <w:t>2</w:t>
      </w:r>
      <w:r>
        <w:rPr>
          <w:rFonts w:ascii="Times New Roman"/>
          <w:b w:val="false"/>
          <w:i w:val="false"/>
          <w:color w:val="000000"/>
          <w:sz w:val="28"/>
        </w:rPr>
        <w:t>;</w:t>
      </w:r>
    </w:p>
    <w:bookmarkEnd w:id="864"/>
    <w:bookmarkStart w:name="z2402" w:id="865"/>
    <w:p>
      <w:pPr>
        <w:spacing w:after="0"/>
        <w:ind w:left="0"/>
        <w:jc w:val="both"/>
      </w:pPr>
      <w:r>
        <w:rPr>
          <w:rFonts w:ascii="Times New Roman"/>
          <w:b w:val="false"/>
          <w:i w:val="false"/>
          <w:color w:val="000000"/>
          <w:sz w:val="28"/>
        </w:rPr>
        <w:t>
      в графе 12 формы указывается состояние горных выработок;</w:t>
      </w:r>
    </w:p>
    <w:bookmarkEnd w:id="865"/>
    <w:bookmarkStart w:name="z2403" w:id="866"/>
    <w:p>
      <w:pPr>
        <w:spacing w:after="0"/>
        <w:ind w:left="0"/>
        <w:jc w:val="both"/>
      </w:pPr>
      <w:r>
        <w:rPr>
          <w:rFonts w:ascii="Times New Roman"/>
          <w:b w:val="false"/>
          <w:i w:val="false"/>
          <w:color w:val="000000"/>
          <w:sz w:val="28"/>
        </w:rPr>
        <w:t>
      в графе 13 формы указывается крепление горных выработок;</w:t>
      </w:r>
    </w:p>
    <w:bookmarkEnd w:id="866"/>
    <w:bookmarkStart w:name="z2404" w:id="867"/>
    <w:p>
      <w:pPr>
        <w:spacing w:after="0"/>
        <w:ind w:left="0"/>
        <w:jc w:val="both"/>
      </w:pPr>
      <w:r>
        <w:rPr>
          <w:rFonts w:ascii="Times New Roman"/>
          <w:b w:val="false"/>
          <w:i w:val="false"/>
          <w:color w:val="000000"/>
          <w:sz w:val="28"/>
        </w:rPr>
        <w:t>
      в графе 14 формы указывается степень разрушенности элементов горных выработок;</w:t>
      </w:r>
    </w:p>
    <w:bookmarkEnd w:id="867"/>
    <w:bookmarkStart w:name="z2405" w:id="868"/>
    <w:p>
      <w:pPr>
        <w:spacing w:after="0"/>
        <w:ind w:left="0"/>
        <w:jc w:val="both"/>
      </w:pPr>
      <w:r>
        <w:rPr>
          <w:rFonts w:ascii="Times New Roman"/>
          <w:b w:val="false"/>
          <w:i w:val="false"/>
          <w:color w:val="000000"/>
          <w:sz w:val="28"/>
        </w:rPr>
        <w:t>
      в графе 15 формы указывается оценка текущего состояния объекта (участка).</w:t>
      </w:r>
    </w:p>
    <w:bookmarkEnd w:id="868"/>
    <w:bookmarkStart w:name="z2406" w:id="869"/>
    <w:p>
      <w:pPr>
        <w:spacing w:after="0"/>
        <w:ind w:left="0"/>
        <w:jc w:val="both"/>
      </w:pPr>
      <w:r>
        <w:rPr>
          <w:rFonts w:ascii="Times New Roman"/>
          <w:b/>
          <w:i w:val="false"/>
          <w:color w:val="000000"/>
          <w:sz w:val="28"/>
        </w:rPr>
        <w:t>Таблица 4. Геодинамический мониторинг условия организации и проведения мониторинга</w:t>
      </w:r>
    </w:p>
    <w:bookmarkEnd w:id="869"/>
    <w:bookmarkStart w:name="z2407" w:id="870"/>
    <w:p>
      <w:pPr>
        <w:spacing w:after="0"/>
        <w:ind w:left="0"/>
        <w:jc w:val="both"/>
      </w:pPr>
      <w:r>
        <w:rPr>
          <w:rFonts w:ascii="Times New Roman"/>
          <w:b w:val="false"/>
          <w:i w:val="false"/>
          <w:color w:val="000000"/>
          <w:sz w:val="28"/>
        </w:rPr>
        <w:t>
      в графе 1 формы указывается порядковый номер месторождения;</w:t>
      </w:r>
    </w:p>
    <w:bookmarkEnd w:id="870"/>
    <w:bookmarkStart w:name="z2408" w:id="871"/>
    <w:p>
      <w:pPr>
        <w:spacing w:after="0"/>
        <w:ind w:left="0"/>
        <w:jc w:val="both"/>
      </w:pPr>
      <w:r>
        <w:rPr>
          <w:rFonts w:ascii="Times New Roman"/>
          <w:b w:val="false"/>
          <w:i w:val="false"/>
          <w:color w:val="000000"/>
          <w:sz w:val="28"/>
        </w:rPr>
        <w:t>
      в графе 2 формы указывается период наблюдений;</w:t>
      </w:r>
    </w:p>
    <w:bookmarkEnd w:id="871"/>
    <w:bookmarkStart w:name="z2409" w:id="872"/>
    <w:p>
      <w:pPr>
        <w:spacing w:after="0"/>
        <w:ind w:left="0"/>
        <w:jc w:val="both"/>
      </w:pPr>
      <w:r>
        <w:rPr>
          <w:rFonts w:ascii="Times New Roman"/>
          <w:b w:val="false"/>
          <w:i w:val="false"/>
          <w:color w:val="000000"/>
          <w:sz w:val="28"/>
        </w:rPr>
        <w:t>
      в графе 3 формы указываются вид измерений, GPS измерения, гравиметрические измерения, сейсмологические;</w:t>
      </w:r>
    </w:p>
    <w:bookmarkEnd w:id="872"/>
    <w:bookmarkStart w:name="z2410" w:id="873"/>
    <w:p>
      <w:pPr>
        <w:spacing w:after="0"/>
        <w:ind w:left="0"/>
        <w:jc w:val="both"/>
      </w:pPr>
      <w:r>
        <w:rPr>
          <w:rFonts w:ascii="Times New Roman"/>
          <w:b w:val="false"/>
          <w:i w:val="false"/>
          <w:color w:val="000000"/>
          <w:sz w:val="28"/>
        </w:rPr>
        <w:t>
      в графе 4 формы указывается наблюдательная сеть: номер и длина профиля, км, количество пунктов, пункт; количество пунктов, пункт; количество пунктов, пункт; количество пунктов, пункт;</w:t>
      </w:r>
    </w:p>
    <w:bookmarkEnd w:id="873"/>
    <w:bookmarkStart w:name="z2411" w:id="874"/>
    <w:p>
      <w:pPr>
        <w:spacing w:after="0"/>
        <w:ind w:left="0"/>
        <w:jc w:val="both"/>
      </w:pPr>
      <w:r>
        <w:rPr>
          <w:rFonts w:ascii="Times New Roman"/>
          <w:b w:val="false"/>
          <w:i w:val="false"/>
          <w:color w:val="000000"/>
          <w:sz w:val="28"/>
        </w:rPr>
        <w:t>
      в графе 5 формы указывается применяемая аппаратура;</w:t>
      </w:r>
    </w:p>
    <w:bookmarkEnd w:id="874"/>
    <w:bookmarkStart w:name="z2412" w:id="875"/>
    <w:p>
      <w:pPr>
        <w:spacing w:after="0"/>
        <w:ind w:left="0"/>
        <w:jc w:val="both"/>
      </w:pPr>
      <w:r>
        <w:rPr>
          <w:rFonts w:ascii="Times New Roman"/>
          <w:b w:val="false"/>
          <w:i w:val="false"/>
          <w:color w:val="000000"/>
          <w:sz w:val="28"/>
        </w:rPr>
        <w:t>
      в графе 6 формы указывается точность измерений: мм/км; мм.</w:t>
      </w:r>
    </w:p>
    <w:bookmarkEnd w:id="875"/>
    <w:bookmarkStart w:name="z2413" w:id="876"/>
    <w:p>
      <w:pPr>
        <w:spacing w:after="0"/>
        <w:ind w:left="0"/>
        <w:jc w:val="both"/>
      </w:pPr>
      <w:r>
        <w:rPr>
          <w:rFonts w:ascii="Times New Roman"/>
          <w:b/>
          <w:i w:val="false"/>
          <w:color w:val="000000"/>
          <w:sz w:val="28"/>
        </w:rPr>
        <w:t>Таблица 4.1. Результаты наблюдений нивелирование</w:t>
      </w:r>
    </w:p>
    <w:bookmarkEnd w:id="876"/>
    <w:bookmarkStart w:name="z2414" w:id="877"/>
    <w:p>
      <w:pPr>
        <w:spacing w:after="0"/>
        <w:ind w:left="0"/>
        <w:jc w:val="both"/>
      </w:pPr>
      <w:r>
        <w:rPr>
          <w:rFonts w:ascii="Times New Roman"/>
          <w:b w:val="false"/>
          <w:i w:val="false"/>
          <w:color w:val="000000"/>
          <w:sz w:val="28"/>
        </w:rPr>
        <w:t>
      в графе 1 формы указывается год работ;</w:t>
      </w:r>
    </w:p>
    <w:bookmarkEnd w:id="877"/>
    <w:bookmarkStart w:name="z2415" w:id="878"/>
    <w:p>
      <w:pPr>
        <w:spacing w:after="0"/>
        <w:ind w:left="0"/>
        <w:jc w:val="both"/>
      </w:pPr>
      <w:r>
        <w:rPr>
          <w:rFonts w:ascii="Times New Roman"/>
          <w:b w:val="false"/>
          <w:i w:val="false"/>
          <w:color w:val="000000"/>
          <w:sz w:val="28"/>
        </w:rPr>
        <w:t>
      в графе 2 формы указывается № профиля;</w:t>
      </w:r>
    </w:p>
    <w:bookmarkEnd w:id="878"/>
    <w:bookmarkStart w:name="z2416" w:id="879"/>
    <w:p>
      <w:pPr>
        <w:spacing w:after="0"/>
        <w:ind w:left="0"/>
        <w:jc w:val="both"/>
      </w:pPr>
      <w:r>
        <w:rPr>
          <w:rFonts w:ascii="Times New Roman"/>
          <w:b w:val="false"/>
          <w:i w:val="false"/>
          <w:color w:val="000000"/>
          <w:sz w:val="28"/>
        </w:rPr>
        <w:t>
      в графе 3 формы указывается № репера;</w:t>
      </w:r>
    </w:p>
    <w:bookmarkEnd w:id="879"/>
    <w:bookmarkStart w:name="z2417" w:id="880"/>
    <w:p>
      <w:pPr>
        <w:spacing w:after="0"/>
        <w:ind w:left="0"/>
        <w:jc w:val="both"/>
      </w:pPr>
      <w:r>
        <w:rPr>
          <w:rFonts w:ascii="Times New Roman"/>
          <w:b w:val="false"/>
          <w:i w:val="false"/>
          <w:color w:val="000000"/>
          <w:sz w:val="28"/>
        </w:rPr>
        <w:t>
      в графе 4 формы указываются координаты WGS-84 северная широта (ɸ);</w:t>
      </w:r>
    </w:p>
    <w:bookmarkEnd w:id="880"/>
    <w:bookmarkStart w:name="z2418" w:id="881"/>
    <w:p>
      <w:pPr>
        <w:spacing w:after="0"/>
        <w:ind w:left="0"/>
        <w:jc w:val="both"/>
      </w:pPr>
      <w:r>
        <w:rPr>
          <w:rFonts w:ascii="Times New Roman"/>
          <w:b w:val="false"/>
          <w:i w:val="false"/>
          <w:color w:val="000000"/>
          <w:sz w:val="28"/>
        </w:rPr>
        <w:t>
      в графе 5 формы указываются координаты WGS-84 восточная долгота (ƛ);</w:t>
      </w:r>
    </w:p>
    <w:bookmarkEnd w:id="881"/>
    <w:bookmarkStart w:name="z2419" w:id="882"/>
    <w:p>
      <w:pPr>
        <w:spacing w:after="0"/>
        <w:ind w:left="0"/>
        <w:jc w:val="both"/>
      </w:pPr>
      <w:r>
        <w:rPr>
          <w:rFonts w:ascii="Times New Roman"/>
          <w:b w:val="false"/>
          <w:i w:val="false"/>
          <w:color w:val="000000"/>
          <w:sz w:val="28"/>
        </w:rPr>
        <w:t>
      в графе 6 формы указываются вертикальные движения земной коры, мм/год;</w:t>
      </w:r>
    </w:p>
    <w:bookmarkEnd w:id="882"/>
    <w:bookmarkStart w:name="z2420" w:id="883"/>
    <w:p>
      <w:pPr>
        <w:spacing w:after="0"/>
        <w:ind w:left="0"/>
        <w:jc w:val="both"/>
      </w:pPr>
      <w:r>
        <w:rPr>
          <w:rFonts w:ascii="Times New Roman"/>
          <w:b w:val="false"/>
          <w:i w:val="false"/>
          <w:color w:val="000000"/>
          <w:sz w:val="28"/>
        </w:rPr>
        <w:t>
      в графе 7 формы указываются горизонтальные движения земной коры, мм/год;</w:t>
      </w:r>
    </w:p>
    <w:bookmarkEnd w:id="883"/>
    <w:bookmarkStart w:name="z2421" w:id="884"/>
    <w:p>
      <w:pPr>
        <w:spacing w:after="0"/>
        <w:ind w:left="0"/>
        <w:jc w:val="both"/>
      </w:pPr>
      <w:r>
        <w:rPr>
          <w:rFonts w:ascii="Times New Roman"/>
          <w:b w:val="false"/>
          <w:i w:val="false"/>
          <w:color w:val="000000"/>
          <w:sz w:val="28"/>
        </w:rPr>
        <w:t>
      в графе 8 формы указывается азимут горизонтальных движений земной коры, градусы.</w:t>
      </w:r>
    </w:p>
    <w:bookmarkEnd w:id="884"/>
    <w:bookmarkStart w:name="z2422" w:id="885"/>
    <w:p>
      <w:pPr>
        <w:spacing w:after="0"/>
        <w:ind w:left="0"/>
        <w:jc w:val="both"/>
      </w:pPr>
      <w:r>
        <w:rPr>
          <w:rFonts w:ascii="Times New Roman"/>
          <w:b/>
          <w:i w:val="false"/>
          <w:color w:val="000000"/>
          <w:sz w:val="28"/>
        </w:rPr>
        <w:t>Таблица 4.2. Результаты наблюдений GPS измерения</w:t>
      </w:r>
    </w:p>
    <w:bookmarkEnd w:id="885"/>
    <w:bookmarkStart w:name="z2423" w:id="886"/>
    <w:p>
      <w:pPr>
        <w:spacing w:after="0"/>
        <w:ind w:left="0"/>
        <w:jc w:val="both"/>
      </w:pPr>
      <w:r>
        <w:rPr>
          <w:rFonts w:ascii="Times New Roman"/>
          <w:b w:val="false"/>
          <w:i w:val="false"/>
          <w:color w:val="000000"/>
          <w:sz w:val="28"/>
        </w:rPr>
        <w:t>
      в графе 1 формы указывается год работ;</w:t>
      </w:r>
    </w:p>
    <w:bookmarkEnd w:id="886"/>
    <w:bookmarkStart w:name="z2424" w:id="887"/>
    <w:p>
      <w:pPr>
        <w:spacing w:after="0"/>
        <w:ind w:left="0"/>
        <w:jc w:val="both"/>
      </w:pPr>
      <w:r>
        <w:rPr>
          <w:rFonts w:ascii="Times New Roman"/>
          <w:b w:val="false"/>
          <w:i w:val="false"/>
          <w:color w:val="000000"/>
          <w:sz w:val="28"/>
        </w:rPr>
        <w:t>
      в графе 2 2 формы указывается № пункта;</w:t>
      </w:r>
    </w:p>
    <w:bookmarkEnd w:id="887"/>
    <w:bookmarkStart w:name="z2425" w:id="888"/>
    <w:p>
      <w:pPr>
        <w:spacing w:after="0"/>
        <w:ind w:left="0"/>
        <w:jc w:val="both"/>
      </w:pPr>
      <w:r>
        <w:rPr>
          <w:rFonts w:ascii="Times New Roman"/>
          <w:b w:val="false"/>
          <w:i w:val="false"/>
          <w:color w:val="000000"/>
          <w:sz w:val="28"/>
        </w:rPr>
        <w:t>
      в графе 3 формы указываются координаты WGS-84 северная широта (ɸ);</w:t>
      </w:r>
    </w:p>
    <w:bookmarkEnd w:id="888"/>
    <w:bookmarkStart w:name="z2426" w:id="889"/>
    <w:p>
      <w:pPr>
        <w:spacing w:after="0"/>
        <w:ind w:left="0"/>
        <w:jc w:val="both"/>
      </w:pPr>
      <w:r>
        <w:rPr>
          <w:rFonts w:ascii="Times New Roman"/>
          <w:b w:val="false"/>
          <w:i w:val="false"/>
          <w:color w:val="000000"/>
          <w:sz w:val="28"/>
        </w:rPr>
        <w:t>
      в графе 4 формы указываются координаты WGS-84 восточная долгота (ƛ);</w:t>
      </w:r>
    </w:p>
    <w:bookmarkEnd w:id="889"/>
    <w:bookmarkStart w:name="z2427" w:id="890"/>
    <w:p>
      <w:pPr>
        <w:spacing w:after="0"/>
        <w:ind w:left="0"/>
        <w:jc w:val="both"/>
      </w:pPr>
      <w:r>
        <w:rPr>
          <w:rFonts w:ascii="Times New Roman"/>
          <w:b w:val="false"/>
          <w:i w:val="false"/>
          <w:color w:val="000000"/>
          <w:sz w:val="28"/>
        </w:rPr>
        <w:t>
      в графе 5 формы указываются вертикальные движения земной коры, мм/год;</w:t>
      </w:r>
    </w:p>
    <w:bookmarkEnd w:id="890"/>
    <w:bookmarkStart w:name="z2428" w:id="891"/>
    <w:p>
      <w:pPr>
        <w:spacing w:after="0"/>
        <w:ind w:left="0"/>
        <w:jc w:val="both"/>
      </w:pPr>
      <w:r>
        <w:rPr>
          <w:rFonts w:ascii="Times New Roman"/>
          <w:b w:val="false"/>
          <w:i w:val="false"/>
          <w:color w:val="000000"/>
          <w:sz w:val="28"/>
        </w:rPr>
        <w:t>
      в графе 6 формы указываются горизонтальные движения земной коры, мм/год;</w:t>
      </w:r>
    </w:p>
    <w:bookmarkEnd w:id="891"/>
    <w:bookmarkStart w:name="z2429" w:id="892"/>
    <w:p>
      <w:pPr>
        <w:spacing w:after="0"/>
        <w:ind w:left="0"/>
        <w:jc w:val="both"/>
      </w:pPr>
      <w:r>
        <w:rPr>
          <w:rFonts w:ascii="Times New Roman"/>
          <w:b w:val="false"/>
          <w:i w:val="false"/>
          <w:color w:val="000000"/>
          <w:sz w:val="28"/>
        </w:rPr>
        <w:t>
      в графе 7 формы указывается азимут горизонтальных движений земной коры, градусы.</w:t>
      </w:r>
    </w:p>
    <w:bookmarkEnd w:id="892"/>
    <w:bookmarkStart w:name="z2430" w:id="893"/>
    <w:p>
      <w:pPr>
        <w:spacing w:after="0"/>
        <w:ind w:left="0"/>
        <w:jc w:val="both"/>
      </w:pPr>
      <w:r>
        <w:rPr>
          <w:rFonts w:ascii="Times New Roman"/>
          <w:b/>
          <w:i w:val="false"/>
          <w:color w:val="000000"/>
          <w:sz w:val="28"/>
        </w:rPr>
        <w:t>Таблица 4.3. Результаты наблюдений сейсмологические наблюдения</w:t>
      </w:r>
    </w:p>
    <w:bookmarkEnd w:id="893"/>
    <w:bookmarkStart w:name="z2431" w:id="894"/>
    <w:p>
      <w:pPr>
        <w:spacing w:after="0"/>
        <w:ind w:left="0"/>
        <w:jc w:val="both"/>
      </w:pPr>
      <w:r>
        <w:rPr>
          <w:rFonts w:ascii="Times New Roman"/>
          <w:b w:val="false"/>
          <w:i w:val="false"/>
          <w:color w:val="000000"/>
          <w:sz w:val="28"/>
        </w:rPr>
        <w:t>
      в графе 1 формы указывается дата;</w:t>
      </w:r>
    </w:p>
    <w:bookmarkEnd w:id="894"/>
    <w:bookmarkStart w:name="z2432" w:id="895"/>
    <w:p>
      <w:pPr>
        <w:spacing w:after="0"/>
        <w:ind w:left="0"/>
        <w:jc w:val="both"/>
      </w:pPr>
      <w:r>
        <w:rPr>
          <w:rFonts w:ascii="Times New Roman"/>
          <w:b w:val="false"/>
          <w:i w:val="false"/>
          <w:color w:val="000000"/>
          <w:sz w:val="28"/>
        </w:rPr>
        <w:t>
      в графе 2 формы указывается № пункта;</w:t>
      </w:r>
    </w:p>
    <w:bookmarkEnd w:id="895"/>
    <w:bookmarkStart w:name="z2433" w:id="896"/>
    <w:p>
      <w:pPr>
        <w:spacing w:after="0"/>
        <w:ind w:left="0"/>
        <w:jc w:val="both"/>
      </w:pPr>
      <w:r>
        <w:rPr>
          <w:rFonts w:ascii="Times New Roman"/>
          <w:b w:val="false"/>
          <w:i w:val="false"/>
          <w:color w:val="000000"/>
          <w:sz w:val="28"/>
        </w:rPr>
        <w:t>
      в графе 3 формы указывается время события в очаге;</w:t>
      </w:r>
    </w:p>
    <w:bookmarkEnd w:id="896"/>
    <w:bookmarkStart w:name="z2434" w:id="897"/>
    <w:p>
      <w:pPr>
        <w:spacing w:after="0"/>
        <w:ind w:left="0"/>
        <w:jc w:val="both"/>
      </w:pPr>
      <w:r>
        <w:rPr>
          <w:rFonts w:ascii="Times New Roman"/>
          <w:b w:val="false"/>
          <w:i w:val="false"/>
          <w:color w:val="000000"/>
          <w:sz w:val="28"/>
        </w:rPr>
        <w:t>
      в графе 4 формы указываются координаты WGS-84 северная широта (ɸ);</w:t>
      </w:r>
    </w:p>
    <w:bookmarkEnd w:id="897"/>
    <w:bookmarkStart w:name="z2435" w:id="898"/>
    <w:p>
      <w:pPr>
        <w:spacing w:after="0"/>
        <w:ind w:left="0"/>
        <w:jc w:val="both"/>
      </w:pPr>
      <w:r>
        <w:rPr>
          <w:rFonts w:ascii="Times New Roman"/>
          <w:b w:val="false"/>
          <w:i w:val="false"/>
          <w:color w:val="000000"/>
          <w:sz w:val="28"/>
        </w:rPr>
        <w:t>
      в графе 5 формы указываются координаты WGS-84 восточная долгота (ƛ);</w:t>
      </w:r>
    </w:p>
    <w:bookmarkEnd w:id="898"/>
    <w:bookmarkStart w:name="z2436" w:id="899"/>
    <w:p>
      <w:pPr>
        <w:spacing w:after="0"/>
        <w:ind w:left="0"/>
        <w:jc w:val="both"/>
      </w:pPr>
      <w:r>
        <w:rPr>
          <w:rFonts w:ascii="Times New Roman"/>
          <w:b w:val="false"/>
          <w:i w:val="false"/>
          <w:color w:val="000000"/>
          <w:sz w:val="28"/>
        </w:rPr>
        <w:t>
      в графе 6 формы указывается глубина в эпицентре, км;</w:t>
      </w:r>
    </w:p>
    <w:bookmarkEnd w:id="899"/>
    <w:bookmarkStart w:name="z2437" w:id="900"/>
    <w:p>
      <w:pPr>
        <w:spacing w:after="0"/>
        <w:ind w:left="0"/>
        <w:jc w:val="both"/>
      </w:pPr>
      <w:r>
        <w:rPr>
          <w:rFonts w:ascii="Times New Roman"/>
          <w:b w:val="false"/>
          <w:i w:val="false"/>
          <w:color w:val="000000"/>
          <w:sz w:val="28"/>
        </w:rPr>
        <w:t>
      в графе 7 формы указывается магнитуда;</w:t>
      </w:r>
    </w:p>
    <w:bookmarkEnd w:id="900"/>
    <w:bookmarkStart w:name="z2438" w:id="901"/>
    <w:p>
      <w:pPr>
        <w:spacing w:after="0"/>
        <w:ind w:left="0"/>
        <w:jc w:val="both"/>
      </w:pPr>
      <w:r>
        <w:rPr>
          <w:rFonts w:ascii="Times New Roman"/>
          <w:b w:val="false"/>
          <w:i w:val="false"/>
          <w:color w:val="000000"/>
          <w:sz w:val="28"/>
        </w:rPr>
        <w:t>
      в графе 8 формы указывается единица измерения.</w:t>
      </w:r>
    </w:p>
    <w:bookmarkEnd w:id="901"/>
    <w:bookmarkStart w:name="z2439" w:id="902"/>
    <w:p>
      <w:pPr>
        <w:spacing w:after="0"/>
        <w:ind w:left="0"/>
        <w:jc w:val="both"/>
      </w:pPr>
      <w:r>
        <w:rPr>
          <w:rFonts w:ascii="Times New Roman"/>
          <w:b/>
          <w:i w:val="false"/>
          <w:color w:val="000000"/>
          <w:sz w:val="28"/>
        </w:rPr>
        <w:t xml:space="preserve">Таблица 5. Геотехнический и </w:t>
      </w:r>
      <w:r>
        <w:rPr>
          <w:rFonts w:ascii="Times New Roman"/>
          <w:b/>
          <w:i w:val="false"/>
          <w:color w:val="000000"/>
          <w:sz w:val="28"/>
        </w:rPr>
        <w:t>геомеханический</w:t>
      </w:r>
      <w:r>
        <w:rPr>
          <w:rFonts w:ascii="Times New Roman"/>
          <w:b/>
          <w:i w:val="false"/>
          <w:color w:val="000000"/>
          <w:sz w:val="28"/>
        </w:rPr>
        <w:t xml:space="preserve"> мониторинг условия организации и проведения мониторинга</w:t>
      </w:r>
    </w:p>
    <w:bookmarkEnd w:id="902"/>
    <w:bookmarkStart w:name="z2440" w:id="903"/>
    <w:p>
      <w:pPr>
        <w:spacing w:after="0"/>
        <w:ind w:left="0"/>
        <w:jc w:val="both"/>
      </w:pPr>
      <w:r>
        <w:rPr>
          <w:rFonts w:ascii="Times New Roman"/>
          <w:b w:val="false"/>
          <w:i w:val="false"/>
          <w:color w:val="000000"/>
          <w:sz w:val="28"/>
        </w:rPr>
        <w:t>
      в графе 1 формы указывается порядковый номер проекта;</w:t>
      </w:r>
    </w:p>
    <w:bookmarkEnd w:id="903"/>
    <w:bookmarkStart w:name="z2441" w:id="904"/>
    <w:p>
      <w:pPr>
        <w:spacing w:after="0"/>
        <w:ind w:left="0"/>
        <w:jc w:val="both"/>
      </w:pPr>
      <w:r>
        <w:rPr>
          <w:rFonts w:ascii="Times New Roman"/>
          <w:b w:val="false"/>
          <w:i w:val="false"/>
          <w:color w:val="000000"/>
          <w:sz w:val="28"/>
        </w:rPr>
        <w:t>
      в графе 2 формы указывается период наблюдений;</w:t>
      </w:r>
    </w:p>
    <w:bookmarkEnd w:id="904"/>
    <w:bookmarkStart w:name="z2442" w:id="905"/>
    <w:p>
      <w:pPr>
        <w:spacing w:after="0"/>
        <w:ind w:left="0"/>
        <w:jc w:val="both"/>
      </w:pPr>
      <w:r>
        <w:rPr>
          <w:rFonts w:ascii="Times New Roman"/>
          <w:b w:val="false"/>
          <w:i w:val="false"/>
          <w:color w:val="000000"/>
          <w:sz w:val="28"/>
        </w:rPr>
        <w:t>
      в графе 3 формы указывается вид измерений: инструментальные наблюдения за развитием геомеханических процессов в массиве горных пород, лабораторные наблюдения за физико-механическим состоянием горных пород;</w:t>
      </w:r>
    </w:p>
    <w:bookmarkEnd w:id="905"/>
    <w:bookmarkStart w:name="z2443" w:id="906"/>
    <w:p>
      <w:pPr>
        <w:spacing w:after="0"/>
        <w:ind w:left="0"/>
        <w:jc w:val="both"/>
      </w:pPr>
      <w:r>
        <w:rPr>
          <w:rFonts w:ascii="Times New Roman"/>
          <w:b w:val="false"/>
          <w:i w:val="false"/>
          <w:color w:val="000000"/>
          <w:sz w:val="28"/>
        </w:rPr>
        <w:t>
      в графе 4 формы указывается наблюдательная сеть м (длина) х, м (ширина) х, м (глубина);</w:t>
      </w:r>
    </w:p>
    <w:bookmarkEnd w:id="906"/>
    <w:bookmarkStart w:name="z2444" w:id="907"/>
    <w:p>
      <w:pPr>
        <w:spacing w:after="0"/>
        <w:ind w:left="0"/>
        <w:jc w:val="both"/>
      </w:pPr>
      <w:r>
        <w:rPr>
          <w:rFonts w:ascii="Times New Roman"/>
          <w:b w:val="false"/>
          <w:i w:val="false"/>
          <w:color w:val="000000"/>
          <w:sz w:val="28"/>
        </w:rPr>
        <w:t>
      в графе 5 формы указывается применяемая аппаратура;</w:t>
      </w:r>
    </w:p>
    <w:bookmarkEnd w:id="907"/>
    <w:bookmarkStart w:name="z2445" w:id="908"/>
    <w:p>
      <w:pPr>
        <w:spacing w:after="0"/>
        <w:ind w:left="0"/>
        <w:jc w:val="both"/>
      </w:pPr>
      <w:r>
        <w:rPr>
          <w:rFonts w:ascii="Times New Roman"/>
          <w:b w:val="false"/>
          <w:i w:val="false"/>
          <w:color w:val="000000"/>
          <w:sz w:val="28"/>
        </w:rPr>
        <w:t>
      в графе 6 формы указывается точность измерений;</w:t>
      </w:r>
    </w:p>
    <w:bookmarkEnd w:id="908"/>
    <w:bookmarkStart w:name="z2446" w:id="909"/>
    <w:p>
      <w:pPr>
        <w:spacing w:after="0"/>
        <w:ind w:left="0"/>
        <w:jc w:val="both"/>
      </w:pPr>
      <w:r>
        <w:rPr>
          <w:rFonts w:ascii="Times New Roman"/>
          <w:b w:val="false"/>
          <w:i w:val="false"/>
          <w:color w:val="000000"/>
          <w:sz w:val="28"/>
        </w:rPr>
        <w:t>
      в графе 7 формы указывается компания-исполнитель работ.</w:t>
      </w:r>
    </w:p>
    <w:bookmarkEnd w:id="909"/>
    <w:bookmarkStart w:name="z2447" w:id="910"/>
    <w:p>
      <w:pPr>
        <w:spacing w:after="0"/>
        <w:ind w:left="0"/>
        <w:jc w:val="both"/>
      </w:pPr>
      <w:r>
        <w:rPr>
          <w:rFonts w:ascii="Times New Roman"/>
          <w:b/>
          <w:i w:val="false"/>
          <w:color w:val="000000"/>
          <w:sz w:val="28"/>
        </w:rPr>
        <w:t xml:space="preserve">Таблица 5.1. Результаты наблюдений изучение </w:t>
      </w:r>
      <w:r>
        <w:rPr>
          <w:rFonts w:ascii="Times New Roman"/>
          <w:b/>
          <w:i w:val="false"/>
          <w:color w:val="000000"/>
          <w:sz w:val="28"/>
        </w:rPr>
        <w:t>трещиноватости</w:t>
      </w:r>
      <w:r>
        <w:rPr>
          <w:rFonts w:ascii="Times New Roman"/>
          <w:b/>
          <w:i w:val="false"/>
          <w:color w:val="000000"/>
          <w:sz w:val="28"/>
        </w:rPr>
        <w:t xml:space="preserve"> пород инструментальными методами</w:t>
      </w:r>
    </w:p>
    <w:bookmarkEnd w:id="910"/>
    <w:bookmarkStart w:name="z2448" w:id="911"/>
    <w:p>
      <w:pPr>
        <w:spacing w:after="0"/>
        <w:ind w:left="0"/>
        <w:jc w:val="both"/>
      </w:pPr>
      <w:r>
        <w:rPr>
          <w:rFonts w:ascii="Times New Roman"/>
          <w:b w:val="false"/>
          <w:i w:val="false"/>
          <w:color w:val="000000"/>
          <w:sz w:val="28"/>
        </w:rPr>
        <w:t>
      в графе 1 формы указывается год работ;</w:t>
      </w:r>
    </w:p>
    <w:bookmarkEnd w:id="911"/>
    <w:bookmarkStart w:name="z2449" w:id="912"/>
    <w:p>
      <w:pPr>
        <w:spacing w:after="0"/>
        <w:ind w:left="0"/>
        <w:jc w:val="both"/>
      </w:pPr>
      <w:r>
        <w:rPr>
          <w:rFonts w:ascii="Times New Roman"/>
          <w:b w:val="false"/>
          <w:i w:val="false"/>
          <w:color w:val="000000"/>
          <w:sz w:val="28"/>
        </w:rPr>
        <w:t>
      в графе 2 формы указываются № и название объекта (участка);</w:t>
      </w:r>
    </w:p>
    <w:bookmarkEnd w:id="912"/>
    <w:bookmarkStart w:name="z2450" w:id="913"/>
    <w:p>
      <w:pPr>
        <w:spacing w:after="0"/>
        <w:ind w:left="0"/>
        <w:jc w:val="both"/>
      </w:pPr>
      <w:r>
        <w:rPr>
          <w:rFonts w:ascii="Times New Roman"/>
          <w:b w:val="false"/>
          <w:i w:val="false"/>
          <w:color w:val="000000"/>
          <w:sz w:val="28"/>
        </w:rPr>
        <w:t>
      в графе 3 формы указываются граничные координаты WGS-84 объекта (участка): северная широта (ɸ);</w:t>
      </w:r>
    </w:p>
    <w:bookmarkEnd w:id="913"/>
    <w:bookmarkStart w:name="z2451" w:id="914"/>
    <w:p>
      <w:pPr>
        <w:spacing w:after="0"/>
        <w:ind w:left="0"/>
        <w:jc w:val="both"/>
      </w:pPr>
      <w:r>
        <w:rPr>
          <w:rFonts w:ascii="Times New Roman"/>
          <w:b w:val="false"/>
          <w:i w:val="false"/>
          <w:color w:val="000000"/>
          <w:sz w:val="28"/>
        </w:rPr>
        <w:t>
      в графе 4 формы указываются граничные координаты WGS-84 объекта (участка): восточная долгота (ƛ);</w:t>
      </w:r>
    </w:p>
    <w:bookmarkEnd w:id="914"/>
    <w:bookmarkStart w:name="z2452" w:id="915"/>
    <w:p>
      <w:pPr>
        <w:spacing w:after="0"/>
        <w:ind w:left="0"/>
        <w:jc w:val="both"/>
      </w:pPr>
      <w:r>
        <w:rPr>
          <w:rFonts w:ascii="Times New Roman"/>
          <w:b w:val="false"/>
          <w:i w:val="false"/>
          <w:color w:val="000000"/>
          <w:sz w:val="28"/>
        </w:rPr>
        <w:t>
      в графе 5 формы указывается метод измерений;</w:t>
      </w:r>
    </w:p>
    <w:bookmarkEnd w:id="915"/>
    <w:bookmarkStart w:name="z2453" w:id="916"/>
    <w:p>
      <w:pPr>
        <w:spacing w:after="0"/>
        <w:ind w:left="0"/>
        <w:jc w:val="both"/>
      </w:pPr>
      <w:r>
        <w:rPr>
          <w:rFonts w:ascii="Times New Roman"/>
          <w:b w:val="false"/>
          <w:i w:val="false"/>
          <w:color w:val="000000"/>
          <w:sz w:val="28"/>
        </w:rPr>
        <w:t>
      в графе 6 формы указываются тип трещин;</w:t>
      </w:r>
    </w:p>
    <w:bookmarkEnd w:id="916"/>
    <w:bookmarkStart w:name="z2454" w:id="917"/>
    <w:p>
      <w:pPr>
        <w:spacing w:after="0"/>
        <w:ind w:left="0"/>
        <w:jc w:val="both"/>
      </w:pPr>
      <w:r>
        <w:rPr>
          <w:rFonts w:ascii="Times New Roman"/>
          <w:b w:val="false"/>
          <w:i w:val="false"/>
          <w:color w:val="000000"/>
          <w:sz w:val="28"/>
        </w:rPr>
        <w:t>
      в графе 7 формы указываются размеры трещин, см: длина;</w:t>
      </w:r>
    </w:p>
    <w:bookmarkEnd w:id="917"/>
    <w:bookmarkStart w:name="z2455" w:id="918"/>
    <w:p>
      <w:pPr>
        <w:spacing w:after="0"/>
        <w:ind w:left="0"/>
        <w:jc w:val="both"/>
      </w:pPr>
      <w:r>
        <w:rPr>
          <w:rFonts w:ascii="Times New Roman"/>
          <w:b w:val="false"/>
          <w:i w:val="false"/>
          <w:color w:val="000000"/>
          <w:sz w:val="28"/>
        </w:rPr>
        <w:t>
      в графе 8 формы указываются размеры трещин, см: ширина;</w:t>
      </w:r>
    </w:p>
    <w:bookmarkEnd w:id="918"/>
    <w:bookmarkStart w:name="z2456" w:id="919"/>
    <w:p>
      <w:pPr>
        <w:spacing w:after="0"/>
        <w:ind w:left="0"/>
        <w:jc w:val="both"/>
      </w:pPr>
      <w:r>
        <w:rPr>
          <w:rFonts w:ascii="Times New Roman"/>
          <w:b w:val="false"/>
          <w:i w:val="false"/>
          <w:color w:val="000000"/>
          <w:sz w:val="28"/>
        </w:rPr>
        <w:t>
      в графе 9 формы указываются элементы залегания трещин: азимут простирания;</w:t>
      </w:r>
    </w:p>
    <w:bookmarkEnd w:id="919"/>
    <w:bookmarkStart w:name="z2457" w:id="920"/>
    <w:p>
      <w:pPr>
        <w:spacing w:after="0"/>
        <w:ind w:left="0"/>
        <w:jc w:val="both"/>
      </w:pPr>
      <w:r>
        <w:rPr>
          <w:rFonts w:ascii="Times New Roman"/>
          <w:b w:val="false"/>
          <w:i w:val="false"/>
          <w:color w:val="000000"/>
          <w:sz w:val="28"/>
        </w:rPr>
        <w:t>
      в графе 10 формы указываются элементы залегания трещин: угол падения, градус;</w:t>
      </w:r>
    </w:p>
    <w:bookmarkEnd w:id="920"/>
    <w:bookmarkStart w:name="z2458" w:id="921"/>
    <w:p>
      <w:pPr>
        <w:spacing w:after="0"/>
        <w:ind w:left="0"/>
        <w:jc w:val="both"/>
      </w:pPr>
      <w:r>
        <w:rPr>
          <w:rFonts w:ascii="Times New Roman"/>
          <w:b w:val="false"/>
          <w:i w:val="false"/>
          <w:color w:val="000000"/>
          <w:sz w:val="28"/>
        </w:rPr>
        <w:t>
      в графе 11 формы указываются интенсивность трещин, %;</w:t>
      </w:r>
    </w:p>
    <w:bookmarkEnd w:id="921"/>
    <w:bookmarkStart w:name="z2459" w:id="922"/>
    <w:p>
      <w:pPr>
        <w:spacing w:after="0"/>
        <w:ind w:left="0"/>
        <w:jc w:val="both"/>
      </w:pPr>
      <w:r>
        <w:rPr>
          <w:rFonts w:ascii="Times New Roman"/>
          <w:b w:val="false"/>
          <w:i w:val="false"/>
          <w:color w:val="000000"/>
          <w:sz w:val="28"/>
        </w:rPr>
        <w:t>
      в графе 12 формы указывается форма поверхностей стенок;</w:t>
      </w:r>
    </w:p>
    <w:bookmarkEnd w:id="922"/>
    <w:bookmarkStart w:name="z2460" w:id="923"/>
    <w:p>
      <w:pPr>
        <w:spacing w:after="0"/>
        <w:ind w:left="0"/>
        <w:jc w:val="both"/>
      </w:pPr>
      <w:r>
        <w:rPr>
          <w:rFonts w:ascii="Times New Roman"/>
          <w:b w:val="false"/>
          <w:i w:val="false"/>
          <w:color w:val="000000"/>
          <w:sz w:val="28"/>
        </w:rPr>
        <w:t>
      в графе 13 формы указывается состав пород, вмещающих трещины;</w:t>
      </w:r>
    </w:p>
    <w:bookmarkEnd w:id="923"/>
    <w:bookmarkStart w:name="z2461" w:id="924"/>
    <w:p>
      <w:pPr>
        <w:spacing w:after="0"/>
        <w:ind w:left="0"/>
        <w:jc w:val="both"/>
      </w:pPr>
      <w:r>
        <w:rPr>
          <w:rFonts w:ascii="Times New Roman"/>
          <w:b w:val="false"/>
          <w:i w:val="false"/>
          <w:color w:val="000000"/>
          <w:sz w:val="28"/>
        </w:rPr>
        <w:t>
      в графе 14 формы указывается заполнитель трещин;</w:t>
      </w:r>
    </w:p>
    <w:bookmarkEnd w:id="924"/>
    <w:bookmarkStart w:name="z2462" w:id="925"/>
    <w:p>
      <w:pPr>
        <w:spacing w:after="0"/>
        <w:ind w:left="0"/>
        <w:jc w:val="both"/>
      </w:pPr>
      <w:r>
        <w:rPr>
          <w:rFonts w:ascii="Times New Roman"/>
          <w:b w:val="false"/>
          <w:i w:val="false"/>
          <w:color w:val="000000"/>
          <w:sz w:val="28"/>
        </w:rPr>
        <w:t>
      в графе 15 формы указывается оценка текущего состояния объекта (участка) по трещиноватости.</w:t>
      </w:r>
    </w:p>
    <w:bookmarkEnd w:id="925"/>
    <w:bookmarkStart w:name="z2463" w:id="926"/>
    <w:p>
      <w:pPr>
        <w:spacing w:after="0"/>
        <w:ind w:left="0"/>
        <w:jc w:val="both"/>
      </w:pPr>
      <w:r>
        <w:rPr>
          <w:rFonts w:ascii="Times New Roman"/>
          <w:b/>
          <w:i w:val="false"/>
          <w:color w:val="000000"/>
          <w:sz w:val="28"/>
        </w:rPr>
        <w:t>Таблица 5.2. Результаты наблюдений изучение прочностных характеристик пород в массиве</w:t>
      </w:r>
    </w:p>
    <w:bookmarkEnd w:id="926"/>
    <w:bookmarkStart w:name="z2464" w:id="927"/>
    <w:p>
      <w:pPr>
        <w:spacing w:after="0"/>
        <w:ind w:left="0"/>
        <w:jc w:val="both"/>
      </w:pPr>
      <w:r>
        <w:rPr>
          <w:rFonts w:ascii="Times New Roman"/>
          <w:b w:val="false"/>
          <w:i w:val="false"/>
          <w:color w:val="000000"/>
          <w:sz w:val="28"/>
        </w:rPr>
        <w:t>
      в графе 1 формы указывается год работ;</w:t>
      </w:r>
    </w:p>
    <w:bookmarkEnd w:id="927"/>
    <w:bookmarkStart w:name="z2465" w:id="928"/>
    <w:p>
      <w:pPr>
        <w:spacing w:after="0"/>
        <w:ind w:left="0"/>
        <w:jc w:val="both"/>
      </w:pPr>
      <w:r>
        <w:rPr>
          <w:rFonts w:ascii="Times New Roman"/>
          <w:b w:val="false"/>
          <w:i w:val="false"/>
          <w:color w:val="000000"/>
          <w:sz w:val="28"/>
        </w:rPr>
        <w:t>
      в графе 2 формы указываются № и название объекта (участка);</w:t>
      </w:r>
    </w:p>
    <w:bookmarkEnd w:id="928"/>
    <w:bookmarkStart w:name="z2466" w:id="929"/>
    <w:p>
      <w:pPr>
        <w:spacing w:after="0"/>
        <w:ind w:left="0"/>
        <w:jc w:val="both"/>
      </w:pPr>
      <w:r>
        <w:rPr>
          <w:rFonts w:ascii="Times New Roman"/>
          <w:b w:val="false"/>
          <w:i w:val="false"/>
          <w:color w:val="000000"/>
          <w:sz w:val="28"/>
        </w:rPr>
        <w:t>
      в графе 3 формы указываются граничные координаты WGS-84 объекта (участка): северная широта (ɸ);</w:t>
      </w:r>
    </w:p>
    <w:bookmarkEnd w:id="929"/>
    <w:bookmarkStart w:name="z2467" w:id="930"/>
    <w:p>
      <w:pPr>
        <w:spacing w:after="0"/>
        <w:ind w:left="0"/>
        <w:jc w:val="both"/>
      </w:pPr>
      <w:r>
        <w:rPr>
          <w:rFonts w:ascii="Times New Roman"/>
          <w:b w:val="false"/>
          <w:i w:val="false"/>
          <w:color w:val="000000"/>
          <w:sz w:val="28"/>
        </w:rPr>
        <w:t>
      в графе 4 формы указываются граничные координаты WGS-84 объекта (участка): восточная долгота (ƛ);</w:t>
      </w:r>
    </w:p>
    <w:bookmarkEnd w:id="930"/>
    <w:bookmarkStart w:name="z2468" w:id="931"/>
    <w:p>
      <w:pPr>
        <w:spacing w:after="0"/>
        <w:ind w:left="0"/>
        <w:jc w:val="both"/>
      </w:pPr>
      <w:r>
        <w:rPr>
          <w:rFonts w:ascii="Times New Roman"/>
          <w:b w:val="false"/>
          <w:i w:val="false"/>
          <w:color w:val="000000"/>
          <w:sz w:val="28"/>
        </w:rPr>
        <w:t>
      в графе 5 формы указывается глубина проведения измерений, м;</w:t>
      </w:r>
    </w:p>
    <w:bookmarkEnd w:id="931"/>
    <w:bookmarkStart w:name="z2469" w:id="932"/>
    <w:p>
      <w:pPr>
        <w:spacing w:after="0"/>
        <w:ind w:left="0"/>
        <w:jc w:val="both"/>
      </w:pPr>
      <w:r>
        <w:rPr>
          <w:rFonts w:ascii="Times New Roman"/>
          <w:b w:val="false"/>
          <w:i w:val="false"/>
          <w:color w:val="000000"/>
          <w:sz w:val="28"/>
        </w:rPr>
        <w:t>
      в графе 6 формы указывается метод измерений;</w:t>
      </w:r>
    </w:p>
    <w:bookmarkEnd w:id="932"/>
    <w:bookmarkStart w:name="z2470" w:id="933"/>
    <w:p>
      <w:pPr>
        <w:spacing w:after="0"/>
        <w:ind w:left="0"/>
        <w:jc w:val="both"/>
      </w:pPr>
      <w:r>
        <w:rPr>
          <w:rFonts w:ascii="Times New Roman"/>
          <w:b w:val="false"/>
          <w:i w:val="false"/>
          <w:color w:val="000000"/>
          <w:sz w:val="28"/>
        </w:rPr>
        <w:t>
      в графе 7 формы указываются механические характеристики: модуль деформации, Мпа;</w:t>
      </w:r>
    </w:p>
    <w:bookmarkEnd w:id="933"/>
    <w:bookmarkStart w:name="z2471" w:id="934"/>
    <w:p>
      <w:pPr>
        <w:spacing w:after="0"/>
        <w:ind w:left="0"/>
        <w:jc w:val="both"/>
      </w:pPr>
      <w:r>
        <w:rPr>
          <w:rFonts w:ascii="Times New Roman"/>
          <w:b w:val="false"/>
          <w:i w:val="false"/>
          <w:color w:val="000000"/>
          <w:sz w:val="28"/>
        </w:rPr>
        <w:t>
      в графе 8 формы указываются механические характеристики: удельное сцепление, Мпа;</w:t>
      </w:r>
    </w:p>
    <w:bookmarkEnd w:id="934"/>
    <w:bookmarkStart w:name="z2472" w:id="935"/>
    <w:p>
      <w:pPr>
        <w:spacing w:after="0"/>
        <w:ind w:left="0"/>
        <w:jc w:val="both"/>
      </w:pPr>
      <w:r>
        <w:rPr>
          <w:rFonts w:ascii="Times New Roman"/>
          <w:b w:val="false"/>
          <w:i w:val="false"/>
          <w:color w:val="000000"/>
          <w:sz w:val="28"/>
        </w:rPr>
        <w:t>
      в графе 9 формы указываются механические характеристики: угол внутреннего трения, градус;</w:t>
      </w:r>
    </w:p>
    <w:bookmarkEnd w:id="935"/>
    <w:bookmarkStart w:name="z2473" w:id="936"/>
    <w:p>
      <w:pPr>
        <w:spacing w:after="0"/>
        <w:ind w:left="0"/>
        <w:jc w:val="both"/>
      </w:pPr>
      <w:r>
        <w:rPr>
          <w:rFonts w:ascii="Times New Roman"/>
          <w:b w:val="false"/>
          <w:i w:val="false"/>
          <w:color w:val="000000"/>
          <w:sz w:val="28"/>
        </w:rPr>
        <w:t>
      в графе 10 формы указываются механические характеристики: сопротивление пород сжатию, Мпа;</w:t>
      </w:r>
    </w:p>
    <w:bookmarkEnd w:id="936"/>
    <w:bookmarkStart w:name="z2474" w:id="937"/>
    <w:p>
      <w:pPr>
        <w:spacing w:after="0"/>
        <w:ind w:left="0"/>
        <w:jc w:val="both"/>
      </w:pPr>
      <w:r>
        <w:rPr>
          <w:rFonts w:ascii="Times New Roman"/>
          <w:b w:val="false"/>
          <w:i w:val="false"/>
          <w:color w:val="000000"/>
          <w:sz w:val="28"/>
        </w:rPr>
        <w:t>
      в графе 11 формы указываются механические характеристики: крепость пород (Протодья-конова);</w:t>
      </w:r>
    </w:p>
    <w:bookmarkEnd w:id="937"/>
    <w:bookmarkStart w:name="z2475" w:id="938"/>
    <w:p>
      <w:pPr>
        <w:spacing w:after="0"/>
        <w:ind w:left="0"/>
        <w:jc w:val="both"/>
      </w:pPr>
      <w:r>
        <w:rPr>
          <w:rFonts w:ascii="Times New Roman"/>
          <w:b w:val="false"/>
          <w:i w:val="false"/>
          <w:color w:val="000000"/>
          <w:sz w:val="28"/>
        </w:rPr>
        <w:t>
      в графе 12 формы указываются механические характеристики: оценка текущего состояния объекта (участка) по свойствам.</w:t>
      </w:r>
    </w:p>
    <w:bookmarkEnd w:id="938"/>
    <w:bookmarkStart w:name="z2476" w:id="939"/>
    <w:p>
      <w:pPr>
        <w:spacing w:after="0"/>
        <w:ind w:left="0"/>
        <w:jc w:val="both"/>
      </w:pPr>
      <w:r>
        <w:rPr>
          <w:rFonts w:ascii="Times New Roman"/>
          <w:b/>
          <w:i w:val="false"/>
          <w:color w:val="000000"/>
          <w:sz w:val="28"/>
        </w:rPr>
        <w:t>Таблица 5.3. Результаты наблюдений напряженное состояние массива горных пород гравиметрическими методами</w:t>
      </w:r>
    </w:p>
    <w:bookmarkEnd w:id="939"/>
    <w:bookmarkStart w:name="z2477" w:id="940"/>
    <w:p>
      <w:pPr>
        <w:spacing w:after="0"/>
        <w:ind w:left="0"/>
        <w:jc w:val="both"/>
      </w:pPr>
      <w:r>
        <w:rPr>
          <w:rFonts w:ascii="Times New Roman"/>
          <w:b w:val="false"/>
          <w:i w:val="false"/>
          <w:color w:val="000000"/>
          <w:sz w:val="28"/>
        </w:rPr>
        <w:t>
      в графе 1 формы указывается год работ;</w:t>
      </w:r>
    </w:p>
    <w:bookmarkEnd w:id="940"/>
    <w:bookmarkStart w:name="z2478" w:id="941"/>
    <w:p>
      <w:pPr>
        <w:spacing w:after="0"/>
        <w:ind w:left="0"/>
        <w:jc w:val="both"/>
      </w:pPr>
      <w:r>
        <w:rPr>
          <w:rFonts w:ascii="Times New Roman"/>
          <w:b w:val="false"/>
          <w:i w:val="false"/>
          <w:color w:val="000000"/>
          <w:sz w:val="28"/>
        </w:rPr>
        <w:t>
      в графе 2 формы указываются № и название объекта (участка);</w:t>
      </w:r>
    </w:p>
    <w:bookmarkEnd w:id="941"/>
    <w:bookmarkStart w:name="z2479" w:id="942"/>
    <w:p>
      <w:pPr>
        <w:spacing w:after="0"/>
        <w:ind w:left="0"/>
        <w:jc w:val="both"/>
      </w:pPr>
      <w:r>
        <w:rPr>
          <w:rFonts w:ascii="Times New Roman"/>
          <w:b w:val="false"/>
          <w:i w:val="false"/>
          <w:color w:val="000000"/>
          <w:sz w:val="28"/>
        </w:rPr>
        <w:t>
      в графе 3 формы указываются граничные координаты WGS-84 объекта (участка): северная широта (ɸ);</w:t>
      </w:r>
    </w:p>
    <w:bookmarkEnd w:id="942"/>
    <w:bookmarkStart w:name="z2480" w:id="943"/>
    <w:p>
      <w:pPr>
        <w:spacing w:after="0"/>
        <w:ind w:left="0"/>
        <w:jc w:val="both"/>
      </w:pPr>
      <w:r>
        <w:rPr>
          <w:rFonts w:ascii="Times New Roman"/>
          <w:b w:val="false"/>
          <w:i w:val="false"/>
          <w:color w:val="000000"/>
          <w:sz w:val="28"/>
        </w:rPr>
        <w:t>
      в графе 4 формы указываются изменения значений силы: восточная долгота (ƛ);</w:t>
      </w:r>
    </w:p>
    <w:bookmarkEnd w:id="943"/>
    <w:bookmarkStart w:name="z2481" w:id="944"/>
    <w:p>
      <w:pPr>
        <w:spacing w:after="0"/>
        <w:ind w:left="0"/>
        <w:jc w:val="both"/>
      </w:pPr>
      <w:r>
        <w:rPr>
          <w:rFonts w:ascii="Times New Roman"/>
          <w:b w:val="false"/>
          <w:i w:val="false"/>
          <w:color w:val="000000"/>
          <w:sz w:val="28"/>
        </w:rPr>
        <w:t>
      в графе 5 формы указываются изменения значений силы: тяжести, мкГал/год;</w:t>
      </w:r>
    </w:p>
    <w:bookmarkEnd w:id="944"/>
    <w:bookmarkStart w:name="z2482" w:id="945"/>
    <w:p>
      <w:pPr>
        <w:spacing w:after="0"/>
        <w:ind w:left="0"/>
        <w:jc w:val="both"/>
      </w:pPr>
      <w:r>
        <w:rPr>
          <w:rFonts w:ascii="Times New Roman"/>
          <w:b w:val="false"/>
          <w:i w:val="false"/>
          <w:color w:val="000000"/>
          <w:sz w:val="28"/>
        </w:rPr>
        <w:t>
      в графе 6 формы указывается оценка текущего состояния объекта: (участка) по изменению силы тяжести.</w:t>
      </w:r>
    </w:p>
    <w:bookmarkEnd w:id="945"/>
    <w:bookmarkStart w:name="z2483" w:id="946"/>
    <w:p>
      <w:pPr>
        <w:spacing w:after="0"/>
        <w:ind w:left="0"/>
        <w:jc w:val="both"/>
      </w:pPr>
      <w:r>
        <w:rPr>
          <w:rFonts w:ascii="Times New Roman"/>
          <w:b/>
          <w:i w:val="false"/>
          <w:color w:val="000000"/>
          <w:sz w:val="28"/>
        </w:rPr>
        <w:t>Таблица 5.4. Результаты наблюдений лабораторные измерения физико-механических свойств горных пород</w:t>
      </w:r>
    </w:p>
    <w:bookmarkEnd w:id="946"/>
    <w:bookmarkStart w:name="z2484" w:id="947"/>
    <w:p>
      <w:pPr>
        <w:spacing w:after="0"/>
        <w:ind w:left="0"/>
        <w:jc w:val="both"/>
      </w:pPr>
      <w:r>
        <w:rPr>
          <w:rFonts w:ascii="Times New Roman"/>
          <w:b w:val="false"/>
          <w:i w:val="false"/>
          <w:color w:val="000000"/>
          <w:sz w:val="28"/>
        </w:rPr>
        <w:t>
      в графе 1 формы указывается год работ;</w:t>
      </w:r>
    </w:p>
    <w:bookmarkEnd w:id="947"/>
    <w:bookmarkStart w:name="z2485" w:id="948"/>
    <w:p>
      <w:pPr>
        <w:spacing w:after="0"/>
        <w:ind w:left="0"/>
        <w:jc w:val="both"/>
      </w:pPr>
      <w:r>
        <w:rPr>
          <w:rFonts w:ascii="Times New Roman"/>
          <w:b w:val="false"/>
          <w:i w:val="false"/>
          <w:color w:val="000000"/>
          <w:sz w:val="28"/>
        </w:rPr>
        <w:t>
      в графе 2 формы указываются № и название объекта (участка);</w:t>
      </w:r>
    </w:p>
    <w:bookmarkEnd w:id="948"/>
    <w:bookmarkStart w:name="z2486" w:id="949"/>
    <w:p>
      <w:pPr>
        <w:spacing w:after="0"/>
        <w:ind w:left="0"/>
        <w:jc w:val="both"/>
      </w:pPr>
      <w:r>
        <w:rPr>
          <w:rFonts w:ascii="Times New Roman"/>
          <w:b w:val="false"/>
          <w:i w:val="false"/>
          <w:color w:val="000000"/>
          <w:sz w:val="28"/>
        </w:rPr>
        <w:t>
      в графе 3 формы указываются координаты WGS-84 отбора образца: северная широта (ɸ);</w:t>
      </w:r>
    </w:p>
    <w:bookmarkEnd w:id="949"/>
    <w:bookmarkStart w:name="z2487" w:id="950"/>
    <w:p>
      <w:pPr>
        <w:spacing w:after="0"/>
        <w:ind w:left="0"/>
        <w:jc w:val="both"/>
      </w:pPr>
      <w:r>
        <w:rPr>
          <w:rFonts w:ascii="Times New Roman"/>
          <w:b w:val="false"/>
          <w:i w:val="false"/>
          <w:color w:val="000000"/>
          <w:sz w:val="28"/>
        </w:rPr>
        <w:t>
      в графе 4 формы указываются координаты WGS-84 отбора образца: восточная долгота (ƛ);</w:t>
      </w:r>
    </w:p>
    <w:bookmarkEnd w:id="950"/>
    <w:bookmarkStart w:name="z2488" w:id="951"/>
    <w:p>
      <w:pPr>
        <w:spacing w:after="0"/>
        <w:ind w:left="0"/>
        <w:jc w:val="both"/>
      </w:pPr>
      <w:r>
        <w:rPr>
          <w:rFonts w:ascii="Times New Roman"/>
          <w:b w:val="false"/>
          <w:i w:val="false"/>
          <w:color w:val="000000"/>
          <w:sz w:val="28"/>
        </w:rPr>
        <w:t>
      в графе 5 формы указывается глубина отбора образца, м;</w:t>
      </w:r>
    </w:p>
    <w:bookmarkEnd w:id="951"/>
    <w:bookmarkStart w:name="z2489" w:id="952"/>
    <w:p>
      <w:pPr>
        <w:spacing w:after="0"/>
        <w:ind w:left="0"/>
        <w:jc w:val="both"/>
      </w:pPr>
      <w:r>
        <w:rPr>
          <w:rFonts w:ascii="Times New Roman"/>
          <w:b w:val="false"/>
          <w:i w:val="false"/>
          <w:color w:val="000000"/>
          <w:sz w:val="28"/>
        </w:rPr>
        <w:t>
      в графе 6 формы указывается плотность частиц, (удельный вес), г/см</w:t>
      </w:r>
      <w:r>
        <w:rPr>
          <w:rFonts w:ascii="Times New Roman"/>
          <w:b w:val="false"/>
          <w:i w:val="false"/>
          <w:color w:val="000000"/>
          <w:vertAlign w:val="superscript"/>
        </w:rPr>
        <w:t>3</w:t>
      </w:r>
      <w:r>
        <w:rPr>
          <w:rFonts w:ascii="Times New Roman"/>
          <w:b w:val="false"/>
          <w:i w:val="false"/>
          <w:color w:val="000000"/>
          <w:sz w:val="28"/>
        </w:rPr>
        <w:t>;</w:t>
      </w:r>
    </w:p>
    <w:bookmarkEnd w:id="952"/>
    <w:bookmarkStart w:name="z2490" w:id="953"/>
    <w:p>
      <w:pPr>
        <w:spacing w:after="0"/>
        <w:ind w:left="0"/>
        <w:jc w:val="both"/>
      </w:pPr>
      <w:r>
        <w:rPr>
          <w:rFonts w:ascii="Times New Roman"/>
          <w:b w:val="false"/>
          <w:i w:val="false"/>
          <w:color w:val="000000"/>
          <w:sz w:val="28"/>
        </w:rPr>
        <w:t>
      в графе 7 формы указывается природная влажность, %;</w:t>
      </w:r>
    </w:p>
    <w:bookmarkEnd w:id="953"/>
    <w:bookmarkStart w:name="z2491" w:id="954"/>
    <w:p>
      <w:pPr>
        <w:spacing w:after="0"/>
        <w:ind w:left="0"/>
        <w:jc w:val="both"/>
      </w:pPr>
      <w:r>
        <w:rPr>
          <w:rFonts w:ascii="Times New Roman"/>
          <w:b w:val="false"/>
          <w:i w:val="false"/>
          <w:color w:val="000000"/>
          <w:sz w:val="28"/>
        </w:rPr>
        <w:t>
      в графе 8 формы указывается коэффициент фильтрации, метр/сутки;</w:t>
      </w:r>
    </w:p>
    <w:bookmarkEnd w:id="954"/>
    <w:bookmarkStart w:name="z2492" w:id="955"/>
    <w:p>
      <w:pPr>
        <w:spacing w:after="0"/>
        <w:ind w:left="0"/>
        <w:jc w:val="both"/>
      </w:pPr>
      <w:r>
        <w:rPr>
          <w:rFonts w:ascii="Times New Roman"/>
          <w:b w:val="false"/>
          <w:i w:val="false"/>
          <w:color w:val="000000"/>
          <w:sz w:val="28"/>
        </w:rPr>
        <w:t>
      в графе 9 формы указывается пористость, %;</w:t>
      </w:r>
    </w:p>
    <w:bookmarkEnd w:id="955"/>
    <w:bookmarkStart w:name="z2493" w:id="956"/>
    <w:p>
      <w:pPr>
        <w:spacing w:after="0"/>
        <w:ind w:left="0"/>
        <w:jc w:val="both"/>
      </w:pPr>
      <w:r>
        <w:rPr>
          <w:rFonts w:ascii="Times New Roman"/>
          <w:b w:val="false"/>
          <w:i w:val="false"/>
          <w:color w:val="000000"/>
          <w:sz w:val="28"/>
        </w:rPr>
        <w:t>
      в графе 10 формы указывается коэффициент пористости, д. ед;</w:t>
      </w:r>
    </w:p>
    <w:bookmarkEnd w:id="956"/>
    <w:bookmarkStart w:name="z2494" w:id="957"/>
    <w:p>
      <w:pPr>
        <w:spacing w:after="0"/>
        <w:ind w:left="0"/>
        <w:jc w:val="both"/>
      </w:pPr>
      <w:r>
        <w:rPr>
          <w:rFonts w:ascii="Times New Roman"/>
          <w:b w:val="false"/>
          <w:i w:val="false"/>
          <w:color w:val="000000"/>
          <w:sz w:val="28"/>
        </w:rPr>
        <w:t>
      в графе 11 формы указывается полная влагоемкость, д.ед;</w:t>
      </w:r>
    </w:p>
    <w:bookmarkEnd w:id="957"/>
    <w:bookmarkStart w:name="z2495" w:id="958"/>
    <w:p>
      <w:pPr>
        <w:spacing w:after="0"/>
        <w:ind w:left="0"/>
        <w:jc w:val="both"/>
      </w:pPr>
      <w:r>
        <w:rPr>
          <w:rFonts w:ascii="Times New Roman"/>
          <w:b w:val="false"/>
          <w:i w:val="false"/>
          <w:color w:val="000000"/>
          <w:sz w:val="28"/>
        </w:rPr>
        <w:t>
      в графе 12 формы указывается коэффициент водонасыщения, д.ед;</w:t>
      </w:r>
    </w:p>
    <w:bookmarkEnd w:id="958"/>
    <w:bookmarkStart w:name="z2496" w:id="959"/>
    <w:p>
      <w:pPr>
        <w:spacing w:after="0"/>
        <w:ind w:left="0"/>
        <w:jc w:val="both"/>
      </w:pPr>
      <w:r>
        <w:rPr>
          <w:rFonts w:ascii="Times New Roman"/>
          <w:b w:val="false"/>
          <w:i w:val="false"/>
          <w:color w:val="000000"/>
          <w:sz w:val="28"/>
        </w:rPr>
        <w:t>
      в графе 13 формы указывается величина набухания, %;</w:t>
      </w:r>
    </w:p>
    <w:bookmarkEnd w:id="959"/>
    <w:bookmarkStart w:name="z2497" w:id="960"/>
    <w:p>
      <w:pPr>
        <w:spacing w:after="0"/>
        <w:ind w:left="0"/>
        <w:jc w:val="both"/>
      </w:pPr>
      <w:r>
        <w:rPr>
          <w:rFonts w:ascii="Times New Roman"/>
          <w:b w:val="false"/>
          <w:i w:val="false"/>
          <w:color w:val="000000"/>
          <w:sz w:val="28"/>
        </w:rPr>
        <w:t>
      в графе 14 формы указывается модуль деформации, Мпа;</w:t>
      </w:r>
    </w:p>
    <w:bookmarkEnd w:id="960"/>
    <w:bookmarkStart w:name="z2498" w:id="961"/>
    <w:p>
      <w:pPr>
        <w:spacing w:after="0"/>
        <w:ind w:left="0"/>
        <w:jc w:val="both"/>
      </w:pPr>
      <w:r>
        <w:rPr>
          <w:rFonts w:ascii="Times New Roman"/>
          <w:b w:val="false"/>
          <w:i w:val="false"/>
          <w:color w:val="000000"/>
          <w:sz w:val="28"/>
        </w:rPr>
        <w:t>
      в графе 15 формы указывается модуль объемной деформации, Мпа;</w:t>
      </w:r>
    </w:p>
    <w:bookmarkEnd w:id="961"/>
    <w:bookmarkStart w:name="z2499" w:id="962"/>
    <w:p>
      <w:pPr>
        <w:spacing w:after="0"/>
        <w:ind w:left="0"/>
        <w:jc w:val="both"/>
      </w:pPr>
      <w:r>
        <w:rPr>
          <w:rFonts w:ascii="Times New Roman"/>
          <w:b w:val="false"/>
          <w:i w:val="false"/>
          <w:color w:val="000000"/>
          <w:sz w:val="28"/>
        </w:rPr>
        <w:t>
      в графе 16 формы указывается коэффициент Пуассона;</w:t>
      </w:r>
    </w:p>
    <w:bookmarkEnd w:id="962"/>
    <w:bookmarkStart w:name="z2500" w:id="963"/>
    <w:p>
      <w:pPr>
        <w:spacing w:after="0"/>
        <w:ind w:left="0"/>
        <w:jc w:val="both"/>
      </w:pPr>
      <w:r>
        <w:rPr>
          <w:rFonts w:ascii="Times New Roman"/>
          <w:b w:val="false"/>
          <w:i w:val="false"/>
          <w:color w:val="000000"/>
          <w:sz w:val="28"/>
        </w:rPr>
        <w:t>
      в графе 17 формы указывается уголь внутреннего трения, град;</w:t>
      </w:r>
    </w:p>
    <w:bookmarkEnd w:id="963"/>
    <w:bookmarkStart w:name="z2501" w:id="964"/>
    <w:p>
      <w:pPr>
        <w:spacing w:after="0"/>
        <w:ind w:left="0"/>
        <w:jc w:val="both"/>
      </w:pPr>
      <w:r>
        <w:rPr>
          <w:rFonts w:ascii="Times New Roman"/>
          <w:b w:val="false"/>
          <w:i w:val="false"/>
          <w:color w:val="000000"/>
          <w:sz w:val="28"/>
        </w:rPr>
        <w:t>
      в графе 18 формы указываются силы сцепления, Мпа;</w:t>
      </w:r>
    </w:p>
    <w:bookmarkEnd w:id="964"/>
    <w:bookmarkStart w:name="z2502" w:id="965"/>
    <w:p>
      <w:pPr>
        <w:spacing w:after="0"/>
        <w:ind w:left="0"/>
        <w:jc w:val="both"/>
      </w:pPr>
      <w:r>
        <w:rPr>
          <w:rFonts w:ascii="Times New Roman"/>
          <w:b w:val="false"/>
          <w:i w:val="false"/>
          <w:color w:val="000000"/>
          <w:sz w:val="28"/>
        </w:rPr>
        <w:t>
      в графе 19 формы указывается липкость, гс/см</w:t>
      </w:r>
      <w:r>
        <w:rPr>
          <w:rFonts w:ascii="Times New Roman"/>
          <w:b w:val="false"/>
          <w:i w:val="false"/>
          <w:color w:val="000000"/>
          <w:vertAlign w:val="superscript"/>
        </w:rPr>
        <w:t>2</w:t>
      </w:r>
      <w:r>
        <w:rPr>
          <w:rFonts w:ascii="Times New Roman"/>
          <w:b w:val="false"/>
          <w:i w:val="false"/>
          <w:color w:val="000000"/>
          <w:sz w:val="28"/>
        </w:rPr>
        <w:t>;</w:t>
      </w:r>
    </w:p>
    <w:bookmarkEnd w:id="965"/>
    <w:bookmarkStart w:name="z2503" w:id="966"/>
    <w:p>
      <w:pPr>
        <w:spacing w:after="0"/>
        <w:ind w:left="0"/>
        <w:jc w:val="both"/>
      </w:pPr>
      <w:r>
        <w:rPr>
          <w:rFonts w:ascii="Times New Roman"/>
          <w:b w:val="false"/>
          <w:i w:val="false"/>
          <w:color w:val="000000"/>
          <w:sz w:val="28"/>
        </w:rPr>
        <w:t>
      в графе 20 формы указывается наименование породы.</w:t>
      </w:r>
    </w:p>
    <w:bookmarkEnd w:id="966"/>
    <w:bookmarkStart w:name="z2504" w:id="967"/>
    <w:p>
      <w:pPr>
        <w:spacing w:after="0"/>
        <w:ind w:left="0"/>
        <w:jc w:val="both"/>
      </w:pPr>
      <w:r>
        <w:rPr>
          <w:rFonts w:ascii="Times New Roman"/>
          <w:b/>
          <w:i w:val="false"/>
          <w:color w:val="000000"/>
          <w:sz w:val="28"/>
        </w:rPr>
        <w:t>Таблица 6. Гидрологический и гидрогеологический мониторинг</w:t>
      </w:r>
    </w:p>
    <w:bookmarkEnd w:id="967"/>
    <w:bookmarkStart w:name="z2505" w:id="968"/>
    <w:p>
      <w:pPr>
        <w:spacing w:after="0"/>
        <w:ind w:left="0"/>
        <w:jc w:val="both"/>
      </w:pPr>
      <w:r>
        <w:rPr>
          <w:rFonts w:ascii="Times New Roman"/>
          <w:b w:val="false"/>
          <w:i w:val="false"/>
          <w:color w:val="000000"/>
          <w:sz w:val="28"/>
        </w:rPr>
        <w:t>
      в графе 1 формы указывается порядковый номер;</w:t>
      </w:r>
    </w:p>
    <w:bookmarkEnd w:id="968"/>
    <w:bookmarkStart w:name="z2506" w:id="969"/>
    <w:p>
      <w:pPr>
        <w:spacing w:after="0"/>
        <w:ind w:left="0"/>
        <w:jc w:val="both"/>
      </w:pPr>
      <w:r>
        <w:rPr>
          <w:rFonts w:ascii="Times New Roman"/>
          <w:b w:val="false"/>
          <w:i w:val="false"/>
          <w:color w:val="000000"/>
          <w:sz w:val="28"/>
        </w:rPr>
        <w:t>
      в графе 2 формы указывается период наблюдений;</w:t>
      </w:r>
    </w:p>
    <w:bookmarkEnd w:id="969"/>
    <w:bookmarkStart w:name="z2507" w:id="970"/>
    <w:p>
      <w:pPr>
        <w:spacing w:after="0"/>
        <w:ind w:left="0"/>
        <w:jc w:val="both"/>
      </w:pPr>
      <w:r>
        <w:rPr>
          <w:rFonts w:ascii="Times New Roman"/>
          <w:b w:val="false"/>
          <w:i w:val="false"/>
          <w:color w:val="000000"/>
          <w:sz w:val="28"/>
        </w:rPr>
        <w:t>
      в графе 3 формы указывается вид измерений наблюдения за подземными водами в горных выработках и наблюдения за поверхностными водами в водоемах;</w:t>
      </w:r>
    </w:p>
    <w:bookmarkEnd w:id="970"/>
    <w:bookmarkStart w:name="z2508" w:id="971"/>
    <w:p>
      <w:pPr>
        <w:spacing w:after="0"/>
        <w:ind w:left="0"/>
        <w:jc w:val="both"/>
      </w:pPr>
      <w:r>
        <w:rPr>
          <w:rFonts w:ascii="Times New Roman"/>
          <w:b w:val="false"/>
          <w:i w:val="false"/>
          <w:color w:val="000000"/>
          <w:sz w:val="28"/>
        </w:rPr>
        <w:t>
      в графе формы указывается наблюдательная сеть: количество и тип водопунктов, количество наблюдаемых горизонтов; размер водоема, происхождение водоема;</w:t>
      </w:r>
    </w:p>
    <w:bookmarkEnd w:id="971"/>
    <w:bookmarkStart w:name="z2509" w:id="972"/>
    <w:p>
      <w:pPr>
        <w:spacing w:after="0"/>
        <w:ind w:left="0"/>
        <w:jc w:val="both"/>
      </w:pPr>
      <w:r>
        <w:rPr>
          <w:rFonts w:ascii="Times New Roman"/>
          <w:b w:val="false"/>
          <w:i w:val="false"/>
          <w:color w:val="000000"/>
          <w:sz w:val="28"/>
        </w:rPr>
        <w:t>
      в графе 5 формы указывается применяемая аппаратура;</w:t>
      </w:r>
    </w:p>
    <w:bookmarkEnd w:id="972"/>
    <w:bookmarkStart w:name="z2510" w:id="973"/>
    <w:p>
      <w:pPr>
        <w:spacing w:after="0"/>
        <w:ind w:left="0"/>
        <w:jc w:val="both"/>
      </w:pPr>
      <w:r>
        <w:rPr>
          <w:rFonts w:ascii="Times New Roman"/>
          <w:b w:val="false"/>
          <w:i w:val="false"/>
          <w:color w:val="000000"/>
          <w:sz w:val="28"/>
        </w:rPr>
        <w:t>
      в графе 6 формы указывается компания-исполнитель работ.</w:t>
      </w:r>
    </w:p>
    <w:bookmarkEnd w:id="973"/>
    <w:bookmarkStart w:name="z2511" w:id="974"/>
    <w:p>
      <w:pPr>
        <w:spacing w:after="0"/>
        <w:ind w:left="0"/>
        <w:jc w:val="both"/>
      </w:pPr>
      <w:r>
        <w:rPr>
          <w:rFonts w:ascii="Times New Roman"/>
          <w:b/>
          <w:i w:val="false"/>
          <w:color w:val="000000"/>
          <w:sz w:val="28"/>
        </w:rPr>
        <w:t>Таблица 6.1. Результаты наблюдений</w:t>
      </w:r>
    </w:p>
    <w:bookmarkEnd w:id="974"/>
    <w:bookmarkStart w:name="z2512" w:id="975"/>
    <w:p>
      <w:pPr>
        <w:spacing w:after="0"/>
        <w:ind w:left="0"/>
        <w:jc w:val="both"/>
      </w:pPr>
      <w:r>
        <w:rPr>
          <w:rFonts w:ascii="Times New Roman"/>
          <w:b w:val="false"/>
          <w:i w:val="false"/>
          <w:color w:val="000000"/>
          <w:sz w:val="28"/>
        </w:rPr>
        <w:t>
      в графе 1 формы указывается год работ;</w:t>
      </w:r>
    </w:p>
    <w:bookmarkEnd w:id="975"/>
    <w:bookmarkStart w:name="z2513" w:id="976"/>
    <w:p>
      <w:pPr>
        <w:spacing w:after="0"/>
        <w:ind w:left="0"/>
        <w:jc w:val="both"/>
      </w:pPr>
      <w:r>
        <w:rPr>
          <w:rFonts w:ascii="Times New Roman"/>
          <w:b w:val="false"/>
          <w:i w:val="false"/>
          <w:color w:val="000000"/>
          <w:sz w:val="28"/>
        </w:rPr>
        <w:t>
      в графе 2 формы указываются номер и название объекта (участка);</w:t>
      </w:r>
    </w:p>
    <w:bookmarkEnd w:id="976"/>
    <w:bookmarkStart w:name="z2514" w:id="977"/>
    <w:p>
      <w:pPr>
        <w:spacing w:after="0"/>
        <w:ind w:left="0"/>
        <w:jc w:val="both"/>
      </w:pPr>
      <w:r>
        <w:rPr>
          <w:rFonts w:ascii="Times New Roman"/>
          <w:b w:val="false"/>
          <w:i w:val="false"/>
          <w:color w:val="000000"/>
          <w:sz w:val="28"/>
        </w:rPr>
        <w:t>
      в графе 3 формы указываются граничные координаты WGS-84 объекта (участка): северная широта;</w:t>
      </w:r>
    </w:p>
    <w:bookmarkEnd w:id="977"/>
    <w:bookmarkStart w:name="z2515" w:id="978"/>
    <w:p>
      <w:pPr>
        <w:spacing w:after="0"/>
        <w:ind w:left="0"/>
        <w:jc w:val="both"/>
      </w:pPr>
      <w:r>
        <w:rPr>
          <w:rFonts w:ascii="Times New Roman"/>
          <w:b w:val="false"/>
          <w:i w:val="false"/>
          <w:color w:val="000000"/>
          <w:sz w:val="28"/>
        </w:rPr>
        <w:t>
      в графе 4 формы указываются граничные координаты WGS-84 объекта (участка): восточная долгота;</w:t>
      </w:r>
    </w:p>
    <w:bookmarkEnd w:id="978"/>
    <w:bookmarkStart w:name="z2516" w:id="979"/>
    <w:p>
      <w:pPr>
        <w:spacing w:after="0"/>
        <w:ind w:left="0"/>
        <w:jc w:val="both"/>
      </w:pPr>
      <w:r>
        <w:rPr>
          <w:rFonts w:ascii="Times New Roman"/>
          <w:b w:val="false"/>
          <w:i w:val="false"/>
          <w:color w:val="000000"/>
          <w:sz w:val="28"/>
        </w:rPr>
        <w:t>
      в графе 5 формы указывается тип водопункта;</w:t>
      </w:r>
    </w:p>
    <w:bookmarkEnd w:id="979"/>
    <w:bookmarkStart w:name="z2517" w:id="980"/>
    <w:p>
      <w:pPr>
        <w:spacing w:after="0"/>
        <w:ind w:left="0"/>
        <w:jc w:val="both"/>
      </w:pPr>
      <w:r>
        <w:rPr>
          <w:rFonts w:ascii="Times New Roman"/>
          <w:b w:val="false"/>
          <w:i w:val="false"/>
          <w:color w:val="000000"/>
          <w:sz w:val="28"/>
        </w:rPr>
        <w:t>
      в графе 6 формы указывается объем отбора шахтных вод, м</w:t>
      </w:r>
      <w:r>
        <w:rPr>
          <w:rFonts w:ascii="Times New Roman"/>
          <w:b w:val="false"/>
          <w:i w:val="false"/>
          <w:color w:val="000000"/>
          <w:vertAlign w:val="superscript"/>
        </w:rPr>
        <w:t>3</w:t>
      </w:r>
      <w:r>
        <w:rPr>
          <w:rFonts w:ascii="Times New Roman"/>
          <w:b w:val="false"/>
          <w:i w:val="false"/>
          <w:color w:val="000000"/>
          <w:sz w:val="28"/>
        </w:rPr>
        <w:t>;</w:t>
      </w:r>
    </w:p>
    <w:bookmarkEnd w:id="980"/>
    <w:bookmarkStart w:name="z2518" w:id="981"/>
    <w:p>
      <w:pPr>
        <w:spacing w:after="0"/>
        <w:ind w:left="0"/>
        <w:jc w:val="both"/>
      </w:pPr>
      <w:r>
        <w:rPr>
          <w:rFonts w:ascii="Times New Roman"/>
          <w:b w:val="false"/>
          <w:i w:val="false"/>
          <w:color w:val="000000"/>
          <w:sz w:val="28"/>
        </w:rPr>
        <w:t>
      в графе 7 формы указывается объем отбора дренажных вод, м</w:t>
      </w:r>
      <w:r>
        <w:rPr>
          <w:rFonts w:ascii="Times New Roman"/>
          <w:b w:val="false"/>
          <w:i w:val="false"/>
          <w:color w:val="000000"/>
          <w:vertAlign w:val="superscript"/>
        </w:rPr>
        <w:t>3</w:t>
      </w:r>
      <w:r>
        <w:rPr>
          <w:rFonts w:ascii="Times New Roman"/>
          <w:b w:val="false"/>
          <w:i w:val="false"/>
          <w:color w:val="000000"/>
          <w:sz w:val="28"/>
        </w:rPr>
        <w:t>;</w:t>
      </w:r>
    </w:p>
    <w:bookmarkEnd w:id="981"/>
    <w:bookmarkStart w:name="z2519" w:id="982"/>
    <w:p>
      <w:pPr>
        <w:spacing w:after="0"/>
        <w:ind w:left="0"/>
        <w:jc w:val="both"/>
      </w:pPr>
      <w:r>
        <w:rPr>
          <w:rFonts w:ascii="Times New Roman"/>
          <w:b w:val="false"/>
          <w:i w:val="false"/>
          <w:color w:val="000000"/>
          <w:sz w:val="28"/>
        </w:rPr>
        <w:t>
      в графе 8 формы указывается объем закачиваемых вод, м</w:t>
      </w:r>
      <w:r>
        <w:rPr>
          <w:rFonts w:ascii="Times New Roman"/>
          <w:b w:val="false"/>
          <w:i w:val="false"/>
          <w:color w:val="000000"/>
          <w:vertAlign w:val="superscript"/>
        </w:rPr>
        <w:t>3</w:t>
      </w:r>
      <w:r>
        <w:rPr>
          <w:rFonts w:ascii="Times New Roman"/>
          <w:b w:val="false"/>
          <w:i w:val="false"/>
          <w:color w:val="000000"/>
          <w:sz w:val="28"/>
        </w:rPr>
        <w:t>;</w:t>
      </w:r>
    </w:p>
    <w:bookmarkEnd w:id="982"/>
    <w:bookmarkStart w:name="z2520" w:id="983"/>
    <w:p>
      <w:pPr>
        <w:spacing w:after="0"/>
        <w:ind w:left="0"/>
        <w:jc w:val="both"/>
      </w:pPr>
      <w:r>
        <w:rPr>
          <w:rFonts w:ascii="Times New Roman"/>
          <w:b w:val="false"/>
          <w:i w:val="false"/>
          <w:color w:val="000000"/>
          <w:sz w:val="28"/>
        </w:rPr>
        <w:t>
      в графе 9 формы указывается объем утечки из прудов отстойников, накопителей сточных вод и др. сооружений, м</w:t>
      </w:r>
      <w:r>
        <w:rPr>
          <w:rFonts w:ascii="Times New Roman"/>
          <w:b w:val="false"/>
          <w:i w:val="false"/>
          <w:color w:val="000000"/>
          <w:vertAlign w:val="superscript"/>
        </w:rPr>
        <w:t>3</w:t>
      </w:r>
      <w:r>
        <w:rPr>
          <w:rFonts w:ascii="Times New Roman"/>
          <w:b w:val="false"/>
          <w:i w:val="false"/>
          <w:color w:val="000000"/>
          <w:sz w:val="28"/>
        </w:rPr>
        <w:t>;</w:t>
      </w:r>
    </w:p>
    <w:bookmarkEnd w:id="983"/>
    <w:bookmarkStart w:name="z2521" w:id="984"/>
    <w:p>
      <w:pPr>
        <w:spacing w:after="0"/>
        <w:ind w:left="0"/>
        <w:jc w:val="both"/>
      </w:pPr>
      <w:r>
        <w:rPr>
          <w:rFonts w:ascii="Times New Roman"/>
          <w:b w:val="false"/>
          <w:i w:val="false"/>
          <w:color w:val="000000"/>
          <w:sz w:val="28"/>
        </w:rPr>
        <w:t>
      в графе 10 формы указывается 1 водоносный горизонт, наименование;</w:t>
      </w:r>
    </w:p>
    <w:bookmarkEnd w:id="984"/>
    <w:bookmarkStart w:name="z2522" w:id="985"/>
    <w:p>
      <w:pPr>
        <w:spacing w:after="0"/>
        <w:ind w:left="0"/>
        <w:jc w:val="both"/>
      </w:pPr>
      <w:r>
        <w:rPr>
          <w:rFonts w:ascii="Times New Roman"/>
          <w:b w:val="false"/>
          <w:i w:val="false"/>
          <w:color w:val="000000"/>
          <w:sz w:val="28"/>
        </w:rPr>
        <w:t>
      в графе 11 формы указывается глубина залегания уровней подземных вод 2 водоносного горизонта, участвующего в обводнении горных выработок, м;</w:t>
      </w:r>
    </w:p>
    <w:bookmarkEnd w:id="985"/>
    <w:bookmarkStart w:name="z2523" w:id="986"/>
    <w:p>
      <w:pPr>
        <w:spacing w:after="0"/>
        <w:ind w:left="0"/>
        <w:jc w:val="both"/>
      </w:pPr>
      <w:r>
        <w:rPr>
          <w:rFonts w:ascii="Times New Roman"/>
          <w:b w:val="false"/>
          <w:i w:val="false"/>
          <w:color w:val="000000"/>
          <w:sz w:val="28"/>
        </w:rPr>
        <w:t>
      в графе 12 формы указывается глубина залегания уровней подземных вод 3 водоносного горизонта, участвующего в обводнении горных выработок, м;</w:t>
      </w:r>
    </w:p>
    <w:bookmarkEnd w:id="986"/>
    <w:bookmarkStart w:name="z2524" w:id="987"/>
    <w:p>
      <w:pPr>
        <w:spacing w:after="0"/>
        <w:ind w:left="0"/>
        <w:jc w:val="both"/>
      </w:pPr>
      <w:r>
        <w:rPr>
          <w:rFonts w:ascii="Times New Roman"/>
          <w:b w:val="false"/>
          <w:i w:val="false"/>
          <w:color w:val="000000"/>
          <w:sz w:val="28"/>
        </w:rPr>
        <w:t>
      в графе 13 формы указывается глубина залегания уровней подземных вод 1 водоносного горизонта, участвующего в обводнении горных выработок, м;</w:t>
      </w:r>
    </w:p>
    <w:bookmarkEnd w:id="987"/>
    <w:bookmarkStart w:name="z2525" w:id="988"/>
    <w:p>
      <w:pPr>
        <w:spacing w:after="0"/>
        <w:ind w:left="0"/>
        <w:jc w:val="both"/>
      </w:pPr>
      <w:r>
        <w:rPr>
          <w:rFonts w:ascii="Times New Roman"/>
          <w:b w:val="false"/>
          <w:i w:val="false"/>
          <w:color w:val="000000"/>
          <w:sz w:val="28"/>
        </w:rPr>
        <w:t>
      в графе 14 формы указывается глубина залегания уровней подземных вод 2 водоносного горизонта, участвующего в обводнении горных выработок, м;</w:t>
      </w:r>
    </w:p>
    <w:bookmarkEnd w:id="988"/>
    <w:bookmarkStart w:name="z2526" w:id="989"/>
    <w:p>
      <w:pPr>
        <w:spacing w:after="0"/>
        <w:ind w:left="0"/>
        <w:jc w:val="both"/>
      </w:pPr>
      <w:r>
        <w:rPr>
          <w:rFonts w:ascii="Times New Roman"/>
          <w:b w:val="false"/>
          <w:i w:val="false"/>
          <w:color w:val="000000"/>
          <w:sz w:val="28"/>
        </w:rPr>
        <w:t>
      в графе 15 формы указывается глубина залегания уровней подземных вод 3 водоносного горизонта, участвующего в обводнении горных выработок, м;</w:t>
      </w:r>
    </w:p>
    <w:bookmarkEnd w:id="989"/>
    <w:bookmarkStart w:name="z2527" w:id="990"/>
    <w:p>
      <w:pPr>
        <w:spacing w:after="0"/>
        <w:ind w:left="0"/>
        <w:jc w:val="both"/>
      </w:pPr>
      <w:r>
        <w:rPr>
          <w:rFonts w:ascii="Times New Roman"/>
          <w:b w:val="false"/>
          <w:i w:val="false"/>
          <w:color w:val="000000"/>
          <w:sz w:val="28"/>
        </w:rPr>
        <w:t>
      в графе 16 формы указывается абсолютная отметка уровней поверхностных вод, м;</w:t>
      </w:r>
    </w:p>
    <w:bookmarkEnd w:id="990"/>
    <w:bookmarkStart w:name="z2528" w:id="991"/>
    <w:p>
      <w:pPr>
        <w:spacing w:after="0"/>
        <w:ind w:left="0"/>
        <w:jc w:val="both"/>
      </w:pPr>
      <w:r>
        <w:rPr>
          <w:rFonts w:ascii="Times New Roman"/>
          <w:b w:val="false"/>
          <w:i w:val="false"/>
          <w:color w:val="000000"/>
          <w:sz w:val="28"/>
        </w:rPr>
        <w:t>
      в графе 17 формы указывается расход поверхностных вод, м</w:t>
      </w:r>
      <w:r>
        <w:rPr>
          <w:rFonts w:ascii="Times New Roman"/>
          <w:b w:val="false"/>
          <w:i w:val="false"/>
          <w:color w:val="000000"/>
          <w:vertAlign w:val="superscript"/>
        </w:rPr>
        <w:t>3</w:t>
      </w:r>
      <w:r>
        <w:rPr>
          <w:rFonts w:ascii="Times New Roman"/>
          <w:b w:val="false"/>
          <w:i w:val="false"/>
          <w:color w:val="000000"/>
          <w:sz w:val="28"/>
        </w:rPr>
        <w:t>/сут;</w:t>
      </w:r>
    </w:p>
    <w:bookmarkEnd w:id="991"/>
    <w:bookmarkStart w:name="z2529" w:id="992"/>
    <w:p>
      <w:pPr>
        <w:spacing w:after="0"/>
        <w:ind w:left="0"/>
        <w:jc w:val="both"/>
      </w:pPr>
      <w:r>
        <w:rPr>
          <w:rFonts w:ascii="Times New Roman"/>
          <w:b w:val="false"/>
          <w:i w:val="false"/>
          <w:color w:val="000000"/>
          <w:sz w:val="28"/>
        </w:rPr>
        <w:t>
      в графе 18 формы указывается расход родников, м</w:t>
      </w:r>
      <w:r>
        <w:rPr>
          <w:rFonts w:ascii="Times New Roman"/>
          <w:b w:val="false"/>
          <w:i w:val="false"/>
          <w:color w:val="000000"/>
          <w:vertAlign w:val="superscript"/>
        </w:rPr>
        <w:t>3</w:t>
      </w:r>
      <w:r>
        <w:rPr>
          <w:rFonts w:ascii="Times New Roman"/>
          <w:b w:val="false"/>
          <w:i w:val="false"/>
          <w:color w:val="000000"/>
          <w:sz w:val="28"/>
        </w:rPr>
        <w:t>/сут;</w:t>
      </w:r>
    </w:p>
    <w:bookmarkEnd w:id="992"/>
    <w:bookmarkStart w:name="z2530" w:id="993"/>
    <w:p>
      <w:pPr>
        <w:spacing w:after="0"/>
        <w:ind w:left="0"/>
        <w:jc w:val="both"/>
      </w:pPr>
      <w:r>
        <w:rPr>
          <w:rFonts w:ascii="Times New Roman"/>
          <w:b w:val="false"/>
          <w:i w:val="false"/>
          <w:color w:val="000000"/>
          <w:sz w:val="28"/>
        </w:rPr>
        <w:t>
      в графе 19 формы указывается техническое состояние водозаборных скважин;</w:t>
      </w:r>
    </w:p>
    <w:bookmarkEnd w:id="993"/>
    <w:bookmarkStart w:name="z2531" w:id="994"/>
    <w:p>
      <w:pPr>
        <w:spacing w:after="0"/>
        <w:ind w:left="0"/>
        <w:jc w:val="both"/>
      </w:pPr>
      <w:r>
        <w:rPr>
          <w:rFonts w:ascii="Times New Roman"/>
          <w:b w:val="false"/>
          <w:i w:val="false"/>
          <w:color w:val="000000"/>
          <w:sz w:val="28"/>
        </w:rPr>
        <w:t>
      в графе 20 формы указывается техническое состояние наблюдательных скважин;</w:t>
      </w:r>
    </w:p>
    <w:bookmarkEnd w:id="994"/>
    <w:bookmarkStart w:name="z2532" w:id="995"/>
    <w:p>
      <w:pPr>
        <w:spacing w:after="0"/>
        <w:ind w:left="0"/>
        <w:jc w:val="both"/>
      </w:pPr>
      <w:r>
        <w:rPr>
          <w:rFonts w:ascii="Times New Roman"/>
          <w:b/>
          <w:i w:val="false"/>
          <w:color w:val="000000"/>
          <w:sz w:val="28"/>
        </w:rPr>
        <w:t>Таблица 6.2. Результаты наблюдений физико-химические свойства подземных, поверхностных и шахтных вод</w:t>
      </w:r>
      <w:r>
        <w:rPr>
          <w:rFonts w:ascii="Times New Roman"/>
          <w:b/>
          <w:i w:val="false"/>
          <w:color w:val="000000"/>
          <w:sz w:val="28"/>
        </w:rPr>
        <w:t>.</w:t>
      </w:r>
    </w:p>
    <w:bookmarkEnd w:id="995"/>
    <w:bookmarkStart w:name="z2533" w:id="996"/>
    <w:p>
      <w:pPr>
        <w:spacing w:after="0"/>
        <w:ind w:left="0"/>
        <w:jc w:val="both"/>
      </w:pPr>
      <w:r>
        <w:rPr>
          <w:rFonts w:ascii="Times New Roman"/>
          <w:b w:val="false"/>
          <w:i w:val="false"/>
          <w:color w:val="000000"/>
          <w:sz w:val="28"/>
        </w:rPr>
        <w:t>
      в графе 1 формы указывается год работ;</w:t>
      </w:r>
    </w:p>
    <w:bookmarkEnd w:id="996"/>
    <w:bookmarkStart w:name="z2534" w:id="997"/>
    <w:p>
      <w:pPr>
        <w:spacing w:after="0"/>
        <w:ind w:left="0"/>
        <w:jc w:val="both"/>
      </w:pPr>
      <w:r>
        <w:rPr>
          <w:rFonts w:ascii="Times New Roman"/>
          <w:b w:val="false"/>
          <w:i w:val="false"/>
          <w:color w:val="000000"/>
          <w:sz w:val="28"/>
        </w:rPr>
        <w:t>
      в графе 2 формы указываются номер и название объекта (участка);</w:t>
      </w:r>
    </w:p>
    <w:bookmarkEnd w:id="997"/>
    <w:bookmarkStart w:name="z2535" w:id="998"/>
    <w:p>
      <w:pPr>
        <w:spacing w:after="0"/>
        <w:ind w:left="0"/>
        <w:jc w:val="both"/>
      </w:pPr>
      <w:r>
        <w:rPr>
          <w:rFonts w:ascii="Times New Roman"/>
          <w:b w:val="false"/>
          <w:i w:val="false"/>
          <w:color w:val="000000"/>
          <w:sz w:val="28"/>
        </w:rPr>
        <w:t>
      в графе 3 формы указывается тип водопункта;</w:t>
      </w:r>
    </w:p>
    <w:bookmarkEnd w:id="998"/>
    <w:bookmarkStart w:name="z2536" w:id="999"/>
    <w:p>
      <w:pPr>
        <w:spacing w:after="0"/>
        <w:ind w:left="0"/>
        <w:jc w:val="both"/>
      </w:pPr>
      <w:r>
        <w:rPr>
          <w:rFonts w:ascii="Times New Roman"/>
          <w:b w:val="false"/>
          <w:i w:val="false"/>
          <w:color w:val="000000"/>
          <w:sz w:val="28"/>
        </w:rPr>
        <w:t>
      в графе 4 формы указываются граничные координаты WGS-84 объекта (участка): северная широта;</w:t>
      </w:r>
    </w:p>
    <w:bookmarkEnd w:id="999"/>
    <w:bookmarkStart w:name="z2537" w:id="1000"/>
    <w:p>
      <w:pPr>
        <w:spacing w:after="0"/>
        <w:ind w:left="0"/>
        <w:jc w:val="both"/>
      </w:pPr>
      <w:r>
        <w:rPr>
          <w:rFonts w:ascii="Times New Roman"/>
          <w:b w:val="false"/>
          <w:i w:val="false"/>
          <w:color w:val="000000"/>
          <w:sz w:val="28"/>
        </w:rPr>
        <w:t>
      в графе 5 формы указываются граничные координаты WGS-84 объекта (участка): восточная долгота;</w:t>
      </w:r>
    </w:p>
    <w:bookmarkEnd w:id="1000"/>
    <w:bookmarkStart w:name="z2538" w:id="1001"/>
    <w:p>
      <w:pPr>
        <w:spacing w:after="0"/>
        <w:ind w:left="0"/>
        <w:jc w:val="both"/>
      </w:pPr>
      <w:r>
        <w:rPr>
          <w:rFonts w:ascii="Times New Roman"/>
          <w:b w:val="false"/>
          <w:i w:val="false"/>
          <w:color w:val="000000"/>
          <w:sz w:val="28"/>
        </w:rPr>
        <w:t xml:space="preserve">
      в графе 6 формы указывается температура, </w:t>
      </w:r>
      <w:r>
        <w:rPr>
          <w:rFonts w:ascii="Times New Roman"/>
          <w:b w:val="false"/>
          <w:i w:val="false"/>
          <w:color w:val="000000"/>
          <w:vertAlign w:val="superscript"/>
        </w:rPr>
        <w:t>о</w:t>
      </w:r>
      <w:r>
        <w:rPr>
          <w:rFonts w:ascii="Times New Roman"/>
          <w:b w:val="false"/>
          <w:i w:val="false"/>
          <w:color w:val="000000"/>
          <w:sz w:val="28"/>
        </w:rPr>
        <w:t>С;</w:t>
      </w:r>
    </w:p>
    <w:bookmarkEnd w:id="1001"/>
    <w:bookmarkStart w:name="z2539" w:id="1002"/>
    <w:p>
      <w:pPr>
        <w:spacing w:after="0"/>
        <w:ind w:left="0"/>
        <w:jc w:val="both"/>
      </w:pPr>
      <w:r>
        <w:rPr>
          <w:rFonts w:ascii="Times New Roman"/>
          <w:b w:val="false"/>
          <w:i w:val="false"/>
          <w:color w:val="000000"/>
          <w:sz w:val="28"/>
        </w:rPr>
        <w:t>
      в графе 7 формы указывается плотность, г/см</w:t>
      </w:r>
      <w:r>
        <w:rPr>
          <w:rFonts w:ascii="Times New Roman"/>
          <w:b w:val="false"/>
          <w:i w:val="false"/>
          <w:color w:val="000000"/>
          <w:vertAlign w:val="superscript"/>
        </w:rPr>
        <w:t>3</w:t>
      </w:r>
      <w:r>
        <w:rPr>
          <w:rFonts w:ascii="Times New Roman"/>
          <w:b w:val="false"/>
          <w:i w:val="false"/>
          <w:color w:val="000000"/>
          <w:sz w:val="28"/>
        </w:rPr>
        <w:t>;</w:t>
      </w:r>
    </w:p>
    <w:bookmarkEnd w:id="1002"/>
    <w:bookmarkStart w:name="z2540" w:id="1003"/>
    <w:p>
      <w:pPr>
        <w:spacing w:after="0"/>
        <w:ind w:left="0"/>
        <w:jc w:val="both"/>
      </w:pPr>
      <w:r>
        <w:rPr>
          <w:rFonts w:ascii="Times New Roman"/>
          <w:b w:val="false"/>
          <w:i w:val="false"/>
          <w:color w:val="000000"/>
          <w:sz w:val="28"/>
        </w:rPr>
        <w:t>
      в графе 8 формы указывается жесткость общая, мэкв;</w:t>
      </w:r>
    </w:p>
    <w:bookmarkEnd w:id="1003"/>
    <w:bookmarkStart w:name="z2541" w:id="1004"/>
    <w:p>
      <w:pPr>
        <w:spacing w:after="0"/>
        <w:ind w:left="0"/>
        <w:jc w:val="both"/>
      </w:pPr>
      <w:r>
        <w:rPr>
          <w:rFonts w:ascii="Times New Roman"/>
          <w:b w:val="false"/>
          <w:i w:val="false"/>
          <w:color w:val="000000"/>
          <w:sz w:val="28"/>
        </w:rPr>
        <w:t>
      в графе 9 формы указывается минерализация, г/л;</w:t>
      </w:r>
    </w:p>
    <w:bookmarkEnd w:id="1004"/>
    <w:bookmarkStart w:name="z2542" w:id="1005"/>
    <w:p>
      <w:pPr>
        <w:spacing w:after="0"/>
        <w:ind w:left="0"/>
        <w:jc w:val="both"/>
      </w:pPr>
      <w:r>
        <w:rPr>
          <w:rFonts w:ascii="Times New Roman"/>
          <w:b w:val="false"/>
          <w:i w:val="false"/>
          <w:color w:val="000000"/>
          <w:sz w:val="28"/>
        </w:rPr>
        <w:t>
      в графе 10 формы указывается, рН;</w:t>
      </w:r>
    </w:p>
    <w:bookmarkEnd w:id="1005"/>
    <w:bookmarkStart w:name="z2543" w:id="1006"/>
    <w:p>
      <w:pPr>
        <w:spacing w:after="0"/>
        <w:ind w:left="0"/>
        <w:jc w:val="both"/>
      </w:pPr>
      <w:r>
        <w:rPr>
          <w:rFonts w:ascii="Times New Roman"/>
          <w:b w:val="false"/>
          <w:i w:val="false"/>
          <w:color w:val="000000"/>
          <w:sz w:val="28"/>
        </w:rPr>
        <w:t>
      в графе 11 формы указывается содержание, % (мгэкв): карбонатион, СО</w:t>
      </w:r>
      <w:r>
        <w:rPr>
          <w:rFonts w:ascii="Times New Roman"/>
          <w:b w:val="false"/>
          <w:i w:val="false"/>
          <w:color w:val="000000"/>
          <w:vertAlign w:val="subscript"/>
        </w:rPr>
        <w:t>3</w:t>
      </w:r>
      <w:r>
        <w:rPr>
          <w:rFonts w:ascii="Times New Roman"/>
          <w:b w:val="false"/>
          <w:i w:val="false"/>
          <w:color w:val="000000"/>
          <w:sz w:val="28"/>
        </w:rPr>
        <w:t>;</w:t>
      </w:r>
    </w:p>
    <w:bookmarkEnd w:id="1006"/>
    <w:bookmarkStart w:name="z2544" w:id="1007"/>
    <w:p>
      <w:pPr>
        <w:spacing w:after="0"/>
        <w:ind w:left="0"/>
        <w:jc w:val="both"/>
      </w:pPr>
      <w:r>
        <w:rPr>
          <w:rFonts w:ascii="Times New Roman"/>
          <w:b w:val="false"/>
          <w:i w:val="false"/>
          <w:color w:val="000000"/>
          <w:sz w:val="28"/>
        </w:rPr>
        <w:t>
      в графе 12 формы указывается содержание, % (мгэкв): гидрокарбонат, НСО</w:t>
      </w:r>
      <w:r>
        <w:rPr>
          <w:rFonts w:ascii="Times New Roman"/>
          <w:b w:val="false"/>
          <w:i w:val="false"/>
          <w:color w:val="000000"/>
          <w:vertAlign w:val="subscript"/>
        </w:rPr>
        <w:t>3</w:t>
      </w:r>
      <w:r>
        <w:rPr>
          <w:rFonts w:ascii="Times New Roman"/>
          <w:b w:val="false"/>
          <w:i w:val="false"/>
          <w:color w:val="000000"/>
          <w:sz w:val="28"/>
        </w:rPr>
        <w:t>;</w:t>
      </w:r>
    </w:p>
    <w:bookmarkEnd w:id="1007"/>
    <w:bookmarkStart w:name="z2545" w:id="1008"/>
    <w:p>
      <w:pPr>
        <w:spacing w:after="0"/>
        <w:ind w:left="0"/>
        <w:jc w:val="both"/>
      </w:pPr>
      <w:r>
        <w:rPr>
          <w:rFonts w:ascii="Times New Roman"/>
          <w:b w:val="false"/>
          <w:i w:val="false"/>
          <w:color w:val="000000"/>
          <w:sz w:val="28"/>
        </w:rPr>
        <w:t>
      в графе 13 формы указывается содержание, % (мгэкв): хлорион, С</w:t>
      </w:r>
      <w:r>
        <w:rPr>
          <w:rFonts w:ascii="Times New Roman"/>
          <w:b w:val="false"/>
          <w:i w:val="false"/>
          <w:color w:val="000000"/>
          <w:vertAlign w:val="subscript"/>
        </w:rPr>
        <w:t>1</w:t>
      </w:r>
      <w:r>
        <w:rPr>
          <w:rFonts w:ascii="Times New Roman"/>
          <w:b w:val="false"/>
          <w:i w:val="false"/>
          <w:color w:val="000000"/>
          <w:sz w:val="28"/>
        </w:rPr>
        <w:t>;</w:t>
      </w:r>
    </w:p>
    <w:bookmarkEnd w:id="1008"/>
    <w:bookmarkStart w:name="z2546" w:id="1009"/>
    <w:p>
      <w:pPr>
        <w:spacing w:after="0"/>
        <w:ind w:left="0"/>
        <w:jc w:val="both"/>
      </w:pPr>
      <w:r>
        <w:rPr>
          <w:rFonts w:ascii="Times New Roman"/>
          <w:b w:val="false"/>
          <w:i w:val="false"/>
          <w:color w:val="000000"/>
          <w:sz w:val="28"/>
        </w:rPr>
        <w:t>
      в графе 14 формы указывается содержание, % (мгэкв): сульфатион, SО</w:t>
      </w:r>
      <w:r>
        <w:rPr>
          <w:rFonts w:ascii="Times New Roman"/>
          <w:b w:val="false"/>
          <w:i w:val="false"/>
          <w:color w:val="000000"/>
          <w:vertAlign w:val="subscript"/>
        </w:rPr>
        <w:t>4</w:t>
      </w:r>
      <w:r>
        <w:rPr>
          <w:rFonts w:ascii="Times New Roman"/>
          <w:b w:val="false"/>
          <w:i w:val="false"/>
          <w:color w:val="000000"/>
          <w:sz w:val="28"/>
        </w:rPr>
        <w:t>;</w:t>
      </w:r>
    </w:p>
    <w:bookmarkEnd w:id="1009"/>
    <w:bookmarkStart w:name="z2547" w:id="1010"/>
    <w:p>
      <w:pPr>
        <w:spacing w:after="0"/>
        <w:ind w:left="0"/>
        <w:jc w:val="both"/>
      </w:pPr>
      <w:r>
        <w:rPr>
          <w:rFonts w:ascii="Times New Roman"/>
          <w:b w:val="false"/>
          <w:i w:val="false"/>
          <w:color w:val="000000"/>
          <w:sz w:val="28"/>
        </w:rPr>
        <w:t>
      в графе 15 формы указывается содержание, % (мгэкв): кальцийион, С;</w:t>
      </w:r>
    </w:p>
    <w:bookmarkEnd w:id="1010"/>
    <w:bookmarkStart w:name="z2548" w:id="1011"/>
    <w:p>
      <w:pPr>
        <w:spacing w:after="0"/>
        <w:ind w:left="0"/>
        <w:jc w:val="both"/>
      </w:pPr>
      <w:r>
        <w:rPr>
          <w:rFonts w:ascii="Times New Roman"/>
          <w:b w:val="false"/>
          <w:i w:val="false"/>
          <w:color w:val="000000"/>
          <w:sz w:val="28"/>
        </w:rPr>
        <w:t>
      в графе 16 формы указывается содержание, % (мгэкв): магний-ион, Мg;</w:t>
      </w:r>
    </w:p>
    <w:bookmarkEnd w:id="1011"/>
    <w:bookmarkStart w:name="z2549" w:id="1012"/>
    <w:p>
      <w:pPr>
        <w:spacing w:after="0"/>
        <w:ind w:left="0"/>
        <w:jc w:val="both"/>
      </w:pPr>
      <w:r>
        <w:rPr>
          <w:rFonts w:ascii="Times New Roman"/>
          <w:b w:val="false"/>
          <w:i w:val="false"/>
          <w:color w:val="000000"/>
          <w:sz w:val="28"/>
        </w:rPr>
        <w:t>
      в графе 17 формы указывается содержание, % (мгэкв): Na+K;</w:t>
      </w:r>
    </w:p>
    <w:bookmarkEnd w:id="1012"/>
    <w:bookmarkStart w:name="z2550" w:id="1013"/>
    <w:p>
      <w:pPr>
        <w:spacing w:after="0"/>
        <w:ind w:left="0"/>
        <w:jc w:val="both"/>
      </w:pPr>
      <w:r>
        <w:rPr>
          <w:rFonts w:ascii="Times New Roman"/>
          <w:b w:val="false"/>
          <w:i w:val="false"/>
          <w:color w:val="000000"/>
          <w:sz w:val="28"/>
        </w:rPr>
        <w:t>
      в графе 18 формы указывается содержание, % (мгэкв): NO</w:t>
      </w:r>
      <w:r>
        <w:rPr>
          <w:rFonts w:ascii="Times New Roman"/>
          <w:b w:val="false"/>
          <w:i w:val="false"/>
          <w:color w:val="000000"/>
          <w:vertAlign w:val="subscript"/>
        </w:rPr>
        <w:t>3</w:t>
      </w:r>
      <w:r>
        <w:rPr>
          <w:rFonts w:ascii="Times New Roman"/>
          <w:b w:val="false"/>
          <w:i w:val="false"/>
          <w:color w:val="000000"/>
          <w:sz w:val="28"/>
        </w:rPr>
        <w:t>;</w:t>
      </w:r>
    </w:p>
    <w:bookmarkEnd w:id="1013"/>
    <w:bookmarkStart w:name="z2551" w:id="1014"/>
    <w:p>
      <w:pPr>
        <w:spacing w:after="0"/>
        <w:ind w:left="0"/>
        <w:jc w:val="both"/>
      </w:pPr>
      <w:r>
        <w:rPr>
          <w:rFonts w:ascii="Times New Roman"/>
          <w:b w:val="false"/>
          <w:i w:val="false"/>
          <w:color w:val="000000"/>
          <w:sz w:val="28"/>
        </w:rPr>
        <w:t>
      в графе 19 формы указывается содержание, % (мгэкв): гумус;</w:t>
      </w:r>
    </w:p>
    <w:bookmarkEnd w:id="1014"/>
    <w:bookmarkStart w:name="z2552" w:id="1015"/>
    <w:p>
      <w:pPr>
        <w:spacing w:after="0"/>
        <w:ind w:left="0"/>
        <w:jc w:val="both"/>
      </w:pPr>
      <w:r>
        <w:rPr>
          <w:rFonts w:ascii="Times New Roman"/>
          <w:b w:val="false"/>
          <w:i w:val="false"/>
          <w:color w:val="000000"/>
          <w:sz w:val="28"/>
        </w:rPr>
        <w:t>
      в графе 20 формы указывается содержание, % (мгэкв): железо.</w:t>
      </w:r>
    </w:p>
    <w:bookmarkEnd w:id="1015"/>
    <w:bookmarkStart w:name="z2553" w:id="1016"/>
    <w:p>
      <w:pPr>
        <w:spacing w:after="0"/>
        <w:ind w:left="0"/>
        <w:jc w:val="left"/>
      </w:pPr>
      <w:r>
        <w:rPr>
          <w:rFonts w:ascii="Times New Roman"/>
          <w:b/>
          <w:i w:val="false"/>
          <w:color w:val="000000"/>
        </w:rPr>
        <w:t xml:space="preserve"> Отчетность по мониторингу по недрам подземных вод</w:t>
      </w:r>
    </w:p>
    <w:bookmarkEnd w:id="1016"/>
    <w:bookmarkStart w:name="z2554" w:id="1017"/>
    <w:p>
      <w:pPr>
        <w:spacing w:after="0"/>
        <w:ind w:left="0"/>
        <w:jc w:val="left"/>
      </w:pPr>
      <w:r>
        <w:rPr>
          <w:rFonts w:ascii="Times New Roman"/>
          <w:b/>
          <w:i w:val="false"/>
          <w:color w:val="000000"/>
        </w:rPr>
        <w:t xml:space="preserve"> Отчетный период 20___ год</w:t>
      </w:r>
    </w:p>
    <w:bookmarkEnd w:id="1017"/>
    <w:bookmarkStart w:name="z2555" w:id="1018"/>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форма 3-МН.</w:t>
      </w:r>
    </w:p>
    <w:bookmarkEnd w:id="1018"/>
    <w:bookmarkStart w:name="z2556" w:id="1019"/>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ежегодно.</w:t>
      </w:r>
    </w:p>
    <w:bookmarkEnd w:id="1019"/>
    <w:bookmarkStart w:name="z2557" w:id="1020"/>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xml:space="preserve"> недропользователи.</w:t>
      </w:r>
    </w:p>
    <w:bookmarkEnd w:id="1020"/>
    <w:bookmarkStart w:name="z2558" w:id="1021"/>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xml:space="preserve"> в территориальные подразделения уполномоченного органа по изучению и использованию недр, уполномоченный орган по изучению и использованию недр.</w:t>
      </w:r>
    </w:p>
    <w:bookmarkEnd w:id="1021"/>
    <w:bookmarkStart w:name="z2559" w:id="1022"/>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ежегодно до 15 февраля года, следующего за отчетным годом.</w:t>
      </w:r>
    </w:p>
    <w:bookmarkEnd w:id="1022"/>
    <w:bookmarkStart w:name="z2560" w:id="1023"/>
    <w:p>
      <w:pPr>
        <w:spacing w:after="0"/>
        <w:ind w:left="0"/>
        <w:jc w:val="left"/>
      </w:pPr>
      <w:r>
        <w:rPr>
          <w:rFonts w:ascii="Times New Roman"/>
          <w:b/>
          <w:i w:val="false"/>
          <w:color w:val="000000"/>
        </w:rPr>
        <w:t xml:space="preserve"> Отчетность по мониторингу по недрам подземных вод за 20___ год</w:t>
      </w:r>
    </w:p>
    <w:bookmarkEnd w:id="1023"/>
    <w:bookmarkStart w:name="z2561" w:id="1024"/>
    <w:p>
      <w:pPr>
        <w:spacing w:after="0"/>
        <w:ind w:left="0"/>
        <w:jc w:val="both"/>
      </w:pPr>
      <w:r>
        <w:rPr>
          <w:rFonts w:ascii="Times New Roman"/>
          <w:b w:val="false"/>
          <w:i w:val="false"/>
          <w:color w:val="000000"/>
          <w:sz w:val="28"/>
        </w:rPr>
        <w:t>
      Таблица 1. Сведения о водозаборе подземных вод</w:t>
      </w:r>
    </w:p>
    <w:bookmarkEnd w:id="1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984"/>
        <w:gridCol w:w="984"/>
        <w:gridCol w:w="984"/>
        <w:gridCol w:w="1805"/>
        <w:gridCol w:w="984"/>
        <w:gridCol w:w="1531"/>
        <w:gridCol w:w="1531"/>
        <w:gridCol w:w="984"/>
        <w:gridCol w:w="1529"/>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1025"/>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Административная область</w:t>
            </w:r>
          </w:p>
          <w:bookmarkEnd w:id="1025"/>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район</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месторождения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 водопользователь</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лицензии, разрешения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водозабора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координаты центра тяжести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Геологический индекс эксплуатируемого водоносного горизонта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начала эксплуатации</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эксплуатационных скважин</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10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26"/>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584" w:id="1027"/>
    <w:p>
      <w:pPr>
        <w:spacing w:after="0"/>
        <w:ind w:left="0"/>
        <w:jc w:val="both"/>
      </w:pPr>
      <w:r>
        <w:rPr>
          <w:rFonts w:ascii="Times New Roman"/>
          <w:b w:val="false"/>
          <w:i w:val="false"/>
          <w:color w:val="000000"/>
          <w:sz w:val="28"/>
        </w:rPr>
        <w:t>
      (продолжение таблицы)</w:t>
      </w:r>
    </w:p>
    <w:bookmarkEnd w:id="1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491"/>
        <w:gridCol w:w="1028"/>
        <w:gridCol w:w="1029"/>
        <w:gridCol w:w="1029"/>
        <w:gridCol w:w="1359"/>
        <w:gridCol w:w="1359"/>
        <w:gridCol w:w="1277"/>
        <w:gridCol w:w="1483"/>
        <w:gridCol w:w="1217"/>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1028"/>
          <w:p>
            <w:pPr>
              <w:spacing w:after="20"/>
              <w:ind w:left="20"/>
              <w:jc w:val="both"/>
            </w:pPr>
            <w:r>
              <w:rPr>
                <w:rFonts w:ascii="Times New Roman"/>
                <w:b w:val="false"/>
                <w:i w:val="false"/>
                <w:color w:val="000000"/>
                <w:sz w:val="20"/>
              </w:rPr>
              <w:t>
</w:t>
            </w:r>
            <w:r>
              <w:rPr>
                <w:rFonts w:ascii="Times New Roman"/>
                <w:b w:val="false"/>
                <w:i w:val="false"/>
                <w:color w:val="000000"/>
                <w:sz w:val="20"/>
              </w:rPr>
              <w:t>Схема водозаборного сооружения</w:t>
            </w:r>
          </w:p>
          <w:bookmarkEnd w:id="1028"/>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потребность, тыс.м</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0"/>
              </w:rPr>
              <w:t>сутки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понижение, м</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эксплуатируемых скважин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Водоотбор, тыс.м</w:t>
            </w:r>
            <w:r>
              <w:rPr>
                <w:rFonts w:ascii="Times New Roman"/>
                <w:b w:val="false"/>
                <w:i w:val="false"/>
                <w:color w:val="000000"/>
                <w:vertAlign w:val="superscript"/>
              </w:rPr>
              <w:t>3</w:t>
            </w:r>
            <w:r>
              <w:rPr>
                <w:rFonts w:ascii="Times New Roman"/>
                <w:b w:val="false"/>
                <w:i w:val="false"/>
                <w:color w:val="000000"/>
                <w:sz w:val="20"/>
              </w:rPr>
              <w:t>/сутки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Водоотлив, тыс.м</w:t>
            </w:r>
            <w:r>
              <w:rPr>
                <w:rFonts w:ascii="Times New Roman"/>
                <w:b w:val="false"/>
                <w:i w:val="false"/>
                <w:color w:val="000000"/>
                <w:vertAlign w:val="superscript"/>
              </w:rPr>
              <w:t>3</w:t>
            </w:r>
            <w:r>
              <w:rPr>
                <w:rFonts w:ascii="Times New Roman"/>
                <w:b w:val="false"/>
                <w:i w:val="false"/>
                <w:color w:val="000000"/>
                <w:sz w:val="20"/>
              </w:rPr>
              <w:t>/сутки</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Динамический уровень от-до, м</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минерализация от-до, г/л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Компоненты химического состава с превышением ПДК</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02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29"/>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607" w:id="1030"/>
    <w:p>
      <w:pPr>
        <w:spacing w:after="0"/>
        <w:ind w:left="0"/>
        <w:jc w:val="both"/>
      </w:pPr>
      <w:r>
        <w:rPr>
          <w:rFonts w:ascii="Times New Roman"/>
          <w:b w:val="false"/>
          <w:i w:val="false"/>
          <w:color w:val="000000"/>
          <w:sz w:val="28"/>
        </w:rPr>
        <w:t>
      таблица 2. Режим, уровень и температура подземных вод по водозаборным и наблюдательным скважинам</w:t>
      </w:r>
    </w:p>
    <w:bookmarkEnd w:id="1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1825"/>
        <w:gridCol w:w="1825"/>
        <w:gridCol w:w="1825"/>
        <w:gridCol w:w="1825"/>
        <w:gridCol w:w="3175"/>
      </w:tblGrid>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031"/>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Административная область</w:t>
            </w:r>
          </w:p>
          <w:bookmarkEnd w:id="1031"/>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наблюдательного поста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Недропользователя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наблюдательного пункта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(порядковый номер)</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10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32"/>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622" w:id="1033"/>
    <w:p>
      <w:pPr>
        <w:spacing w:after="0"/>
        <w:ind w:left="0"/>
        <w:jc w:val="both"/>
      </w:pPr>
      <w:r>
        <w:rPr>
          <w:rFonts w:ascii="Times New Roman"/>
          <w:b w:val="false"/>
          <w:i w:val="false"/>
          <w:color w:val="000000"/>
          <w:sz w:val="28"/>
        </w:rPr>
        <w:t>
      (продолжение таблицы)</w:t>
      </w:r>
    </w:p>
    <w:bookmarkEnd w:id="1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497"/>
        <w:gridCol w:w="497"/>
        <w:gridCol w:w="772"/>
        <w:gridCol w:w="772"/>
        <w:gridCol w:w="772"/>
        <w:gridCol w:w="772"/>
        <w:gridCol w:w="772"/>
        <w:gridCol w:w="772"/>
        <w:gridCol w:w="772"/>
        <w:gridCol w:w="772"/>
        <w:gridCol w:w="772"/>
        <w:gridCol w:w="772"/>
        <w:gridCol w:w="772"/>
        <w:gridCol w:w="772"/>
        <w:gridCol w:w="772"/>
        <w:gridCol w:w="773"/>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1034"/>
          <w:p>
            <w:pPr>
              <w:spacing w:after="20"/>
              <w:ind w:left="20"/>
              <w:jc w:val="both"/>
            </w:pPr>
            <w:r>
              <w:rPr>
                <w:rFonts w:ascii="Times New Roman"/>
                <w:b w:val="false"/>
                <w:i w:val="false"/>
                <w:color w:val="000000"/>
                <w:sz w:val="20"/>
              </w:rPr>
              <w:t>
</w:t>
            </w:r>
            <w:r>
              <w:rPr>
                <w:rFonts w:ascii="Times New Roman"/>
                <w:b w:val="false"/>
                <w:i w:val="false"/>
                <w:color w:val="000000"/>
                <w:sz w:val="20"/>
              </w:rPr>
              <w:t>Замеренные уровни подземных вод (в метрах от поверхности) или температура (</w:t>
            </w:r>
            <w:r>
              <w:rPr>
                <w:rFonts w:ascii="Times New Roman"/>
                <w:b w:val="false"/>
                <w:i w:val="false"/>
                <w:color w:val="000000"/>
                <w:vertAlign w:val="superscript"/>
              </w:rPr>
              <w:t>о</w:t>
            </w:r>
            <w:r>
              <w:rPr>
                <w:rFonts w:ascii="Times New Roman"/>
                <w:b w:val="false"/>
                <w:i w:val="false"/>
                <w:color w:val="000000"/>
                <w:sz w:val="20"/>
              </w:rPr>
              <w:t>С) Число месяца</w:t>
            </w:r>
          </w:p>
          <w:bookmarkEnd w:id="1034"/>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103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35"/>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10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36"/>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2661" w:id="1037"/>
    <w:p>
      <w:pPr>
        <w:spacing w:after="0"/>
        <w:ind w:left="0"/>
        <w:jc w:val="both"/>
      </w:pPr>
      <w:r>
        <w:rPr>
          <w:rFonts w:ascii="Times New Roman"/>
          <w:b w:val="false"/>
          <w:i w:val="false"/>
          <w:color w:val="000000"/>
          <w:sz w:val="28"/>
        </w:rPr>
        <w:t>
      (продолжение таблицы)</w:t>
      </w:r>
    </w:p>
    <w:bookmarkEnd w:id="1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1038"/>
          <w:p>
            <w:pPr>
              <w:spacing w:after="20"/>
              <w:ind w:left="20"/>
              <w:jc w:val="both"/>
            </w:pPr>
            <w:r>
              <w:rPr>
                <w:rFonts w:ascii="Times New Roman"/>
                <w:b w:val="false"/>
                <w:i w:val="false"/>
                <w:color w:val="000000"/>
                <w:sz w:val="20"/>
              </w:rPr>
              <w:t>
</w:t>
            </w:r>
            <w:r>
              <w:rPr>
                <w:rFonts w:ascii="Times New Roman"/>
                <w:b w:val="false"/>
                <w:i w:val="false"/>
                <w:color w:val="000000"/>
                <w:sz w:val="20"/>
              </w:rPr>
              <w:t>Замеренные уровни подземных вод (в метрах от поверхности) или температура (</w:t>
            </w:r>
            <w:r>
              <w:rPr>
                <w:rFonts w:ascii="Times New Roman"/>
                <w:b w:val="false"/>
                <w:i w:val="false"/>
                <w:color w:val="000000"/>
                <w:vertAlign w:val="superscript"/>
              </w:rPr>
              <w:t>о</w:t>
            </w:r>
            <w:r>
              <w:rPr>
                <w:rFonts w:ascii="Times New Roman"/>
                <w:b w:val="false"/>
                <w:i w:val="false"/>
                <w:color w:val="000000"/>
                <w:sz w:val="20"/>
              </w:rPr>
              <w:t>С) Число месяца</w:t>
            </w:r>
          </w:p>
          <w:bookmarkEnd w:id="1038"/>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1039"/>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03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104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04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2694" w:id="1041"/>
    <w:p>
      <w:pPr>
        <w:spacing w:after="0"/>
        <w:ind w:left="0"/>
        <w:jc w:val="both"/>
      </w:pPr>
      <w:r>
        <w:rPr>
          <w:rFonts w:ascii="Times New Roman"/>
          <w:b w:val="false"/>
          <w:i w:val="false"/>
          <w:color w:val="000000"/>
          <w:sz w:val="28"/>
        </w:rPr>
        <w:t>
      таблица 3. Качество подземных вод по водозаборным скважинам</w:t>
      </w:r>
    </w:p>
    <w:bookmarkEnd w:id="1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946"/>
        <w:gridCol w:w="4958"/>
        <w:gridCol w:w="841"/>
        <w:gridCol w:w="841"/>
        <w:gridCol w:w="841"/>
        <w:gridCol w:w="1545"/>
      </w:tblGrid>
      <w:tr>
        <w:trPr>
          <w:trHeight w:val="30" w:hRule="atLeast"/>
        </w:trPr>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104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компонентов</w:t>
            </w:r>
          </w:p>
          <w:bookmarkEnd w:id="1042"/>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ПДК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отбора пробы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скв.</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 201...год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отбора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отбора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отбора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1 полугодие</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10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4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1044"/>
          <w:p>
            <w:pPr>
              <w:spacing w:after="20"/>
              <w:ind w:left="20"/>
              <w:jc w:val="both"/>
            </w:pPr>
            <w:r>
              <w:rPr>
                <w:rFonts w:ascii="Times New Roman"/>
                <w:b w:val="false"/>
                <w:i w:val="false"/>
                <w:color w:val="000000"/>
                <w:sz w:val="20"/>
              </w:rPr>
              <w:t>
</w:t>
            </w:r>
            <w:r>
              <w:rPr>
                <w:rFonts w:ascii="Times New Roman"/>
                <w:b w:val="false"/>
                <w:i w:val="false"/>
                <w:color w:val="000000"/>
                <w:sz w:val="20"/>
              </w:rPr>
              <w:t>Запах</w:t>
            </w:r>
          </w:p>
          <w:bookmarkEnd w:id="104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1045"/>
          <w:p>
            <w:pPr>
              <w:spacing w:after="20"/>
              <w:ind w:left="20"/>
              <w:jc w:val="both"/>
            </w:pPr>
            <w:r>
              <w:rPr>
                <w:rFonts w:ascii="Times New Roman"/>
                <w:b w:val="false"/>
                <w:i w:val="false"/>
                <w:color w:val="000000"/>
                <w:sz w:val="20"/>
              </w:rPr>
              <w:t>
</w:t>
            </w:r>
            <w:r>
              <w:rPr>
                <w:rFonts w:ascii="Times New Roman"/>
                <w:b w:val="false"/>
                <w:i w:val="false"/>
                <w:color w:val="000000"/>
                <w:sz w:val="20"/>
              </w:rPr>
              <w:t>Привкус</w:t>
            </w:r>
          </w:p>
          <w:bookmarkEnd w:id="104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1046"/>
          <w:p>
            <w:pPr>
              <w:spacing w:after="20"/>
              <w:ind w:left="20"/>
              <w:jc w:val="both"/>
            </w:pPr>
            <w:r>
              <w:rPr>
                <w:rFonts w:ascii="Times New Roman"/>
                <w:b w:val="false"/>
                <w:i w:val="false"/>
                <w:color w:val="000000"/>
                <w:sz w:val="20"/>
              </w:rPr>
              <w:t>
</w:t>
            </w:r>
            <w:r>
              <w:rPr>
                <w:rFonts w:ascii="Times New Roman"/>
                <w:b w:val="false"/>
                <w:i w:val="false"/>
                <w:color w:val="000000"/>
                <w:sz w:val="20"/>
              </w:rPr>
              <w:t>Цветность</w:t>
            </w:r>
          </w:p>
          <w:bookmarkEnd w:id="104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1047"/>
          <w:p>
            <w:pPr>
              <w:spacing w:after="20"/>
              <w:ind w:left="20"/>
              <w:jc w:val="both"/>
            </w:pPr>
            <w:r>
              <w:rPr>
                <w:rFonts w:ascii="Times New Roman"/>
                <w:b w:val="false"/>
                <w:i w:val="false"/>
                <w:color w:val="000000"/>
                <w:sz w:val="20"/>
              </w:rPr>
              <w:t>
</w:t>
            </w:r>
            <w:r>
              <w:rPr>
                <w:rFonts w:ascii="Times New Roman"/>
                <w:b w:val="false"/>
                <w:i w:val="false"/>
                <w:color w:val="000000"/>
                <w:sz w:val="20"/>
              </w:rPr>
              <w:t>Мутность</w:t>
            </w:r>
          </w:p>
          <w:bookmarkEnd w:id="104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ед-цы ЕМФ</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048"/>
          <w:p>
            <w:pPr>
              <w:spacing w:after="20"/>
              <w:ind w:left="20"/>
              <w:jc w:val="both"/>
            </w:pPr>
            <w:r>
              <w:rPr>
                <w:rFonts w:ascii="Times New Roman"/>
                <w:b w:val="false"/>
                <w:i w:val="false"/>
                <w:color w:val="000000"/>
                <w:sz w:val="20"/>
              </w:rPr>
              <w:t>
</w:t>
            </w:r>
            <w:r>
              <w:rPr>
                <w:rFonts w:ascii="Times New Roman"/>
                <w:b w:val="false"/>
                <w:i w:val="false"/>
                <w:color w:val="000000"/>
                <w:sz w:val="20"/>
              </w:rPr>
              <w:t>Водородный показатель</w:t>
            </w:r>
          </w:p>
          <w:bookmarkEnd w:id="104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ед-цы РН</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1049"/>
          <w:p>
            <w:pPr>
              <w:spacing w:after="20"/>
              <w:ind w:left="20"/>
              <w:jc w:val="both"/>
            </w:pPr>
            <w:r>
              <w:rPr>
                <w:rFonts w:ascii="Times New Roman"/>
                <w:b w:val="false"/>
                <w:i w:val="false"/>
                <w:color w:val="000000"/>
                <w:sz w:val="20"/>
              </w:rPr>
              <w:t>
</w:t>
            </w:r>
            <w:r>
              <w:rPr>
                <w:rFonts w:ascii="Times New Roman"/>
                <w:b w:val="false"/>
                <w:i w:val="false"/>
                <w:color w:val="000000"/>
                <w:sz w:val="20"/>
              </w:rPr>
              <w:t>Общая минерализация (сухой остаток)</w:t>
            </w:r>
          </w:p>
          <w:bookmarkEnd w:id="104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(1500)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1050"/>
          <w:p>
            <w:pPr>
              <w:spacing w:after="20"/>
              <w:ind w:left="20"/>
              <w:jc w:val="both"/>
            </w:pPr>
            <w:r>
              <w:rPr>
                <w:rFonts w:ascii="Times New Roman"/>
                <w:b w:val="false"/>
                <w:i w:val="false"/>
                <w:color w:val="000000"/>
                <w:sz w:val="20"/>
              </w:rPr>
              <w:t>
</w:t>
            </w:r>
            <w:r>
              <w:rPr>
                <w:rFonts w:ascii="Times New Roman"/>
                <w:b w:val="false"/>
                <w:i w:val="false"/>
                <w:color w:val="000000"/>
                <w:sz w:val="20"/>
              </w:rPr>
              <w:t>Жесткость общая</w:t>
            </w:r>
          </w:p>
          <w:bookmarkEnd w:id="105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мг-экв/л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1051"/>
          <w:p>
            <w:pPr>
              <w:spacing w:after="20"/>
              <w:ind w:left="20"/>
              <w:jc w:val="both"/>
            </w:pPr>
            <w:r>
              <w:rPr>
                <w:rFonts w:ascii="Times New Roman"/>
                <w:b w:val="false"/>
                <w:i w:val="false"/>
                <w:color w:val="000000"/>
                <w:sz w:val="20"/>
              </w:rPr>
              <w:t>
</w:t>
            </w:r>
            <w:r>
              <w:rPr>
                <w:rFonts w:ascii="Times New Roman"/>
                <w:b w:val="false"/>
                <w:i w:val="false"/>
                <w:color w:val="000000"/>
                <w:sz w:val="20"/>
              </w:rPr>
              <w:t>Окисляемость перманганатная</w:t>
            </w:r>
          </w:p>
          <w:bookmarkEnd w:id="105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1052"/>
          <w:p>
            <w:pPr>
              <w:spacing w:after="20"/>
              <w:ind w:left="20"/>
              <w:jc w:val="both"/>
            </w:pPr>
            <w:r>
              <w:rPr>
                <w:rFonts w:ascii="Times New Roman"/>
                <w:b w:val="false"/>
                <w:i w:val="false"/>
                <w:color w:val="000000"/>
                <w:sz w:val="20"/>
              </w:rPr>
              <w:t>
</w:t>
            </w:r>
            <w:r>
              <w:rPr>
                <w:rFonts w:ascii="Times New Roman"/>
                <w:b w:val="false"/>
                <w:i w:val="false"/>
                <w:color w:val="000000"/>
                <w:sz w:val="20"/>
              </w:rPr>
              <w:t>Нефтепродукты (суммарно)</w:t>
            </w:r>
          </w:p>
          <w:bookmarkEnd w:id="105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1053"/>
          <w:p>
            <w:pPr>
              <w:spacing w:after="20"/>
              <w:ind w:left="20"/>
              <w:jc w:val="both"/>
            </w:pPr>
            <w:r>
              <w:rPr>
                <w:rFonts w:ascii="Times New Roman"/>
                <w:b w:val="false"/>
                <w:i w:val="false"/>
                <w:color w:val="000000"/>
                <w:sz w:val="20"/>
              </w:rPr>
              <w:t>
</w:t>
            </w:r>
            <w:r>
              <w:rPr>
                <w:rFonts w:ascii="Times New Roman"/>
                <w:b w:val="false"/>
                <w:i w:val="false"/>
                <w:color w:val="000000"/>
                <w:sz w:val="20"/>
              </w:rPr>
              <w:t>ПАВ, анионоактивные</w:t>
            </w:r>
          </w:p>
          <w:bookmarkEnd w:id="105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1054"/>
          <w:p>
            <w:pPr>
              <w:spacing w:after="20"/>
              <w:ind w:left="20"/>
              <w:jc w:val="both"/>
            </w:pPr>
            <w:r>
              <w:rPr>
                <w:rFonts w:ascii="Times New Roman"/>
                <w:b w:val="false"/>
                <w:i w:val="false"/>
                <w:color w:val="000000"/>
                <w:sz w:val="20"/>
              </w:rPr>
              <w:t>
</w:t>
            </w:r>
            <w:r>
              <w:rPr>
                <w:rFonts w:ascii="Times New Roman"/>
                <w:b w:val="false"/>
                <w:i w:val="false"/>
                <w:color w:val="000000"/>
                <w:sz w:val="20"/>
              </w:rPr>
              <w:t>Фенольный индекс</w:t>
            </w:r>
          </w:p>
          <w:bookmarkEnd w:id="105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1055"/>
          <w:p>
            <w:pPr>
              <w:spacing w:after="20"/>
              <w:ind w:left="20"/>
              <w:jc w:val="both"/>
            </w:pPr>
            <w:r>
              <w:rPr>
                <w:rFonts w:ascii="Times New Roman"/>
                <w:b w:val="false"/>
                <w:i w:val="false"/>
                <w:color w:val="000000"/>
                <w:sz w:val="20"/>
              </w:rPr>
              <w:t>
</w:t>
            </w:r>
            <w:r>
              <w:rPr>
                <w:rFonts w:ascii="Times New Roman"/>
                <w:b w:val="false"/>
                <w:i w:val="false"/>
                <w:color w:val="000000"/>
                <w:sz w:val="20"/>
              </w:rPr>
              <w:t>Аллюминий</w:t>
            </w:r>
          </w:p>
          <w:bookmarkEnd w:id="105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1056"/>
          <w:p>
            <w:pPr>
              <w:spacing w:after="20"/>
              <w:ind w:left="20"/>
              <w:jc w:val="both"/>
            </w:pPr>
            <w:r>
              <w:rPr>
                <w:rFonts w:ascii="Times New Roman"/>
                <w:b w:val="false"/>
                <w:i w:val="false"/>
                <w:color w:val="000000"/>
                <w:sz w:val="20"/>
              </w:rPr>
              <w:t>
</w:t>
            </w:r>
            <w:r>
              <w:rPr>
                <w:rFonts w:ascii="Times New Roman"/>
                <w:b w:val="false"/>
                <w:i w:val="false"/>
                <w:color w:val="000000"/>
                <w:sz w:val="20"/>
              </w:rPr>
              <w:t>Барий</w:t>
            </w:r>
          </w:p>
          <w:bookmarkEnd w:id="105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1057"/>
          <w:p>
            <w:pPr>
              <w:spacing w:after="20"/>
              <w:ind w:left="20"/>
              <w:jc w:val="both"/>
            </w:pPr>
            <w:r>
              <w:rPr>
                <w:rFonts w:ascii="Times New Roman"/>
                <w:b w:val="false"/>
                <w:i w:val="false"/>
                <w:color w:val="000000"/>
                <w:sz w:val="20"/>
              </w:rPr>
              <w:t>
</w:t>
            </w:r>
            <w:r>
              <w:rPr>
                <w:rFonts w:ascii="Times New Roman"/>
                <w:b w:val="false"/>
                <w:i w:val="false"/>
                <w:color w:val="000000"/>
                <w:sz w:val="20"/>
              </w:rPr>
              <w:t>Бериллий</w:t>
            </w:r>
          </w:p>
          <w:bookmarkEnd w:id="105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1058"/>
          <w:p>
            <w:pPr>
              <w:spacing w:after="20"/>
              <w:ind w:left="20"/>
              <w:jc w:val="both"/>
            </w:pPr>
            <w:r>
              <w:rPr>
                <w:rFonts w:ascii="Times New Roman"/>
                <w:b w:val="false"/>
                <w:i w:val="false"/>
                <w:color w:val="000000"/>
                <w:sz w:val="20"/>
              </w:rPr>
              <w:t>
</w:t>
            </w:r>
            <w:r>
              <w:rPr>
                <w:rFonts w:ascii="Times New Roman"/>
                <w:b w:val="false"/>
                <w:i w:val="false"/>
                <w:color w:val="000000"/>
                <w:sz w:val="20"/>
              </w:rPr>
              <w:t>Бор (суммарно)</w:t>
            </w:r>
          </w:p>
          <w:bookmarkEnd w:id="105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1059"/>
          <w:p>
            <w:pPr>
              <w:spacing w:after="20"/>
              <w:ind w:left="20"/>
              <w:jc w:val="both"/>
            </w:pPr>
            <w:r>
              <w:rPr>
                <w:rFonts w:ascii="Times New Roman"/>
                <w:b w:val="false"/>
                <w:i w:val="false"/>
                <w:color w:val="000000"/>
                <w:sz w:val="20"/>
              </w:rPr>
              <w:t>
</w:t>
            </w:r>
            <w:r>
              <w:rPr>
                <w:rFonts w:ascii="Times New Roman"/>
                <w:b w:val="false"/>
                <w:i w:val="false"/>
                <w:color w:val="000000"/>
                <w:sz w:val="20"/>
              </w:rPr>
              <w:t>Железо (суммарно)</w:t>
            </w:r>
          </w:p>
          <w:bookmarkEnd w:id="105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1060"/>
          <w:p>
            <w:pPr>
              <w:spacing w:after="20"/>
              <w:ind w:left="20"/>
              <w:jc w:val="both"/>
            </w:pPr>
            <w:r>
              <w:rPr>
                <w:rFonts w:ascii="Times New Roman"/>
                <w:b w:val="false"/>
                <w:i w:val="false"/>
                <w:color w:val="000000"/>
                <w:sz w:val="20"/>
              </w:rPr>
              <w:t>
</w:t>
            </w:r>
            <w:r>
              <w:rPr>
                <w:rFonts w:ascii="Times New Roman"/>
                <w:b w:val="false"/>
                <w:i w:val="false"/>
                <w:color w:val="000000"/>
                <w:sz w:val="20"/>
              </w:rPr>
              <w:t>Кадмий (суммарно)</w:t>
            </w:r>
          </w:p>
          <w:bookmarkEnd w:id="106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1061"/>
          <w:p>
            <w:pPr>
              <w:spacing w:after="20"/>
              <w:ind w:left="20"/>
              <w:jc w:val="both"/>
            </w:pPr>
            <w:r>
              <w:rPr>
                <w:rFonts w:ascii="Times New Roman"/>
                <w:b w:val="false"/>
                <w:i w:val="false"/>
                <w:color w:val="000000"/>
                <w:sz w:val="20"/>
              </w:rPr>
              <w:t>
</w:t>
            </w:r>
            <w:r>
              <w:rPr>
                <w:rFonts w:ascii="Times New Roman"/>
                <w:b w:val="false"/>
                <w:i w:val="false"/>
                <w:color w:val="000000"/>
                <w:sz w:val="20"/>
              </w:rPr>
              <w:t>Марганец(суммарно)</w:t>
            </w:r>
          </w:p>
          <w:bookmarkEnd w:id="106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1062"/>
          <w:p>
            <w:pPr>
              <w:spacing w:after="20"/>
              <w:ind w:left="20"/>
              <w:jc w:val="both"/>
            </w:pPr>
            <w:r>
              <w:rPr>
                <w:rFonts w:ascii="Times New Roman"/>
                <w:b w:val="false"/>
                <w:i w:val="false"/>
                <w:color w:val="000000"/>
                <w:sz w:val="20"/>
              </w:rPr>
              <w:t>
</w:t>
            </w:r>
            <w:r>
              <w:rPr>
                <w:rFonts w:ascii="Times New Roman"/>
                <w:b w:val="false"/>
                <w:i w:val="false"/>
                <w:color w:val="000000"/>
                <w:sz w:val="20"/>
              </w:rPr>
              <w:t>Медь (суммарно)</w:t>
            </w:r>
          </w:p>
          <w:bookmarkEnd w:id="106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1063"/>
          <w:p>
            <w:pPr>
              <w:spacing w:after="20"/>
              <w:ind w:left="20"/>
              <w:jc w:val="both"/>
            </w:pPr>
            <w:r>
              <w:rPr>
                <w:rFonts w:ascii="Times New Roman"/>
                <w:b w:val="false"/>
                <w:i w:val="false"/>
                <w:color w:val="000000"/>
                <w:sz w:val="20"/>
              </w:rPr>
              <w:t>
</w:t>
            </w:r>
            <w:r>
              <w:rPr>
                <w:rFonts w:ascii="Times New Roman"/>
                <w:b w:val="false"/>
                <w:i w:val="false"/>
                <w:color w:val="000000"/>
                <w:sz w:val="20"/>
              </w:rPr>
              <w:t>Молибден (суммарно)</w:t>
            </w:r>
          </w:p>
          <w:bookmarkEnd w:id="106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1064"/>
          <w:p>
            <w:pPr>
              <w:spacing w:after="20"/>
              <w:ind w:left="20"/>
              <w:jc w:val="both"/>
            </w:pPr>
            <w:r>
              <w:rPr>
                <w:rFonts w:ascii="Times New Roman"/>
                <w:b w:val="false"/>
                <w:i w:val="false"/>
                <w:color w:val="000000"/>
                <w:sz w:val="20"/>
              </w:rPr>
              <w:t>
</w:t>
            </w:r>
            <w:r>
              <w:rPr>
                <w:rFonts w:ascii="Times New Roman"/>
                <w:b w:val="false"/>
                <w:i w:val="false"/>
                <w:color w:val="000000"/>
                <w:sz w:val="20"/>
              </w:rPr>
              <w:t>Мышьяк (суммарно)</w:t>
            </w:r>
          </w:p>
          <w:bookmarkEnd w:id="106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1065"/>
          <w:p>
            <w:pPr>
              <w:spacing w:after="20"/>
              <w:ind w:left="20"/>
              <w:jc w:val="both"/>
            </w:pPr>
            <w:r>
              <w:rPr>
                <w:rFonts w:ascii="Times New Roman"/>
                <w:b w:val="false"/>
                <w:i w:val="false"/>
                <w:color w:val="000000"/>
                <w:sz w:val="20"/>
              </w:rPr>
              <w:t>
</w:t>
            </w:r>
            <w:r>
              <w:rPr>
                <w:rFonts w:ascii="Times New Roman"/>
                <w:b w:val="false"/>
                <w:i w:val="false"/>
                <w:color w:val="000000"/>
                <w:sz w:val="20"/>
              </w:rPr>
              <w:t>Никель (суммарно)</w:t>
            </w:r>
          </w:p>
          <w:bookmarkEnd w:id="106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1066"/>
          <w:p>
            <w:pPr>
              <w:spacing w:after="20"/>
              <w:ind w:left="20"/>
              <w:jc w:val="both"/>
            </w:pPr>
            <w:r>
              <w:rPr>
                <w:rFonts w:ascii="Times New Roman"/>
                <w:b w:val="false"/>
                <w:i w:val="false"/>
                <w:color w:val="000000"/>
                <w:sz w:val="20"/>
              </w:rPr>
              <w:t>
</w:t>
            </w:r>
            <w:r>
              <w:rPr>
                <w:rFonts w:ascii="Times New Roman"/>
                <w:b w:val="false"/>
                <w:i w:val="false"/>
                <w:color w:val="000000"/>
                <w:sz w:val="20"/>
              </w:rPr>
              <w:t>Нитраты</w:t>
            </w:r>
          </w:p>
          <w:bookmarkEnd w:id="106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1067"/>
          <w:p>
            <w:pPr>
              <w:spacing w:after="20"/>
              <w:ind w:left="20"/>
              <w:jc w:val="both"/>
            </w:pPr>
            <w:r>
              <w:rPr>
                <w:rFonts w:ascii="Times New Roman"/>
                <w:b w:val="false"/>
                <w:i w:val="false"/>
                <w:color w:val="000000"/>
                <w:sz w:val="20"/>
              </w:rPr>
              <w:t>
</w:t>
            </w:r>
            <w:r>
              <w:rPr>
                <w:rFonts w:ascii="Times New Roman"/>
                <w:b w:val="false"/>
                <w:i w:val="false"/>
                <w:color w:val="000000"/>
                <w:sz w:val="20"/>
              </w:rPr>
              <w:t>Ртуть (суммарно)</w:t>
            </w:r>
          </w:p>
          <w:bookmarkEnd w:id="106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1068"/>
          <w:p>
            <w:pPr>
              <w:spacing w:after="20"/>
              <w:ind w:left="20"/>
              <w:jc w:val="both"/>
            </w:pPr>
            <w:r>
              <w:rPr>
                <w:rFonts w:ascii="Times New Roman"/>
                <w:b w:val="false"/>
                <w:i w:val="false"/>
                <w:color w:val="000000"/>
                <w:sz w:val="20"/>
              </w:rPr>
              <w:t>
</w:t>
            </w:r>
            <w:r>
              <w:rPr>
                <w:rFonts w:ascii="Times New Roman"/>
                <w:b w:val="false"/>
                <w:i w:val="false"/>
                <w:color w:val="000000"/>
                <w:sz w:val="20"/>
              </w:rPr>
              <w:t>Свинец (суммарно)</w:t>
            </w:r>
          </w:p>
          <w:bookmarkEnd w:id="106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1069"/>
          <w:p>
            <w:pPr>
              <w:spacing w:after="20"/>
              <w:ind w:left="20"/>
              <w:jc w:val="both"/>
            </w:pPr>
            <w:r>
              <w:rPr>
                <w:rFonts w:ascii="Times New Roman"/>
                <w:b w:val="false"/>
                <w:i w:val="false"/>
                <w:color w:val="000000"/>
                <w:sz w:val="20"/>
              </w:rPr>
              <w:t>
</w:t>
            </w:r>
            <w:r>
              <w:rPr>
                <w:rFonts w:ascii="Times New Roman"/>
                <w:b w:val="false"/>
                <w:i w:val="false"/>
                <w:color w:val="000000"/>
                <w:sz w:val="20"/>
              </w:rPr>
              <w:t>Селен (суммарно)</w:t>
            </w:r>
          </w:p>
          <w:bookmarkEnd w:id="106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1070"/>
          <w:p>
            <w:pPr>
              <w:spacing w:after="20"/>
              <w:ind w:left="20"/>
              <w:jc w:val="both"/>
            </w:pPr>
            <w:r>
              <w:rPr>
                <w:rFonts w:ascii="Times New Roman"/>
                <w:b w:val="false"/>
                <w:i w:val="false"/>
                <w:color w:val="000000"/>
                <w:sz w:val="20"/>
              </w:rPr>
              <w:t>
</w:t>
            </w:r>
            <w:r>
              <w:rPr>
                <w:rFonts w:ascii="Times New Roman"/>
                <w:b w:val="false"/>
                <w:i w:val="false"/>
                <w:color w:val="000000"/>
                <w:sz w:val="20"/>
              </w:rPr>
              <w:t>Стронций(суммарно)</w:t>
            </w:r>
          </w:p>
          <w:bookmarkEnd w:id="107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1071"/>
          <w:p>
            <w:pPr>
              <w:spacing w:after="20"/>
              <w:ind w:left="20"/>
              <w:jc w:val="both"/>
            </w:pPr>
            <w:r>
              <w:rPr>
                <w:rFonts w:ascii="Times New Roman"/>
                <w:b w:val="false"/>
                <w:i w:val="false"/>
                <w:color w:val="000000"/>
                <w:sz w:val="20"/>
              </w:rPr>
              <w:t>
</w:t>
            </w:r>
            <w:r>
              <w:rPr>
                <w:rFonts w:ascii="Times New Roman"/>
                <w:b w:val="false"/>
                <w:i w:val="false"/>
                <w:color w:val="000000"/>
                <w:sz w:val="20"/>
              </w:rPr>
              <w:t>Гидрокарбонаты</w:t>
            </w:r>
          </w:p>
          <w:bookmarkEnd w:id="107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1072"/>
          <w:p>
            <w:pPr>
              <w:spacing w:after="20"/>
              <w:ind w:left="20"/>
              <w:jc w:val="both"/>
            </w:pPr>
            <w:r>
              <w:rPr>
                <w:rFonts w:ascii="Times New Roman"/>
                <w:b w:val="false"/>
                <w:i w:val="false"/>
                <w:color w:val="000000"/>
                <w:sz w:val="20"/>
              </w:rPr>
              <w:t>
</w:t>
            </w:r>
            <w:r>
              <w:rPr>
                <w:rFonts w:ascii="Times New Roman"/>
                <w:b w:val="false"/>
                <w:i w:val="false"/>
                <w:color w:val="000000"/>
                <w:sz w:val="20"/>
              </w:rPr>
              <w:t>Сульфаты</w:t>
            </w:r>
          </w:p>
          <w:bookmarkEnd w:id="107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1073"/>
          <w:p>
            <w:pPr>
              <w:spacing w:after="20"/>
              <w:ind w:left="20"/>
              <w:jc w:val="both"/>
            </w:pPr>
            <w:r>
              <w:rPr>
                <w:rFonts w:ascii="Times New Roman"/>
                <w:b w:val="false"/>
                <w:i w:val="false"/>
                <w:color w:val="000000"/>
                <w:sz w:val="20"/>
              </w:rPr>
              <w:t>
</w:t>
            </w:r>
            <w:r>
              <w:rPr>
                <w:rFonts w:ascii="Times New Roman"/>
                <w:b w:val="false"/>
                <w:i w:val="false"/>
                <w:color w:val="000000"/>
                <w:sz w:val="20"/>
              </w:rPr>
              <w:t>Хлориды</w:t>
            </w:r>
          </w:p>
          <w:bookmarkEnd w:id="107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1074"/>
          <w:p>
            <w:pPr>
              <w:spacing w:after="20"/>
              <w:ind w:left="20"/>
              <w:jc w:val="both"/>
            </w:pPr>
            <w:r>
              <w:rPr>
                <w:rFonts w:ascii="Times New Roman"/>
                <w:b w:val="false"/>
                <w:i w:val="false"/>
                <w:color w:val="000000"/>
                <w:sz w:val="20"/>
              </w:rPr>
              <w:t>
</w:t>
            </w:r>
            <w:r>
              <w:rPr>
                <w:rFonts w:ascii="Times New Roman"/>
                <w:b w:val="false"/>
                <w:i w:val="false"/>
                <w:color w:val="000000"/>
                <w:sz w:val="20"/>
              </w:rPr>
              <w:t>Фториды</w:t>
            </w:r>
          </w:p>
          <w:bookmarkEnd w:id="107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1075"/>
          <w:p>
            <w:pPr>
              <w:spacing w:after="20"/>
              <w:ind w:left="20"/>
              <w:jc w:val="both"/>
            </w:pPr>
            <w:r>
              <w:rPr>
                <w:rFonts w:ascii="Times New Roman"/>
                <w:b w:val="false"/>
                <w:i w:val="false"/>
                <w:color w:val="000000"/>
                <w:sz w:val="20"/>
              </w:rPr>
              <w:t>
</w:t>
            </w:r>
            <w:r>
              <w:rPr>
                <w:rFonts w:ascii="Times New Roman"/>
                <w:b w:val="false"/>
                <w:i w:val="false"/>
                <w:color w:val="000000"/>
                <w:sz w:val="20"/>
              </w:rPr>
              <w:t>Хром</w:t>
            </w:r>
            <w:r>
              <w:rPr>
                <w:rFonts w:ascii="Times New Roman"/>
                <w:b w:val="false"/>
                <w:i w:val="false"/>
                <w:color w:val="000000"/>
                <w:vertAlign w:val="superscript"/>
              </w:rPr>
              <w:t>+6</w:t>
            </w:r>
          </w:p>
          <w:bookmarkEnd w:id="107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1076"/>
          <w:p>
            <w:pPr>
              <w:spacing w:after="20"/>
              <w:ind w:left="20"/>
              <w:jc w:val="both"/>
            </w:pPr>
            <w:r>
              <w:rPr>
                <w:rFonts w:ascii="Times New Roman"/>
                <w:b w:val="false"/>
                <w:i w:val="false"/>
                <w:color w:val="000000"/>
                <w:sz w:val="20"/>
              </w:rPr>
              <w:t>
</w:t>
            </w:r>
            <w:r>
              <w:rPr>
                <w:rFonts w:ascii="Times New Roman"/>
                <w:b w:val="false"/>
                <w:i w:val="false"/>
                <w:color w:val="000000"/>
                <w:sz w:val="20"/>
              </w:rPr>
              <w:t>Цианиды</w:t>
            </w:r>
          </w:p>
          <w:bookmarkEnd w:id="107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1077"/>
          <w:p>
            <w:pPr>
              <w:spacing w:after="20"/>
              <w:ind w:left="20"/>
              <w:jc w:val="both"/>
            </w:pPr>
            <w:r>
              <w:rPr>
                <w:rFonts w:ascii="Times New Roman"/>
                <w:b w:val="false"/>
                <w:i w:val="false"/>
                <w:color w:val="000000"/>
                <w:sz w:val="20"/>
              </w:rPr>
              <w:t>
</w:t>
            </w:r>
            <w:r>
              <w:rPr>
                <w:rFonts w:ascii="Times New Roman"/>
                <w:b w:val="false"/>
                <w:i w:val="false"/>
                <w:color w:val="000000"/>
                <w:sz w:val="20"/>
              </w:rPr>
              <w:t>Цинк</w:t>
            </w:r>
          </w:p>
          <w:bookmarkEnd w:id="107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1078"/>
          <w:p>
            <w:pPr>
              <w:spacing w:after="20"/>
              <w:ind w:left="20"/>
              <w:jc w:val="both"/>
            </w:pPr>
            <w:r>
              <w:rPr>
                <w:rFonts w:ascii="Times New Roman"/>
                <w:b w:val="false"/>
                <w:i w:val="false"/>
                <w:color w:val="000000"/>
                <w:sz w:val="20"/>
              </w:rPr>
              <w:t>
</w:t>
            </w:r>
            <w:r>
              <w:rPr>
                <w:rFonts w:ascii="Times New Roman"/>
                <w:b w:val="false"/>
                <w:i w:val="false"/>
                <w:color w:val="000000"/>
                <w:sz w:val="20"/>
              </w:rPr>
              <w:t>Таллий</w:t>
            </w:r>
          </w:p>
          <w:bookmarkEnd w:id="107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1079"/>
          <w:p>
            <w:pPr>
              <w:spacing w:after="20"/>
              <w:ind w:left="20"/>
              <w:jc w:val="both"/>
            </w:pPr>
            <w:r>
              <w:rPr>
                <w:rFonts w:ascii="Times New Roman"/>
                <w:b w:val="false"/>
                <w:i w:val="false"/>
                <w:color w:val="000000"/>
                <w:sz w:val="20"/>
              </w:rPr>
              <w:t>
</w:t>
            </w:r>
            <w:r>
              <w:rPr>
                <w:rFonts w:ascii="Times New Roman"/>
                <w:b w:val="false"/>
                <w:i w:val="false"/>
                <w:color w:val="000000"/>
                <w:sz w:val="20"/>
              </w:rPr>
              <w:t>Литий</w:t>
            </w:r>
          </w:p>
          <w:bookmarkEnd w:id="107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1080"/>
          <w:p>
            <w:pPr>
              <w:spacing w:after="20"/>
              <w:ind w:left="20"/>
              <w:jc w:val="both"/>
            </w:pPr>
            <w:r>
              <w:rPr>
                <w:rFonts w:ascii="Times New Roman"/>
                <w:b w:val="false"/>
                <w:i w:val="false"/>
                <w:color w:val="000000"/>
                <w:sz w:val="20"/>
              </w:rPr>
              <w:t>
</w:t>
            </w:r>
            <w:r>
              <w:rPr>
                <w:rFonts w:ascii="Times New Roman"/>
                <w:b w:val="false"/>
                <w:i w:val="false"/>
                <w:color w:val="000000"/>
                <w:sz w:val="20"/>
              </w:rPr>
              <w:t>Сурьма</w:t>
            </w:r>
          </w:p>
          <w:bookmarkEnd w:id="108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1081"/>
          <w:p>
            <w:pPr>
              <w:spacing w:after="20"/>
              <w:ind w:left="20"/>
              <w:jc w:val="both"/>
            </w:pPr>
            <w:r>
              <w:rPr>
                <w:rFonts w:ascii="Times New Roman"/>
                <w:b w:val="false"/>
                <w:i w:val="false"/>
                <w:color w:val="000000"/>
                <w:sz w:val="20"/>
              </w:rPr>
              <w:t>
</w:t>
            </w:r>
            <w:r>
              <w:rPr>
                <w:rFonts w:ascii="Times New Roman"/>
                <w:b w:val="false"/>
                <w:i w:val="false"/>
                <w:color w:val="000000"/>
                <w:sz w:val="20"/>
              </w:rPr>
              <w:t>Серебро</w:t>
            </w:r>
          </w:p>
          <w:bookmarkEnd w:id="108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1082"/>
          <w:p>
            <w:pPr>
              <w:spacing w:after="20"/>
              <w:ind w:left="20"/>
              <w:jc w:val="both"/>
            </w:pPr>
            <w:r>
              <w:rPr>
                <w:rFonts w:ascii="Times New Roman"/>
                <w:b w:val="false"/>
                <w:i w:val="false"/>
                <w:color w:val="000000"/>
                <w:sz w:val="20"/>
              </w:rPr>
              <w:t>
</w:t>
            </w:r>
            <w:r>
              <w:rPr>
                <w:rFonts w:ascii="Times New Roman"/>
                <w:b w:val="false"/>
                <w:i w:val="false"/>
                <w:color w:val="000000"/>
                <w:sz w:val="20"/>
              </w:rPr>
              <w:t>Ванадий</w:t>
            </w:r>
          </w:p>
          <w:bookmarkEnd w:id="108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1083"/>
          <w:p>
            <w:pPr>
              <w:spacing w:after="20"/>
              <w:ind w:left="20"/>
              <w:jc w:val="both"/>
            </w:pPr>
            <w:r>
              <w:rPr>
                <w:rFonts w:ascii="Times New Roman"/>
                <w:b w:val="false"/>
                <w:i w:val="false"/>
                <w:color w:val="000000"/>
                <w:sz w:val="20"/>
              </w:rPr>
              <w:t>
</w:t>
            </w:r>
            <w:r>
              <w:rPr>
                <w:rFonts w:ascii="Times New Roman"/>
                <w:b w:val="false"/>
                <w:i w:val="false"/>
                <w:color w:val="000000"/>
                <w:sz w:val="20"/>
              </w:rPr>
              <w:t>Кобальт</w:t>
            </w:r>
          </w:p>
          <w:bookmarkEnd w:id="108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1084"/>
          <w:p>
            <w:pPr>
              <w:spacing w:after="20"/>
              <w:ind w:left="20"/>
              <w:jc w:val="both"/>
            </w:pPr>
            <w:r>
              <w:rPr>
                <w:rFonts w:ascii="Times New Roman"/>
                <w:b w:val="false"/>
                <w:i w:val="false"/>
                <w:color w:val="000000"/>
                <w:sz w:val="20"/>
              </w:rPr>
              <w:t>
</w:t>
            </w:r>
            <w:r>
              <w:rPr>
                <w:rFonts w:ascii="Times New Roman"/>
                <w:b w:val="false"/>
                <w:i w:val="false"/>
                <w:color w:val="000000"/>
                <w:sz w:val="20"/>
              </w:rPr>
              <w:t>Аммиак (по азоту)</w:t>
            </w:r>
          </w:p>
          <w:bookmarkEnd w:id="108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1085"/>
          <w:p>
            <w:pPr>
              <w:spacing w:after="20"/>
              <w:ind w:left="20"/>
              <w:jc w:val="both"/>
            </w:pPr>
            <w:r>
              <w:rPr>
                <w:rFonts w:ascii="Times New Roman"/>
                <w:b w:val="false"/>
                <w:i w:val="false"/>
                <w:color w:val="000000"/>
                <w:sz w:val="20"/>
              </w:rPr>
              <w:t>
</w:t>
            </w:r>
            <w:r>
              <w:rPr>
                <w:rFonts w:ascii="Times New Roman"/>
                <w:b w:val="false"/>
                <w:i w:val="false"/>
                <w:color w:val="000000"/>
                <w:sz w:val="20"/>
              </w:rPr>
              <w:t>Хром</w:t>
            </w:r>
            <w:r>
              <w:rPr>
                <w:rFonts w:ascii="Times New Roman"/>
                <w:b w:val="false"/>
                <w:i w:val="false"/>
                <w:color w:val="000000"/>
                <w:vertAlign w:val="superscript"/>
              </w:rPr>
              <w:t>+3</w:t>
            </w:r>
          </w:p>
          <w:bookmarkEnd w:id="108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1086"/>
          <w:p>
            <w:pPr>
              <w:spacing w:after="20"/>
              <w:ind w:left="20"/>
              <w:jc w:val="both"/>
            </w:pPr>
            <w:r>
              <w:rPr>
                <w:rFonts w:ascii="Times New Roman"/>
                <w:b w:val="false"/>
                <w:i w:val="false"/>
                <w:color w:val="000000"/>
                <w:sz w:val="20"/>
              </w:rPr>
              <w:t>
</w:t>
            </w:r>
            <w:r>
              <w:rPr>
                <w:rFonts w:ascii="Times New Roman"/>
                <w:b w:val="false"/>
                <w:i w:val="false"/>
                <w:color w:val="000000"/>
                <w:sz w:val="20"/>
              </w:rPr>
              <w:t>Кремний</w:t>
            </w:r>
          </w:p>
          <w:bookmarkEnd w:id="108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1087"/>
          <w:p>
            <w:pPr>
              <w:spacing w:after="20"/>
              <w:ind w:left="20"/>
              <w:jc w:val="both"/>
            </w:pPr>
            <w:r>
              <w:rPr>
                <w:rFonts w:ascii="Times New Roman"/>
                <w:b w:val="false"/>
                <w:i w:val="false"/>
                <w:color w:val="000000"/>
                <w:sz w:val="20"/>
              </w:rPr>
              <w:t>
</w:t>
            </w:r>
            <w:r>
              <w:rPr>
                <w:rFonts w:ascii="Times New Roman"/>
                <w:b w:val="false"/>
                <w:i w:val="false"/>
                <w:color w:val="000000"/>
                <w:sz w:val="20"/>
              </w:rPr>
              <w:t>Кальций</w:t>
            </w:r>
          </w:p>
          <w:bookmarkEnd w:id="108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1088"/>
          <w:p>
            <w:pPr>
              <w:spacing w:after="20"/>
              <w:ind w:left="20"/>
              <w:jc w:val="both"/>
            </w:pPr>
            <w:r>
              <w:rPr>
                <w:rFonts w:ascii="Times New Roman"/>
                <w:b w:val="false"/>
                <w:i w:val="false"/>
                <w:color w:val="000000"/>
                <w:sz w:val="20"/>
              </w:rPr>
              <w:t>
</w:t>
            </w:r>
            <w:r>
              <w:rPr>
                <w:rFonts w:ascii="Times New Roman"/>
                <w:b w:val="false"/>
                <w:i w:val="false"/>
                <w:color w:val="000000"/>
                <w:sz w:val="20"/>
              </w:rPr>
              <w:t>Магний</w:t>
            </w:r>
          </w:p>
          <w:bookmarkEnd w:id="108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1089"/>
          <w:p>
            <w:pPr>
              <w:spacing w:after="20"/>
              <w:ind w:left="20"/>
              <w:jc w:val="both"/>
            </w:pPr>
            <w:r>
              <w:rPr>
                <w:rFonts w:ascii="Times New Roman"/>
                <w:b w:val="false"/>
                <w:i w:val="false"/>
                <w:color w:val="000000"/>
                <w:sz w:val="20"/>
              </w:rPr>
              <w:t>
</w:t>
            </w:r>
            <w:r>
              <w:rPr>
                <w:rFonts w:ascii="Times New Roman"/>
                <w:b w:val="false"/>
                <w:i w:val="false"/>
                <w:color w:val="000000"/>
                <w:sz w:val="20"/>
              </w:rPr>
              <w:t>Натрий</w:t>
            </w:r>
          </w:p>
          <w:bookmarkEnd w:id="108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1090"/>
          <w:p>
            <w:pPr>
              <w:spacing w:after="20"/>
              <w:ind w:left="20"/>
              <w:jc w:val="both"/>
            </w:pPr>
            <w:r>
              <w:rPr>
                <w:rFonts w:ascii="Times New Roman"/>
                <w:b w:val="false"/>
                <w:i w:val="false"/>
                <w:color w:val="000000"/>
                <w:sz w:val="20"/>
              </w:rPr>
              <w:t>
</w:t>
            </w:r>
            <w:r>
              <w:rPr>
                <w:rFonts w:ascii="Times New Roman"/>
                <w:b w:val="false"/>
                <w:i w:val="false"/>
                <w:color w:val="000000"/>
                <w:sz w:val="20"/>
              </w:rPr>
              <w:t>Нитрит-ион</w:t>
            </w:r>
          </w:p>
          <w:bookmarkEnd w:id="109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1091"/>
          <w:p>
            <w:pPr>
              <w:spacing w:after="20"/>
              <w:ind w:left="20"/>
              <w:jc w:val="both"/>
            </w:pPr>
            <w:r>
              <w:rPr>
                <w:rFonts w:ascii="Times New Roman"/>
                <w:b w:val="false"/>
                <w:i w:val="false"/>
                <w:color w:val="000000"/>
                <w:sz w:val="20"/>
              </w:rPr>
              <w:t>
</w:t>
            </w:r>
            <w:r>
              <w:rPr>
                <w:rFonts w:ascii="Times New Roman"/>
                <w:b w:val="false"/>
                <w:i w:val="false"/>
                <w:color w:val="000000"/>
                <w:sz w:val="20"/>
              </w:rPr>
              <w:t>Фенол</w:t>
            </w:r>
          </w:p>
          <w:bookmarkEnd w:id="109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1092"/>
          <w:p>
            <w:pPr>
              <w:spacing w:after="20"/>
              <w:ind w:left="20"/>
              <w:jc w:val="both"/>
            </w:pPr>
            <w:r>
              <w:rPr>
                <w:rFonts w:ascii="Times New Roman"/>
                <w:b w:val="false"/>
                <w:i w:val="false"/>
                <w:color w:val="000000"/>
                <w:sz w:val="20"/>
              </w:rPr>
              <w:t>
</w:t>
            </w:r>
            <w:r>
              <w:rPr>
                <w:rFonts w:ascii="Times New Roman"/>
                <w:b w:val="false"/>
                <w:i w:val="false"/>
                <w:color w:val="000000"/>
                <w:sz w:val="20"/>
              </w:rPr>
              <w:t>у ГХЦГ(линдан)</w:t>
            </w:r>
          </w:p>
          <w:bookmarkEnd w:id="109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1093"/>
          <w:p>
            <w:pPr>
              <w:spacing w:after="20"/>
              <w:ind w:left="20"/>
              <w:jc w:val="both"/>
            </w:pPr>
            <w:r>
              <w:rPr>
                <w:rFonts w:ascii="Times New Roman"/>
                <w:b w:val="false"/>
                <w:i w:val="false"/>
                <w:color w:val="000000"/>
                <w:sz w:val="20"/>
              </w:rPr>
              <w:t>
</w:t>
            </w:r>
            <w:r>
              <w:rPr>
                <w:rFonts w:ascii="Times New Roman"/>
                <w:b w:val="false"/>
                <w:i w:val="false"/>
                <w:color w:val="000000"/>
                <w:sz w:val="20"/>
              </w:rPr>
              <w:t>ДДТ (сумма изомеров)</w:t>
            </w:r>
          </w:p>
          <w:bookmarkEnd w:id="109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1094"/>
          <w:p>
            <w:pPr>
              <w:spacing w:after="20"/>
              <w:ind w:left="20"/>
              <w:jc w:val="both"/>
            </w:pPr>
            <w:r>
              <w:rPr>
                <w:rFonts w:ascii="Times New Roman"/>
                <w:b w:val="false"/>
                <w:i w:val="false"/>
                <w:color w:val="000000"/>
                <w:sz w:val="20"/>
              </w:rPr>
              <w:t>
</w:t>
            </w:r>
            <w:r>
              <w:rPr>
                <w:rFonts w:ascii="Times New Roman"/>
                <w:b w:val="false"/>
                <w:i w:val="false"/>
                <w:color w:val="000000"/>
                <w:sz w:val="20"/>
              </w:rPr>
              <w:t>2,4-Д</w:t>
            </w:r>
          </w:p>
          <w:bookmarkEnd w:id="109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10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Общая </w:t>
            </w:r>
          </w:p>
          <w:bookmarkEnd w:id="1095"/>
          <w:p>
            <w:pPr>
              <w:spacing w:after="20"/>
              <w:ind w:left="20"/>
              <w:jc w:val="both"/>
            </w:pPr>
            <w:r>
              <w:drawing>
                <wp:inline distT="0" distB="0" distL="0" distR="0">
                  <wp:extent cx="355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активность</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10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Общая </w:t>
            </w:r>
          </w:p>
          <w:bookmarkEnd w:id="1096"/>
          <w:p>
            <w:pPr>
              <w:spacing w:after="20"/>
              <w:ind w:left="2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667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активность</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53" w:id="1097"/>
    <w:p>
      <w:pPr>
        <w:spacing w:after="0"/>
        <w:ind w:left="0"/>
        <w:jc w:val="both"/>
      </w:pPr>
      <w:r>
        <w:rPr>
          <w:rFonts w:ascii="Times New Roman"/>
          <w:b w:val="false"/>
          <w:i w:val="false"/>
          <w:color w:val="000000"/>
          <w:sz w:val="28"/>
        </w:rPr>
        <w:t>
      (продолжение таблицы)</w:t>
      </w:r>
    </w:p>
    <w:bookmarkEnd w:id="10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1430"/>
        <w:gridCol w:w="2219"/>
        <w:gridCol w:w="2622"/>
        <w:gridCol w:w="46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1098"/>
          <w:p>
            <w:pPr>
              <w:spacing w:after="20"/>
              <w:ind w:left="20"/>
              <w:jc w:val="both"/>
            </w:pPr>
            <w:r>
              <w:rPr>
                <w:rFonts w:ascii="Times New Roman"/>
                <w:b w:val="false"/>
                <w:i w:val="false"/>
                <w:color w:val="000000"/>
                <w:sz w:val="20"/>
              </w:rPr>
              <w:t>
</w:t>
            </w:r>
            <w:r>
              <w:rPr>
                <w:rFonts w:ascii="Times New Roman"/>
                <w:b w:val="false"/>
                <w:i w:val="false"/>
                <w:color w:val="000000"/>
                <w:sz w:val="20"/>
              </w:rPr>
              <w:t>Место отбора пробы</w:t>
            </w:r>
          </w:p>
          <w:bookmarkEnd w:id="1098"/>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1099"/>
          <w:p>
            <w:pPr>
              <w:spacing w:after="20"/>
              <w:ind w:left="20"/>
              <w:jc w:val="both"/>
            </w:pPr>
            <w:r>
              <w:rPr>
                <w:rFonts w:ascii="Times New Roman"/>
                <w:b w:val="false"/>
                <w:i w:val="false"/>
                <w:color w:val="000000"/>
                <w:sz w:val="20"/>
              </w:rPr>
              <w:t>
</w:t>
            </w:r>
            <w:r>
              <w:rPr>
                <w:rFonts w:ascii="Times New Roman"/>
                <w:b w:val="false"/>
                <w:i w:val="false"/>
                <w:color w:val="000000"/>
                <w:sz w:val="20"/>
              </w:rPr>
              <w:t>№ скв.</w:t>
            </w:r>
          </w:p>
          <w:bookmarkEnd w:id="1099"/>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скв.</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скв.</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1100"/>
          <w:p>
            <w:pPr>
              <w:spacing w:after="20"/>
              <w:ind w:left="20"/>
              <w:jc w:val="both"/>
            </w:pPr>
            <w:r>
              <w:rPr>
                <w:rFonts w:ascii="Times New Roman"/>
                <w:b w:val="false"/>
                <w:i w:val="false"/>
                <w:color w:val="000000"/>
                <w:sz w:val="20"/>
              </w:rPr>
              <w:t>
</w:t>
            </w:r>
            <w:r>
              <w:rPr>
                <w:rFonts w:ascii="Times New Roman"/>
                <w:b w:val="false"/>
                <w:i w:val="false"/>
                <w:color w:val="000000"/>
                <w:sz w:val="20"/>
              </w:rPr>
              <w:t>второе полугодие 20__ год</w:t>
            </w:r>
          </w:p>
          <w:bookmarkEnd w:id="1100"/>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20__ год</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1101"/>
          <w:p>
            <w:pPr>
              <w:spacing w:after="20"/>
              <w:ind w:left="20"/>
              <w:jc w:val="both"/>
            </w:pPr>
            <w:r>
              <w:rPr>
                <w:rFonts w:ascii="Times New Roman"/>
                <w:b w:val="false"/>
                <w:i w:val="false"/>
                <w:color w:val="000000"/>
                <w:sz w:val="20"/>
              </w:rPr>
              <w:t>
</w:t>
            </w:r>
            <w:r>
              <w:rPr>
                <w:rFonts w:ascii="Times New Roman"/>
                <w:b w:val="false"/>
                <w:i w:val="false"/>
                <w:color w:val="000000"/>
                <w:sz w:val="20"/>
              </w:rPr>
              <w:t>дата отбора</w:t>
            </w:r>
          </w:p>
          <w:bookmarkEnd w:id="1101"/>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отбора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отбора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2 полугодие</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год</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110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02"/>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177" w:id="1103"/>
    <w:p>
      <w:pPr>
        <w:spacing w:after="0"/>
        <w:ind w:left="0"/>
        <w:jc w:val="both"/>
      </w:pPr>
      <w:r>
        <w:rPr>
          <w:rFonts w:ascii="Times New Roman"/>
          <w:b w:val="false"/>
          <w:i w:val="false"/>
          <w:color w:val="000000"/>
          <w:sz w:val="28"/>
        </w:rPr>
        <w:t>
      Руководитель 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Исполнитель ______________________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Телефон исполнителя ___________________________</w:t>
      </w:r>
      <w:r>
        <w:br/>
      </w:r>
      <w:r>
        <w:rPr>
          <w:rFonts w:ascii="Times New Roman"/>
          <w:b w:val="false"/>
          <w:i w:val="false"/>
          <w:color w:val="000000"/>
          <w:sz w:val="28"/>
        </w:rPr>
        <w:t xml:space="preserve">       Место печати (при его наличии)</w:t>
      </w:r>
    </w:p>
    <w:bookmarkEnd w:id="1103"/>
    <w:bookmarkStart w:name="z3178" w:id="1104"/>
    <w:p>
      <w:pPr>
        <w:spacing w:after="0"/>
        <w:ind w:left="0"/>
        <w:jc w:val="both"/>
      </w:pPr>
      <w:r>
        <w:rPr>
          <w:rFonts w:ascii="Times New Roman"/>
          <w:b w:val="false"/>
          <w:i w:val="false"/>
          <w:color w:val="000000"/>
          <w:sz w:val="28"/>
        </w:rPr>
        <w:t>
      Примечание: форма отчетности по мониторингу по недрам месторождений подземных вод заполняется согласно пояснению, приведенному в приложении.</w:t>
      </w:r>
    </w:p>
    <w:bookmarkEnd w:id="1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"Отчетность по мониторингу"</w:t>
            </w:r>
          </w:p>
        </w:tc>
      </w:tr>
    </w:tbl>
    <w:bookmarkStart w:name="z3180" w:id="110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105"/>
    <w:bookmarkStart w:name="z3181" w:id="1106"/>
    <w:p>
      <w:pPr>
        <w:spacing w:after="0"/>
        <w:ind w:left="0"/>
        <w:jc w:val="left"/>
      </w:pPr>
      <w:r>
        <w:rPr>
          <w:rFonts w:ascii="Times New Roman"/>
          <w:b/>
          <w:i w:val="false"/>
          <w:color w:val="000000"/>
        </w:rPr>
        <w:t xml:space="preserve"> "Отчетность по мониторингу по недрам по подземным водам"</w:t>
      </w:r>
    </w:p>
    <w:bookmarkEnd w:id="1106"/>
    <w:bookmarkStart w:name="z3182" w:id="1107"/>
    <w:p>
      <w:pPr>
        <w:spacing w:after="0"/>
        <w:ind w:left="0"/>
        <w:jc w:val="both"/>
      </w:pPr>
      <w:r>
        <w:rPr>
          <w:rFonts w:ascii="Times New Roman"/>
          <w:b/>
          <w:i w:val="false"/>
          <w:color w:val="000000"/>
          <w:sz w:val="28"/>
        </w:rPr>
        <w:t>Таблица 1. Сведения о водозаборе подземных вод</w:t>
      </w:r>
    </w:p>
    <w:bookmarkEnd w:id="1107"/>
    <w:bookmarkStart w:name="z3183" w:id="1108"/>
    <w:p>
      <w:pPr>
        <w:spacing w:after="0"/>
        <w:ind w:left="0"/>
        <w:jc w:val="both"/>
      </w:pPr>
      <w:r>
        <w:rPr>
          <w:rFonts w:ascii="Times New Roman"/>
          <w:b w:val="false"/>
          <w:i w:val="false"/>
          <w:color w:val="000000"/>
          <w:sz w:val="28"/>
        </w:rPr>
        <w:t xml:space="preserve">
      в графе 1 формы указывается административная область; </w:t>
      </w:r>
    </w:p>
    <w:bookmarkEnd w:id="1108"/>
    <w:bookmarkStart w:name="z3184" w:id="1109"/>
    <w:p>
      <w:pPr>
        <w:spacing w:after="0"/>
        <w:ind w:left="0"/>
        <w:jc w:val="both"/>
      </w:pPr>
      <w:r>
        <w:rPr>
          <w:rFonts w:ascii="Times New Roman"/>
          <w:b w:val="false"/>
          <w:i w:val="false"/>
          <w:color w:val="000000"/>
          <w:sz w:val="28"/>
        </w:rPr>
        <w:t>
      в графе 2 формы указывается административный район;</w:t>
      </w:r>
    </w:p>
    <w:bookmarkEnd w:id="1109"/>
    <w:bookmarkStart w:name="z3185" w:id="1110"/>
    <w:p>
      <w:pPr>
        <w:spacing w:after="0"/>
        <w:ind w:left="0"/>
        <w:jc w:val="both"/>
      </w:pPr>
      <w:r>
        <w:rPr>
          <w:rFonts w:ascii="Times New Roman"/>
          <w:b w:val="false"/>
          <w:i w:val="false"/>
          <w:color w:val="000000"/>
          <w:sz w:val="28"/>
        </w:rPr>
        <w:t>
      в графе 3 формы указывается наименование месторождения;</w:t>
      </w:r>
    </w:p>
    <w:bookmarkEnd w:id="1110"/>
    <w:bookmarkStart w:name="z3186" w:id="1111"/>
    <w:p>
      <w:pPr>
        <w:spacing w:after="0"/>
        <w:ind w:left="0"/>
        <w:jc w:val="both"/>
      </w:pPr>
      <w:r>
        <w:rPr>
          <w:rFonts w:ascii="Times New Roman"/>
          <w:b w:val="false"/>
          <w:i w:val="false"/>
          <w:color w:val="000000"/>
          <w:sz w:val="28"/>
        </w:rPr>
        <w:t>
      в графе 4 формы указывается недропользователь, водопользователь;</w:t>
      </w:r>
    </w:p>
    <w:bookmarkEnd w:id="1111"/>
    <w:bookmarkStart w:name="z3187" w:id="1112"/>
    <w:p>
      <w:pPr>
        <w:spacing w:after="0"/>
        <w:ind w:left="0"/>
        <w:jc w:val="both"/>
      </w:pPr>
      <w:r>
        <w:rPr>
          <w:rFonts w:ascii="Times New Roman"/>
          <w:b w:val="false"/>
          <w:i w:val="false"/>
          <w:color w:val="000000"/>
          <w:sz w:val="28"/>
        </w:rPr>
        <w:t>
      в графе 5 формы указывается номер контракта, лицензии, разрешения;</w:t>
      </w:r>
    </w:p>
    <w:bookmarkEnd w:id="1112"/>
    <w:bookmarkStart w:name="z3188" w:id="1113"/>
    <w:p>
      <w:pPr>
        <w:spacing w:after="0"/>
        <w:ind w:left="0"/>
        <w:jc w:val="both"/>
      </w:pPr>
      <w:r>
        <w:rPr>
          <w:rFonts w:ascii="Times New Roman"/>
          <w:b w:val="false"/>
          <w:i w:val="false"/>
          <w:color w:val="000000"/>
          <w:sz w:val="28"/>
        </w:rPr>
        <w:t>
      в графе 6 формы указывается наименование водозабора;</w:t>
      </w:r>
    </w:p>
    <w:bookmarkEnd w:id="1113"/>
    <w:bookmarkStart w:name="z3189" w:id="1114"/>
    <w:p>
      <w:pPr>
        <w:spacing w:after="0"/>
        <w:ind w:left="0"/>
        <w:jc w:val="both"/>
      </w:pPr>
      <w:r>
        <w:rPr>
          <w:rFonts w:ascii="Times New Roman"/>
          <w:b w:val="false"/>
          <w:i w:val="false"/>
          <w:color w:val="000000"/>
          <w:sz w:val="28"/>
        </w:rPr>
        <w:t>
      в графе 7 формы указываются местоположение, координаты центра тяжести;</w:t>
      </w:r>
    </w:p>
    <w:bookmarkEnd w:id="1114"/>
    <w:bookmarkStart w:name="z3190" w:id="1115"/>
    <w:p>
      <w:pPr>
        <w:spacing w:after="0"/>
        <w:ind w:left="0"/>
        <w:jc w:val="both"/>
      </w:pPr>
      <w:r>
        <w:rPr>
          <w:rFonts w:ascii="Times New Roman"/>
          <w:b w:val="false"/>
          <w:i w:val="false"/>
          <w:color w:val="000000"/>
          <w:sz w:val="28"/>
        </w:rPr>
        <w:t>
      в графе 8 формы указывается геологический индекс эксплуатируемого водоносного горизонта;</w:t>
      </w:r>
    </w:p>
    <w:bookmarkEnd w:id="1115"/>
    <w:bookmarkStart w:name="z3191" w:id="1116"/>
    <w:p>
      <w:pPr>
        <w:spacing w:after="0"/>
        <w:ind w:left="0"/>
        <w:jc w:val="both"/>
      </w:pPr>
      <w:r>
        <w:rPr>
          <w:rFonts w:ascii="Times New Roman"/>
          <w:b w:val="false"/>
          <w:i w:val="false"/>
          <w:color w:val="000000"/>
          <w:sz w:val="28"/>
        </w:rPr>
        <w:t>
      в графе 9 формы указывается год начала эксплуатации;</w:t>
      </w:r>
    </w:p>
    <w:bookmarkEnd w:id="1116"/>
    <w:bookmarkStart w:name="z3192" w:id="1117"/>
    <w:p>
      <w:pPr>
        <w:spacing w:after="0"/>
        <w:ind w:left="0"/>
        <w:jc w:val="both"/>
      </w:pPr>
      <w:r>
        <w:rPr>
          <w:rFonts w:ascii="Times New Roman"/>
          <w:b w:val="false"/>
          <w:i w:val="false"/>
          <w:color w:val="000000"/>
          <w:sz w:val="28"/>
        </w:rPr>
        <w:t>
      в графе 10 формы указывается количество эксплуатационных скважин;</w:t>
      </w:r>
    </w:p>
    <w:bookmarkEnd w:id="1117"/>
    <w:bookmarkStart w:name="z3193" w:id="1118"/>
    <w:p>
      <w:pPr>
        <w:spacing w:after="0"/>
        <w:ind w:left="0"/>
        <w:jc w:val="both"/>
      </w:pPr>
      <w:r>
        <w:rPr>
          <w:rFonts w:ascii="Times New Roman"/>
          <w:b w:val="false"/>
          <w:i w:val="false"/>
          <w:color w:val="000000"/>
          <w:sz w:val="28"/>
        </w:rPr>
        <w:t>
      в графе 11 формы указывается схема водозаборного сооружения;</w:t>
      </w:r>
    </w:p>
    <w:bookmarkEnd w:id="1118"/>
    <w:bookmarkStart w:name="z3194" w:id="1119"/>
    <w:p>
      <w:pPr>
        <w:spacing w:after="0"/>
        <w:ind w:left="0"/>
        <w:jc w:val="both"/>
      </w:pPr>
      <w:r>
        <w:rPr>
          <w:rFonts w:ascii="Times New Roman"/>
          <w:b w:val="false"/>
          <w:i w:val="false"/>
          <w:color w:val="000000"/>
          <w:sz w:val="28"/>
        </w:rPr>
        <w:t>
      в графе 12 формы указывается заявленная потребность, тыс.м</w:t>
      </w:r>
      <w:r>
        <w:rPr>
          <w:rFonts w:ascii="Times New Roman"/>
          <w:b w:val="false"/>
          <w:i w:val="false"/>
          <w:color w:val="000000"/>
          <w:vertAlign w:val="superscript"/>
        </w:rPr>
        <w:t>3</w:t>
      </w:r>
      <w:r>
        <w:rPr>
          <w:rFonts w:ascii="Times New Roman"/>
          <w:b w:val="false"/>
          <w:i w:val="false"/>
          <w:color w:val="000000"/>
          <w:sz w:val="28"/>
        </w:rPr>
        <w:t xml:space="preserve"> сутки;</w:t>
      </w:r>
    </w:p>
    <w:bookmarkEnd w:id="1119"/>
    <w:bookmarkStart w:name="z3195" w:id="1120"/>
    <w:p>
      <w:pPr>
        <w:spacing w:after="0"/>
        <w:ind w:left="0"/>
        <w:jc w:val="both"/>
      </w:pPr>
      <w:r>
        <w:rPr>
          <w:rFonts w:ascii="Times New Roman"/>
          <w:b w:val="false"/>
          <w:i w:val="false"/>
          <w:color w:val="000000"/>
          <w:sz w:val="28"/>
        </w:rPr>
        <w:t>
      в графе 13 формы указывается допустимое понижение, м;</w:t>
      </w:r>
    </w:p>
    <w:bookmarkEnd w:id="1120"/>
    <w:bookmarkStart w:name="z3196" w:id="1121"/>
    <w:p>
      <w:pPr>
        <w:spacing w:after="0"/>
        <w:ind w:left="0"/>
        <w:jc w:val="both"/>
      </w:pPr>
      <w:r>
        <w:rPr>
          <w:rFonts w:ascii="Times New Roman"/>
          <w:b w:val="false"/>
          <w:i w:val="false"/>
          <w:color w:val="000000"/>
          <w:sz w:val="28"/>
        </w:rPr>
        <w:t>
      в графе 14 формы указывается отчетный год;</w:t>
      </w:r>
    </w:p>
    <w:bookmarkEnd w:id="1121"/>
    <w:bookmarkStart w:name="z3197" w:id="1122"/>
    <w:p>
      <w:pPr>
        <w:spacing w:after="0"/>
        <w:ind w:left="0"/>
        <w:jc w:val="both"/>
      </w:pPr>
      <w:r>
        <w:rPr>
          <w:rFonts w:ascii="Times New Roman"/>
          <w:b w:val="false"/>
          <w:i w:val="false"/>
          <w:color w:val="000000"/>
          <w:sz w:val="28"/>
        </w:rPr>
        <w:t>
      в графе 15 формы указывается количество эксплуатируемых скважин;</w:t>
      </w:r>
    </w:p>
    <w:bookmarkEnd w:id="1122"/>
    <w:bookmarkStart w:name="z3198" w:id="1123"/>
    <w:p>
      <w:pPr>
        <w:spacing w:after="0"/>
        <w:ind w:left="0"/>
        <w:jc w:val="both"/>
      </w:pPr>
      <w:r>
        <w:rPr>
          <w:rFonts w:ascii="Times New Roman"/>
          <w:b w:val="false"/>
          <w:i w:val="false"/>
          <w:color w:val="000000"/>
          <w:sz w:val="28"/>
        </w:rPr>
        <w:t>
      в графе 16 формы указывается водоотбор тыс.м</w:t>
      </w:r>
      <w:r>
        <w:rPr>
          <w:rFonts w:ascii="Times New Roman"/>
          <w:b w:val="false"/>
          <w:i w:val="false"/>
          <w:color w:val="000000"/>
          <w:vertAlign w:val="superscript"/>
        </w:rPr>
        <w:t>3</w:t>
      </w:r>
      <w:r>
        <w:rPr>
          <w:rFonts w:ascii="Times New Roman"/>
          <w:b w:val="false"/>
          <w:i w:val="false"/>
          <w:color w:val="000000"/>
          <w:sz w:val="28"/>
        </w:rPr>
        <w:t>/сутки;</w:t>
      </w:r>
    </w:p>
    <w:bookmarkEnd w:id="1123"/>
    <w:bookmarkStart w:name="z3199" w:id="1124"/>
    <w:p>
      <w:pPr>
        <w:spacing w:after="0"/>
        <w:ind w:left="0"/>
        <w:jc w:val="both"/>
      </w:pPr>
      <w:r>
        <w:rPr>
          <w:rFonts w:ascii="Times New Roman"/>
          <w:b w:val="false"/>
          <w:i w:val="false"/>
          <w:color w:val="000000"/>
          <w:sz w:val="28"/>
        </w:rPr>
        <w:t>
      в графе 17 формы указывается водоотлив, тыс. м</w:t>
      </w:r>
      <w:r>
        <w:rPr>
          <w:rFonts w:ascii="Times New Roman"/>
          <w:b w:val="false"/>
          <w:i w:val="false"/>
          <w:color w:val="000000"/>
          <w:vertAlign w:val="superscript"/>
        </w:rPr>
        <w:t>3</w:t>
      </w:r>
      <w:r>
        <w:rPr>
          <w:rFonts w:ascii="Times New Roman"/>
          <w:b w:val="false"/>
          <w:i w:val="false"/>
          <w:color w:val="000000"/>
          <w:sz w:val="28"/>
        </w:rPr>
        <w:t>/сутки;</w:t>
      </w:r>
    </w:p>
    <w:bookmarkEnd w:id="1124"/>
    <w:bookmarkStart w:name="z3200" w:id="1125"/>
    <w:p>
      <w:pPr>
        <w:spacing w:after="0"/>
        <w:ind w:left="0"/>
        <w:jc w:val="both"/>
      </w:pPr>
      <w:r>
        <w:rPr>
          <w:rFonts w:ascii="Times New Roman"/>
          <w:b w:val="false"/>
          <w:i w:val="false"/>
          <w:color w:val="000000"/>
          <w:sz w:val="28"/>
        </w:rPr>
        <w:t>
      в графе 18 формы указывается динамический уровень от-до, м;</w:t>
      </w:r>
    </w:p>
    <w:bookmarkEnd w:id="1125"/>
    <w:bookmarkStart w:name="z3201" w:id="1126"/>
    <w:p>
      <w:pPr>
        <w:spacing w:after="0"/>
        <w:ind w:left="0"/>
        <w:jc w:val="both"/>
      </w:pPr>
      <w:r>
        <w:rPr>
          <w:rFonts w:ascii="Times New Roman"/>
          <w:b w:val="false"/>
          <w:i w:val="false"/>
          <w:color w:val="000000"/>
          <w:sz w:val="28"/>
        </w:rPr>
        <w:t>
      в графе 19 формы указывается общая минерализация от-до, г/л;</w:t>
      </w:r>
    </w:p>
    <w:bookmarkEnd w:id="1126"/>
    <w:bookmarkStart w:name="z3202" w:id="1127"/>
    <w:p>
      <w:pPr>
        <w:spacing w:after="0"/>
        <w:ind w:left="0"/>
        <w:jc w:val="both"/>
      </w:pPr>
      <w:r>
        <w:rPr>
          <w:rFonts w:ascii="Times New Roman"/>
          <w:b w:val="false"/>
          <w:i w:val="false"/>
          <w:color w:val="000000"/>
          <w:sz w:val="28"/>
        </w:rPr>
        <w:t>
      в графе 20 формы указывается компоненты химического состава с превышением ПДК.</w:t>
      </w:r>
    </w:p>
    <w:bookmarkEnd w:id="1127"/>
    <w:bookmarkStart w:name="z3203" w:id="1128"/>
    <w:p>
      <w:pPr>
        <w:spacing w:after="0"/>
        <w:ind w:left="0"/>
        <w:jc w:val="both"/>
      </w:pPr>
      <w:r>
        <w:rPr>
          <w:rFonts w:ascii="Times New Roman"/>
          <w:b/>
          <w:i w:val="false"/>
          <w:color w:val="000000"/>
          <w:sz w:val="28"/>
        </w:rPr>
        <w:t>Таблица 2. Режим, уровень и температура подземных вод по водозаборным и наблюдательным скважинам</w:t>
      </w:r>
    </w:p>
    <w:bookmarkEnd w:id="1128"/>
    <w:bookmarkStart w:name="z3204" w:id="1129"/>
    <w:p>
      <w:pPr>
        <w:spacing w:after="0"/>
        <w:ind w:left="0"/>
        <w:jc w:val="both"/>
      </w:pPr>
      <w:r>
        <w:rPr>
          <w:rFonts w:ascii="Times New Roman"/>
          <w:b w:val="false"/>
          <w:i w:val="false"/>
          <w:color w:val="000000"/>
          <w:sz w:val="28"/>
        </w:rPr>
        <w:t>
      в графе 1 формы указывается административная область;</w:t>
      </w:r>
    </w:p>
    <w:bookmarkEnd w:id="1129"/>
    <w:bookmarkStart w:name="z3205" w:id="1130"/>
    <w:p>
      <w:pPr>
        <w:spacing w:after="0"/>
        <w:ind w:left="0"/>
        <w:jc w:val="both"/>
      </w:pPr>
      <w:r>
        <w:rPr>
          <w:rFonts w:ascii="Times New Roman"/>
          <w:b w:val="false"/>
          <w:i w:val="false"/>
          <w:color w:val="000000"/>
          <w:sz w:val="28"/>
        </w:rPr>
        <w:t>
      в графе 2 формы указывается наименование наблюдательного поста;</w:t>
      </w:r>
    </w:p>
    <w:bookmarkEnd w:id="1130"/>
    <w:bookmarkStart w:name="z3206" w:id="1131"/>
    <w:p>
      <w:pPr>
        <w:spacing w:after="0"/>
        <w:ind w:left="0"/>
        <w:jc w:val="both"/>
      </w:pPr>
      <w:r>
        <w:rPr>
          <w:rFonts w:ascii="Times New Roman"/>
          <w:b w:val="false"/>
          <w:i w:val="false"/>
          <w:color w:val="000000"/>
          <w:sz w:val="28"/>
        </w:rPr>
        <w:t>
      в графе 3 формы указывается наименование недропользователя;</w:t>
      </w:r>
    </w:p>
    <w:bookmarkEnd w:id="1131"/>
    <w:bookmarkStart w:name="z3207" w:id="1132"/>
    <w:p>
      <w:pPr>
        <w:spacing w:after="0"/>
        <w:ind w:left="0"/>
        <w:jc w:val="both"/>
      </w:pPr>
      <w:r>
        <w:rPr>
          <w:rFonts w:ascii="Times New Roman"/>
          <w:b w:val="false"/>
          <w:i w:val="false"/>
          <w:color w:val="000000"/>
          <w:sz w:val="28"/>
        </w:rPr>
        <w:t>
      в графе 4 формы указывается номер наблюдательного пункта;</w:t>
      </w:r>
    </w:p>
    <w:bookmarkEnd w:id="1132"/>
    <w:bookmarkStart w:name="z3208" w:id="1133"/>
    <w:p>
      <w:pPr>
        <w:spacing w:after="0"/>
        <w:ind w:left="0"/>
        <w:jc w:val="both"/>
      </w:pPr>
      <w:r>
        <w:rPr>
          <w:rFonts w:ascii="Times New Roman"/>
          <w:b w:val="false"/>
          <w:i w:val="false"/>
          <w:color w:val="000000"/>
          <w:sz w:val="28"/>
        </w:rPr>
        <w:t>
      в графе 5 формы указывается год;</w:t>
      </w:r>
    </w:p>
    <w:bookmarkEnd w:id="1133"/>
    <w:bookmarkStart w:name="z3209" w:id="1134"/>
    <w:p>
      <w:pPr>
        <w:spacing w:after="0"/>
        <w:ind w:left="0"/>
        <w:jc w:val="both"/>
      </w:pPr>
      <w:r>
        <w:rPr>
          <w:rFonts w:ascii="Times New Roman"/>
          <w:b w:val="false"/>
          <w:i w:val="false"/>
          <w:color w:val="000000"/>
          <w:sz w:val="28"/>
        </w:rPr>
        <w:t>
      в графе 6 формы указывается месяц (порядковый номер);</w:t>
      </w:r>
    </w:p>
    <w:bookmarkEnd w:id="1134"/>
    <w:bookmarkStart w:name="z3210" w:id="1135"/>
    <w:p>
      <w:pPr>
        <w:spacing w:after="0"/>
        <w:ind w:left="0"/>
        <w:jc w:val="both"/>
      </w:pPr>
      <w:r>
        <w:rPr>
          <w:rFonts w:ascii="Times New Roman"/>
          <w:b w:val="false"/>
          <w:i w:val="false"/>
          <w:color w:val="000000"/>
          <w:sz w:val="28"/>
        </w:rPr>
        <w:t>
      в графах с 7 по 37 формы указываются замеренные уровни подземных вод (в метрах от поверхности) или температура (</w:t>
      </w:r>
      <w:r>
        <w:rPr>
          <w:rFonts w:ascii="Times New Roman"/>
          <w:b w:val="false"/>
          <w:i w:val="false"/>
          <w:color w:val="000000"/>
          <w:vertAlign w:val="superscript"/>
        </w:rPr>
        <w:t>0</w:t>
      </w:r>
      <w:r>
        <w:rPr>
          <w:rFonts w:ascii="Times New Roman"/>
          <w:b w:val="false"/>
          <w:i w:val="false"/>
          <w:color w:val="000000"/>
          <w:sz w:val="28"/>
        </w:rPr>
        <w:t>С) число месяца от 1 до 31.</w:t>
      </w:r>
    </w:p>
    <w:bookmarkEnd w:id="1135"/>
    <w:bookmarkStart w:name="z3211" w:id="1136"/>
    <w:p>
      <w:pPr>
        <w:spacing w:after="0"/>
        <w:ind w:left="0"/>
        <w:jc w:val="both"/>
      </w:pPr>
      <w:r>
        <w:rPr>
          <w:rFonts w:ascii="Times New Roman"/>
          <w:b/>
          <w:i w:val="false"/>
          <w:color w:val="000000"/>
          <w:sz w:val="28"/>
        </w:rPr>
        <w:t>Таблица 3. Качество подземных вод по водозаборным скважинам</w:t>
      </w:r>
    </w:p>
    <w:bookmarkEnd w:id="1136"/>
    <w:bookmarkStart w:name="z3212" w:id="1137"/>
    <w:p>
      <w:pPr>
        <w:spacing w:after="0"/>
        <w:ind w:left="0"/>
        <w:jc w:val="both"/>
      </w:pPr>
      <w:r>
        <w:rPr>
          <w:rFonts w:ascii="Times New Roman"/>
          <w:b w:val="false"/>
          <w:i w:val="false"/>
          <w:color w:val="000000"/>
          <w:sz w:val="28"/>
        </w:rPr>
        <w:t>
      в графе 1 формы указывается наименование компонентов: запах, привкус, цветность, мутность, водородный показатель, общая минерализация (сухой остаток), жесткость общая, окисляемость перманганатная, нефтепродукты (суммарно), ПАВ, анионоактивные, фенольный индекс, аллюминий, барий, бериллий, бор (суммарно), железо (суммарно), кадмий (суммарно), марганец (суммарно), медь (суммарно), молибден (суммарно), мышьяк (суммарно), никель (суммарно), нитраты, ртуть (суммарно), свинец (суммарно), селен (суммарно), стронций (суммарно), гидрокарбонаты, сульфаты, хлориды, фториды, хром+6, цианиды, цинк, таллий, литий, сурьма, серебро, ванадий, кобальт, аммиак (по азоту), хром+3, кремний, кальций, магний, натрий, нитрит-ион, фенол, у-ГХЦГ (линдан), ДДТ (сумма изомеров), 2,4-Д, общая - активность;</w:t>
      </w:r>
    </w:p>
    <w:bookmarkEnd w:id="1137"/>
    <w:bookmarkStart w:name="z3213" w:id="1138"/>
    <w:p>
      <w:pPr>
        <w:spacing w:after="0"/>
        <w:ind w:left="0"/>
        <w:jc w:val="both"/>
      </w:pPr>
      <w:r>
        <w:rPr>
          <w:rFonts w:ascii="Times New Roman"/>
          <w:b w:val="false"/>
          <w:i w:val="false"/>
          <w:color w:val="000000"/>
          <w:sz w:val="28"/>
        </w:rPr>
        <w:t>
      в графе 2 формы указываются единицы измерения: баллы, градус, единицы ЕМФ, единицы PH, мг/л, мг-экв/л, Б к/л;</w:t>
      </w:r>
    </w:p>
    <w:bookmarkEnd w:id="1138"/>
    <w:bookmarkStart w:name="z3214" w:id="1139"/>
    <w:p>
      <w:pPr>
        <w:spacing w:after="0"/>
        <w:ind w:left="0"/>
        <w:jc w:val="both"/>
      </w:pPr>
      <w:r>
        <w:rPr>
          <w:rFonts w:ascii="Times New Roman"/>
          <w:b w:val="false"/>
          <w:i w:val="false"/>
          <w:color w:val="000000"/>
          <w:sz w:val="28"/>
        </w:rPr>
        <w:t>
      в графе 3 формы указываются значения ПДК: 2; 3; 20 (35); 2,6 (3,5); 6-9; 1000 (1500); 7 (10); 5; 0,1; 0,5; 0,25; 0,5; 0,1; 0,0002; 0,3 (1,0); 0,001; 0,1 (0,5); 1,0; 0,25; 0,05; 45; 0,0005; 0,03; 0,01; 7,0; 500; 350; 1,5; 0,05; 0,035, 5; 0,0001; 0,03; 0,05; 0,1; 0,1; 2,0; 0,5; 10,0; 200; 3,0; 0,01; 0,002; 0,002; 0,03; 0,1; 1,0;</w:t>
      </w:r>
    </w:p>
    <w:bookmarkEnd w:id="1139"/>
    <w:bookmarkStart w:name="z3215" w:id="1140"/>
    <w:p>
      <w:pPr>
        <w:spacing w:after="0"/>
        <w:ind w:left="0"/>
        <w:jc w:val="both"/>
      </w:pPr>
      <w:r>
        <w:rPr>
          <w:rFonts w:ascii="Times New Roman"/>
          <w:b w:val="false"/>
          <w:i w:val="false"/>
          <w:color w:val="000000"/>
          <w:sz w:val="28"/>
        </w:rPr>
        <w:t xml:space="preserve">
      в графе 4 формы указывается место отбора пробы: номер скважины, первое полугодие 201__г, дата отбора; </w:t>
      </w:r>
    </w:p>
    <w:bookmarkEnd w:id="1140"/>
    <w:bookmarkStart w:name="z3216" w:id="1141"/>
    <w:p>
      <w:pPr>
        <w:spacing w:after="0"/>
        <w:ind w:left="0"/>
        <w:jc w:val="both"/>
      </w:pPr>
      <w:r>
        <w:rPr>
          <w:rFonts w:ascii="Times New Roman"/>
          <w:b w:val="false"/>
          <w:i w:val="false"/>
          <w:color w:val="000000"/>
          <w:sz w:val="28"/>
        </w:rPr>
        <w:t>
      в графе 5 формы указывается место отбора пробы: номер скважины, первое полугодие 20__ г, дата отбора;</w:t>
      </w:r>
    </w:p>
    <w:bookmarkEnd w:id="1141"/>
    <w:bookmarkStart w:name="z3217" w:id="1142"/>
    <w:p>
      <w:pPr>
        <w:spacing w:after="0"/>
        <w:ind w:left="0"/>
        <w:jc w:val="both"/>
      </w:pPr>
      <w:r>
        <w:rPr>
          <w:rFonts w:ascii="Times New Roman"/>
          <w:b w:val="false"/>
          <w:i w:val="false"/>
          <w:color w:val="000000"/>
          <w:sz w:val="28"/>
        </w:rPr>
        <w:t>
      в графе 6 формы указывается место отбора пробы: номер скважины, первое полугодие 20__ г, дата отбора;</w:t>
      </w:r>
    </w:p>
    <w:bookmarkEnd w:id="1142"/>
    <w:bookmarkStart w:name="z3218" w:id="1143"/>
    <w:p>
      <w:pPr>
        <w:spacing w:after="0"/>
        <w:ind w:left="0"/>
        <w:jc w:val="both"/>
      </w:pPr>
      <w:r>
        <w:rPr>
          <w:rFonts w:ascii="Times New Roman"/>
          <w:b w:val="false"/>
          <w:i w:val="false"/>
          <w:color w:val="000000"/>
          <w:sz w:val="28"/>
        </w:rPr>
        <w:t>
      в графе 7 формы указывается место отбора пробы: водозабор, среднее за 1 полугодие;</w:t>
      </w:r>
    </w:p>
    <w:bookmarkEnd w:id="1143"/>
    <w:bookmarkStart w:name="z3219" w:id="1144"/>
    <w:p>
      <w:pPr>
        <w:spacing w:after="0"/>
        <w:ind w:left="0"/>
        <w:jc w:val="both"/>
      </w:pPr>
      <w:r>
        <w:rPr>
          <w:rFonts w:ascii="Times New Roman"/>
          <w:b w:val="false"/>
          <w:i w:val="false"/>
          <w:color w:val="000000"/>
          <w:sz w:val="28"/>
        </w:rPr>
        <w:t>
      в графе 8 формы указывается место отбора пробы: номер скважины, второе полугодие 20__ г, дата отбора;</w:t>
      </w:r>
    </w:p>
    <w:bookmarkEnd w:id="1144"/>
    <w:bookmarkStart w:name="z3220" w:id="1145"/>
    <w:p>
      <w:pPr>
        <w:spacing w:after="0"/>
        <w:ind w:left="0"/>
        <w:jc w:val="both"/>
      </w:pPr>
      <w:r>
        <w:rPr>
          <w:rFonts w:ascii="Times New Roman"/>
          <w:b w:val="false"/>
          <w:i w:val="false"/>
          <w:color w:val="000000"/>
          <w:sz w:val="28"/>
        </w:rPr>
        <w:t>
      в графе 9 формы указывается место отбора пробы: номер скважины, второе полугодие 20__ г, дата отбора;</w:t>
      </w:r>
    </w:p>
    <w:bookmarkEnd w:id="1145"/>
    <w:bookmarkStart w:name="z3221" w:id="1146"/>
    <w:p>
      <w:pPr>
        <w:spacing w:after="0"/>
        <w:ind w:left="0"/>
        <w:jc w:val="both"/>
      </w:pPr>
      <w:r>
        <w:rPr>
          <w:rFonts w:ascii="Times New Roman"/>
          <w:b w:val="false"/>
          <w:i w:val="false"/>
          <w:color w:val="000000"/>
          <w:sz w:val="28"/>
        </w:rPr>
        <w:t>
      в графе 10 формы указывается место отбора пробы: номер скважины, второе полугодие 20__ г, дата отбора;</w:t>
      </w:r>
    </w:p>
    <w:bookmarkEnd w:id="1146"/>
    <w:bookmarkStart w:name="z3222" w:id="1147"/>
    <w:p>
      <w:pPr>
        <w:spacing w:after="0"/>
        <w:ind w:left="0"/>
        <w:jc w:val="both"/>
      </w:pPr>
      <w:r>
        <w:rPr>
          <w:rFonts w:ascii="Times New Roman"/>
          <w:b w:val="false"/>
          <w:i w:val="false"/>
          <w:color w:val="000000"/>
          <w:sz w:val="28"/>
        </w:rPr>
        <w:t>
      в графе 11 формы указывается место отбора пробы: водозабор, среднее за 2 полугодия;</w:t>
      </w:r>
    </w:p>
    <w:bookmarkEnd w:id="1147"/>
    <w:bookmarkStart w:name="z3223" w:id="1148"/>
    <w:p>
      <w:pPr>
        <w:spacing w:after="0"/>
        <w:ind w:left="0"/>
        <w:jc w:val="both"/>
      </w:pPr>
      <w:r>
        <w:rPr>
          <w:rFonts w:ascii="Times New Roman"/>
          <w:b w:val="false"/>
          <w:i w:val="false"/>
          <w:color w:val="000000"/>
          <w:sz w:val="28"/>
        </w:rPr>
        <w:t>
      в графе 12 формы указывается место отбора пробы: водозабор, за 20__ г, среднее за год.</w:t>
      </w:r>
    </w:p>
    <w:bookmarkEnd w:id="11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header.xml" Type="http://schemas.openxmlformats.org/officeDocument/2006/relationships/header" Id="rId3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