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df18" w14:textId="7b3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"Авиационное метеорологическое обеспечение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января 2015 года № 28. Зарегистрирован в Министерстве юстиции Республики Казахстан 28 апреля 2015 года № 10818. Утратил силу приказом Министра по инвестициям и развитию Республики Казахстан от 9 декабря 2016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Республики Казахстан от 09.12.2016 г.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№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«Авиационное метеорологическое обеспечение полетов».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Министра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марта 2015 года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2015 года № 28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«Авиационное метеорологическое обеспечение полетов»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«Авиационное метеорологическое обеспечение полетов»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воздушное судно – аппарат, поддерживаемый в атмосфере за счет его взаимодействия с воздухом, исключая взаимодействие с воздухом, отраженным от земной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прогноз (погоды) – описание метеорологических условий, ожидаемых в определенный момент или период времени в определенной зоне, или части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основная группа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метеорологическая информация – метеорологическая сводка, анализ, прогноз и любое другое сообщение, касающиеся фактических или ожидаемых метеорологических условий, предназначенные для пользователей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метеорологическое наблюдение – оценка одного или нескольких метеорологических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отраслевая рамка квалификаций – структурированное описание квалификационных уровней, признаваемых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 – воздушное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ВМО – Всемирная метеорологическая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ЕТКС –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КС –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ОРК –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ПС – профессиональный стандарт.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ПС: Авиационное метеорологическое обеспечение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ПС деятельности: метеорологическое обеспечение воздушного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ПС: Стандарт для работников, занятых в сфере метеорологического обеспечения гражданской авиации и обеспечивающих содействие безопасному, регулярному и эффективному выполнению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Услуги в области воздушного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подгруппа: авиационное метеорологическое обеспечение полетов.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 Карточки профессий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техник-метеоролог, 4 уровень квалификации по ОРК;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техник-приборист, 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3)инженер-синоптик, 5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инженер-метеоролог, 5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инженер связи, 5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инженер-электронщик, 5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инженер-электронщик по обслуживанию метеорологического радиолокационного оборудования, 5уровень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инженер-приборист, 5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Карточки профессий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«Авиационное метеорологическое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полетов»    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613"/>
        <w:gridCol w:w="820"/>
        <w:gridCol w:w="820"/>
        <w:gridCol w:w="821"/>
        <w:gridCol w:w="65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«Техник-метеоролог»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Техник-метеоролог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Производство метеорологических наблюдений за фактической погодой на аэродроме.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Своевременное доведение до потребителей данных о фактической погоде на аэродроме.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метеорологических наблюдений за фактической погодой на аэродроме.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Практическое применение методики осуществления метеорологических наблюдений;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Практическое применение оборудования, приборов и инструментов при осуществлении метеорологических наблюдений;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непрерывного мониторинга метеорологической ситуации;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наблюдений за значимыми для функционирования авиации метеорологическими явлениями и параметрами и осуществление их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Осуществление передачи метеорологической информации внутренним и внешним пользователям для района и воздушного пространства, входящих в зону его ответственности в соответствии международными правилами, местными процедурами и приоритетами.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Приложения 3 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Всемирной метеорологической организации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 Республики Казахстан от 15 июля 2010 года «Об использовании 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 осуществления авиационного метеорологического обеспечения полетов в соответствии с международными и государственными стандартами в этой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Оборудования, приборов и инструментов, применяемых при осуществлении метеорологических наблюдений.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доведение до потребителей данных о фактической погоде на аэродроме.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Практическое применение программного обеспечения комплексной радиотехнической автоматизированной метеорологической станции;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Практическое применение современных средств вычислительной техники, коммуникаций и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Принципа работы комплексной радиотехнической автоматизированной метеорологической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Современных средств вычислительной техники, коммуникаций и связи.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</w:tc>
      </w:tr>
      <w:tr>
        <w:trPr>
          <w:trHeight w:val="120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Техник-приборист, инженер-синоптик, инженер-метеоролог, инженер связи, инженер-электронщик, инженер-электронщик по обслуживанию метеорологического радиолокационного оборудования, инженер-приборист.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«Техник-приборист»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приборист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57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правильной технической эксплуатации и бесперебойной работы метеорологических приборов и инструментов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правильной технической эксплуатации, бесперебойной работы электронного оборудования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метеорологических приборов и инструментов к работе, включая технический осмотр, контроль параметров;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Своевременное устранение неисправностей метеорологических приборов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 Республики Казахстан от 15 июля 2010 года «Об использовании воздушного пространства и деятельности авиации»;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Конструктивных особенностей и принципа работы метеорологических приборов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Положений и инструкций в области метрологии 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методик поверки метеорологических приборов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электротехники и электроники;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Положений и инструкций по организации и проведению авиационного метеорологического обеспечения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оформления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внутреннего трудового распорядка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работать в команде.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Техник-метеоролог, инженер-синоптик, инженер-метеоролог, инженер связи, инженер-электронщик, инженер-электронщик по обслуживанию метеорологического радиолокационного оборудования, инженер-приборист.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«Инженер-синоптик»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Инженер-синоптик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 образование) по специальности «Инженер-метеоролог», практический опыт.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метеорологической информации на основе анализа аэросиноптического материала, включая прогнозы по аэродрому, районам и площадям полетов и предупреждения на эшелоне полета ВС.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Предоставление метеорологической информации экипажам ВС, органам обслуживания воздушного движения, органам поисково-спасательной служб, администрации аэропортов и другим пользователям воздушного 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учебно-методических занятий для повышения уровня квалификации специалистов по метеорологическому обслуживанию международной аэронавигации.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Оказание справочно-информационных услуг по вопросам влияния метеорологических условий на полеты ВС.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Координация работы специалистов дежурной смены службы авиационного метеорологического обеспечения полетов.</w:t>
            </w:r>
          </w:p>
        </w:tc>
      </w:tr>
      <w:tr>
        <w:trPr>
          <w:trHeight w:val="3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метеорологической информации на основе анализа аэросиноптического материала, включая прогнозы по аэродрому, районам и площадям полетов и  предупреждения на эшелоне полета ВС.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Практическое применение методик осуществления авиационного метеорологического обеспечения полетов в соответствии с международными и государственными стандартами в этой области, на основе анализа влияния метеорологических условий на полеты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метеорологической ситуации и осуществление ее непрерывного мониторинга.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прогнозов метеорологических явлений и параметров, значимых для функционирования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предупреждений об опасных для деятельности авиации, явлениях погоды.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 оперативных спутниковых и радиолокационных данных для проведения анализа и подготовки прогнозов.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качества метеорологической информации и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передачи метеорологической информации внутренним и внешним пользователям для района и воздушного пространства, входящих в зону его ответственности в соответствии с международными правилами, местными процедурами и приоритетами.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  Республики Казахстан от 15 июля 2010 года «Об использовании 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 осуществления авиационного метеорологического обеспечения полетов в соответствии с международными и государственными стандартами в этой области.</w:t>
            </w:r>
          </w:p>
        </w:tc>
      </w:tr>
      <w:tr>
        <w:trPr>
          <w:trHeight w:val="3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метеорологической информации экипажам воздушных судов, органам обслуживания воздушного движения, органам поисково-спасательной служб, администрации аэропортов и другим органам, связанным с осуществлением или развитием аэронавигации.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Оформление метеорологической документации в соответствии с международными и государственными стандартами.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компьютерными методами сбора, хранения и обработки информации, применяемыми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  Республики Казахстан от 15 июля 2010 года «Об использовании 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Положений и инструкций по составлению и оформлению метеорологической документации в сфере авиационного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Наставлений, руководств, инструкций и кодов в области авиационной метеорологии.</w:t>
            </w:r>
          </w:p>
        </w:tc>
      </w:tr>
      <w:tr>
        <w:trPr>
          <w:trHeight w:val="30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учебно-методических занятий для повышения уровня квалификации специалистов по метеорологическому обслуживанию международной аэронавигации.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учебно-методологических материалов для занятий по повышению уровня квалификации специалистов по метеорологическому обслуживанию международной аэронавигации;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планов учебно-методологических занятий по повышению уровня квалификации специалистов по метеорологическому обслуживанию международной аэронавигации.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  Республики Казахстан от 15 июля 2010 года «Об использовании 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 осуществления авиационного метеорологического обеспечения полетов в соответствии с международными и государственными стандартами в этой области.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справочно-информационных услуг по вопросам влияния метеорологических условий на полеты ВС.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влияния метеорологической обстановки на осуществление полетов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Информационно-коммуникационное взаимодействие с эксплуатантами в сфере гражданской авиации.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  Республики Казахстан от 15 июля 2010 года «Об использовании воздушного пространства и деятельности авиации».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специалистов дежурной смены службы авиационного метеорологического обеспечения полетов.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на практике основ производственных отношений и принципов управления с учетом технических, финансовых и человеческих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соблюдения установленных требований, действующих норм, правил и стандартов, соблюдение правил техники безопасности, санитарно-гигиенических норм и противопожарной безопасности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организации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и норм охраны труда.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Техник-метеоролог, техник-приборист, инженер-метеоролог, инженер связи, инженер-электронщик, инженер-электронщик по обслуживанию метеорологического радиолокационного оборудования, инженер-приборист.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«Инженер-метеоролог»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Инженер-метеоролог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 образование) по специальности «Инженер-метеоролог», практический опыт.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Организация метеорологических наблюдений за фактической погодой и передача данных потребителям.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за соблюдением технологии метеорологических наблюдений и оформлением рабочей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учебно-методических занятий для повышения уровня квалификации специалистов метеорологического наблюдения.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Координация работы специалистов дежурной смены метеорологического наблюдения.</w:t>
            </w:r>
          </w:p>
        </w:tc>
      </w:tr>
      <w:tr>
        <w:trPr>
          <w:trHeight w:val="3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метеорологических наблюдений за фактической погодой и передача данных потребителям.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методик осуществления метеорологических наблюдений за фактической погодой в соответствии с международными и государственными стандартами в этой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качества метеорологических наблюдений за фактической погодой.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передачи метеорологической информации внутренним и внешним пользователям для района и воздушного пространства, входящих в зону его ответственности в соответствии с международными правилами, местными процедурами и приоритетами.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Практическое применение оборудования, приборов и инструментов при осуществлении метеорологических наблюдений.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непрерывного мониторинга метеорологической Организация наблюдений за метеорологическими явлениями их параметрами и их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передачи метеорологической информации внутренним и внешним пользователям для района и воздушного пространства, входящих в зону его ответственности в соответствии международными правилами, местными процедурами и приоритетами.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  Республики Казахстан от 15 июля 2010 года «Об использовании 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 осуществления метеорологических наблюдений в соответствии с международными и государственными стандартами в этой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Директивных и распорядительных документов, методических и нормативных материалов по вопросам выполняемой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Нормативной правовой документации в области охраны труда и техники безопасности.</w:t>
            </w:r>
          </w:p>
        </w:tc>
      </w:tr>
      <w:tr>
        <w:trPr>
          <w:trHeight w:val="3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технологии метеорологических наблюдений и оформлением рабочей документации.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данных метеорологических наблюдений и формирование на его основе информации для экипажей воздушных судов, органов обслуживания воздушного движения, органов поисково-спасательной служб, администрации аэропортов и другим органов, связанным с осуществлением или развитием аэронавигации.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метеорологической документации в соответствии с международными и государственными стандартами.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компьютерными методами сбора, хранения и обработки информации, применительно к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 утверждаемые уполномоченным органом в сфере гражданской авиации согласно подпункту 26) статьи 15 Закона  Республики Казахстан от 15 июля 2010 года «Об использовании 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Наставлений, руководств, инструкций и кодов в области авиационной метеорологии.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Положений и инструкций по составлению и оформлению метеорологической документации.</w:t>
            </w:r>
          </w:p>
        </w:tc>
      </w:tr>
      <w:tr>
        <w:trPr>
          <w:trHeight w:val="30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учебно-методических занятий для повышения уровня квалификации специалистов метеорологического наблюдения.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учебно-методологических материалов для занятий по повышению уровня квалификации специалистов метеорологического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планов учебно-методологических занятий по повышению уровня квалификации специалистов метеорологического наблюдения.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  Республики Казахстан от 15 июля 2010 года «Об использовании 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 осуществления метеорологических наблюдений в соответствии с международными и государственными стандартами.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Методологии авиационного метеорологического обеспечения полетов в соответствии с международными и государственными стандартами.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Нормативных, правовых, директивных и распорядительных документов, методических материалов по вопросам авиационного метеорологического обеспечения полетов.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специалистов дежурной смены метеорологического наблюдения.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на практике основ производственных отношений и принципов управления с учетом технических, финансовых и человеческих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соблюдения установленных требований, действующих норм, правил и стандартов, соблюдение правил техники безопасности, санитарно-гигиенических норм и противопожарной безопасности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организации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и норм охраны труда.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Техник-метеоролог, техник-приборист, инженер-синоптик, инженер связи, инженер-электронщик, инженер-электронщик по обслуживанию метеорологического радиолокационного оборудования, инженер-приборист.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связи»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Организация и сопровождение каналов связи, необходимых для функционирования  программного комплекса автоматизированной системы авиационного метеорологического обеспечения полетов.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Организация и техническое сопровождение средств связи, в том числе аналоговой и цифровой телефонии, радиосети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Организация доступа к локальной сети передачи данных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Планово-экономическая деятельность.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сопровождение каналов связи, необходимых для функционирования  программного комплекса автоматизированной системы авиационного метеорологического обеспечения полетов.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Проектирование и построение проводных и цифровых каналов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компьютерными методами сбора, хранения и обработки информации, применяемыми в сфере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современные достижения науки и техники с использованием передового опыта в сфере 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Основных нормативных правовых актов Республики Казахстан в области связи, информатизации и защиты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Международных и государственных стандартов, технических условий, положений и инструкций по составлению и оформлению документации в сфере информационно-коммуникационных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организации современных информационно-коммуникационных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Компьютерных методов сбора, хранения и обработки информации, применяемыми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техническое сопровождение средств связи, в том числе проводной и IP-телефонии, радиосети предприятия.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построение сетей связи, в том числе аналоговой и цифровой телефонии, коротковолновой и ультракоротковолновой радиосети.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проектировать сети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Умение внедрять современные средства и технологии связи.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нормативных правовых актов Республики Казахстан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Международных и государственных стандартов, технических условий, положений и инструкций по составлению и оформлению документации в области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средств и технологий связи.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доступа к локальной сети передачи данных предприятия.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Умения и навыки: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Установка ограничений по использованию рабочей станции/ сервера.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неисправностей сетевого оборудования, и сетевого 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сети передачи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сетевой безопасности (защита от несанкционированного доступа к сети).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нормативных правовых актов Республики Казахстан в области защиты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Международных и государственных стандартов, технических условий, положений и инструкций по сопровождению локальных вычислительных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оформления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Планово-экономическая деятельность.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Умения и навыки: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информации, технических данных, показателей и результатов работы, обобщения и систематизации их, проведения необходимых расчетов.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развитию инфраструктуры сети передачи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Технико-экономический анализ с комплексным обоснованием принимаемых и реализуемых решений, изысканием возможности сокращения цикла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Календарное планирование на короткий промежуток времени и перспективы.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годности к эксплуатации аэродромов (вертодромов) гражданской авиации, утвержденных уполномоченным органом в сфере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проведения технических расчетов и определения экономической эффективности исследований и разработок.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экономики.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Инициативность, творческий подход к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Чувство ответственности.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 условиях развития науки и изменяющейся социальной практики к переоценке накопленного опыта, анализу своих возможностей.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приобретать новые знания, используя современные информационные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Техник-метеоролог, техник-приборист, инженер-синоптик, инженер-метеоролог, инженер-электронщик, инженер-электронщик по обслуживанию метеорологического радиолокационного оборудования, инженер-приборист.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электронщик»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электронщик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Организация и обеспечение правильной технической эксплуатации, бесперебойной работы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Инсталляция лицензионного программного обеспечения на автоматизированные рабочие места.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Планово-экономическая деятельность.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правильной технической эксплуатации, бесперебойной работы электронного оборудования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электронного оборудования к работе, включая технический осмотр отдельных устройств и узлов, контроль параметров и надежности блоков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тестирования электронного оборудования с целью своевременного обнаружения неисправностей и их устранения.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технического обслуживания электронной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внедрять современные достижения науки и техники в области электроники.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 Республики Казахстан от 15 июля 2010 года «Об использовании 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 годности к эксплуатации аэродромов (вертодромов) гражданской авиации, утвержденных уполномоченным органом в сфере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Стандартов, технических условий, положений и инструкций по организации и проведению авиационного  метеорологического обеспечения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организации современных информационно-вычислительных систем.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Инсталляция лицензионного программного обеспечения на автоматизированные рабочие места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Умения и навыки: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формализованных  языков программирования.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методов математического обеспечения и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Международных и государственных стандартов, технических условий, положений и инструкций по составлению и оформлению документации в области информатизации.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видов технических носителей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действующих систем счисления, шифров и кодов.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стандартных программ и команд.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Планово-экономическая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информации, технических данных, показателей и результатов работы, их обобщение и систематизация, проведения необходимых экономических расчетов.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развитию инфраструктуры электронных систем обработки и хранения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проводить технико-экономический анализ с комплексным обоснованием принимаемых и реализуемых решений, с изысканием возможности сокращения цикла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календарного планирования на короткий промежуток времени и перспективы.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годности к эксплуатации аэродромов (вертодромов) гражданской авиации, утвержденных постановлением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технических расчетов и определения экономической эффективности исследований и разработок.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экономики.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убеждать.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решение проблем.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Техник-метеоролог, техник-приборист, инженер-синоптик, инженер-метеоролог, инженер связи, инженер-электронщик по обслуживанию метеорологического радиолокационного оборудования, инженер-приборист.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электронщик по обслуживанию метеорологического радиолокационного оборудования»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электронщик по обслуживанию метеорологического радиолокационного оборудования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Организация и обеспечение правильной технической эксплуатации метеорологического радиолокационного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Планово-экономическая деятельность.  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правильной технической эксплуатации, бесперебойной работы метеорологического радиолокационного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метеорологического радиолокационного оборудования к работе, включая технический осмотр отдельных устройств и узлов, контроль параметров и надежности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тестирования метеорологического радиолокационного оборудования с целью своевременного обнаружения неисправностей и их устранения.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технического обслуживания метеорологического радиолокационного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современных достижений науки и техники в области электроники.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 Республики Казахстан от 15 июля 2010 года «Об использовании 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 годности к эксплуатации аэродромов (вертодромов) гражданской авиации, утвержденных уполномоченным органом в сфере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Принципов функционирования и архитектуры аппаратных и программных средств метеорологического радиолокационного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Технико-эксплуатационных характеристик, конструктивных особенностей, режимов работы метеорологического радиолокационного оборудования, правил его технической эксплуатации.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Планово-экономическая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информации, технических данных, показателей и результатов работы метеорологического радиолокационного оборудования, их обобщение и систематизация;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совершенствованию инфраструктуры комплекса метеорологического радиолокационного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Технико-экономический анализ с комплексным обоснованием принимаемых и реализуемых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календарного планирования на короткий промежуток времени и перспективы.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проведения технических расчетов и определения экономической эффективности исследований и разработок.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оформления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работать в команде.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общение.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Техник-метеоролог, техник-приборист, инженер-синоптик,  инженер-метеоролог, инженер связи, инженер-электронщик, инженер-приборист.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«Инженер-приборист»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Инженер-приборист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51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Организация и обеспечение правильной технической эксплуатации и бесперебойной работы метеорологических приборов и инструментов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Планово-экономическая деятельность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правильной технической эксплуатации, бесперебойной работы электронного 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Тестирование метеорологических приборов и инструментов с целью своевременного обнаружения неисправностей и их устранения.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технического обслуживания метеорологических приборов и инструментов.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государственной поверки средств измерений, входящих в состав метеорологического оборудования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Умение внедрять современные достижения науки и техники в области метеорологического оборудования.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Приложения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«Метеорологическое обеспечение международной аэронавигации».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Технического регламента ВМО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Казахстан, утверждаемые уполномоченным органом в сфере гражданской авиации согласно подпункту 26) статьи 15 Закона  Республики Казахстан от 15 июля 2010 года «Об использовании воздушного пространства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 годности к эксплуатации аэродромов (вертодромов) гражданской авиации, утвержденных уполномоченным органом в сфере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Нормативной правовой документации технических условий, положений и инструкций в области метрологии и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 поверки метеорологических приборов и инструментов.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Стандартов, технических условий, положений и инструкций по организации и проведению авиационного метеорологического обеспечения полетов.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Планово-экономическая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информации, технических данных, показателей и результатов работы метеорологических приборов и инструментов, их обобщение и систематизация.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развитию инструментальной и приборной базы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календарного планирования на короткий промежуток времени и перспективы.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проведения технико-экономических расчетов.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оформления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применять новые методы и походы.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работать в команде.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Техник-метеоролог, техник-приборист, инженер-синоптик, инженер-метеоролог, инженер связи, инженер-электронщик, инженер-электронщик по обслуживанию метеорологического радиолокационного оборудования.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«Personnel Recruitment Center «Career-Holdings»</w:t>
            </w:r>
          </w:p>
        </w:tc>
      </w:tr>
      <w:tr>
        <w:trPr>
          <w:trHeight w:val="55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55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