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1725" w14:textId="2ff1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 обеспечению питанием курсантов организаций образования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марта 2015 года № 255. Зарегистрирован в Министерстве юстиции Республики Казахстан 28 апреля 2015 года № 10814.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25.05.2021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70-27)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питанием курсантов организаций образования Министерства по чрезвычайным ситуациям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25.05.2021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"Әдiлет";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2015 года № 2555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 обеспечению питанием курсантов организаций образования Министерства по чрезвычайным ситуациям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- в редакции приказа Министра по чрезвычайным ситуациям РК от 25.05.2021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1 Паек для курсантов организаций образования Министерства по чрезвычайным ситуациям дел 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5750"/>
        <w:gridCol w:w="4741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 в сутки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 (далее – гр.)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1 сорта (обогащенной)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2 сорта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миллилитров (далее - мл.)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мл.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мл.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1 категории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гр.)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паек к Норме 1 "Обеспечение питьевой водой"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9"/>
        <w:gridCol w:w="2128"/>
        <w:gridCol w:w="7453"/>
      </w:tblGrid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 в сутки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бутилированная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мл.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паек к Норме 1 "Праздничный паек"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0"/>
        <w:gridCol w:w="4594"/>
        <w:gridCol w:w="5646"/>
      </w:tblGrid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 в сутки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гр.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гр.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паек к Норме 1 "При проведении аварийно-спасательных работ"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0"/>
        <w:gridCol w:w="4285"/>
        <w:gridCol w:w="5265"/>
      </w:tblGrid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 в сутки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или вафли, или сушки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в ассортименте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вторых обеденных блюд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(шпроты в масле)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с витаминами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Лимонная кислота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порошок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гр.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паек к Норме 1 "Паек для доноров"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1"/>
        <w:gridCol w:w="3989"/>
        <w:gridCol w:w="6090"/>
      </w:tblGrid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 в сутки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гр.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мл.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курага)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активная добавка "Гематоген"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2 Замена продуктов при выдаче продовольственных пайков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3235"/>
        <w:gridCol w:w="3644"/>
        <w:gridCol w:w="2612"/>
        <w:gridCol w:w="1791"/>
      </w:tblGrid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 в 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заменителя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заменять по пунктам номера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муки пшеничной 1 сорта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смеси муки ржаной обойной, муки пшеничной обойной и муки пшеничной 2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(галетами) армейскими из муки пшеничной обойной или муки пшеничной 2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ржаной и дрожжами хлебопекарными прессованными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 1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 и дрожжами хлебопекарными прессованными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гр. 1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хрустящими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2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1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ржаной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длительного хранения из смеси муки ржаной и муки пшеничной 1 сорта, консервированным спиртом или теплом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длительного хранения из муки пшеничной 1 сорта, консервированным спиртом или теплом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(галетами) армейскими из муки пшеничной 1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1 сорта обогащенной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муки пшеничной 1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 и дрожжами хлебопекарными прессованными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гр. 1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пшеничной 1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батонами из муки пшеничной 1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высшего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1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длительного хранения из муки пшеничной 1 сорта, консервированным спиртом или теплом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бараночными (сушками)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(галетами) армейскими из муки пшеничной 1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(галетами) армейскими из муки пшеничной высшего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высшего сорта и дрожжами хлебопекарными прессованными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гр. 1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разной, бобовыми и изделиями макаронными высшего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высшего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разную, бобовые изделия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крупами, не требующими варки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макаронными высшего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крупяными, крупоовощными и овощными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свежим, картофелем натуральным – полуфабрикатом консервированным (включая заливку)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свежими, квашеными и солеными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сушеными,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пюре картофельным сухим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сублимационной сушки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натуральными (за исключением консервов бобовых, кукурузных), маринованными и пастеризованными (включая заливку)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первых обеденных блюд без мяса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заправочными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закусочными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макаронными быстрого приготовления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концентратами, не требующими варки, брикетированными (бисквитами)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обеденных блюд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 из картофеля и овощей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 из круп и бобовых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очищенным сульфитированным, картофелем отварным вакуумированным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 овощными быстрозамороженными для вторых обеденных блюд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дрожжами сушеными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дрожжами хлебопекарными сухими стабилизированными (гранулированными)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блоками на костях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блоками без костей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верблюжатиной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субпродуктами первой категории (в том числе печенью)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субпродуктами второй категории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птицы потрошеным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птицы полупотрошеным и непотрошеным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сублимационной сушки и тепловой сушки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колбасой вареной и сосисками (сардельками)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мясокопченостями (грудинка, рулеты, колбаса полукопченая)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из птицы с костями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(в охлажденном, мороженом и соленом виде без головы)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консервированным стерилизованным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масла сухого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сухим, простоквашей сухой, продуктами кисломолочными сублимационной сушки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сгущенным с сахаром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сгущенным стерилизованным без сахара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или какао со сгущенным молоком и сахаром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кисломолочными (кефиром, простоквашей, ацидофилином, ряженкой)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сухой или сублимационной сушки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топленым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 (полутвердым)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яйцом куриным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штук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 сгущенными с сахаром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стерилизованной консервированной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напитком молочным сухим (молоком быстрорастворимым)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(в том числе стерилизованным)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лечебно-профилактического напитка при вредных условиях труда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киселя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компота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яичным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меланжем яичным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карамелью леденцовой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халвой, пастилой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витаминизированным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со сгущенным молоком и сахаром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плиткой сладкой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со сгущенным молоком и сахаром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шоколадным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 томатную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томатом-пюре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соусами томатными, соусами деликатесными острокислыми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помидорами свежими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кетчупа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томатным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ягодами свежими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апельсинами, мандаринами, бананами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арбузами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 (изюмом, курагой, черносливом)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и ягодами сублимационной сушки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концентрированными плодовыми и ягодными с содержанием сухих веществ не менее 50 %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сублимационной сушки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экстрактами плодовыми, ягодными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фруктовыми пастеризованными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для напитков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 натуральные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овощным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смесями сухими питательными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курагу, чернослив)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 и чаем байховым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гр. 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киселем плодово-ягодным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смесью для компотов (из 4-6 наименований)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напитком кофейным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черным байховым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быстрорастворимым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горчичный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горчицей готовой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хреном столовым готовым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горчицы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перцем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листом лавровым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Рыбу (в охлажденном, мороженом и соленом виде) потрошеную без головы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всех видов и семейств с головой независимо от состояния разделки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сельдью соленой или копченой с головой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сельдью соленой без головы независимо от состояния разделки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копченой и вяленой (в том числе воблой)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или фаршем рыбным натуральным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сушеной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и сметану и творог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 30 гр. 30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йогуртами молочными с массовой долей жира не менее 2,5 %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сырками творожными глазированными с массовой долей жира не менее 23 %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растворимый с сахаром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черным байховым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натуральный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(лук, укроп, петрушка)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зеленью, высушенной конвекцией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зеленью (порошок), высушенной сублимацией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мясорастительными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250-265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