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e5b7f" w14:textId="18e5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национальной экономики Республики Казахстан от 27 марта 2015 года № 275. Зарегистрирован в Министерстве юстиции Республики Казахстан 27 апреля 2015 года № 10805. Утратил силу приказом Министра национальной экономики Республики Казахстан от 27 мая 2020 года № 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национальной экономики РК от 27.05.2020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В заголовок приказа внесено изменение на государственном языке, текст на русском языке не меняется, в соответствии с приказом Министра национальной экономики РК от 20.06.2016 </w:t>
      </w:r>
      <w:r>
        <w:rPr>
          <w:rFonts w:ascii="Times New Roman"/>
          <w:b w:val="false"/>
          <w:i w:val="false"/>
          <w:color w:val="ff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государственном языке, текст на русском языке не меняется, в соответствии с приказом Министра национальной экономики РК от 20.06.2016 </w:t>
      </w:r>
      <w:r>
        <w:rPr>
          <w:rFonts w:ascii="Times New Roman"/>
          <w:b w:val="false"/>
          <w:i w:val="false"/>
          <w:color w:val="000000"/>
          <w:sz w:val="28"/>
        </w:rPr>
        <w:t>№ 270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Департаменту региональной политики и развития местного самоуправления Министерства национальной экономики Республики Казахстан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Кусаинов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2015 года № 275 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"Предоставление мер социальной поддержки специалистам</w:t>
      </w:r>
      <w:r>
        <w:br/>
      </w:r>
      <w:r>
        <w:rPr>
          <w:rFonts w:ascii="Times New Roman"/>
          <w:b/>
          <w:i w:val="false"/>
          <w:color w:val="000000"/>
        </w:rPr>
        <w:t>в области здравоохранения, образования, социального</w:t>
      </w:r>
      <w:r>
        <w:br/>
      </w:r>
      <w:r>
        <w:rPr>
          <w:rFonts w:ascii="Times New Roman"/>
          <w:b/>
          <w:i w:val="false"/>
          <w:color w:val="000000"/>
        </w:rPr>
        <w:t>обеспечения, культуры, спорта и агропромышленного комплекса,</w:t>
      </w:r>
      <w:r>
        <w:br/>
      </w:r>
      <w:r>
        <w:rPr>
          <w:rFonts w:ascii="Times New Roman"/>
          <w:b/>
          <w:i w:val="false"/>
          <w:color w:val="000000"/>
        </w:rPr>
        <w:t>прибывшим для работы и проживания в сельские населенные пункты"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национальной экономики РК от 07.12.2017 </w:t>
      </w:r>
      <w:r>
        <w:rPr>
          <w:rFonts w:ascii="Times New Roman"/>
          <w:b w:val="false"/>
          <w:i w:val="false"/>
          <w:color w:val="ff0000"/>
          <w:sz w:val="28"/>
        </w:rPr>
        <w:t>№ 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"Предоставление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 (далее – государственная услуга).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национальной экономики Республики Казахстан (далее – Министерство).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уполномоченными органами в области развития сельских территорий местных исполнительных органов районов и городов областного значения (далее – услугодатель).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оказания государственной услуги: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или поступления из Государственной корпорации пакета документов услугодателю: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подъемного пособия – в течение 27 (двадцати семи) рабочих дней;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бюджетного кредита на приобретение или строительство жилья – в течение 47 (сорока семи) рабочих дней.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 день приема документов не входит в срок оказания государственной услуги. Услугодатель обеспечивает доставку результата государственной услуги в Государственную корпорацию не позднее чем за сутки до истечения срока оказания государственной услуги;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для сдачи документов услугополучателем услугодателю и в Государственную корпорацию – 15 минут;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услугополучателя у услугодателя – 30 минут, в Государственной корпорации – 20 минут.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 – бумажная.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при обращении: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 услугодателю является заключение соглашения 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по форме согласно приложению 1 к настоящему стандарту государственной услуги (далее – Соглашение)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(далее – Закон);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Государственную корпорацию является уведомление о необходимости обращения услугополучателя к услугодателю (с указанием адреса и контактных данных) для заключения Соглашения или письменный мотивированный ответ о постановке на учет и очередность или об отказе в оказании государственной услуги,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 с 9-00 до 18-30 часов с перерывом на обед с 13-00 до 14-30 часов, кроме выходных и праздничных дней согласно трудовому законодательству Республики Казахстан.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осуществляется с 09-00 до 17-30 часов с перерывом на обед с 13-00 до 14-30 часов.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очереди, без предварительной записи и ускоренного обслуживания;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 – с понедельника по субботу включительно в соответствии с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"электронной" очереди без ускоренного обслуживания, возможно бронирование электронной очереди посредством веб-портала "электронного правительства".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документов, необходимых для оказания государственной услуги при обращении услугополучателя или его представителя по нотариально удостоверенной доверенности: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подъемного пособия: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 услугополучателя;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адресная справка с места жительства, подтверждающая проживание в соответствующем населенном пункте (в случае отсутствия сведений из соответствующих государственных информационных систем);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подъемного пособия и бюджетного кредита на приобретение жилья: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приобретаемого недвижимого имущества;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адресная справка с места жительства, подтверждающая проживание в соответствующем населенном пункте (в случае отсутствия сведений из соответствующих государственных информационных систем);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отсутствия сведений из соответствующих государственных информационных систем);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(наличии) недвижимого имущества у специалиста, его(ее) супруги(-а) и детей в данном сельском населенном пункте (в случае отсутствия сведений из соответствующих государственных информационных систем);</w:t>
      </w:r>
    </w:p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подъемного пособия и бюджетного кредита на строительство жилья: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удостоверяющего личность;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адресная справка с места жительства, подтверждающая проживание в соответствующем населенном пункте (в случае отсутствия сведений из соответствующих государственных информационных систем);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отсутствия сведений из соответствующих государственных информационных систем);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отсутствии (наличии) недвижимого имущества у специалиста, его(ее) супруги(-а) и детей в данном сельском населенном пункте (в случае отсутствия сведений из соответствующих государственных информационных систем);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право пользования земельным участком, предоставленным на строительство жилья на имя специалиста;</w:t>
      </w:r>
    </w:p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залогового имущества;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залогового имущества;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части строительства жилья, превышающей размер выдаваемого кредита;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получении подъемного пособия: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подъемного пособия и бюджетного кредита на приобретение жилья: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приобретаемого недвижимого имущества;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заключения брака до 2008 года);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подъемного пособия и бюджетного кредита на строительство жилья: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 услугополучателя (требуется для идентификации личности);</w:t>
      </w:r>
    </w:p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по форме согласно приложению 2 к настоящему стандарту государственной услуги;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трудовой книжки, заверенная кадровой службой по новому месту работы;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диплома об образовании;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предыдущем месте прописки из миграционной службы;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браке (для специалистов, состоящих в браке) (в случае заключения брака до 2008 года);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на право пользования земельным участком, предоставленным на строительство жилья на имя специалиста;</w:t>
      </w:r>
    </w:p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оценки залогового имущества;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страхования залогового имущества;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согласие на софинансирование части строительства жилья, превышающей размер выдаваемого кредита.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услугополучателю в день подачи заявления.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услугополучателя является расписка, в которой указываются фамилия, имя, отчество (при наличии), почтовый адрес, номер телефона, дата подачи заявления и подпись лица, принявшего заявление.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свидетельства о заключении брака (в случае заключения брака после 2008 года), адресной справки с места жительства услугополучателя, справки об отсутствии (наличии) недвижимого имущества у специалиста и его(ее) супруги(-а) и детей в данном сельском населенном пункте работник Государственной корпорации 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 работник Государственной корпорации получают согласие услугополучателя на использование сведений, составляющих охраняемую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тайну</w:t>
      </w:r>
      <w:r>
        <w:rPr>
          <w:rFonts w:ascii="Times New Roman"/>
          <w:b w:val="false"/>
          <w:i w:val="false"/>
          <w:color w:val="000000"/>
          <w:sz w:val="28"/>
        </w:rPr>
        <w:t>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случае представления услугополучателем неполного пакета документов согласно перечню, предусмотренному пунктом 9 настоящего стандарта государственной услуги, услугодатель или работник Государственной корпорации отказывает в приеме заявления и выдает расписку об отказе в приеме документов по форме согласно приложению 3 к настоящему стандарту государственной услуги (далее – Расписка).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Расписка готовится в двух экземплярах, по одному для каждой из Сторон.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недостоверных данных (сведений), содержащихся в пакете документов, указанных в пункте 9 настоящего стандарта государственной услуги, а также несоответствия услугополучателя требованиям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услугодатель отказывает в предоставлении государственной услуги.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отказе в предоставлении мер социальной поддержки услугодатель в течение трех рабочих дней после рассмотрения документов услугополучателя направляет мотивированный ответ об отказе в предоставлении мер социальной поддержки: 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специалисту (если услугополучатель подал документы услугодателю); 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 (если услугополучатель подал документы через Государственную корпорацию).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недостатке бюджетных средств для оказания государственной услуги услугодатель формирует очередность из числа претендентов на получение государственной услуги по дате подачи заявления услугополучателем.</w:t>
      </w:r>
    </w:p>
    <w:bookmarkEnd w:id="97"/>
    <w:bookmarkStart w:name="z108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услугодателей и (или) их должностных лиц, Государственной корпорации и (или) их работников по вопросам оказания государственных услуг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Обжалования решений, действий (бездействия) услугодателя по вопросам оказания государственных услуг: жалоба подается на имя руководителя Министерства, услугодателя, либо на имя соответствующего местного исполнительного органа по адресам, указанным в пункте 13 настоящего стандарта государственной услуги.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оформляется в письменной форме. В жалобе указываются фамилия, имя, отчество (при наличии), почтовый адрес, номер телефона, дата подачи жалобы и подпись лица, подавшего жалобу.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принимается в письменной форме по почте, посредством веб-портала "электронного правительства" (далее – портал) либо нарочно через канцелярию в рабочие дни.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подтверждение о принятии его жалобы на копии жалобы ставится штамп, в котором указывается входящий номер, дата, фамилия и инициалы лица, принявшего жалобу, контактный телефон соответствующей канцелярии.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результатах рассмотрения жалобы услугополучателю сообщается в письменном виде по почте.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информацию о порядке обжалования можно получить по телефону Единого контакт-центра 1414, 8 800 080 7777.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рассмотрении).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на действия (бездействие) работника Государственной корпорации направляется к руководителю Государственной корпорации по адресам и телефонам, указанным в пункте 13 настоящего стандарта государственной услуги.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в Государственной корпорации, поступившей как нарочно, так и почтой, является ее регистрация (штамп, входящий номер и дата регистрации проставляются на втором экземпляре жалобы или сопроводительном письме к жалобе). 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несогласия с результатами оказанной государственной услуги услугополучатель имеет право обратиться в суд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услугах".</w:t>
      </w:r>
    </w:p>
    <w:bookmarkEnd w:id="109"/>
    <w:bookmarkStart w:name="z12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через Государственную корпорацию</w:t>
      </w:r>
    </w:p>
    <w:bookmarkEnd w:id="110"/>
    <w:bookmarkStart w:name="z12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Услугополучателям, имеющим в установленном законодательством порядке полную или частичную утрату способности или возможности осуществлять самообслуживание,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жительства, посредством обращения через Единый контакт-центр 1414, 8 800 080 7777.</w:t>
      </w:r>
    </w:p>
    <w:bookmarkEnd w:id="111"/>
    <w:bookmarkStart w:name="z12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 на:</w:t>
      </w:r>
    </w:p>
    <w:bookmarkEnd w:id="112"/>
    <w:bookmarkStart w:name="z12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интернет-ресурсе Министерства www.economy.gov.kz, в подразделе "Государственные услуги в сфере региональной политики" раздела "Государственные услуги";</w:t>
      </w:r>
    </w:p>
    <w:bookmarkEnd w:id="113"/>
    <w:bookmarkStart w:name="z12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интернет-ресурсе Государственной корпорации – www.gov4c.kz.</w:t>
      </w:r>
    </w:p>
    <w:bookmarkEnd w:id="114"/>
    <w:bookmarkStart w:name="z12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услуги: www.economy.gov.kz, Единый контакт-центр 1414, 8 800 080 7777.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  Соглашение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     о предоставлении мер социальной поддержки специалистам в области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здравоохранения, образования, социального обеспечения, культуры, спорта и</w:t>
      </w:r>
      <w:r>
        <w:br/>
      </w:r>
      <w:r>
        <w:rPr>
          <w:rFonts w:ascii="Times New Roman"/>
          <w:b/>
          <w:i w:val="false"/>
          <w:color w:val="000000"/>
        </w:rPr>
        <w:t xml:space="preserve">      агропромышленного комплекса, прибывшим для работы и проживания в сельские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    населенные пункты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Населенный пункт _________________ "___"___________ 20__ года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"___________________________" в лице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______________________________, именуемое в дальнейшем "Администратор", с одной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стороны, получатель социальной помощи, ________________________________, именуемый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дальнейшем "Получатель", с другой стороны и 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именуемый в дальнейшем "Поверенный (агент)", с третьей стороны заключили настоящее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Соглашение взаимных обязательств о нижеследующем:</w:t>
      </w:r>
    </w:p>
    <w:bookmarkEnd w:id="118"/>
    <w:bookmarkStart w:name="z13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Предмет Соглашения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Стороны, учитывая взаимную ответственность и согласие, без принуждения ни с чьей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стороны принимают на себя обязательства, которые должны быть исполнены в полном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объеме сторонами, а именно:</w:t>
      </w:r>
    </w:p>
    <w:bookmarkEnd w:id="120"/>
    <w:bookmarkStart w:name="z13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1.1 Администратор на основании решения маслихата ______________ 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(№ ____ от "___" _______ 20__ года) принимает на себя обязательства предоставить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меры социальной поддержки в виде: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подъемного пособия в размере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тенге;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бюджетного кредита на приобретение/строительство жилья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 тенге сроком на ____ лет.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Получатель принимает на себя обязательства при получении вышеуказанных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социальной поддержки не менее трех лет отработать в организации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(здравоохранения, образования, социального обеспечения, культуры,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агропромышленного комплекса), расположенной в сельском населенном пункте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_____________.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Поверенный (агент) принимает на себя обязательства на основе договора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поручения совершать от имени и за счет администратора и в соответствии с его указаниями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определенные поручения, связанные с бюджетным кредитованием.</w:t>
      </w:r>
    </w:p>
    <w:bookmarkEnd w:id="126"/>
    <w:bookmarkStart w:name="z13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Права и обязанности сторон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 Администратор вправе: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требовать от получателя добросовестного и надлежащего исполнения обязательств,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взятых на себя в соответствии с настоящим Соглашением.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 Администратор обязан: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рабочих дней после принятия постановления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и на основании настоящего Соглашения перечислить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назначенную сумму подъемного пособия на индивидуальный лицевой счет получателя.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 Получатель имеет право: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добровольного выбора мер социальной поддержки при предоставлении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необходимых документов;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сохранять право на полученные меры социальной поддержки при переводе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работу в другие сельские населенные пункты (или в пределах одного сельского населенного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пункта) до истечения трехлетнего срока, связанного с производственными условиями или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инициативе администрации, принимая обязательства по дополнительному соглашению.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 Получатель обязан: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60 рабочих дней со дня получения мер социальной поддержки в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бюджетного кредита на приобретение/строительство жилья представить Администратору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комиссии подтверждающие документы о целевом использовании бюджетных средств;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регистрации в органах юстиции приобретенной в собственность/построенной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недвижимости представить оригиналы документов на жилье Администратору в качестве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залога по обеспечению данного Соглашения сроком не менее чем на три года до 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погашения полученного бюджетного кредита;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ежеквартально представлять Администратору справку с места работы;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ежегодно представлять Администратору адресную справку с места жительства;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возврат в полном объеме полученных в качестве мер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поддержки бюджетных средств при неисполнении условий данного Соглашения.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2.5 Поверенный (агент) имеет право: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расчеты с получателем; 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мониторинг финансового состояния получателя.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2.6 Поверенный (агент) обязан: 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обслуживать бюджетный кредит в соответствии с бюджетным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Казахстан;</w:t>
      </w:r>
    </w:p>
    <w:bookmarkEnd w:id="145"/>
    <w:bookmarkStart w:name="z15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осуществлять мониторинг выполнения обязательств специалиста, получившего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меры социальной поддержки по кредитному договору;</w:t>
      </w:r>
    </w:p>
    <w:bookmarkEnd w:id="146"/>
    <w:bookmarkStart w:name="z15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взыскание при неисполнении и отказе от исполнения условий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данного Соглашения с получателя в соответствии с бюджетным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147"/>
    <w:bookmarkStart w:name="z160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Разрешение споров</w:t>
      </w:r>
    </w:p>
    <w:bookmarkEnd w:id="148"/>
    <w:bookmarkStart w:name="z16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 Все вопросы и разногласия, которые могут возникнуть при исполнении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настоящего Соглашения, будут по возможности решаться путем переговоров между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Сторонами.</w:t>
      </w:r>
    </w:p>
    <w:bookmarkEnd w:id="149"/>
    <w:bookmarkStart w:name="z16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 В случае если споры и разногласия не могут быть урегулированы путем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переговоров, они подлежат разрешению в судебном порядке в соответствии с действующим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 Республики Казахстан.</w:t>
      </w:r>
    </w:p>
    <w:bookmarkEnd w:id="150"/>
    <w:bookmarkStart w:name="z163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Срок действия Соглашения</w:t>
      </w:r>
    </w:p>
    <w:bookmarkEnd w:id="151"/>
    <w:bookmarkStart w:name="z16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 Настоящее Соглашение вступает в силу со дня его подписания сторонами.</w:t>
      </w:r>
    </w:p>
    <w:bookmarkEnd w:id="152"/>
    <w:bookmarkStart w:name="z16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Начало действия Соглашения с "___" _________ 20__ года.</w:t>
      </w:r>
    </w:p>
    <w:bookmarkEnd w:id="153"/>
    <w:bookmarkStart w:name="z16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 Соглашение составлено в трех экземплярах, имеющих одинаковую юридическую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силу, для каждой из сторон.</w:t>
      </w:r>
    </w:p>
    <w:bookmarkEnd w:id="154"/>
    <w:bookmarkStart w:name="z167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Юридические адреса сторон</w:t>
      </w:r>
    </w:p>
    <w:bookmarkEnd w:id="155"/>
    <w:bookmarkStart w:name="z16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            Получатель             Поверенный (агент)</w:t>
      </w:r>
    </w:p>
    <w:bookmarkEnd w:id="156"/>
    <w:bookmarkStart w:name="z16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      ________________       __________________</w:t>
      </w:r>
    </w:p>
    <w:bookmarkEnd w:id="157"/>
    <w:bookmarkStart w:name="z17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      ________________       __________________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      ________________       __________________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            Акиму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(города областного значения)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фамилия, инициалы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от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(далее – 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место работы,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заявителя, проживающего по адресу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_________________________________</w:t>
      </w:r>
    </w:p>
    <w:bookmarkEnd w:id="160"/>
    <w:bookmarkStart w:name="z175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161"/>
    <w:bookmarkStart w:name="z17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выплатить мне подъемное пособие и/или предоставить право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оформление бюджетного кредита на приобретение/строительство жилья (нужное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подчеркнуть) в размере и на условиях Соглашения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 (дата)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 20____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Подпись Ф.И.О.       должностного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(линия отреза) </w:t>
      </w:r>
    </w:p>
    <w:bookmarkEnd w:id="162"/>
    <w:bookmarkStart w:name="z17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15 рабочих дней сообщить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них. Предупрежден(-а) об ответственности за представление недостоверных сведений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Заявление гражданина(-ки) ____________________ с прилагаемыми документами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количестве ____________ штук принято "____" __________ 20____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Ф.И.О.       должностного лица, принявшего документы</w:t>
      </w:r>
    </w:p>
    <w:bookmarkEnd w:id="1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прибывшим для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проживания в сельские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населенные пункты"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Расписка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об отказе в приеме документов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15 апреля 2013 года "О государственных услугах", Акимат 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(города областного значения) ________________ области / Государственная корпорация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 (указать адрес) отказывает в приеме документов на оказание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 __________________________________ ввиду представления 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неполного пакета документов согласно перечню, предусмотренному стандартом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отсутствующих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1)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2) 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3) ….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расписка составлена в 2 экземплярах, по одному для каждой стороны.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      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            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(далее – Ф.И.О.) (работника Государственной корпорации)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Исполнитель Ф.И.О._____________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телефона__________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Получил: Ф.И.О. / подпись услугополучателя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"___" _________ 20__ г.</w:t>
      </w:r>
    </w:p>
    <w:bookmarkEnd w:id="165"/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