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bfe8" w14:textId="2bc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"Авиационная безопасность"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25. Зарегистрирован в Министерстве юстиции Республики Казахстан 27 апреля 2015 года № 10804.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"Авиационная безопасность".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Министра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Т.Дуйсенова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25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«Авиационная безопасность»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«Авиационная безопасность»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гражданская авиация - авиация, не входящая в состав экспериментальной и государственной авиации, используемая в целях, предусмотренных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 - гражданская авиация;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ЕТКС – 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ИКАО (ICAO) – Международная организация гражданской авиации.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«Авиационная безопасность».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формирование образовательных программ, в том числе для обучения персонала на предприятиях, сертификация работников и выпускников образовательных учреждений, решение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обеспечение авиационной безопасности в деятельности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Основная группа: Воздушный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деятельность аэропортов.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 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профессии - специалист службы авиационной безопасности, 4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профессии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«Авиационная безопасность»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1312"/>
        <w:gridCol w:w="8732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КАРТОЧКА ПРОФЕССИИ «Специалист службы авиационной безопасности» </w:t>
            </w:r>
          </w:p>
        </w:tc>
      </w:tr>
      <w:tr>
        <w:trPr>
          <w:trHeight w:val="43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2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службы авиационной безопасности </w:t>
            </w:r>
          </w:p>
        </w:tc>
      </w:tr>
      <w:tr>
        <w:trPr>
          <w:trHeight w:val="5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или высшее образование (бакалавриат).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дисциплины в соответствии с программами по подготовке работников служб авиационной безопасности в учебных центрах гражданской авиации, зарегистрированных в ИКАО или сертифицированных уполномоченным органом в сфере гражданской авиации.</w:t>
            </w:r>
          </w:p>
        </w:tc>
      </w:tr>
      <w:tr>
        <w:trPr>
          <w:trHeight w:val="210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досмотров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Защита гражданской авиации от актов незаконного вмешательства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Документальное оформление досмотров и случаев нарушения требований авиационной безопасности</w:t>
            </w:r>
          </w:p>
        </w:tc>
      </w:tr>
      <w:tr>
        <w:trPr>
          <w:trHeight w:val="510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технических средств: портативных (ручных) и переносных, стационарных металлоискателей, рентгено-телевизионной установки, оборудования для обнаружения взрывчатых веществ (детекторов паров взрывчатых веществ).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методами ручной проверки багажа и ручной клади, обращения с техническими бытовыми предметами и оборудованием при досмотре и выявления способов сокрытия веществ и предметов, запрещенных к перевозке воздушным транспортом.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Производство личного досмотра, изъятие и оформление запрещенных к перевозке предметов и веществ во взаимодействии с работниками правоохранительных органов.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Основы психологии поведения человека и реакций в стрессовых ситуациях, методы опроса и контроля пассажиров при проведении досмотра багажа и ручной клади.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перевозки пассажиров и багажа внутренних и международных рейсов, технологические графики и технологии работы, основные формы перевозочной документации и правила их заполнения.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Программа авиационной безопасности организации гражданской авиации, должностная инструкция.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Структура, направления деятельности и порядок взаимодействия структурных подразделений организаций ГА, схемы расположения контролируемых зон аэропорта, организация экстренного оповещения и использования средств связи при обеспечении авиационной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Расположение всех основных зданий и служб, характерные особенности аэропорта, в том числе границы между контролируемыми зонами зоны ограниченного доступа аэропорта, а также порядок доступа и передвижения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действий и взаимодействия с заинтересованными государственными органами при поступлении информации и возникновении чрезвычайных обстоятельств при пресечении актов незаконного вмешательства в деятельность ГА или ликвидации их последствий, в том числе в случае авиационных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взаимодействия с правоохранительными и иными государственными органами при обеспечении безопасности особо важных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Приложения 9, 17-19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«Авиационная безопасность»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«О противодействии терроризму».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Правила авиационной безопасности Республики Казахстан, утвержденные постановлением Правительства Республики Казахстан от 12 мая 2011 года № 507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проведения контроля качества за соблюдением авиационной безопасности, утвержденные постановлением Правительства Республики Казахстан от 22 апреля 2011 года № 436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должностных лиц Республики Казахстан, перевозимых на воздушном транспорте, в отношении которых досмотр не производится, утвержденный постановлением Правительства Республики Казахстан от 31 декабря 2010 года № 1509.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опасных веществ и предметов, а также всех видов наркотиков, запрещенных пассажирам к перевозке на гражданских воздушных судах, утвержденный постановлением Правительства Республики Казахстан от 31 марта 2011 года № 317.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Инструкция (программа) по авиационной безопасности гражданской авиации Республики Казахстан, утвержденная постановлением Правительства Республики Казахстан от 27 августа 2011 года № 973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Типовое положение о службе авиационной безопасности, утверждаемое  уполномоченным органом в сфере гражданской авиации в области использования воздушного пространства и деятельности авиации согласно подпункту 41-51)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 Правила предполетного и специального досмотра воздушных судов,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41-54)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Перечень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должностям, утверждаемый уполномоченным органом в сфере гражданской авиации в области использования воздушного пространства и деятельности авиации согласно подпункту 41-55)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организации досмотра службой авиационной безопасности аэропорта,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41-60)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утвержденная приказом и.о. Министра транспорта и коммуникаций Республики Казахстан от 3 июня 2014 года № 347 (зарегистрирован в Реестре государственной регистрации № 9543).</w:t>
            </w:r>
          </w:p>
        </w:tc>
      </w:tr>
      <w:tr>
        <w:trPr>
          <w:trHeight w:val="1980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гражданской авиации от актов незаконного вмешательства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Охрана зданий и сооружений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Охрана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Охрана объектов управления воздушным движением, аэронавигационных средств и средств радиотехнического, метеорологического обеспечения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аэропорта и территории общественного пользования, прилегающей к аэропорту.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охраны контролируемой зоны в аэропорту и условное обозначение границ этой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соблюдения пропускного и внутриобъектового режимов.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Расследование случаев нарушения пропускного и внутриобъектового режимов и подготовка предложений о принятии мер административного воздействия к их нарушителям, или препровождение их в органы внутренних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Проверка технического состояния систем ограждения аэродрома, оборудования постов охраны, охранного освещения, технических средств охраны и оперативного наблюдения, оснащения контрольно-пропускных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Информирование правоохранительных органов о нарушениях общественного порядка, а также о возникновении чрезвычайных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Обеспечение сохранности огнестрельного оружия, боеприпасов и материальных средств подразделения охраны.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Участие в учебных стрельбах работников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 материалов о состоянии охраны аэропорта и воздушных судов, пропускного и внутриобъектового режимов.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Представление предложений по повышению уровня авиационной безопасности в аэропорту.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Приложения 9, 17-19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«Авиационная безопасность»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«О противодействии терроризму».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авиационной безопасности Республики Казахстан, утвержденные постановлением Правительства Республики Казахстан от 12 мая 2011 года № 507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Правила проведения контроля качества за соблюдением авиационной безопасности, утвержденные постановлением Правительства Республики Казахстан от 22 апреля 2011 года № 436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должностных лиц Республики Казахстан, перевозимых на воздушном транспорте, в отношении которых досмотр не производится, утвержденный постановлением Правительства Республики Казахстан от 31 декабря 2010 года № 1509.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опасных веществ и предметов, а также всех видов наркотиков, запрещенных пассажирам к перевозке на гражданских воздушных судах, утвержденный постановлением Правительства Республики Казахстан от 31 марта 2011 года № 317.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Инструкция (программа) по авиационной безопасности гражданской авиации Республики Казахстан, утвержденная постановлением Правительства Республики Казахстан от 27 августа 2011 года № 973 ДСП.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Типовое положение о службе авиационной безопасности, утверждаемое уполномоченным органом в сфере гражданской авиации в области использования воздушного пространства и деятельности авиации согласно подпункту 41-51)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 Закона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Правила предполетного и специального досмотра воздушных судов,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41-54)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Перечень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должностям, утверждаемый  уполномоченным органом в сфере гражданской авиации в области использования воздушного пространства и деятельности авиации согласно подпункту 41-55)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организации досмотра службой авиационной безопасности аэропорта,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41-60)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утвержденная приказом и.о. министра транспорта и коммуникаций Республики Казахстан от 3 июня 2014 года № 347 (зарегистрирован в Реестре государственной регистрации № 9543).</w:t>
            </w:r>
          </w:p>
        </w:tc>
      </w:tr>
      <w:tr>
        <w:trPr>
          <w:trHeight w:val="630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Документальное оформление досмотров и случаев нарушения требований авиационной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установленной документации и отчетности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Приложения 9, 17-19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«Авиационная безопасность» Закона  Республики Казахстан от 15 июля 2010 года «Об использовании воздушного пространства Республики Казахстан и деятельности авиации».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  «О противодействии терроризму».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Правила авиационной безопасности Республики Казахстан, утвержденные постановлением Правительства Республики Казахстан от 12 мая 2011 года № 507 ДСП.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Правила проведения контроля качества за соблюдением авиационной безопасности, утвержденные постановлением Правительства Республики Казахстан от 22 апреля 2011 года № 436 ДСП.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должностных лиц Республики Казахстан, перевозимых на воздушном транспорте, в отношении которых досмотр не производится, утвержденный постановлением Правительства Республики Казахстан от 31 декабря 2010 года № 1509.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опасных веществ и предметов, а также всех видов наркотиков, запрещенных пассажирам к перевозке на гражданских воздушных судах, утвержденный постановлением Правительства Республики Казахстан от 31 марта 2011 года № 317.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Инструкция (программа) по авиационной безопасности гражданской авиации Республики Казахстан, утвержденная постановлением Правительства Республики Казахстан от 27 августа 2011 года № 973 ДСП.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Типовое положение о службе авиационной безопасности, утверждаемое  уполномоченным органом в сфере гражданской авиации в области использования воздушного пространства и деятельности авиации согласно подпункту 41-51)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Правила предполетного и специального досмотра воздушных судов,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41-54)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14 Закона Республики Казахстан от 15 июля 2010 года «Об использовании воздушного пространства Республики Казахстан и деятельности авиации».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Перечень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должностям, утверждаемый уполномоченным органом в сфере гражданской авиации в области использования воздушного пространства и деятельности авиации согласно подпункту 41-55)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14 Закона  Республики Казахстан от 15 июля 2010 года «Об использовании воздушного пространства Республики Казахстан и деятельности авиации».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организации досмотра службой авиационной безопасности аэропорта, утверждаемые  уполномоченным органом в сфере гражданской авиации в области использования воздушного пространства и деятельности авиации согласно подпункту 41-60)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  Республики Казахстан от 15 июля 2010 года «Об использовании воздушного пространства Республики Казахстан и деятельности авиации».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утвержденная приказом и.о. министра транспорта и коммуникаций Республики Казахстан от 3 июня 2014 года № 347 (зарегистрирован в Реестре государственной регистрации № 9543). </w:t>
            </w:r>
          </w:p>
        </w:tc>
      </w:tr>
      <w:tr>
        <w:trPr>
          <w:trHeight w:val="6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Межличностная компетентность, ориентация на результат и эффективность, системное и критическое мышление, саморегуляция</w:t>
            </w:r>
          </w:p>
        </w:tc>
      </w:tr>
      <w:tr>
        <w:trPr>
          <w:trHeight w:val="6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безопасности в различных отраслях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«Astana School of Business and Technology»</w:t>
            </w:r>
          </w:p>
        </w:tc>
      </w:tr>
      <w:tr>
        <w:trPr>
          <w:trHeight w:val="5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70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