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a00" w14:textId="948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207. Зарегистрирован в Министерстве юстиции Республики Казахстан 25 апреля 2015 года № 10801.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включая порядок взаимодействия государственных органов и представления пользователям сведений из него.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Счетного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контролю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республиканского бюджета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Джанбурчин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207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государственного имущества, включая порядок взаимодействия государственных органов и представления пользователям сведений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а также определяют порядок ведения реестра государственного имущества (далее – реестр), включая порядок взаимодействия государственных органов и представления пользователям сведений из него.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приказа Министра финансов РК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государственного имущества в реестре предназначен для осуществления регистрационных и информационных целей и не имеет правоустанавливающего или право удостоверяющего значения.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Данные реестра принадлежат государству.</w:t>
      </w:r>
    </w:p>
    <w:bookmarkEnd w:id="9"/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0"/>
    <w:bookmarkStart w:name="z1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- исполнительный орган, финансируемый из местного бюджета, уполномоченный на распоряжение районным коммунальным имуществом;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– действие, регистрируемое в реестре и направленное на изменение данных по объектам учета в разделах реестра;</w:t>
      </w:r>
    </w:p>
    <w:bookmarkEnd w:id="12"/>
    <w:bookmarkStart w:name="z1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управлению государственным имуществом -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 (Министерство финансов Республики Казахстан);</w:t>
      </w:r>
    </w:p>
    <w:bookmarkEnd w:id="13"/>
    <w:bookmarkStart w:name="z1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- исполнительный орган, финансируемый из местного бюджета, уполномоченный на распоряжение областным коммунальным имуществом;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– работник единого оператора в сфере учета государственного имущества (далее – Единый оператор),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осуществляющий исполнение приказов в реестре;</w:t>
      </w:r>
    </w:p>
    <w:bookmarkEnd w:id="15"/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реестра - интернет-ресурс, размещенный в сети Интернет по электронному адресу www.e-Qazyna.kz, предоставляющий единую точку доступа к данным реестра;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регистратор – уполномоченное лицо Единого оператора в сфере учета государственного имущества, уполномоченного органа соответствующей отрасли (по республиканской собственности) или областного (районного) уполномоченного органа и аппарата акима города районного значения, села, поселка, сельского округа (по коммунальной собственности), наделенное правом регистрации приказов в реестре;</w:t>
      </w:r>
    </w:p>
    <w:bookmarkEnd w:id="17"/>
    <w:bookmarkStart w:name="z1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- акционерные общества и товарищества с ограниченной ответственностью с участием государства в уставном капитале;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человек); с изменениями, внесенными приказами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ведения реестра. Организация учета государственногоимущества в реестре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и самоуправления – раздельный учет областного и районного коммунального имущества, а также коммунального имущества местного самоуправления,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учета реестра (далее – объекты учета) являются:</w:t>
      </w:r>
    </w:p>
    <w:bookmarkEnd w:id="23"/>
    <w:bookmarkStart w:name="z1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24"/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25"/>
    <w:bookmarkStart w:name="z1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26"/>
    <w:bookmarkStart w:name="z1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кадастров природных ресурсов, зарегистрированные за государственными юридическими лицами, их филиалами и представительствами;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информатизации, принадлежащие государству.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учета подразделяются на закрепляемые и не закрепляемые за государственными юридическими лицами.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 закрепляемым объектам учета относятся: земельные участки, находящиеся в землепользовании, принадлежащие государству акции акционерных обществ и доли участия в уставном капитале товариществ с ограниченной ответственностью, объекты национального культурного достояния, принадлежащие государству.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закрепляемым объектам учета относится государственное имущество, закрепленное за государственными юридическими лицами - долгосрочные активы, включающие в себя основные средства, инвестиционную недвижимость, биологические активы, нематериальные активы, незавершенное строительство и долгосрочные активы, предназначенные для продажи.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централизованный учет государственного имущества в реестре осуществляет уполномоченный орган по государственному имуществу.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закрепляемых объектов учета организуют: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- уполномоченный орган по управлению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- областной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- районный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имуществу местного самоуправления - аппарат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организует учет отнесенных к республиканской собственности акций акционерных обществ и долей участия в уставном капитале товариществ с ограниченной ответственностью, а также объектов недвижимости, находящихся за рубежом, на основании сведений уполномоченных органов соответствующей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представляют сведения об объектах учета в реестр и (или) организуют доступ к ведомственным информационным системам для интеграции с реестром по объектам учета, в частности:</w:t>
      </w:r>
    </w:p>
    <w:bookmarkEnd w:id="37"/>
    <w:bookmarkStart w:name="z1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</w:p>
    <w:bookmarkEnd w:id="38"/>
    <w:bookmarkStart w:name="z1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осуществляющий регулирование в области земельных отношений – в отношении земельных участков, находящихся в землепользовании;</w:t>
      </w:r>
    </w:p>
    <w:bookmarkEnd w:id="40"/>
    <w:bookmarkStart w:name="z1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</w:t>
      </w:r>
    </w:p>
    <w:bookmarkEnd w:id="42"/>
    <w:bookmarkStart w:name="z1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</w:p>
    <w:bookmarkEnd w:id="43"/>
    <w:bookmarkStart w:name="z1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орган, осуществляющий руководство в сферах транспорта и коммуникаций, а также в пределах, предусмотренных законодательством межотраслевую координацию – в отношении маломерных и речных судов, зарегистрированных за государственными юридическими лицами, их филиалами и представительствами;</w:t>
      </w:r>
    </w:p>
    <w:bookmarkEnd w:id="45"/>
    <w:bookmarkStart w:name="z1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орган, осуществляющий руководство в пределах своей компетенции и межотраслевую координацию в сфере обеспечения безопасности дорожного движения – в отношении транспортных средств, зарегистрированных за государственными юридическими лицами, их филиалами и представительствами;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орган, осуществляющий регулирование деятельности в сфере бухгалтерского учета и финансовой отчетности – в отношении годовой финансовой отчетности государственных юридических лиц и организаций;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орган, осуществляющий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– в отношении лицензий и разрешений, выданным государственным юридическим лицам и организациям;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орган, осуществляющий руководство в области агропромышленного комплекса, водного, рыбного, лесного и охотничьего хозяйства, земельных ресурсов, геодезии и картографии,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в отношении сельскохозяйственных транспортных средств, зарегистрированных за государственными юридическими лицами, их филиалами и представительствами;</w:t>
      </w:r>
    </w:p>
    <w:bookmarkEnd w:id="49"/>
    <w:bookmarkStart w:name="z1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</w:t>
      </w:r>
    </w:p>
    <w:bookmarkEnd w:id="50"/>
    <w:bookmarkStart w:name="z1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–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основаниям;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органы, являющиеся владельцами объектов информатизации, принадлежащих государству.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финансов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управлению государственным имуществом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и организует работу по обеспечению единого учета государственного имущества в реестре;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реестр и представляет информацию пользователям реестра в порядке, установленном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состав дополнительных сведений дополнительного подраздела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организационным вопросам, связанным с поддержкой функционирования реестра.</w:t>
      </w:r>
    </w:p>
    <w:bookmarkStart w:name="z3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данных реестра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состоит из двух подразделов: основного и дополнительного.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по объектам информатизации, принадлежащим государству, осуществляется в отношении программного обеспечения, интернет-ресурсов и электронных информационных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объектов информатизации, принадлежащих государству, передают единому оператору для включения в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подтверждающих имущественные права государства (в том числе на доменное имя интернет-ресурсов) и расшифровки статей бухгалтерского баланса в отношении программного обеспечения и интернет-ресурсов;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электронного информационного ресурса на съемном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электронных информационных ресурсов осуществляется ежедневно через интеграционное взаимодействие информационной системы государственного органа с реестром.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Основной подраздел содержит: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государственных юридических лиц, их филиалов и представительств, а также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органе, осуществляющем права субъекта права собственности в отношении имущества государственных юридических лиц и права распоряжения принадлежащими государству акциями и/или долями участия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органе соответствующей отрасли или об исполнительном органе, финансируемом из местного бюджета, осуществляющем управление организацией и/или государственным юридическим лицом.</w:t>
      </w:r>
    </w:p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дополнительном подразделе реестра по объекту учета указываются следующие сведения: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объекта учета, с указанием его индивидуальных характеристик, позволяющих отличить его от других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принадлежности или закреплении объекта учета за определенным государственным юридическим лицом, юридическим лицом с участием государства или негосударственным лицом в соответствии с договором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балансовая стоимость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обременении объекта учета правами третьих лиц и вид обременении;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реквизиты лиц, ответственных за содержание либо сохранность объекта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возникновения и прекращения прав на объект учета, а в случаях обязательной регистрации прав на государственное имущество,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сведения о государственной регистрации объекта учета и (или) прав на него. </w:t>
      </w:r>
    </w:p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национальных управляющих холдингов, национальных холдингов и национальных компаний, планы мероприятий,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также, мониторинг и оценка их реализации и отчеты об их исполнении;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сектора, их приватизации и отчуждении, а также пространственных (географических) данных;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 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Сведения о структуре внешнего и внутреннего заимствования в разрезе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дополнительные сведения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образования;</w:t>
      </w:r>
    </w:p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договорам приватизации жилища из государственного жилищного фонда;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договорам на ведение охотничьего или рыбного хозяйства;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по заключенным договорам первичного водопользования; 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по договорам землепользования.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Изменение данных реестра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Регистрации в реестре подлежат следующие приказы: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 в реестр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данных об объекте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из реестра объекта учета. </w:t>
      </w:r>
    </w:p>
    <w:bookmarkStart w:name="z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органы, указанные в пункте 9 настоящих Правил, обеспечивают представление сведений об объектах учета из ведомственных информационных систем и (или) организуют доступ к ведомственным информационным системам согласно пункту 3 статьи 200 Закона.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Актуализация сведений реестра осуществляется Единым оператором путем обновления, дополнения, изменения и иных действий, позволяющих отразить в реестре объективную и адекватную информацию об объектах учета, посредством ввода (регистрации) и исполнения приказов.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Актуализация сведений реестра по результатам анализа состояния конкуренции на товарных рынках с целью установления целесообразности присутствия государства в предпринимательской среде проводится антимонопольным органом на основании его информации согласно подпункту 27)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автоматически формируется список по организациям, государственным предприятиям с присвоением им следующих статусов:</w:t>
      </w:r>
    </w:p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в государственной собственности постоянно/временно;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ликвидировать;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реорганизовать;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приватизировать;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государственно-частного партнерства.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исключении объекта учета из реестра в связи с прекращением прав государства на него, наблюдение за этим объектом прекращается. Передача объекта учета реестра из управления одного государственного органа другому, а также передача во владение и (или)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объектах учета, исключенных из реестра, переносятся в архив базы данных реестра.</w:t>
      </w:r>
    </w:p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 (зарегистрирован в Реестре государственной регистрации нормативных правовых актов № 7375), обеспечивают ввод результатов проведенной инвентаризации имущества, закрепленного на балансе государственных юридических лиц, в реестр.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регистрации, реорганизации (преобразования, слияния, присоединения, разделения, выделения), ликвидации, перерегистрации государственных юридических лиц, их филиалов и представительств, а также организаций: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юридические лица, их филиалы и представительства, а также организации представляют Единому оператору заполненный и подписанный уполномоченным лицом бланк заявления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двух рабочих дней с момента получения заявления проверяет содержащуюся в реестре информацию по указанному в заявлении государственному юридическому лицу или организации, вносит необходимые изменения и дополнения в реестр и ставит соответствующую отметку на бланке заявления;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подают в некоммерческое акционерное общество "Государственная корпорация "Правительство для граждан" (далее – регистрирующий орган) заявление с отметкой единого оператора.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финансов РК от 28.10.2020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изменении размера уставного капитала организации в регистрирующий орган подается заявление, заверенное единым оператором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5"/>
    <w:bookmarkStart w:name="z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Регистрирующий орган в течение пяти рабочих дней извещает единого оператора о произведенной государственной регистрации (перерегистрации) либо отказе в регистрации (перерегистрации) государственных юридических лиц, их филиалов и представительств, а также организаций для внесения изменений в реестр. </w:t>
      </w:r>
    </w:p>
    <w:bookmarkEnd w:id="96"/>
    <w:bookmarkStart w:name="z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регистрации в реестре держателей ценных бумаг сделки с ценными бумагами, принадлежащими государству, приказ на регистрацию сделки с ценными бумагами уполномоченного органа по управлению государственным имуществом, областного уполномоченного органа, районного уполномоченного органа подается с отметкой единого оператора.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регистратор, определенный в соответствии с законодательством Республики Казахстан о рынке ценных бумаг, в течение двух рабочих дней извещает единого оператора о результатах регистрации либо отказе в регистрации сделок с ценными бумагами, принадлежащими государству, для внесения изменений и дополнений в реестр с указанием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эмитента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регистрации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ценных бумаг до и после регистрации 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орган, являющийся одной из сторон договора купли-продажи, передачи в залог или доверительного управления государственным имуществом, в течение пяти рабочих дней со дня регистрации сделки извещает единого оператора о заключении договора для внесения изменений и дополнений в реестр, и единым оператором ставится отметка на соответствующем договоре.</w:t>
      </w:r>
    </w:p>
    <w:bookmarkEnd w:id="98"/>
    <w:bookmarkStart w:name="z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расторжения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государственный орган, являющийся одной из сторон договора, в течение пяти рабочих дней извещает единого оператора о расторжении договора для внесения изменений и дополнений в реестр. </w:t>
      </w:r>
    </w:p>
    <w:bookmarkEnd w:id="99"/>
    <w:bookmarkStart w:name="z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орган, осуществляющий в пределах компетенции центрального исполнительного органа реализационные и контрольные функции в сфере контроля за проведением процедур банкротства (за исключением банков, страховых (перестраховочных) организаций и накопительных пенсионных фондов), в случае ликвидации государственных юридических лиц, организаций извещает единого оператора о начале ликвидационной процедуры в течение пяти рабочих дней со дня вступления в законную силу решения о ликвидации. </w:t>
      </w:r>
    </w:p>
    <w:bookmarkEnd w:id="100"/>
    <w:bookmarkStart w:name="z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Доступ к реестру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28.10.2020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Ведение реестра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реестром и администрировать доступ к информации, обеспечивающих надежность и сохранность данных. </w:t>
      </w:r>
    </w:p>
    <w:bookmarkEnd w:id="102"/>
    <w:bookmarkStart w:name="z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Доступ к данным реестра обеспечивается Единым оператором через веб-портал реестра. </w:t>
      </w:r>
    </w:p>
    <w:bookmarkEnd w:id="103"/>
    <w:bookmarkStart w:name="z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уровню доступа к веб-порталу реестра пользователи подразделяются на следующие категории: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по контролю за исполнением республиканского бюджета;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государственному планированию; 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и государственный орган по контролю за исполнением областного бюджета;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лицами;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антимонопольный орган и его территориальные подразделения.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предоставления доступа к данным реестра: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пользователи, указанные в подпунктах 2), 3), 4), 5),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обладать ЭЦП, выданной национальным удостоверяющим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соответствующей отрасли, уполномоченный орган по управлению государственным имуществом, государственный орган по контролю за исполнением республиканского бюджета, уполномоченный орган по государственному планированию, областной (районный) уполномоченный орган и государственный орган по контролю за исполнением областного (районного) бюджета ежегодно направляют Единому оператору актуализированные списки своих работников для предоставления им доступа к реестру.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физических и юридических лиц на веб-портале реестра доступны следующие функции:</w:t>
      </w:r>
    </w:p>
    <w:bookmarkEnd w:id="116"/>
    <w:bookmarkStart w:name="z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сведений по организациям, а также государственным юридическим лицам и недвижимому имуществу, закрепленному за ними;</w:t>
      </w:r>
    </w:p>
    <w:bookmarkEnd w:id="117"/>
    <w:bookmarkStart w:name="z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правовой и справочной информацией по реестру; </w:t>
      </w:r>
    </w:p>
    <w:bookmarkEnd w:id="118"/>
    <w:bookmarkStart w:name="z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информации о государственном имуществе, включенной в график выставления на торги объектов государственной собственности, в том числе отчетов по оценке рыночной стоимости имущества в электронном формате "Acrobat Reader", а также информационных сообщений о предстоящих торгах по приватизации государственного имущества, публикуемых в печатных средствах массовой информации;</w:t>
      </w:r>
    </w:p>
    <w:bookmarkEnd w:id="119"/>
    <w:bookmarkStart w:name="z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арендаторами, доверительными управляющими государственного имущества информации по заключенным с ними договорам аренды и доверительного управления, в частности, по условиям договора, начислениям по такому договору, пене и перечисленным платежам в бюджет;</w:t>
      </w:r>
    </w:p>
    <w:bookmarkEnd w:id="120"/>
    <w:bookmarkStart w:name="z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сведений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121"/>
    <w:bookmarkStart w:name="z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просмотр информации по инвентаризации имущества государственных юридических лиц;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просмотр планов мероприятий, планов развития организаций и государственных предприятий и отчетов об их исполнении.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Первого заместителя Премьер-Министра РК – Министра финансов РК от 07.06.2019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12.04.2022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государственных юридических лиц в реестре доступны следующие функции в отношении данного государственного юридического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приказов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контактных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сделки с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статуса зарегистрированного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регистрации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исполнения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исполнения приказа.</w:t>
      </w:r>
    </w:p>
    <w:bookmarkStart w:name="z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уполномоченного органа соответствующей отрасли в реестре доступны следующие функции: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уполномоченным органом соответствующей отрасли,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уполномоченным органом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отчетности по организациям и государственным юридическим лицам, управление которыми осуществляется уполномоченным органом соответствующей отрасли. </w:t>
      </w:r>
    </w:p>
    <w:bookmarkStart w:name="z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государственного органа по контролю за исполнением республиканского бюджета в реестре доступны следующие функции: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уполномоченного органа по государственному планированию в реестре доступны следующие функции: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Start w:name="z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уполномоченного органа по управлению государственным имуществом в реестре доступны следующие функции: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республиканской и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республиканской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отнесенным к республиканской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находящемуся в республиканской собственности. </w:t>
      </w:r>
    </w:p>
    <w:bookmarkStart w:name="z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областного уполномоченного органа в реестре доступны следующие функции: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областному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областному коммунальному имуществу. </w:t>
      </w:r>
    </w:p>
    <w:bookmarkStart w:name="z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районного уполномоченного органа в реестре доступны следующие функции: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приказов на проведение сделок с имуществом государственных юридических лиц, отнесенных к районному коммунальному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аналитической и статистической отчетности по государственному имуществу, отнесенному к районному коммунальному имуществу. </w:t>
      </w:r>
    </w:p>
    <w:bookmarkStart w:name="z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исполнительных органов, финансируемых из местного бюджета, наделенных полномочиями на осуществление прав владения и пользования государственными пакетами акций акционерных обществ и долями участия в товариществах с ограниченной ответственностью и на управление коммунальными юридическими лицами, в реестре доступны следующие функции: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исполнительными органами, финансируемыми из местного бюджета,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 сохраненных и исполненных в реестре приказов по имуществу государственных юридических лиц, управление которыми осуществляется исполнительными органами, финансируемыми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исполнительными органами, финансируемыми из местного бюджета.</w:t>
      </w:r>
    </w:p>
    <w:bookmarkStart w:name="z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Для аппарата акима города районного значения, села, поселка, сельского округа в реестре доступны следующие функции: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аппаратом акима города районного значения, села, поселка, сельского округа, и информации по ним, включенной в дополнительный подраздел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аппаратом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аппаратом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44-1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Для государственного органа по контролю за исполнением областного или районного бюджета в реестре доступны следующие функции:</w:t>
      </w:r>
    </w:p>
    <w:bookmarkEnd w:id="133"/>
    <w:bookmarkStart w:name="z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областной или районной собственности и сведений по ним;</w:t>
      </w:r>
    </w:p>
    <w:bookmarkEnd w:id="134"/>
    <w:bookmarkStart w:name="z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коммунальному имуществу областного или районного уровней.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44-2 в соответствии с приказом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44-3. Для антимонопольного органа и его территориальных подразделений в реестре доступны следующие функции: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44-3 в соответствии с приказом Министра финансов РК от 29.05.2024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Доступ к реестру обеспечивается в круглосуточном режиме.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Единый оператор не позднее пяти рабочих дней уведомляет уполномоченный орган по управлению государственным имуществом о планируемых технических перерывах в работе реестра с размещением такой информации на веб-портале реестра. </w:t>
      </w:r>
    </w:p>
    <w:bookmarkEnd w:id="140"/>
    <w:bookmarkStart w:name="z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Уполномоченные органы соответствующих отраслей, местные исполнительные органы по письменному запросу Единого оператора безвозмездно представляют запрашиваемые данные для актуализации и уточнения показателей основного и дополнительного подразделов реестра.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финансов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Финансирование работ по обеспечению учета республиканской собственности осуществляется уполномоченным органом по управлению государственным имуществом за счет средств республиканского бюджета. </w:t>
      </w:r>
    </w:p>
    <w:bookmarkEnd w:id="142"/>
    <w:bookmarkStart w:name="z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Финансирование работ связанных с обеспечением учета коммунальной собственности, поддержанием и предоставлением доступа к реестру осуществляется местными исполнительными органами за счет средств местных бюджетов.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