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e934" w14:textId="8a5e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магистральных путей, входящих в магистральную железнодорожную сеть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23 февраля 2015 года № 144. Зарегистрирован в Министерстве юстиции Республики Казахстан 23 апреля 2015 года № 10785.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34-7)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2001 года "О железнодорожном транспорте"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магистральных путей, входящих в магистральную железнодорожную сеть.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Б. Султанов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марта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Е. Досаев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марта 2015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февраля 2015 года № 144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магистральных путей, входящих в магистральную железнодорожную сеть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приказами Министра индустрии и инфраструктурного развития РК от 05.11.2019 </w:t>
      </w:r>
      <w:r>
        <w:rPr>
          <w:rFonts w:ascii="Times New Roman"/>
          <w:b w:val="false"/>
          <w:i w:val="false"/>
          <w:color w:val="ff0000"/>
          <w:sz w:val="28"/>
        </w:rPr>
        <w:t>№ 825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26.04.2024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13.08.2024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Магистральные пути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Станции, ограничивающие участок магистральных путей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Километр, пикет (пк), ограничивающие участок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Межгосударственная 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пк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Зауралье (Российская Федерация) Новоишимская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Костанайская, Северо-Казахстанская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Костанай-Главный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пк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Новоишимская – Костанай-Главный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Костанайская, Северо-Казахстанская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пк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пк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Новоишимская - Кокшетау-2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Северо-Казахстанская, Акмолинская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пк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Кокшетау-1 - Кокшетау-2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Межгосударственная 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 - Главный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Сопка (Российская Федерация) – Костанай-Главный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Селекционная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Щебзавод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Селекционная - Щебзавод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 - Главный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пк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Костанай-Главный - Тобол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Джетыгара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пк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пк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 - Джетыгара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пк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 пк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 - Хромтау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Костанайская, Актюбинская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Межгосударственная 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 – Карталы (Российская Федерация)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пк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 – Кокшетау-1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Северо-Казахстанская, Акмолинская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пк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пк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Васильковка – Кокшетау-1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Межгосударственная 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Межгосударственная 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пк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Сопка (Российская Федерация) – Карталы (Российская Федерация)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Кызыл-Ту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пк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Кокшетау-1 – Кызыл-Ту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Северо-Казахстанская, Акмолинская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пк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пк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Кокшетау-1 – Нур-Султан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Сороковая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пк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пк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 - Сороковая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пк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 – Нур-Султан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Межгосударственная 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Межгосударственная 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пк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Теренгуль (Российская Федерация ) – Черлак (Российская Федерация)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Межгосударственная 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Межгосударственная 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 пк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Горбуново (Российская Федерация) – Юнино (Российская Федерация)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 - Есиль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- Акмолинская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пк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Есиль- Шубарколь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Акмолинская, Костанайская, Ұлытау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Сороковая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пк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Сороковая - Ерейментау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пк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- Айсары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Майкайын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пк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пк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- Майкайын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Екибастуз-2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Екибастуз Северный-2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пк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Екибастуз-2 - Екибастуз Северный-2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Екибастуз-1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Екибастуз-2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пк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Екибастуз-1 – Екибастуз-2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О.П.-116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Екибастуз-2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294 пк 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пк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О.П.-116 – Екибастуз-2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Майкайын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Токубай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Майкайын - Токубай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Токубай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Ушкулын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Токубай - Ушкулын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Токубай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Акбидаик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пк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Токубай - Акбидаик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Майкайын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пк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пк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Майкайын - Спутник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Б.П.-415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пк 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Б.П.-415 - Бастау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Межгосударственная 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410 пк 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 – Кулунда (Российская Федерация)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Павлодар-Северный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пк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– Павлодар-Северный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Павлодар-Южный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пк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- Павлодар-Южный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Туз-Кала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– Туз-Кала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Жана-Семей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пк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 - Жана-Семей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Павлодарская, Абай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пк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Иртыш - Пост 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Жана-Семей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Межгосударственная 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пк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пк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Жана-Семей - Локоть (Российская Федерация)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Межгосударственная 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Межгосударственная 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пк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Локоть (Российская Федерация) - Третьяково (Российская Федерация)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Межгосударственная 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 пк 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Третьяково (Российская Федерация) - защита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пк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 - Защита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Лениногорск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пк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Лениногорск - Защита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Жана-Семей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 пк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пк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 -Жана-Семей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Межгосударственная 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 -Достык -Алашанькоу (Китай)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Абай, Жетісу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 пк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 пк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 - Коксу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Абай, Жетісу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пк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 - Карабулак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пк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пк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 - Текели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пк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 - Талдыкорган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 пк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 пк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Мойынты - Актогай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Карагандинская, Абай, Жетісу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 пк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 пк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 - Алматы-1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Жетісу, Алматинская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 пк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 пк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– Алматы-1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Жамбылская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Алматы-1 – Алматы-2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Сороковая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пк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пк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Сороковая - Кокпекты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Акмолиснкая, Карагандинская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Карагайлы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пк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Кокпекты - Карагайлы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Жанааул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пк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Кокпекты - Жанааул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Жанааул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пк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Жанааул - Темиртау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Жанааул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Жанааул – км 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пк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2 - Дубовская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Б.П. - 696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пк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пк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Б.П.-696 – Карьерная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пк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Кокпекты-Жарык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О.П.-713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пк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пк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О.П.-713 - Распорядительная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пк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 -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Б.П.-767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пк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Б.П.-767 - Топар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Саксаульская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пк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Жарык - Саксаульская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Ұлытау, Актюбинская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пк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- Каражал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Ұлытау, Актюбинская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 пк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Жарык - Мойынты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1067 пк 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 пк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Мойынты - Шу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Кияхты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пк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Кияхты - Шолпан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Кияхты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пк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Кияхты - Курмангазы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 пк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 пк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Луговая - Шу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Б.П.-1502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Б.П.-3754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пк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Б.П.-1502 - Б.П.-3754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Межгосударственная граница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 пк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 пк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Луговая – Каинды (Кыргызстан)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 пк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 пк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- Луговая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пк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- Жанатас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Бугунь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Актаутас - Бугунь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 пк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- Жамбыл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Жамбылская, Туркестанская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пк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- Ленгер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Туркестанская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Кзыл-Сай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Казыкурт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пк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Кзыл-Сай - Казыкурт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Туркестанская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Арысь-1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 пк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Арысь-1 - Шымкент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Туркестанская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Межгосударственная 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Арысь-1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 пк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 (Узбекистан) - Арысь-1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Туркестанская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Межгосударственная 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Межгосударственная 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Чиназ (Узбекистан) - Ирджарская (Узбекистан)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Туркестанская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Пахтаарал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Межгосударственная 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пк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Пахтаарал - Сырдарьинская (Узбекистан)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Туркестанская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Кандыагаш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Арысь-1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 пк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Кандыагаш - Арысь-1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Актюбинская, Кызылординская, Туркестанская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Межгосударственная 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Кандыагаш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пк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Орск (Российская Федерация) - Кандыагаш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пк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Никельтау - Дон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Кандыагаш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Межгосударственная 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 пк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Кандыагаш – Илецк (Российская Федерация)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Межгосударственная 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Межгосударственная 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Илецк (Российская Федерация) – Озинки (Российская Федерация)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Межгосударственная 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Межгосударственная 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Шунгули (Российская Федерация) – Полынный (Российская Федерация)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Межгосударственная 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Межгосударственная 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Ингеловский (Российская Федерация) – Кайсацкая (Российская Федерация)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Кандыагаш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пк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Кандыагаш – Макат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Актюбинская, Атырауская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Межгосударственная 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пк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 – Аксарайская-2 (Российская Федерация)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Акжайык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- Акжайык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 пк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 пк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 - Бейнеу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Атырауская, Мангистауская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Межгосударственная 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пк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 пк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Каракалпакия (Узбекистан)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- Узень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Мангышлак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Актау-порт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 НЗ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стрелочный перевод №56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Мангышлак – Актау-порт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Актау-Порт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стрелочный перевод № 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стрелочный перевод № 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Актау-Порт - Строительная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(парк "Порт")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стрелочный перевод № 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 Н1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-Строительная (парк "Порт")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(парк "Химическая")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стрелочный перевод №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стрелочный перевод № 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- Строительная (парк "Химическая")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стрелочный перевод № 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 Н1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- Юбилейная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 Нурлы жол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пк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 - Нур-Султан Нурлы жол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 Нурлы жол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Сороковая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пк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пк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 Нурлы жол - Сороковая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Северный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Павлодар-Порт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пк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пк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Северный -Павлодар-Речпорт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ЭЦ-2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Южный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пк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ЭЦ-2 – Павлодар Южный (соединительный путь № 11)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ЭЦ-2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Северный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пк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ЭЦ-2 – Павлодар Северный (соединительный путь № 12)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Южный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Северный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пк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Южный – Павлодар Северный (соединительный путь № 15)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ЭЦ-2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Северный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пк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ЭЦ-2 – Павлодар Северный (соединительный путь № 16)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Жетыген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Межгосударственная 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пк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Жетыген – Хоргос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Алматинская, Жетісу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Казыкурт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пк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Казыкурт - Текесу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Межгосударственная 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пк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Узень - Болашак (Туркменистан)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пк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пк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 - Бейнеу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Боржакты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пк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Боржакты - Курык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