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bbe2" w14:textId="ac0b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энергетическом надзоре и контроле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18 марта 2015 года № 212. Зарегистрирован в Министерстве юстиции Республики Казахстан 23 апреля 2015 года № 10781. Утратил силу приказом и.о. Министра энергетики Республики Казахстан от 9 января 2017 года № 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и.о. Министра энергетики РК от 09.01.2017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электроэнергетике"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энергетическом надзоре и контроле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"Әділет";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2015 года № 212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энергетическом надзоре и контроле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Настоящее Положение о государственном энергетическом надзоре и контроле Республики Казахстан (далее – Положение) разработано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электроэнергетике" и устанавливает порядок организации и осуществления надзора и контроля в области электроэнергетики.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Государственный энергетический надзор осуществляется за надежностью, безопасностью и экономичностью производства, передачи, технической диспетчеризацией и потреблением электрической энергии.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Задачей государственного энергетического надзора и контроля является предупреждение, выявление и пресечение нарушений физическими и юридическими лицами технических требований нормативных правовых актов в области электроэнергетики при эксплуатации энергетического оборудования электрических станций, электрических сетей, электрических установок потребителей.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Государственный энергетический контроль осуществляется за: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соблюдением требований технических условий по качеству электрической и тепловой энергии;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соблюдением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пользования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электрической и тепловой энергией в пределах своей компетенции;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рациональным и экономным использованием, оптимизацией режимов производства, передачей, потреблением электрической и тепловой энергии;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готовностью электрических станций, электрических и тепловых сетей к работе в осенне-зимних условиях;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выполнением технических требований нормативных правовых актов Республики Казахстан в сфере электроэнергетики;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эксплуатацией и техническим состоянием энергетического оборудования электрических станций, электрических и тепловых сетей, а также электрических и теплоиспользующих установок потребителей.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Государственный энергетический контроль в области электроэнергетики осуществляется в форме проверок и иных формах.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Проверки при осуществлении государственного энергетического надзора и контроля организуются и проводятся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Казахстан", за исключением проверок за соблюдением требований по эксплуатации и техническому состоянию энергетического оборудования электрических станций единой электроэнергетической системы Республики Казахстан, электрических сетей свыше 0,4 килоВольт, магистральных тепловых сетей и котельных с установленной мощностью более 100 Гигакаллорий/час.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Орган по государственному энергетическому контролю в порядке, установленном законодательством Республики Казахстан: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имеет доступ к электро- и энергоустановкам;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осуществляет периодическое обследование технического состояния энергетического оборудования электрических станций, электрических и тепловых сетей, а также энергетического оборудования потребителей;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осуществляет аттестацию руководителей и специалистов энергетических организаций;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осуществляет аккредитацию организаций на проведение энергетической экспертизы и электролабораторий, контроль за выполнением энергосберегающей политики, обследование энергетической эффективности юридических лиц;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осуществляет подготовку предложений по совершенствованию законодательства Республики Казахстан в области электроэнергетики;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привлекает экспертов при проведении обследования подконтрольного энергетического оборудования, комплексных проверок энергетических организаций и при расследовании технологических нарушений в работе энергетического оборудования электрических станций, электрических и тепловых сетей;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организовывает разработку нормативно-методических актов, правовых и экономических механизмов энергосбережения;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8) вносит предложения собственникам организаций о привлечении к дисциплинарной ответственности лиц, виновных в допущении аварий, несчастных случаев и иных грубых нарушений технических требований нормативных правовых актов в области электроэнергетики, или направлять материалы в соответствующие государственные органы о привлечении к административной или уголовной ответственности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виновных в нарушении законодательства Республики Казахстан об электроэнергетике;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участвует в работе комиссий электроэнергетических предприятий по оценке готовности объектов и оборудования к работе в зимних условиях;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ведет учет расследований крупных технологических нарушений в работе электростанций, тепловых и электрических сетей, приведших к разделению единой электроэнергетической системы Республики Казахстан на несколько частей, массовому ограничению потребителей по электрической и тепловой энергии, повреждению крупного энергетического оборудования.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