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f4aa" w14:textId="8dcf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марта 2015 года № 209. Зарегистрирован в Министерстве юстиции Республики Казахстан 22 апреля 2015 года № 10774. Утратил силу приказом Министра здравоохранения Республики Казахстан от 20 февраля 2023 года № 26.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20.02.2023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0"/>
    <w:bookmarkStart w:name="z2" w:id="1"/>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социального   </w:t>
      </w:r>
    </w:p>
    <w:p>
      <w:pPr>
        <w:spacing w:after="0"/>
        <w:ind w:left="0"/>
        <w:jc w:val="both"/>
      </w:pPr>
      <w:r>
        <w:rPr>
          <w:rFonts w:ascii="Times New Roman"/>
          <w:b w:val="false"/>
          <w:i w:val="false"/>
          <w:color w:val="000000"/>
          <w:sz w:val="28"/>
        </w:rPr>
        <w:t xml:space="preserve">
      развития Республики Казахстан   </w:t>
      </w:r>
    </w:p>
    <w:p>
      <w:pPr>
        <w:spacing w:after="0"/>
        <w:ind w:left="0"/>
        <w:jc w:val="both"/>
      </w:pPr>
      <w:r>
        <w:rPr>
          <w:rFonts w:ascii="Times New Roman"/>
          <w:b w:val="false"/>
          <w:i w:val="false"/>
          <w:color w:val="000000"/>
          <w:sz w:val="28"/>
        </w:rPr>
        <w:t xml:space="preserve">
      _________________Т. Дуйсенова   </w:t>
      </w:r>
    </w:p>
    <w:p>
      <w:pPr>
        <w:spacing w:after="0"/>
        <w:ind w:left="0"/>
        <w:jc w:val="both"/>
      </w:pPr>
      <w:r>
        <w:rPr>
          <w:rFonts w:ascii="Times New Roman"/>
          <w:b w:val="false"/>
          <w:i w:val="false"/>
          <w:color w:val="000000"/>
          <w:sz w:val="28"/>
        </w:rPr>
        <w:t>
      "____"_____________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209</w:t>
            </w:r>
          </w:p>
        </w:tc>
      </w:tr>
    </w:tbl>
    <w:bookmarkStart w:name="z6" w:id="4"/>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w:t>
      </w:r>
      <w:r>
        <w:br/>
      </w:r>
      <w:r>
        <w:rPr>
          <w:rFonts w:ascii="Times New Roman"/>
          <w:b/>
          <w:i w:val="false"/>
          <w:color w:val="000000"/>
        </w:rPr>
        <w:t>требования к водоисточникам, местам водозабора для</w:t>
      </w:r>
      <w:r>
        <w:br/>
      </w:r>
      <w:r>
        <w:rPr>
          <w:rFonts w:ascii="Times New Roman"/>
          <w:b/>
          <w:i w:val="false"/>
          <w:color w:val="000000"/>
        </w:rPr>
        <w:t>хозяйственно-питьевых целей, хозяйственно-питьевому</w:t>
      </w:r>
      <w:r>
        <w:br/>
      </w:r>
      <w:r>
        <w:rPr>
          <w:rFonts w:ascii="Times New Roman"/>
          <w:b/>
          <w:i w:val="false"/>
          <w:color w:val="000000"/>
        </w:rPr>
        <w:t>водоснабжению и местам культурно-бытового</w:t>
      </w:r>
      <w:r>
        <w:br/>
      </w:r>
      <w:r>
        <w:rPr>
          <w:rFonts w:ascii="Times New Roman"/>
          <w:b/>
          <w:i w:val="false"/>
          <w:color w:val="000000"/>
        </w:rPr>
        <w:t>водопользования и безопасности водных объектов"</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(далее – Санитарные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определяют санитарно-эпидемиологические требования к охране источников водоснабжения от загрязнения, определению границ зон санитарной охраны источников питьевого водоснабжения, к качеству питьевой воды, сооружениям водоснабжения и канализации, дезинфекции воды, к централизованному горячему водоснабжению при закрытых и открытых системах теплоснабжения, на системы теплоснабжения с отдельными сетями горячего водоснабжения.</w:t>
      </w:r>
    </w:p>
    <w:bookmarkEnd w:id="5"/>
    <w:bookmarkStart w:name="z9" w:id="6"/>
    <w:p>
      <w:pPr>
        <w:spacing w:after="0"/>
        <w:ind w:left="0"/>
        <w:jc w:val="both"/>
      </w:pPr>
      <w:r>
        <w:rPr>
          <w:rFonts w:ascii="Times New Roman"/>
          <w:b w:val="false"/>
          <w:i w:val="false"/>
          <w:color w:val="000000"/>
          <w:sz w:val="28"/>
        </w:rPr>
        <w:t>
      2. Настоящие Санитарные правила распространяются на объекты водоснабжения (централизованные и нецентрализованные системы питьевого, хозяйственно-питьевого водоснабжения), системы централизованного горячего водоснабжения и местам культурно-бытового водопользования.</w:t>
      </w:r>
    </w:p>
    <w:bookmarkEnd w:id="6"/>
    <w:bookmarkStart w:name="z10" w:id="7"/>
    <w:p>
      <w:pPr>
        <w:spacing w:after="0"/>
        <w:ind w:left="0"/>
        <w:jc w:val="both"/>
      </w:pPr>
      <w:r>
        <w:rPr>
          <w:rFonts w:ascii="Times New Roman"/>
          <w:b w:val="false"/>
          <w:i w:val="false"/>
          <w:color w:val="000000"/>
          <w:sz w:val="28"/>
        </w:rPr>
        <w:t>
      3. Настоящие Санитарные правила распространяются на юридических и физических лиц, деятельность которых связана с проектированием, строительством, реконструкцией, содержанием и эксплуатацией объектов водоснабжения.</w:t>
      </w:r>
    </w:p>
    <w:bookmarkEnd w:id="7"/>
    <w:bookmarkStart w:name="z11" w:id="8"/>
    <w:p>
      <w:pPr>
        <w:spacing w:after="0"/>
        <w:ind w:left="0"/>
        <w:jc w:val="both"/>
      </w:pPr>
      <w:r>
        <w:rPr>
          <w:rFonts w:ascii="Times New Roman"/>
          <w:b w:val="false"/>
          <w:i w:val="false"/>
          <w:color w:val="000000"/>
          <w:sz w:val="28"/>
        </w:rPr>
        <w:t>
      4. В настоящих Санитарных правилах использованы следующие определения:</w:t>
      </w:r>
    </w:p>
    <w:bookmarkEnd w:id="8"/>
    <w:bookmarkStart w:name="z12" w:id="9"/>
    <w:p>
      <w:pPr>
        <w:spacing w:after="0"/>
        <w:ind w:left="0"/>
        <w:jc w:val="both"/>
      </w:pPr>
      <w:r>
        <w:rPr>
          <w:rFonts w:ascii="Times New Roman"/>
          <w:b w:val="false"/>
          <w:i w:val="false"/>
          <w:color w:val="000000"/>
          <w:sz w:val="28"/>
        </w:rPr>
        <w:t>
      1) безнапорные воды – подземные воды, имеющие давление у верхней поверхности водоносного горизонта на уровне атмосферного давления;</w:t>
      </w:r>
    </w:p>
    <w:bookmarkEnd w:id="9"/>
    <w:bookmarkStart w:name="z13" w:id="10"/>
    <w:p>
      <w:pPr>
        <w:spacing w:after="0"/>
        <w:ind w:left="0"/>
        <w:jc w:val="both"/>
      </w:pPr>
      <w:r>
        <w:rPr>
          <w:rFonts w:ascii="Times New Roman"/>
          <w:b w:val="false"/>
          <w:i w:val="false"/>
          <w:color w:val="000000"/>
          <w:sz w:val="28"/>
        </w:rPr>
        <w:t>
      2) напорные воды – подземные воды, перемещающиеся под давлением, превышающим атмосферное давление у верхней поверхности водоносного горизонта;</w:t>
      </w:r>
    </w:p>
    <w:bookmarkEnd w:id="10"/>
    <w:bookmarkStart w:name="z14" w:id="11"/>
    <w:p>
      <w:pPr>
        <w:spacing w:after="0"/>
        <w:ind w:left="0"/>
        <w:jc w:val="both"/>
      </w:pPr>
      <w:r>
        <w:rPr>
          <w:rFonts w:ascii="Times New Roman"/>
          <w:b w:val="false"/>
          <w:i w:val="false"/>
          <w:color w:val="000000"/>
          <w:sz w:val="28"/>
        </w:rPr>
        <w:t>
      3) чрезвычайной ситуацией в питьевом водоснабжении признается прекращение на период более суток подачи питьевой воды водопотребителям вследствие аварии, катастрофы, стихийного или иной ситуации природного или техногенного характера, повлекшей за собой загрязнение, истощение источников питьевого водоснабжения и (или) повреждение систем питьевого водоснабжения;</w:t>
      </w:r>
    </w:p>
    <w:bookmarkEnd w:id="11"/>
    <w:bookmarkStart w:name="z15" w:id="12"/>
    <w:p>
      <w:pPr>
        <w:spacing w:after="0"/>
        <w:ind w:left="0"/>
        <w:jc w:val="both"/>
      </w:pPr>
      <w:r>
        <w:rPr>
          <w:rFonts w:ascii="Times New Roman"/>
          <w:b w:val="false"/>
          <w:i w:val="false"/>
          <w:color w:val="000000"/>
          <w:sz w:val="28"/>
        </w:rPr>
        <w:t>
      4) бак-аккумулятор – емкость для накопления воды;</w:t>
      </w:r>
    </w:p>
    <w:bookmarkEnd w:id="12"/>
    <w:bookmarkStart w:name="z16" w:id="13"/>
    <w:p>
      <w:pPr>
        <w:spacing w:after="0"/>
        <w:ind w:left="0"/>
        <w:jc w:val="both"/>
      </w:pPr>
      <w:r>
        <w:rPr>
          <w:rFonts w:ascii="Times New Roman"/>
          <w:b w:val="false"/>
          <w:i w:val="false"/>
          <w:color w:val="000000"/>
          <w:sz w:val="28"/>
        </w:rPr>
        <w:t>
      5) родник (ключ) – естественный сосредоточенный выход подземной воды на поверхность земли;</w:t>
      </w:r>
    </w:p>
    <w:bookmarkEnd w:id="13"/>
    <w:bookmarkStart w:name="z17" w:id="14"/>
    <w:p>
      <w:pPr>
        <w:spacing w:after="0"/>
        <w:ind w:left="0"/>
        <w:jc w:val="both"/>
      </w:pPr>
      <w:r>
        <w:rPr>
          <w:rFonts w:ascii="Times New Roman"/>
          <w:b w:val="false"/>
          <w:i w:val="false"/>
          <w:color w:val="000000"/>
          <w:sz w:val="28"/>
        </w:rPr>
        <w:t>
      6) бьеф – часть водоема, реки, канала, расположенная по течению выше водозаборного сооружения (плотины, шлюза) или ниже его;</w:t>
      </w:r>
    </w:p>
    <w:bookmarkEnd w:id="14"/>
    <w:bookmarkStart w:name="z18" w:id="15"/>
    <w:p>
      <w:pPr>
        <w:spacing w:after="0"/>
        <w:ind w:left="0"/>
        <w:jc w:val="both"/>
      </w:pPr>
      <w:r>
        <w:rPr>
          <w:rFonts w:ascii="Times New Roman"/>
          <w:b w:val="false"/>
          <w:i w:val="false"/>
          <w:color w:val="000000"/>
          <w:sz w:val="28"/>
        </w:rPr>
        <w:t>
      7) водоем первой категории – поверхностные водные объекты, используемые в качестве источника централизованного или нецентрализованного водного хозяйственно-питьевого водоснабжения;</w:t>
      </w:r>
    </w:p>
    <w:bookmarkEnd w:id="15"/>
    <w:bookmarkStart w:name="z19" w:id="16"/>
    <w:p>
      <w:pPr>
        <w:spacing w:after="0"/>
        <w:ind w:left="0"/>
        <w:jc w:val="both"/>
      </w:pPr>
      <w:r>
        <w:rPr>
          <w:rFonts w:ascii="Times New Roman"/>
          <w:b w:val="false"/>
          <w:i w:val="false"/>
          <w:color w:val="000000"/>
          <w:sz w:val="28"/>
        </w:rPr>
        <w:t>
      8)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bookmarkEnd w:id="16"/>
    <w:bookmarkStart w:name="z20" w:id="17"/>
    <w:p>
      <w:pPr>
        <w:spacing w:after="0"/>
        <w:ind w:left="0"/>
        <w:jc w:val="both"/>
      </w:pPr>
      <w:r>
        <w:rPr>
          <w:rFonts w:ascii="Times New Roman"/>
          <w:b w:val="false"/>
          <w:i w:val="false"/>
          <w:color w:val="000000"/>
          <w:sz w:val="28"/>
        </w:rPr>
        <w:t>
      9) деаэрация – удаление из воды растворенных в ней газов;</w:t>
      </w:r>
    </w:p>
    <w:bookmarkEnd w:id="17"/>
    <w:bookmarkStart w:name="z21" w:id="18"/>
    <w:p>
      <w:pPr>
        <w:spacing w:after="0"/>
        <w:ind w:left="0"/>
        <w:jc w:val="both"/>
      </w:pPr>
      <w:r>
        <w:rPr>
          <w:rFonts w:ascii="Times New Roman"/>
          <w:b w:val="false"/>
          <w:i w:val="false"/>
          <w:color w:val="000000"/>
          <w:sz w:val="28"/>
        </w:rPr>
        <w:t>
      10) водоем второй категории – поверхностные водные объекты, используемые для массового отдыха, туризма и спорта, а так же находящиеся в черте населенных пунктов;</w:t>
      </w:r>
    </w:p>
    <w:bookmarkEnd w:id="18"/>
    <w:bookmarkStart w:name="z22" w:id="19"/>
    <w:p>
      <w:pPr>
        <w:spacing w:after="0"/>
        <w:ind w:left="0"/>
        <w:jc w:val="both"/>
      </w:pPr>
      <w:r>
        <w:rPr>
          <w:rFonts w:ascii="Times New Roman"/>
          <w:b w:val="false"/>
          <w:i w:val="false"/>
          <w:color w:val="000000"/>
          <w:sz w:val="28"/>
        </w:rPr>
        <w:t>
      11) закрытая система теплоснабжения – система теплоснабжения, в которой вода для горячего водоснабжения нагревается в водонагревателях (бойлерах);</w:t>
      </w:r>
    </w:p>
    <w:bookmarkEnd w:id="19"/>
    <w:bookmarkStart w:name="z23" w:id="20"/>
    <w:p>
      <w:pPr>
        <w:spacing w:after="0"/>
        <w:ind w:left="0"/>
        <w:jc w:val="both"/>
      </w:pPr>
      <w:r>
        <w:rPr>
          <w:rFonts w:ascii="Times New Roman"/>
          <w:b w:val="false"/>
          <w:i w:val="false"/>
          <w:color w:val="000000"/>
          <w:sz w:val="28"/>
        </w:rPr>
        <w:t>
      12) береговая линия – линия берега водного объекта, образующаяся в результате максимального прилива (полной воды);</w:t>
      </w:r>
    </w:p>
    <w:bookmarkEnd w:id="20"/>
    <w:bookmarkStart w:name="z24" w:id="21"/>
    <w:p>
      <w:pPr>
        <w:spacing w:after="0"/>
        <w:ind w:left="0"/>
        <w:jc w:val="both"/>
      </w:pPr>
      <w:r>
        <w:rPr>
          <w:rFonts w:ascii="Times New Roman"/>
          <w:b w:val="false"/>
          <w:i w:val="false"/>
          <w:color w:val="000000"/>
          <w:sz w:val="28"/>
        </w:rPr>
        <w:t>
      13) недостаточно защищенные подземные воды – подземные (грунтовые) воды первого от поверхности земли безнапорного водоносного горизонта, получающего питание на площади его распространения;</w:t>
      </w:r>
    </w:p>
    <w:bookmarkEnd w:id="21"/>
    <w:bookmarkStart w:name="z25" w:id="22"/>
    <w:p>
      <w:pPr>
        <w:spacing w:after="0"/>
        <w:ind w:left="0"/>
        <w:jc w:val="both"/>
      </w:pPr>
      <w:r>
        <w:rPr>
          <w:rFonts w:ascii="Times New Roman"/>
          <w:b w:val="false"/>
          <w:i w:val="false"/>
          <w:color w:val="000000"/>
          <w:sz w:val="28"/>
        </w:rPr>
        <w:t xml:space="preserve">
      14) общие колиформные бактерии (далее – ОКБ) – грамотрицательные, оксидазоотрицательные, не образующие спор палочки, способные расти на дифференциальных лактозных средах, ферментирующие лактозу до кислоты, альдегида и газа при температуре плюс 37 градусов Цельсия (далее – </w:t>
      </w:r>
      <w:r>
        <w:rPr>
          <w:rFonts w:ascii="Times New Roman"/>
          <w:b w:val="false"/>
          <w:i w:val="false"/>
          <w:color w:val="000000"/>
          <w:vertAlign w:val="superscript"/>
        </w:rPr>
        <w:t>о</w:t>
      </w:r>
      <w:r>
        <w:rPr>
          <w:rFonts w:ascii="Times New Roman"/>
          <w:b w:val="false"/>
          <w:i w:val="false"/>
          <w:color w:val="000000"/>
          <w:sz w:val="28"/>
        </w:rPr>
        <w:t>С) в течение 24-48 часов;</w:t>
      </w:r>
    </w:p>
    <w:bookmarkEnd w:id="22"/>
    <w:bookmarkStart w:name="z26" w:id="23"/>
    <w:p>
      <w:pPr>
        <w:spacing w:after="0"/>
        <w:ind w:left="0"/>
        <w:jc w:val="both"/>
      </w:pPr>
      <w:r>
        <w:rPr>
          <w:rFonts w:ascii="Times New Roman"/>
          <w:b w:val="false"/>
          <w:i w:val="false"/>
          <w:color w:val="000000"/>
          <w:sz w:val="28"/>
        </w:rPr>
        <w:t>
      15) общее микробное число (далее – ОМЧ) – общее число мезофильных аэробных и факультативно анаэробных микроорганизмов, способных образовывать колонии на питательном агаре при температуре 37</w:t>
      </w:r>
      <w:r>
        <w:rPr>
          <w:rFonts w:ascii="Times New Roman"/>
          <w:b w:val="false"/>
          <w:i w:val="false"/>
          <w:color w:val="000000"/>
          <w:vertAlign w:val="superscript"/>
        </w:rPr>
        <w:t>о</w:t>
      </w:r>
      <w:r>
        <w:rPr>
          <w:rFonts w:ascii="Times New Roman"/>
          <w:b w:val="false"/>
          <w:i w:val="false"/>
          <w:color w:val="000000"/>
          <w:sz w:val="28"/>
        </w:rPr>
        <w:t>С в течение 24 часов;</w:t>
      </w:r>
    </w:p>
    <w:bookmarkEnd w:id="23"/>
    <w:bookmarkStart w:name="z27" w:id="24"/>
    <w:p>
      <w:pPr>
        <w:spacing w:after="0"/>
        <w:ind w:left="0"/>
        <w:jc w:val="both"/>
      </w:pPr>
      <w:r>
        <w:rPr>
          <w:rFonts w:ascii="Times New Roman"/>
          <w:b w:val="false"/>
          <w:i w:val="false"/>
          <w:color w:val="000000"/>
          <w:sz w:val="28"/>
        </w:rPr>
        <w:t>
      16) открытая система теплоснабжения – система теплоснабжения с непосредственным разбором воды из тепловой сети на горячее водоснабжение;</w:t>
      </w:r>
    </w:p>
    <w:bookmarkEnd w:id="24"/>
    <w:bookmarkStart w:name="z28" w:id="25"/>
    <w:p>
      <w:pPr>
        <w:spacing w:after="0"/>
        <w:ind w:left="0"/>
        <w:jc w:val="both"/>
      </w:pPr>
      <w:r>
        <w:rPr>
          <w:rFonts w:ascii="Times New Roman"/>
          <w:b w:val="false"/>
          <w:i w:val="false"/>
          <w:color w:val="000000"/>
          <w:sz w:val="28"/>
        </w:rPr>
        <w:t>
      17)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w:t>
      </w:r>
    </w:p>
    <w:bookmarkEnd w:id="25"/>
    <w:bookmarkStart w:name="z29" w:id="26"/>
    <w:p>
      <w:pPr>
        <w:spacing w:after="0"/>
        <w:ind w:left="0"/>
        <w:jc w:val="both"/>
      </w:pPr>
      <w:r>
        <w:rPr>
          <w:rFonts w:ascii="Times New Roman"/>
          <w:b w:val="false"/>
          <w:i w:val="false"/>
          <w:color w:val="000000"/>
          <w:sz w:val="28"/>
        </w:rPr>
        <w:t>
      18) теплоснабжение – обеспечение теплом жилых домов, организаций посредством отопления, вентиляции, горячей воды;</w:t>
      </w:r>
    </w:p>
    <w:bookmarkEnd w:id="26"/>
    <w:bookmarkStart w:name="z30" w:id="27"/>
    <w:p>
      <w:pPr>
        <w:spacing w:after="0"/>
        <w:ind w:left="0"/>
        <w:jc w:val="both"/>
      </w:pPr>
      <w:r>
        <w:rPr>
          <w:rFonts w:ascii="Times New Roman"/>
          <w:b w:val="false"/>
          <w:i w:val="false"/>
          <w:color w:val="000000"/>
          <w:sz w:val="28"/>
        </w:rPr>
        <w:t>
      19) система теплоснабжения с отдельными сетями горячего водоснабжения – характеризуется непосредственным нагревом воды централизованного хозяйственно-питьевого водоснабжения при отсутствии связи между системами отопления и горячего водоснабжения;</w:t>
      </w:r>
    </w:p>
    <w:bookmarkEnd w:id="27"/>
    <w:bookmarkStart w:name="z31" w:id="28"/>
    <w:p>
      <w:pPr>
        <w:spacing w:after="0"/>
        <w:ind w:left="0"/>
        <w:jc w:val="both"/>
      </w:pPr>
      <w:r>
        <w:rPr>
          <w:rFonts w:ascii="Times New Roman"/>
          <w:b w:val="false"/>
          <w:i w:val="false"/>
          <w:color w:val="000000"/>
          <w:sz w:val="28"/>
        </w:rPr>
        <w:t>
      20) створ – участок реки, на котором располагаются сооружения гидроузла, обеспечивающие подъем уровня воды и воспринимающие ее напор;</w:t>
      </w:r>
    </w:p>
    <w:bookmarkEnd w:id="28"/>
    <w:bookmarkStart w:name="z32" w:id="29"/>
    <w:p>
      <w:pPr>
        <w:spacing w:after="0"/>
        <w:ind w:left="0"/>
        <w:jc w:val="both"/>
      </w:pPr>
      <w:r>
        <w:rPr>
          <w:rFonts w:ascii="Times New Roman"/>
          <w:b w:val="false"/>
          <w:i w:val="false"/>
          <w:color w:val="000000"/>
          <w:sz w:val="28"/>
        </w:rPr>
        <w:t>
      21) урез – линия пересечения водной поверхности реки, озера или искусственного водоема с поверхностью суши;</w:t>
      </w:r>
    </w:p>
    <w:bookmarkEnd w:id="29"/>
    <w:bookmarkStart w:name="z33" w:id="30"/>
    <w:p>
      <w:pPr>
        <w:spacing w:after="0"/>
        <w:ind w:left="0"/>
        <w:jc w:val="both"/>
      </w:pPr>
      <w:r>
        <w:rPr>
          <w:rFonts w:ascii="Times New Roman"/>
          <w:b w:val="false"/>
          <w:i w:val="false"/>
          <w:color w:val="000000"/>
          <w:sz w:val="28"/>
        </w:rPr>
        <w:t>
      22) каптаж – инженерно-техническое сооружение, обеспечивающее забор подземных вод, с целью использования;</w:t>
      </w:r>
    </w:p>
    <w:bookmarkEnd w:id="30"/>
    <w:bookmarkStart w:name="z34" w:id="31"/>
    <w:p>
      <w:pPr>
        <w:spacing w:after="0"/>
        <w:ind w:left="0"/>
        <w:jc w:val="both"/>
      </w:pPr>
      <w:r>
        <w:rPr>
          <w:rFonts w:ascii="Times New Roman"/>
          <w:b w:val="false"/>
          <w:i w:val="false"/>
          <w:color w:val="000000"/>
          <w:sz w:val="28"/>
        </w:rPr>
        <w:t>
      23) коли-фаги – бактериальные вирусы, способные лизировать Е.соli и формировать зоны лизиса (бляшки) через 18 часов (± 2 часа), при температуре плюс 37</w:t>
      </w:r>
      <w:r>
        <w:rPr>
          <w:rFonts w:ascii="Times New Roman"/>
          <w:b w:val="false"/>
          <w:i w:val="false"/>
          <w:color w:val="000000"/>
          <w:vertAlign w:val="superscript"/>
        </w:rPr>
        <w:t>о</w:t>
      </w:r>
      <w:r>
        <w:rPr>
          <w:rFonts w:ascii="Times New Roman"/>
          <w:b w:val="false"/>
          <w:i w:val="false"/>
          <w:color w:val="000000"/>
          <w:sz w:val="28"/>
        </w:rPr>
        <w:t>С (± 1</w:t>
      </w:r>
      <w:r>
        <w:rPr>
          <w:rFonts w:ascii="Times New Roman"/>
          <w:b w:val="false"/>
          <w:i w:val="false"/>
          <w:color w:val="000000"/>
          <w:vertAlign w:val="superscript"/>
        </w:rPr>
        <w:t>о</w:t>
      </w:r>
      <w:r>
        <w:rPr>
          <w:rFonts w:ascii="Times New Roman"/>
          <w:b w:val="false"/>
          <w:i w:val="false"/>
          <w:color w:val="000000"/>
          <w:sz w:val="28"/>
        </w:rPr>
        <w:t>С) на питательном агаре;</w:t>
      </w:r>
    </w:p>
    <w:bookmarkEnd w:id="31"/>
    <w:bookmarkStart w:name="z35" w:id="32"/>
    <w:p>
      <w:pPr>
        <w:spacing w:after="0"/>
        <w:ind w:left="0"/>
        <w:jc w:val="both"/>
      </w:pPr>
      <w:r>
        <w:rPr>
          <w:rFonts w:ascii="Times New Roman"/>
          <w:b w:val="false"/>
          <w:i w:val="false"/>
          <w:color w:val="000000"/>
          <w:sz w:val="28"/>
        </w:rPr>
        <w:t>
      24) защищенные подземные воды – межпластовые воды (напорные и безнапорные), имеющие в пределах всех поясов зоны санитарной охраны (далее – ЗСО) сплошную водоупорную кровлю, исключающую возможность местного питания из вышележащих недостаточно защищенных водоносных горизонтов;</w:t>
      </w:r>
    </w:p>
    <w:bookmarkEnd w:id="32"/>
    <w:bookmarkStart w:name="z36" w:id="33"/>
    <w:p>
      <w:pPr>
        <w:spacing w:after="0"/>
        <w:ind w:left="0"/>
        <w:jc w:val="both"/>
      </w:pPr>
      <w:r>
        <w:rPr>
          <w:rFonts w:ascii="Times New Roman"/>
          <w:b w:val="false"/>
          <w:i w:val="false"/>
          <w:color w:val="000000"/>
          <w:sz w:val="28"/>
        </w:rPr>
        <w:t>
      25) пульпа – отходы производства, имеющие рыхлую (мягкую) консистенцию;</w:t>
      </w:r>
    </w:p>
    <w:bookmarkEnd w:id="33"/>
    <w:bookmarkStart w:name="z37" w:id="34"/>
    <w:p>
      <w:pPr>
        <w:spacing w:after="0"/>
        <w:ind w:left="0"/>
        <w:jc w:val="both"/>
      </w:pPr>
      <w:r>
        <w:rPr>
          <w:rFonts w:ascii="Times New Roman"/>
          <w:b w:val="false"/>
          <w:i w:val="false"/>
          <w:color w:val="000000"/>
          <w:sz w:val="28"/>
        </w:rPr>
        <w:t>
      26) магистральный канал – искусственное сооружение, предназначенное для переброски воды из одного бассейна в другой, а так же из одной речной системы в другую;</w:t>
      </w:r>
    </w:p>
    <w:bookmarkEnd w:id="34"/>
    <w:bookmarkStart w:name="z38" w:id="35"/>
    <w:p>
      <w:pPr>
        <w:spacing w:after="0"/>
        <w:ind w:left="0"/>
        <w:jc w:val="both"/>
      </w:pPr>
      <w:r>
        <w:rPr>
          <w:rFonts w:ascii="Times New Roman"/>
          <w:b w:val="false"/>
          <w:i w:val="false"/>
          <w:color w:val="000000"/>
          <w:sz w:val="28"/>
        </w:rPr>
        <w:t>
      27) нецентрализованное водоснабжение – сооружения, предназначенные для забора питьевой воды без подачи ее к местам расходования, открытые для общего пользования или находящиеся в индивидуальном пользовании;</w:t>
      </w:r>
    </w:p>
    <w:bookmarkEnd w:id="35"/>
    <w:bookmarkStart w:name="z39" w:id="36"/>
    <w:p>
      <w:pPr>
        <w:spacing w:after="0"/>
        <w:ind w:left="0"/>
        <w:jc w:val="both"/>
      </w:pPr>
      <w:r>
        <w:rPr>
          <w:rFonts w:ascii="Times New Roman"/>
          <w:b w:val="false"/>
          <w:i w:val="false"/>
          <w:color w:val="000000"/>
          <w:sz w:val="28"/>
        </w:rPr>
        <w:t>
      28) предельно-допустимая концентрация (далее – ПДК) – максимальное количество вредного вещества в единице объема или массы, которое при ежедневном воздействии в течении неограниченного времени не вызывает болезненных изменений в организме и неблагоприятных наследственных изменений у потомства;</w:t>
      </w:r>
    </w:p>
    <w:bookmarkEnd w:id="36"/>
    <w:bookmarkStart w:name="z40" w:id="37"/>
    <w:p>
      <w:pPr>
        <w:spacing w:after="0"/>
        <w:ind w:left="0"/>
        <w:jc w:val="both"/>
      </w:pPr>
      <w:r>
        <w:rPr>
          <w:rFonts w:ascii="Times New Roman"/>
          <w:b w:val="false"/>
          <w:i w:val="false"/>
          <w:color w:val="000000"/>
          <w:sz w:val="28"/>
        </w:rPr>
        <w:t>
      29) предельно-допустимый сброс (далее – ПДС) – количество допустимых сбросов в водные объекты сточных вод, которое не окажет вредного воздействия на состояние водоема и качество воды;</w:t>
      </w:r>
    </w:p>
    <w:bookmarkEnd w:id="37"/>
    <w:bookmarkStart w:name="z41" w:id="38"/>
    <w:p>
      <w:pPr>
        <w:spacing w:after="0"/>
        <w:ind w:left="0"/>
        <w:jc w:val="both"/>
      </w:pPr>
      <w:r>
        <w:rPr>
          <w:rFonts w:ascii="Times New Roman"/>
          <w:b w:val="false"/>
          <w:i w:val="false"/>
          <w:color w:val="000000"/>
          <w:sz w:val="28"/>
        </w:rPr>
        <w:t>
      30) рекреация – водный объект или его участок с прилегающим к нему берегом, используемый для массового отдыха, туризма и спорта;</w:t>
      </w:r>
    </w:p>
    <w:bookmarkEnd w:id="38"/>
    <w:bookmarkStart w:name="z42" w:id="39"/>
    <w:p>
      <w:pPr>
        <w:spacing w:after="0"/>
        <w:ind w:left="0"/>
        <w:jc w:val="both"/>
      </w:pPr>
      <w:r>
        <w:rPr>
          <w:rFonts w:ascii="Times New Roman"/>
          <w:b w:val="false"/>
          <w:i w:val="false"/>
          <w:color w:val="000000"/>
          <w:sz w:val="28"/>
        </w:rPr>
        <w:t>
      31) зона санитарной охраны – специально выделяемая территория вокруг источника водоснабжения и водопроводных сооружений, на которой соблюдается установленный режим с целью охраны источника водоснабжения (открытого и подземного), водопроводных сооружений и окружающей их территории от загрязнения для предупреждения ухудшения качества воды (далее - ЗСО);</w:t>
      </w:r>
    </w:p>
    <w:bookmarkEnd w:id="39"/>
    <w:bookmarkStart w:name="z43" w:id="40"/>
    <w:p>
      <w:pPr>
        <w:spacing w:after="0"/>
        <w:ind w:left="0"/>
        <w:jc w:val="both"/>
      </w:pPr>
      <w:r>
        <w:rPr>
          <w:rFonts w:ascii="Times New Roman"/>
          <w:b w:val="false"/>
          <w:i w:val="false"/>
          <w:color w:val="000000"/>
          <w:sz w:val="28"/>
        </w:rPr>
        <w:t>
      32) водоохранная зона – территория, примыкающая к водным объектам и водохозяйственным сооружениям, на которой устанавливается специальный режим хозяйственной деятельности для предотвращения загрязнения, засорения и истощения вод;</w:t>
      </w:r>
    </w:p>
    <w:bookmarkEnd w:id="40"/>
    <w:bookmarkStart w:name="z44" w:id="41"/>
    <w:p>
      <w:pPr>
        <w:spacing w:after="0"/>
        <w:ind w:left="0"/>
        <w:jc w:val="both"/>
      </w:pPr>
      <w:r>
        <w:rPr>
          <w:rFonts w:ascii="Times New Roman"/>
          <w:b w:val="false"/>
          <w:i w:val="false"/>
          <w:color w:val="000000"/>
          <w:sz w:val="28"/>
        </w:rPr>
        <w:t>
      33) санитарно-защитная полоса – территория, прилегающая к водоводу хозяйственно-питьевого водоснабжения на всем его протяжении и предназначенная для предотвращения загрязнения воды в нем;</w:t>
      </w:r>
    </w:p>
    <w:bookmarkEnd w:id="41"/>
    <w:bookmarkStart w:name="z45" w:id="42"/>
    <w:p>
      <w:pPr>
        <w:spacing w:after="0"/>
        <w:ind w:left="0"/>
        <w:jc w:val="both"/>
      </w:pPr>
      <w:r>
        <w:rPr>
          <w:rFonts w:ascii="Times New Roman"/>
          <w:b w:val="false"/>
          <w:i w:val="false"/>
          <w:color w:val="000000"/>
          <w:sz w:val="28"/>
        </w:rPr>
        <w:t>
      34) сель – грязевые или грязекаменные потоки, внезапно возникающие в руслах горных рек вследствие резкого паводка;</w:t>
      </w:r>
    </w:p>
    <w:bookmarkEnd w:id="42"/>
    <w:bookmarkStart w:name="z46" w:id="43"/>
    <w:p>
      <w:pPr>
        <w:spacing w:after="0"/>
        <w:ind w:left="0"/>
        <w:jc w:val="both"/>
      </w:pPr>
      <w:r>
        <w:rPr>
          <w:rFonts w:ascii="Times New Roman"/>
          <w:b w:val="false"/>
          <w:i w:val="false"/>
          <w:color w:val="000000"/>
          <w:sz w:val="28"/>
        </w:rPr>
        <w:t>
      35) селезащита – мероприятия, специальные сооружения, предназначенные для защиты населенного пункта, строений от разрушения селевым потоком;</w:t>
      </w:r>
    </w:p>
    <w:bookmarkEnd w:id="43"/>
    <w:bookmarkStart w:name="z47" w:id="44"/>
    <w:p>
      <w:pPr>
        <w:spacing w:after="0"/>
        <w:ind w:left="0"/>
        <w:jc w:val="both"/>
      </w:pPr>
      <w:r>
        <w:rPr>
          <w:rFonts w:ascii="Times New Roman"/>
          <w:b w:val="false"/>
          <w:i w:val="false"/>
          <w:color w:val="000000"/>
          <w:sz w:val="28"/>
        </w:rPr>
        <w:t>
      36) водоводы и магистральные водопроводы – сооружения в виде трубопровода, служащие для подачи воды от источника питьевого водоснабжения к месту ее потребления;</w:t>
      </w:r>
    </w:p>
    <w:bookmarkEnd w:id="44"/>
    <w:bookmarkStart w:name="z48" w:id="45"/>
    <w:p>
      <w:pPr>
        <w:spacing w:after="0"/>
        <w:ind w:left="0"/>
        <w:jc w:val="both"/>
      </w:pPr>
      <w:r>
        <w:rPr>
          <w:rFonts w:ascii="Times New Roman"/>
          <w:b w:val="false"/>
          <w:i w:val="false"/>
          <w:color w:val="000000"/>
          <w:sz w:val="28"/>
        </w:rPr>
        <w:t>
      37) межень – ежегодно повторяющееся сезонное стояние низких (меженных) уровней воды в реках и озерах;</w:t>
      </w:r>
    </w:p>
    <w:bookmarkEnd w:id="45"/>
    <w:bookmarkStart w:name="z49" w:id="46"/>
    <w:p>
      <w:pPr>
        <w:spacing w:after="0"/>
        <w:ind w:left="0"/>
        <w:jc w:val="both"/>
      </w:pPr>
      <w:r>
        <w:rPr>
          <w:rFonts w:ascii="Times New Roman"/>
          <w:b w:val="false"/>
          <w:i w:val="false"/>
          <w:color w:val="000000"/>
          <w:sz w:val="28"/>
        </w:rPr>
        <w:t>
      38) меженный уровень – ежегодно повторяющийся сезонный уровень стояния воды в реках;</w:t>
      </w:r>
    </w:p>
    <w:bookmarkEnd w:id="46"/>
    <w:bookmarkStart w:name="z50" w:id="47"/>
    <w:p>
      <w:pPr>
        <w:spacing w:after="0"/>
        <w:ind w:left="0"/>
        <w:jc w:val="both"/>
      </w:pPr>
      <w:r>
        <w:rPr>
          <w:rFonts w:ascii="Times New Roman"/>
          <w:b w:val="false"/>
          <w:i w:val="false"/>
          <w:color w:val="000000"/>
          <w:sz w:val="28"/>
        </w:rPr>
        <w:t>
      39) ориентировочные допустимые уровни веществ в воде (далее – ОДУ) – разработанные на основе расчетных методов прогноза токсичности и применимые на стадии предупредительного санитарного надзора за проектируемыми или строящимися организациями, очистными сооружениями;</w:t>
      </w:r>
    </w:p>
    <w:bookmarkEnd w:id="47"/>
    <w:bookmarkStart w:name="z51" w:id="48"/>
    <w:p>
      <w:pPr>
        <w:spacing w:after="0"/>
        <w:ind w:left="0"/>
        <w:jc w:val="both"/>
      </w:pPr>
      <w:r>
        <w:rPr>
          <w:rFonts w:ascii="Times New Roman"/>
          <w:b w:val="false"/>
          <w:i w:val="false"/>
          <w:color w:val="000000"/>
          <w:sz w:val="28"/>
        </w:rPr>
        <w:t>
      40) сульфитредуцирующие клостридии – спорообразующие анаэробные палочковидные бактерии, редуцирующие сульфиты до сульфидов;</w:t>
      </w:r>
    </w:p>
    <w:bookmarkEnd w:id="48"/>
    <w:bookmarkStart w:name="z52" w:id="49"/>
    <w:p>
      <w:pPr>
        <w:spacing w:after="0"/>
        <w:ind w:left="0"/>
        <w:jc w:val="both"/>
      </w:pPr>
      <w:r>
        <w:rPr>
          <w:rFonts w:ascii="Times New Roman"/>
          <w:b w:val="false"/>
          <w:i w:val="false"/>
          <w:color w:val="000000"/>
          <w:sz w:val="28"/>
        </w:rPr>
        <w:t xml:space="preserve">
      41) термотолерантные колиформные бактерии (далее – ТКБ) – бактерии, обладающие признаками общих колиформных бактерий, а так же способные ферментировать лактозу до кислоты, альдегида и газа при температуре 44 (± 0,5) </w:t>
      </w:r>
      <w:r>
        <w:rPr>
          <w:rFonts w:ascii="Times New Roman"/>
          <w:b w:val="false"/>
          <w:i w:val="false"/>
          <w:color w:val="000000"/>
          <w:vertAlign w:val="superscript"/>
        </w:rPr>
        <w:t>о</w:t>
      </w:r>
      <w:r>
        <w:rPr>
          <w:rFonts w:ascii="Times New Roman"/>
          <w:b w:val="false"/>
          <w:i w:val="false"/>
          <w:color w:val="000000"/>
          <w:sz w:val="28"/>
        </w:rPr>
        <w:t>С в течение 24 часов;</w:t>
      </w:r>
    </w:p>
    <w:bookmarkEnd w:id="49"/>
    <w:bookmarkStart w:name="z53" w:id="50"/>
    <w:p>
      <w:pPr>
        <w:spacing w:after="0"/>
        <w:ind w:left="0"/>
        <w:jc w:val="both"/>
      </w:pPr>
      <w:r>
        <w:rPr>
          <w:rFonts w:ascii="Times New Roman"/>
          <w:b w:val="false"/>
          <w:i w:val="false"/>
          <w:color w:val="000000"/>
          <w:sz w:val="28"/>
        </w:rPr>
        <w:t>
      42) методы опреснения – физические и химические методы удаления из воды растворенных солей и других примесей;</w:t>
      </w:r>
    </w:p>
    <w:bookmarkEnd w:id="50"/>
    <w:bookmarkStart w:name="z54" w:id="51"/>
    <w:p>
      <w:pPr>
        <w:spacing w:after="0"/>
        <w:ind w:left="0"/>
        <w:jc w:val="both"/>
      </w:pPr>
      <w:r>
        <w:rPr>
          <w:rFonts w:ascii="Times New Roman"/>
          <w:b w:val="false"/>
          <w:i w:val="false"/>
          <w:color w:val="000000"/>
          <w:sz w:val="28"/>
        </w:rPr>
        <w:t>
      43) морские воды – это воды Каспийского и Аральского морей в пределах Государственной границы Республики Казахстан, если иное не предусмотрено международными договорами, ратифицированными Республикой Казахстан.</w:t>
      </w:r>
    </w:p>
    <w:bookmarkEnd w:id="51"/>
    <w:p>
      <w:pPr>
        <w:spacing w:after="0"/>
        <w:ind w:left="0"/>
        <w:jc w:val="both"/>
      </w:pPr>
      <w:r>
        <w:rPr>
          <w:rFonts w:ascii="Times New Roman"/>
          <w:b w:val="false"/>
          <w:i w:val="false"/>
          <w:color w:val="000000"/>
          <w:sz w:val="28"/>
        </w:rPr>
        <w:t>
      Отсчет территориальных вод (моря) осуществляется от прямых исходных линий, соединяющих соответствующие географические точки, определяемые в соответствии с международными договорами, ратифицированными Республикой Казахстан, а также линии наибольшего отлива как на материке, так и островах, принадлежащих Республике Казахстан;</w:t>
      </w:r>
    </w:p>
    <w:bookmarkStart w:name="z55" w:id="52"/>
    <w:p>
      <w:pPr>
        <w:spacing w:after="0"/>
        <w:ind w:left="0"/>
        <w:jc w:val="both"/>
      </w:pPr>
      <w:r>
        <w:rPr>
          <w:rFonts w:ascii="Times New Roman"/>
          <w:b w:val="false"/>
          <w:i w:val="false"/>
          <w:color w:val="000000"/>
          <w:sz w:val="28"/>
        </w:rPr>
        <w:t>
      44) скважина – сооружение, предназначенное для подъема подземных вод на поверхность земли;</w:t>
      </w:r>
    </w:p>
    <w:bookmarkEnd w:id="52"/>
    <w:bookmarkStart w:name="z56" w:id="53"/>
    <w:p>
      <w:pPr>
        <w:spacing w:after="0"/>
        <w:ind w:left="0"/>
        <w:jc w:val="both"/>
      </w:pPr>
      <w:r>
        <w:rPr>
          <w:rFonts w:ascii="Times New Roman"/>
          <w:b w:val="false"/>
          <w:i w:val="false"/>
          <w:color w:val="000000"/>
          <w:sz w:val="28"/>
        </w:rPr>
        <w:t>
      45) расходомер – прибор для замера расхода воды;</w:t>
      </w:r>
    </w:p>
    <w:bookmarkEnd w:id="53"/>
    <w:bookmarkStart w:name="z57" w:id="54"/>
    <w:p>
      <w:pPr>
        <w:spacing w:after="0"/>
        <w:ind w:left="0"/>
        <w:jc w:val="both"/>
      </w:pPr>
      <w:r>
        <w:rPr>
          <w:rFonts w:ascii="Times New Roman"/>
          <w:b w:val="false"/>
          <w:i w:val="false"/>
          <w:color w:val="000000"/>
          <w:sz w:val="28"/>
        </w:rPr>
        <w:t>
      46) горячее водоснабжение – снабжение горячей водой жилых домов, организаций для бытовых и производственных нужд комплексом специального оборудования и устройств;</w:t>
      </w:r>
    </w:p>
    <w:bookmarkEnd w:id="54"/>
    <w:bookmarkStart w:name="z58" w:id="55"/>
    <w:p>
      <w:pPr>
        <w:spacing w:after="0"/>
        <w:ind w:left="0"/>
        <w:jc w:val="both"/>
      </w:pPr>
      <w:r>
        <w:rPr>
          <w:rFonts w:ascii="Times New Roman"/>
          <w:b w:val="false"/>
          <w:i w:val="false"/>
          <w:color w:val="000000"/>
          <w:sz w:val="28"/>
        </w:rPr>
        <w:t>
      47) система горячего водоснабжения – это комплекс оборудования: источник тепла, водоподготовительная аппаратура, водонагреватели, трубопроводы, транспортирующие воду, устройства для регулирования и контроля температуры воды;</w:t>
      </w:r>
    </w:p>
    <w:bookmarkEnd w:id="55"/>
    <w:bookmarkStart w:name="z59" w:id="56"/>
    <w:p>
      <w:pPr>
        <w:spacing w:after="0"/>
        <w:ind w:left="0"/>
        <w:jc w:val="both"/>
      </w:pPr>
      <w:r>
        <w:rPr>
          <w:rFonts w:ascii="Times New Roman"/>
          <w:b w:val="false"/>
          <w:i w:val="false"/>
          <w:color w:val="000000"/>
          <w:sz w:val="28"/>
        </w:rPr>
        <w:t>
      48) централизованная система горячего водоснабжения – это система нагрева воды на тепловой электростанции, которая передается потребителям по трубам;</w:t>
      </w:r>
    </w:p>
    <w:bookmarkEnd w:id="56"/>
    <w:bookmarkStart w:name="z60" w:id="57"/>
    <w:p>
      <w:pPr>
        <w:spacing w:after="0"/>
        <w:ind w:left="0"/>
        <w:jc w:val="both"/>
      </w:pPr>
      <w:r>
        <w:rPr>
          <w:rFonts w:ascii="Times New Roman"/>
          <w:b w:val="false"/>
          <w:i w:val="false"/>
          <w:color w:val="000000"/>
          <w:sz w:val="28"/>
        </w:rPr>
        <w:t>
      49) патогенные бактерии кишечной группы (энтеробактерии) – возбудители кишечных инфекционных заболеваний;</w:t>
      </w:r>
    </w:p>
    <w:bookmarkEnd w:id="57"/>
    <w:bookmarkStart w:name="z61" w:id="58"/>
    <w:p>
      <w:pPr>
        <w:spacing w:after="0"/>
        <w:ind w:left="0"/>
        <w:jc w:val="both"/>
      </w:pPr>
      <w:r>
        <w:rPr>
          <w:rFonts w:ascii="Times New Roman"/>
          <w:b w:val="false"/>
          <w:i w:val="false"/>
          <w:color w:val="000000"/>
          <w:sz w:val="28"/>
        </w:rPr>
        <w:t>
      50) энтеровирусы (кишечные вирусы) – род рибонуклеиновокислотно-содержащих вирусов, обитающих преимущественно в желудочно-кишечном тракте человека и животных, вызывающие инфекционные заболевания.</w:t>
      </w:r>
    </w:p>
    <w:bookmarkEnd w:id="58"/>
    <w:bookmarkStart w:name="z62" w:id="59"/>
    <w:p>
      <w:pPr>
        <w:spacing w:after="0"/>
        <w:ind w:left="0"/>
        <w:jc w:val="left"/>
      </w:pPr>
      <w:r>
        <w:rPr>
          <w:rFonts w:ascii="Times New Roman"/>
          <w:b/>
          <w:i w:val="false"/>
          <w:color w:val="000000"/>
        </w:rPr>
        <w:t xml:space="preserve"> 2. Санитарно-эпидемиологические требования к</w:t>
      </w:r>
      <w:r>
        <w:br/>
      </w:r>
      <w:r>
        <w:rPr>
          <w:rFonts w:ascii="Times New Roman"/>
          <w:b/>
          <w:i w:val="false"/>
          <w:color w:val="000000"/>
        </w:rPr>
        <w:t>водоисточникам, местам водозабора для хозяйственно-питьевых</w:t>
      </w:r>
      <w:r>
        <w:br/>
      </w:r>
      <w:r>
        <w:rPr>
          <w:rFonts w:ascii="Times New Roman"/>
          <w:b/>
          <w:i w:val="false"/>
          <w:color w:val="000000"/>
        </w:rPr>
        <w:t>целей, хозяйственно-питьевому водоснабжению и местам</w:t>
      </w:r>
      <w:r>
        <w:br/>
      </w:r>
      <w:r>
        <w:rPr>
          <w:rFonts w:ascii="Times New Roman"/>
          <w:b/>
          <w:i w:val="false"/>
          <w:color w:val="000000"/>
        </w:rPr>
        <w:t>культурно-бытового водопользования</w:t>
      </w:r>
      <w:r>
        <w:br/>
      </w:r>
      <w:r>
        <w:rPr>
          <w:rFonts w:ascii="Times New Roman"/>
          <w:b/>
          <w:i w:val="false"/>
          <w:color w:val="000000"/>
        </w:rPr>
        <w:t>и безопасности водных объектов</w:t>
      </w:r>
    </w:p>
    <w:bookmarkEnd w:id="59"/>
    <w:bookmarkStart w:name="z63" w:id="60"/>
    <w:p>
      <w:pPr>
        <w:spacing w:after="0"/>
        <w:ind w:left="0"/>
        <w:jc w:val="both"/>
      </w:pPr>
      <w:r>
        <w:rPr>
          <w:rFonts w:ascii="Times New Roman"/>
          <w:b w:val="false"/>
          <w:i w:val="false"/>
          <w:color w:val="000000"/>
          <w:sz w:val="28"/>
        </w:rPr>
        <w:t xml:space="preserve">
      5. Показатели качества питьевой воды установлены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(далее - приложение 1).</w:t>
      </w:r>
    </w:p>
    <w:bookmarkEnd w:id="60"/>
    <w:p>
      <w:pPr>
        <w:spacing w:after="0"/>
        <w:ind w:left="0"/>
        <w:jc w:val="both"/>
      </w:pPr>
      <w:r>
        <w:rPr>
          <w:rFonts w:ascii="Times New Roman"/>
          <w:b w:val="false"/>
          <w:i w:val="false"/>
          <w:color w:val="000000"/>
          <w:sz w:val="28"/>
        </w:rPr>
        <w:t xml:space="preserve">
      Обобщенные показатели химических веществ питьевой воды установлены в </w:t>
      </w:r>
      <w:r>
        <w:rPr>
          <w:rFonts w:ascii="Times New Roman"/>
          <w:b w:val="false"/>
          <w:i w:val="false"/>
          <w:color w:val="000000"/>
          <w:sz w:val="28"/>
        </w:rPr>
        <w:t>таблице 1</w:t>
      </w:r>
      <w:r>
        <w:rPr>
          <w:rFonts w:ascii="Times New Roman"/>
          <w:b w:val="false"/>
          <w:i w:val="false"/>
          <w:color w:val="000000"/>
          <w:sz w:val="28"/>
        </w:rPr>
        <w:t xml:space="preserve"> приложения 1 к настоящим Санитарным правилам.</w:t>
      </w:r>
    </w:p>
    <w:bookmarkStart w:name="z64" w:id="61"/>
    <w:p>
      <w:pPr>
        <w:spacing w:after="0"/>
        <w:ind w:left="0"/>
        <w:jc w:val="both"/>
      </w:pPr>
      <w:r>
        <w:rPr>
          <w:rFonts w:ascii="Times New Roman"/>
          <w:b w:val="false"/>
          <w:i w:val="false"/>
          <w:color w:val="000000"/>
          <w:sz w:val="28"/>
        </w:rPr>
        <w:t>
      6. При возникновении на водопроводе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лицо, осуществляющее эксплуатацию системы водоснабжения немедленно принимает меры по их устранению и информированию территориального подразделения ведомства государственного органа в сфере санитарно-эпидемиологического благополучия в течение 24 часов с момента обнаружения.</w:t>
      </w:r>
    </w:p>
    <w:bookmarkEnd w:id="61"/>
    <w:bookmarkStart w:name="z65" w:id="62"/>
    <w:p>
      <w:pPr>
        <w:spacing w:after="0"/>
        <w:ind w:left="0"/>
        <w:jc w:val="both"/>
      </w:pPr>
      <w:r>
        <w:rPr>
          <w:rFonts w:ascii="Times New Roman"/>
          <w:b w:val="false"/>
          <w:i w:val="false"/>
          <w:color w:val="000000"/>
          <w:sz w:val="28"/>
        </w:rPr>
        <w:t>
      7. Организация (лаборатория), осуществляющая производственный контроль качества питьевой воды, немедленно информирует территориальное подразделение ведомства государственного органа в сфере санитарно-эпидемиологического благополучия населения о каждом результате лабораторного исследования проб воды, не соответствующем гигиеническим нормативам.</w:t>
      </w:r>
    </w:p>
    <w:bookmarkEnd w:id="62"/>
    <w:bookmarkStart w:name="z66" w:id="63"/>
    <w:p>
      <w:pPr>
        <w:spacing w:after="0"/>
        <w:ind w:left="0"/>
        <w:jc w:val="both"/>
      </w:pPr>
      <w:r>
        <w:rPr>
          <w:rFonts w:ascii="Times New Roman"/>
          <w:b w:val="false"/>
          <w:i w:val="false"/>
          <w:color w:val="000000"/>
          <w:sz w:val="28"/>
        </w:rPr>
        <w:t>
      8. В случаях, связанных с явлениями природного характера или с аварийными ситуациями, устранение которых не может быть осуществлено немедленно, эксплуатирующей организацией проводятся мероприятия по обеспечению населения альтернативной питьевой водой, соответствующей гигиеническим нормативам, со сроками их выполнения и обоснованиями.</w:t>
      </w:r>
    </w:p>
    <w:bookmarkEnd w:id="63"/>
    <w:bookmarkStart w:name="z67" w:id="64"/>
    <w:p>
      <w:pPr>
        <w:spacing w:after="0"/>
        <w:ind w:left="0"/>
        <w:jc w:val="both"/>
      </w:pPr>
      <w:r>
        <w:rPr>
          <w:rFonts w:ascii="Times New Roman"/>
          <w:b w:val="false"/>
          <w:i w:val="false"/>
          <w:color w:val="000000"/>
          <w:sz w:val="28"/>
        </w:rPr>
        <w:t>
      9.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p>
    <w:bookmarkEnd w:id="64"/>
    <w:bookmarkStart w:name="z68" w:id="65"/>
    <w:p>
      <w:pPr>
        <w:spacing w:after="0"/>
        <w:ind w:left="0"/>
        <w:jc w:val="both"/>
      </w:pPr>
      <w:r>
        <w:rPr>
          <w:rFonts w:ascii="Times New Roman"/>
          <w:b w:val="false"/>
          <w:i w:val="false"/>
          <w:color w:val="000000"/>
          <w:sz w:val="28"/>
        </w:rPr>
        <w:t xml:space="preserve">
      10. Безопасность питьевой воды в эпидемическом отношении определяется ее соответствием микробиологическим и паразитологическим показателям качества питьевой воды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65"/>
    <w:bookmarkStart w:name="z69" w:id="66"/>
    <w:p>
      <w:pPr>
        <w:spacing w:after="0"/>
        <w:ind w:left="0"/>
        <w:jc w:val="both"/>
      </w:pPr>
      <w:r>
        <w:rPr>
          <w:rFonts w:ascii="Times New Roman"/>
          <w:b w:val="false"/>
          <w:i w:val="false"/>
          <w:color w:val="000000"/>
          <w:sz w:val="28"/>
        </w:rPr>
        <w:t>
      11. Исследования питьевой воды на наличие патогенных бактерий кишечной группы и энтеровирусов проводятся в плановом порядке, а также по эпидемиологическим показаниям по решению территориального подразделения ведомства государственного органа в сфере санитарно-эпидемиологического благополучия населения.</w:t>
      </w:r>
    </w:p>
    <w:bookmarkEnd w:id="66"/>
    <w:bookmarkStart w:name="z70" w:id="67"/>
    <w:p>
      <w:pPr>
        <w:spacing w:after="0"/>
        <w:ind w:left="0"/>
        <w:jc w:val="both"/>
      </w:pPr>
      <w:r>
        <w:rPr>
          <w:rFonts w:ascii="Times New Roman"/>
          <w:b w:val="false"/>
          <w:i w:val="false"/>
          <w:color w:val="000000"/>
          <w:sz w:val="28"/>
        </w:rPr>
        <w:t>
      12. Безвредность питьевой воды по химическому составу определяется ее соответствием показателям содержания вредных химических веществ, наиболее часто встречающихся в природных водах, веществ антропогенного происхождения:</w:t>
      </w:r>
    </w:p>
    <w:bookmarkEnd w:id="67"/>
    <w:p>
      <w:pPr>
        <w:spacing w:after="0"/>
        <w:ind w:left="0"/>
        <w:jc w:val="both"/>
      </w:pPr>
      <w:r>
        <w:rPr>
          <w:rFonts w:ascii="Times New Roman"/>
          <w:b w:val="false"/>
          <w:i w:val="false"/>
          <w:color w:val="000000"/>
          <w:sz w:val="28"/>
        </w:rPr>
        <w:t xml:space="preserve">
      1) химические вещества, образующиеся в воде в процессе ее обработки в системе водоснабжения определены в </w:t>
      </w:r>
      <w:r>
        <w:rPr>
          <w:rFonts w:ascii="Times New Roman"/>
          <w:b w:val="false"/>
          <w:i w:val="false"/>
          <w:color w:val="000000"/>
          <w:sz w:val="28"/>
        </w:rPr>
        <w:t>таблице 2</w:t>
      </w:r>
      <w:r>
        <w:rPr>
          <w:rFonts w:ascii="Times New Roman"/>
          <w:b w:val="false"/>
          <w:i w:val="false"/>
          <w:color w:val="000000"/>
          <w:sz w:val="28"/>
        </w:rPr>
        <w:t xml:space="preserve"> приложения 1 к настоящим Санитарным правилам;</w:t>
      </w:r>
    </w:p>
    <w:p>
      <w:pPr>
        <w:spacing w:after="0"/>
        <w:ind w:left="0"/>
        <w:jc w:val="both"/>
      </w:pPr>
      <w:r>
        <w:rPr>
          <w:rFonts w:ascii="Times New Roman"/>
          <w:b w:val="false"/>
          <w:i w:val="false"/>
          <w:color w:val="000000"/>
          <w:sz w:val="28"/>
        </w:rPr>
        <w:t xml:space="preserve">
      2) гигиенические нормативы содержания вредных химических веществ в питьевой воде, поступающих в источники водоснабжения в результате хозяйственной деятельности человека, соответствуют показателям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Start w:name="z71" w:id="68"/>
    <w:p>
      <w:pPr>
        <w:spacing w:after="0"/>
        <w:ind w:left="0"/>
        <w:jc w:val="both"/>
      </w:pPr>
      <w:r>
        <w:rPr>
          <w:rFonts w:ascii="Times New Roman"/>
          <w:b w:val="false"/>
          <w:i w:val="false"/>
          <w:color w:val="000000"/>
          <w:sz w:val="28"/>
        </w:rPr>
        <w:t>
      13. При обнаружении в питьевой воде нескольких химических веществ, относящихся к 1 и 2 классам опасности и нормируемых по санитарно-токсикологическому признаку вредности, сумма отношений обнаруженных концентраций каждого из них в воде предельно допустимой концентрации (далее – ПДК) составляет единицу. Расчет ведется по формуле:</w:t>
      </w:r>
    </w:p>
    <w:bookmarkEnd w:id="6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факт       С</w:t>
      </w:r>
      <w:r>
        <w:rPr>
          <w:rFonts w:ascii="Times New Roman"/>
          <w:b w:val="false"/>
          <w:i w:val="false"/>
          <w:color w:val="000000"/>
          <w:vertAlign w:val="subscript"/>
        </w:rPr>
        <w:t>2</w:t>
      </w:r>
      <w:r>
        <w:rPr>
          <w:rFonts w:ascii="Times New Roman"/>
          <w:b w:val="false"/>
          <w:i w:val="false"/>
          <w:color w:val="000000"/>
          <w:sz w:val="28"/>
        </w:rPr>
        <w:t>факт            С</w:t>
      </w:r>
      <w:r>
        <w:rPr>
          <w:rFonts w:ascii="Times New Roman"/>
          <w:b w:val="false"/>
          <w:i w:val="false"/>
          <w:color w:val="000000"/>
          <w:vertAlign w:val="subscript"/>
        </w:rPr>
        <w:t>n</w:t>
      </w:r>
      <w:r>
        <w:rPr>
          <w:rFonts w:ascii="Times New Roman"/>
          <w:b w:val="false"/>
          <w:i w:val="false"/>
          <w:color w:val="000000"/>
          <w:sz w:val="28"/>
        </w:rPr>
        <w:t>факт</w:t>
      </w:r>
    </w:p>
    <w:p>
      <w:pPr>
        <w:spacing w:after="0"/>
        <w:ind w:left="0"/>
        <w:jc w:val="both"/>
      </w:pPr>
      <w:r>
        <w:rPr>
          <w:rFonts w:ascii="Times New Roman"/>
          <w:b w:val="false"/>
          <w:i w:val="false"/>
          <w:color w:val="000000"/>
          <w:sz w:val="28"/>
        </w:rPr>
        <w:t>
            -------- + ----------- +….+ ----------- &lt;/= 1</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доп       С</w:t>
      </w:r>
      <w:r>
        <w:rPr>
          <w:rFonts w:ascii="Times New Roman"/>
          <w:b w:val="false"/>
          <w:i w:val="false"/>
          <w:color w:val="000000"/>
          <w:vertAlign w:val="subscript"/>
        </w:rPr>
        <w:t>2</w:t>
      </w:r>
      <w:r>
        <w:rPr>
          <w:rFonts w:ascii="Times New Roman"/>
          <w:b w:val="false"/>
          <w:i w:val="false"/>
          <w:color w:val="000000"/>
          <w:sz w:val="28"/>
        </w:rPr>
        <w:t>доп              С</w:t>
      </w:r>
      <w:r>
        <w:rPr>
          <w:rFonts w:ascii="Times New Roman"/>
          <w:b w:val="false"/>
          <w:i w:val="false"/>
          <w:color w:val="000000"/>
          <w:vertAlign w:val="subscript"/>
        </w:rPr>
        <w:t>n</w:t>
      </w:r>
      <w:r>
        <w:rPr>
          <w:rFonts w:ascii="Times New Roman"/>
          <w:b w:val="false"/>
          <w:i w:val="false"/>
          <w:color w:val="000000"/>
          <w:sz w:val="28"/>
        </w:rPr>
        <w:t>доп</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концентрации индивидуальных химических веществ 1 и 2 класса опасности:</w:t>
      </w:r>
    </w:p>
    <w:p>
      <w:pPr>
        <w:spacing w:after="0"/>
        <w:ind w:left="0"/>
        <w:jc w:val="both"/>
      </w:pPr>
      <w:r>
        <w:rPr>
          <w:rFonts w:ascii="Times New Roman"/>
          <w:b w:val="false"/>
          <w:i w:val="false"/>
          <w:color w:val="000000"/>
          <w:sz w:val="28"/>
        </w:rPr>
        <w:t>
      факт – фактическая концентрация, доп – допустимая концентрация.</w:t>
      </w:r>
    </w:p>
    <w:bookmarkStart w:name="z72" w:id="69"/>
    <w:p>
      <w:pPr>
        <w:spacing w:after="0"/>
        <w:ind w:left="0"/>
        <w:jc w:val="both"/>
      </w:pPr>
      <w:r>
        <w:rPr>
          <w:rFonts w:ascii="Times New Roman"/>
          <w:b w:val="false"/>
          <w:i w:val="false"/>
          <w:color w:val="000000"/>
          <w:sz w:val="28"/>
        </w:rPr>
        <w:t xml:space="preserve">
      14. Органолептические показатели качества питьевой воды определяются показателями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приложения 1 к настоящим Санитарным правилам, а также показателями веществ, оказывающих влияние на органолептические свойства питьевой воды, согласно </w:t>
      </w:r>
      <w:r>
        <w:rPr>
          <w:rFonts w:ascii="Times New Roman"/>
          <w:b w:val="false"/>
          <w:i w:val="false"/>
          <w:color w:val="000000"/>
          <w:sz w:val="28"/>
        </w:rPr>
        <w:t>таблиц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1 к настоящим Санитарным правилам.</w:t>
      </w:r>
    </w:p>
    <w:bookmarkEnd w:id="69"/>
    <w:bookmarkStart w:name="z73" w:id="70"/>
    <w:p>
      <w:pPr>
        <w:spacing w:after="0"/>
        <w:ind w:left="0"/>
        <w:jc w:val="both"/>
      </w:pPr>
      <w:r>
        <w:rPr>
          <w:rFonts w:ascii="Times New Roman"/>
          <w:b w:val="false"/>
          <w:i w:val="false"/>
          <w:color w:val="000000"/>
          <w:sz w:val="28"/>
        </w:rPr>
        <w:t>
      15. Не допускается присутствие в питьевой воде различимых невооруженным глазом организмов и поверхностной пленки.</w:t>
      </w:r>
    </w:p>
    <w:bookmarkEnd w:id="70"/>
    <w:bookmarkStart w:name="z74" w:id="71"/>
    <w:p>
      <w:pPr>
        <w:spacing w:after="0"/>
        <w:ind w:left="0"/>
        <w:jc w:val="both"/>
      </w:pPr>
      <w:r>
        <w:rPr>
          <w:rFonts w:ascii="Times New Roman"/>
          <w:b w:val="false"/>
          <w:i w:val="false"/>
          <w:color w:val="000000"/>
          <w:sz w:val="28"/>
        </w:rPr>
        <w:t xml:space="preserve">
      16. Показатели радиационной безопасности питьевой воды определяется ее соответствием общей a и b – активности,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Санитарным правилам.</w:t>
      </w:r>
    </w:p>
    <w:bookmarkEnd w:id="71"/>
    <w:bookmarkStart w:name="z75" w:id="72"/>
    <w:p>
      <w:pPr>
        <w:spacing w:after="0"/>
        <w:ind w:left="0"/>
        <w:jc w:val="both"/>
      </w:pPr>
      <w:r>
        <w:rPr>
          <w:rFonts w:ascii="Times New Roman"/>
          <w:b w:val="false"/>
          <w:i w:val="false"/>
          <w:color w:val="000000"/>
          <w:sz w:val="28"/>
        </w:rPr>
        <w:t xml:space="preserve">
      17. Идентификация присутствующих в воде радионуклидов и измерение их индивидуальных концентраций проводится при превышении нормативов общей активности. Оценка обнаруженных концентраций проводится в соответствии с </w:t>
      </w:r>
      <w:r>
        <w:rPr>
          <w:rFonts w:ascii="Times New Roman"/>
          <w:b w:val="false"/>
          <w:i w:val="false"/>
          <w:color w:val="000000"/>
          <w:sz w:val="28"/>
        </w:rPr>
        <w:t>Гигиеническими нормативами</w:t>
      </w:r>
      <w:r>
        <w:rPr>
          <w:rFonts w:ascii="Times New Roman"/>
          <w:b w:val="false"/>
          <w:i w:val="false"/>
          <w:color w:val="000000"/>
          <w:sz w:val="28"/>
        </w:rPr>
        <w:t xml:space="preserve"> "Санитарно-эпидемиологические требования к обеспечению радиационной безопасности", утвержденными приказом Министра национальной экономики от 27 февраля 2015 года № 155 (зарегистрирован в реестре государственной регистрации нормативных правовых актов Республики Казахстан № 10671).</w:t>
      </w:r>
    </w:p>
    <w:bookmarkEnd w:id="72"/>
    <w:bookmarkStart w:name="z76" w:id="73"/>
    <w:p>
      <w:pPr>
        <w:spacing w:after="0"/>
        <w:ind w:left="0"/>
        <w:jc w:val="both"/>
      </w:pPr>
      <w:r>
        <w:rPr>
          <w:rFonts w:ascii="Times New Roman"/>
          <w:b w:val="false"/>
          <w:i w:val="false"/>
          <w:color w:val="000000"/>
          <w:sz w:val="28"/>
        </w:rPr>
        <w:t>
      18. Выбор контролируемых показателей питьевой воды, подлежащих постоянному производственному контролю, проводится лабораторией для каждой системы водоснабжения, на основании результатов оценки состава воды источников водоснабжения.</w:t>
      </w:r>
    </w:p>
    <w:bookmarkEnd w:id="73"/>
    <w:p>
      <w:pPr>
        <w:spacing w:after="0"/>
        <w:ind w:left="0"/>
        <w:jc w:val="both"/>
      </w:pPr>
      <w:r>
        <w:rPr>
          <w:rFonts w:ascii="Times New Roman"/>
          <w:b w:val="false"/>
          <w:i w:val="false"/>
          <w:color w:val="000000"/>
          <w:sz w:val="28"/>
        </w:rPr>
        <w:t>
      На основании проведенного анализа составляется санитарно-эпидемиологическая характеристика конкретного источника водоснабжения по микробиологическим показателям и химическому составу.</w:t>
      </w:r>
    </w:p>
    <w:bookmarkStart w:name="z77" w:id="74"/>
    <w:p>
      <w:pPr>
        <w:spacing w:after="0"/>
        <w:ind w:left="0"/>
        <w:jc w:val="both"/>
      </w:pPr>
      <w:r>
        <w:rPr>
          <w:rFonts w:ascii="Times New Roman"/>
          <w:b w:val="false"/>
          <w:i w:val="false"/>
          <w:color w:val="000000"/>
          <w:sz w:val="28"/>
        </w:rPr>
        <w:t xml:space="preserve">
      19. Для систем водоснабжения, использующих реагентные методы обработки воды при проведении расширенных исследований перед подачей воды в распределительную сеть, химические вещества, образующиеся в воде в процессе ее обработки в системе водоснабжения, соответствуют показателям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настоящим Санитарным правилам.</w:t>
      </w:r>
    </w:p>
    <w:bookmarkEnd w:id="74"/>
    <w:bookmarkStart w:name="z78" w:id="75"/>
    <w:p>
      <w:pPr>
        <w:spacing w:after="0"/>
        <w:ind w:left="0"/>
        <w:jc w:val="both"/>
      </w:pPr>
      <w:r>
        <w:rPr>
          <w:rFonts w:ascii="Times New Roman"/>
          <w:b w:val="false"/>
          <w:i w:val="false"/>
          <w:color w:val="000000"/>
          <w:sz w:val="28"/>
        </w:rPr>
        <w:t>
      20. Расширенные лабораторные исследования воды проводятся в местах водозабора системы водоснабжения, а при наличии обработки воды или смешения воды различных водозаборов, перед подачей питьевой воды в распределительную сеть.</w:t>
      </w:r>
    </w:p>
    <w:bookmarkEnd w:id="75"/>
    <w:bookmarkStart w:name="z79" w:id="76"/>
    <w:p>
      <w:pPr>
        <w:spacing w:after="0"/>
        <w:ind w:left="0"/>
        <w:jc w:val="both"/>
      </w:pPr>
      <w:r>
        <w:rPr>
          <w:rFonts w:ascii="Times New Roman"/>
          <w:b w:val="false"/>
          <w:i w:val="false"/>
          <w:color w:val="000000"/>
          <w:sz w:val="28"/>
        </w:rPr>
        <w:t>
      21. Минимальное количество исследуемых проб воды в зависимости от типа источника водоснабжения, позволяющее обеспечить равномерность получения информации о качестве воды в течение года, принимается для подземных и поверхностных источников – один раз в квартал.</w:t>
      </w:r>
    </w:p>
    <w:bookmarkEnd w:id="76"/>
    <w:bookmarkStart w:name="z80" w:id="77"/>
    <w:p>
      <w:pPr>
        <w:spacing w:after="0"/>
        <w:ind w:left="0"/>
        <w:jc w:val="both"/>
      </w:pPr>
      <w:r>
        <w:rPr>
          <w:rFonts w:ascii="Times New Roman"/>
          <w:b w:val="false"/>
          <w:i w:val="false"/>
          <w:color w:val="000000"/>
          <w:sz w:val="28"/>
        </w:rPr>
        <w:t>
      22. При необходимости получения полной и достоверной информации о химическом составе воды и динамике концентраций присутствующих в ней веществ, периодичность исследуемых проб воды увеличивается до двенадцати раз (ежемесячно).</w:t>
      </w:r>
    </w:p>
    <w:bookmarkEnd w:id="77"/>
    <w:bookmarkStart w:name="z81" w:id="78"/>
    <w:p>
      <w:pPr>
        <w:spacing w:after="0"/>
        <w:ind w:left="0"/>
        <w:jc w:val="both"/>
      </w:pPr>
      <w:r>
        <w:rPr>
          <w:rFonts w:ascii="Times New Roman"/>
          <w:b w:val="false"/>
          <w:i w:val="false"/>
          <w:color w:val="000000"/>
          <w:sz w:val="28"/>
        </w:rPr>
        <w:t>
      23. Территориальное подразделение ведомства государственного органа в сфере санитарно-эпидемиологического благополучия населения анализирует результаты расширенных исследований химического состава воды по каждой системе водоснабжения и с учетом оценки санитарно-гигиенических условий питьевого водопользования населения и эпидемиологической обстановки на территории определяет потенциальную опасность присутствующих в воде химических веществ для здоровья населения.</w:t>
      </w:r>
    </w:p>
    <w:bookmarkEnd w:id="78"/>
    <w:p>
      <w:pPr>
        <w:spacing w:after="0"/>
        <w:ind w:left="0"/>
        <w:jc w:val="both"/>
      </w:pPr>
      <w:r>
        <w:rPr>
          <w:rFonts w:ascii="Times New Roman"/>
          <w:b w:val="false"/>
          <w:i w:val="false"/>
          <w:color w:val="000000"/>
          <w:sz w:val="28"/>
        </w:rPr>
        <w:t>
      На основании проведенной оценки разрабатываются предложения по перечню контролируемых показателей, количеству и периодичности отбора проб питьевой воды для постоянного производственного контроля.</w:t>
      </w:r>
    </w:p>
    <w:bookmarkStart w:name="z82" w:id="79"/>
    <w:p>
      <w:pPr>
        <w:spacing w:after="0"/>
        <w:ind w:left="0"/>
        <w:jc w:val="both"/>
      </w:pPr>
      <w:r>
        <w:rPr>
          <w:rFonts w:ascii="Times New Roman"/>
          <w:b w:val="false"/>
          <w:i w:val="false"/>
          <w:color w:val="000000"/>
          <w:sz w:val="28"/>
        </w:rPr>
        <w:t xml:space="preserve">
      24. Количество, периодичность отбора проб воды и перечень показателей установлены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 (далее - приложение 4).</w:t>
      </w:r>
    </w:p>
    <w:bookmarkEnd w:id="79"/>
    <w:p>
      <w:pPr>
        <w:spacing w:after="0"/>
        <w:ind w:left="0"/>
        <w:jc w:val="both"/>
      </w:pPr>
      <w:r>
        <w:rPr>
          <w:rFonts w:ascii="Times New Roman"/>
          <w:b w:val="false"/>
          <w:i w:val="false"/>
          <w:color w:val="000000"/>
          <w:sz w:val="28"/>
        </w:rPr>
        <w:t xml:space="preserve">
      Количество и периодичность отбора проб воды, отбираемых в местах водозабора, определяются для каждой системы водоснабжения индивидуально,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Санитарным правилам.</w:t>
      </w:r>
    </w:p>
    <w:p>
      <w:pPr>
        <w:spacing w:after="0"/>
        <w:ind w:left="0"/>
        <w:jc w:val="both"/>
      </w:pPr>
      <w:r>
        <w:rPr>
          <w:rFonts w:ascii="Times New Roman"/>
          <w:b w:val="false"/>
          <w:i w:val="false"/>
          <w:color w:val="000000"/>
          <w:sz w:val="28"/>
        </w:rPr>
        <w:t xml:space="preserve">
      Перечень показателей и количество исследуемых проб питьевой воды перед ее поступлением в распределительную сеть определяется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4 к настоящим Санитарным правилам.</w:t>
      </w:r>
    </w:p>
    <w:p>
      <w:pPr>
        <w:spacing w:after="0"/>
        <w:ind w:left="0"/>
        <w:jc w:val="both"/>
      </w:pPr>
      <w:r>
        <w:rPr>
          <w:rFonts w:ascii="Times New Roman"/>
          <w:b w:val="false"/>
          <w:i w:val="false"/>
          <w:color w:val="000000"/>
          <w:sz w:val="28"/>
        </w:rPr>
        <w:t xml:space="preserve">
      Количество проб в распределительной водопроводной сети, отбираемых для проведения микробиологических и органолептических исследований определяется в соответствии с </w:t>
      </w:r>
      <w:r>
        <w:rPr>
          <w:rFonts w:ascii="Times New Roman"/>
          <w:b w:val="false"/>
          <w:i w:val="false"/>
          <w:color w:val="000000"/>
          <w:sz w:val="28"/>
        </w:rPr>
        <w:t>таблицей 3</w:t>
      </w:r>
      <w:r>
        <w:rPr>
          <w:rFonts w:ascii="Times New Roman"/>
          <w:b w:val="false"/>
          <w:i w:val="false"/>
          <w:color w:val="000000"/>
          <w:sz w:val="28"/>
        </w:rPr>
        <w:t xml:space="preserve"> приложения 4 к настоящим Санитарным правилам.</w:t>
      </w:r>
    </w:p>
    <w:bookmarkStart w:name="z83" w:id="80"/>
    <w:p>
      <w:pPr>
        <w:spacing w:after="0"/>
        <w:ind w:left="0"/>
        <w:jc w:val="both"/>
      </w:pPr>
      <w:r>
        <w:rPr>
          <w:rFonts w:ascii="Times New Roman"/>
          <w:b w:val="false"/>
          <w:i w:val="false"/>
          <w:color w:val="000000"/>
          <w:sz w:val="28"/>
        </w:rPr>
        <w:t>
      25. Отбор проб в распределительной сети проводят из уличных водоразборных устройств на наиболее возвышенных и тупиковых ее участках, из кранов внутренних водопроводных сетей всех домов, имеющих подкачку и местные водонапорные баки.</w:t>
      </w:r>
    </w:p>
    <w:bookmarkEnd w:id="80"/>
    <w:bookmarkStart w:name="z84" w:id="81"/>
    <w:p>
      <w:pPr>
        <w:spacing w:after="0"/>
        <w:ind w:left="0"/>
        <w:jc w:val="both"/>
      </w:pPr>
      <w:r>
        <w:rPr>
          <w:rFonts w:ascii="Times New Roman"/>
          <w:b w:val="false"/>
          <w:i w:val="false"/>
          <w:color w:val="000000"/>
          <w:sz w:val="28"/>
        </w:rPr>
        <w:t>
      26. В качестве материалов, реагентов, оборудования, используемых для водоочистки и водоподготовки применяются:</w:t>
      </w:r>
    </w:p>
    <w:bookmarkEnd w:id="81"/>
    <w:p>
      <w:pPr>
        <w:spacing w:after="0"/>
        <w:ind w:left="0"/>
        <w:jc w:val="both"/>
      </w:pPr>
      <w:r>
        <w:rPr>
          <w:rFonts w:ascii="Times New Roman"/>
          <w:b w:val="false"/>
          <w:i w:val="false"/>
          <w:color w:val="000000"/>
          <w:sz w:val="28"/>
        </w:rPr>
        <w:t>
      1) реагенты, добавляемые в воду (коагулянты, полиэлектролиты (флокулянты, альгициды), антинакипины, антикоррозионные средства, стабилизаторы);</w:t>
      </w:r>
    </w:p>
    <w:p>
      <w:pPr>
        <w:spacing w:after="0"/>
        <w:ind w:left="0"/>
        <w:jc w:val="both"/>
      </w:pPr>
      <w:r>
        <w:rPr>
          <w:rFonts w:ascii="Times New Roman"/>
          <w:b w:val="false"/>
          <w:i w:val="false"/>
          <w:color w:val="000000"/>
          <w:sz w:val="28"/>
        </w:rPr>
        <w:t>
      2) вспомогательное оборудование и конструкционные материалы (трубы, соединительная арматура, краны, полимерные и металлические емкости для хранения и транспортировки воды, водонагреватели, изоляционные материалы, прокладки);</w:t>
      </w:r>
    </w:p>
    <w:p>
      <w:pPr>
        <w:spacing w:after="0"/>
        <w:ind w:left="0"/>
        <w:jc w:val="both"/>
      </w:pPr>
      <w:r>
        <w:rPr>
          <w:rFonts w:ascii="Times New Roman"/>
          <w:b w:val="false"/>
          <w:i w:val="false"/>
          <w:color w:val="000000"/>
          <w:sz w:val="28"/>
        </w:rPr>
        <w:t>
      3) материалы, используемые для обработки поверхностей оборудования и конструкционных материалов, контактирующих с водой (лаки, краски, эмали, герметики, смазки, антикоррозионные покрытия, резины, полимерные материалы и т.п.);</w:t>
      </w:r>
    </w:p>
    <w:p>
      <w:pPr>
        <w:spacing w:after="0"/>
        <w:ind w:left="0"/>
        <w:jc w:val="both"/>
      </w:pPr>
      <w:r>
        <w:rPr>
          <w:rFonts w:ascii="Times New Roman"/>
          <w:b w:val="false"/>
          <w:i w:val="false"/>
          <w:color w:val="000000"/>
          <w:sz w:val="28"/>
        </w:rPr>
        <w:t>
      4) фильтрующие зернистые материалы, сорбенты и мембраны природного и искусственного происхождения (песок, гравий, цеолиты, керамзиты, шунгизиты, клиноптилолиты, угли, ионообменные смолы, полимерные мембраны).</w:t>
      </w:r>
    </w:p>
    <w:bookmarkStart w:name="z85" w:id="82"/>
    <w:p>
      <w:pPr>
        <w:spacing w:after="0"/>
        <w:ind w:left="0"/>
        <w:jc w:val="both"/>
      </w:pPr>
      <w:r>
        <w:rPr>
          <w:rFonts w:ascii="Times New Roman"/>
          <w:b w:val="false"/>
          <w:i w:val="false"/>
          <w:color w:val="000000"/>
          <w:sz w:val="28"/>
        </w:rPr>
        <w:t>
      27. Не используются для водоочистки и водоподготовки материалы, реагенты и оборудование, способные в процессе эксплуатации:</w:t>
      </w:r>
    </w:p>
    <w:bookmarkEnd w:id="82"/>
    <w:p>
      <w:pPr>
        <w:spacing w:after="0"/>
        <w:ind w:left="0"/>
        <w:jc w:val="both"/>
      </w:pPr>
      <w:r>
        <w:rPr>
          <w:rFonts w:ascii="Times New Roman"/>
          <w:b w:val="false"/>
          <w:i w:val="false"/>
          <w:color w:val="000000"/>
          <w:sz w:val="28"/>
        </w:rPr>
        <w:t>
      1) оказывать вредное действие на здоровье человека и объекты окружающей среды (водные объекты, почву, воздух, пищевые продукты, жилище) как среду обитания человека;</w:t>
      </w:r>
    </w:p>
    <w:p>
      <w:pPr>
        <w:spacing w:after="0"/>
        <w:ind w:left="0"/>
        <w:jc w:val="both"/>
      </w:pPr>
      <w:r>
        <w:rPr>
          <w:rFonts w:ascii="Times New Roman"/>
          <w:b w:val="false"/>
          <w:i w:val="false"/>
          <w:color w:val="000000"/>
          <w:sz w:val="28"/>
        </w:rPr>
        <w:t>
      2) ухудшать органолептические свойства питьевой воды;</w:t>
      </w:r>
    </w:p>
    <w:p>
      <w:pPr>
        <w:spacing w:after="0"/>
        <w:ind w:left="0"/>
        <w:jc w:val="both"/>
      </w:pPr>
      <w:r>
        <w:rPr>
          <w:rFonts w:ascii="Times New Roman"/>
          <w:b w:val="false"/>
          <w:i w:val="false"/>
          <w:color w:val="000000"/>
          <w:sz w:val="28"/>
        </w:rPr>
        <w:t>
      3) приводить к поступлению в питьевую воду соединений в концентрациях, превышающих гигиенические нормативы;</w:t>
      </w:r>
    </w:p>
    <w:p>
      <w:pPr>
        <w:spacing w:after="0"/>
        <w:ind w:left="0"/>
        <w:jc w:val="both"/>
      </w:pPr>
      <w:r>
        <w:rPr>
          <w:rFonts w:ascii="Times New Roman"/>
          <w:b w:val="false"/>
          <w:i w:val="false"/>
          <w:color w:val="000000"/>
          <w:sz w:val="28"/>
        </w:rPr>
        <w:t>
      4) способствовать биообрастанию и развитию микрофлоры в питьевой воде;</w:t>
      </w:r>
    </w:p>
    <w:p>
      <w:pPr>
        <w:spacing w:after="0"/>
        <w:ind w:left="0"/>
        <w:jc w:val="both"/>
      </w:pPr>
      <w:r>
        <w:rPr>
          <w:rFonts w:ascii="Times New Roman"/>
          <w:b w:val="false"/>
          <w:i w:val="false"/>
          <w:color w:val="000000"/>
          <w:sz w:val="28"/>
        </w:rPr>
        <w:t>
      5) образовывать соединения и (или) продукты трансформации в концентрациях, превышающих гигиенические нормативы.</w:t>
      </w:r>
    </w:p>
    <w:bookmarkStart w:name="z86" w:id="83"/>
    <w:p>
      <w:pPr>
        <w:spacing w:after="0"/>
        <w:ind w:left="0"/>
        <w:jc w:val="both"/>
      </w:pPr>
      <w:r>
        <w:rPr>
          <w:rFonts w:ascii="Times New Roman"/>
          <w:b w:val="false"/>
          <w:i w:val="false"/>
          <w:color w:val="000000"/>
          <w:sz w:val="28"/>
        </w:rPr>
        <w:t>
      28. Критериями оценки безопасности конструкционных материалов и внутренних покрытий, используемыми в системах водоснабжения являются:</w:t>
      </w:r>
    </w:p>
    <w:bookmarkEnd w:id="83"/>
    <w:p>
      <w:pPr>
        <w:spacing w:after="0"/>
        <w:ind w:left="0"/>
        <w:jc w:val="both"/>
      </w:pPr>
      <w:r>
        <w:rPr>
          <w:rFonts w:ascii="Times New Roman"/>
          <w:b w:val="false"/>
          <w:i w:val="false"/>
          <w:color w:val="000000"/>
          <w:sz w:val="28"/>
        </w:rPr>
        <w:t>
      1) органолептические (запах и привкус водной вытяжки при t 20 и 60 С, пенообразование водной вытяжки, цветность);</w:t>
      </w:r>
    </w:p>
    <w:p>
      <w:pPr>
        <w:spacing w:after="0"/>
        <w:ind w:left="0"/>
        <w:jc w:val="both"/>
      </w:pPr>
      <w:r>
        <w:rPr>
          <w:rFonts w:ascii="Times New Roman"/>
          <w:b w:val="false"/>
          <w:i w:val="false"/>
          <w:color w:val="000000"/>
          <w:sz w:val="28"/>
        </w:rPr>
        <w:t>
      2) физико-химические (рН, перманганатная окисляемость);</w:t>
      </w:r>
    </w:p>
    <w:p>
      <w:pPr>
        <w:spacing w:after="0"/>
        <w:ind w:left="0"/>
        <w:jc w:val="both"/>
      </w:pPr>
      <w:r>
        <w:rPr>
          <w:rFonts w:ascii="Times New Roman"/>
          <w:b w:val="false"/>
          <w:i w:val="false"/>
          <w:color w:val="000000"/>
          <w:sz w:val="28"/>
        </w:rPr>
        <w:t xml:space="preserve">
      3) концентрация соединений 1 и 2 классов опасности в водной вытяжке не превышает </w:t>
      </w:r>
      <w:r>
        <w:rPr>
          <w:rFonts w:ascii="Times New Roman"/>
          <w:b w:val="false"/>
          <w:i w:val="false"/>
          <w:color w:val="000000"/>
          <w:vertAlign w:val="superscript"/>
        </w:rPr>
        <w:t>1/2</w:t>
      </w:r>
      <w:r>
        <w:rPr>
          <w:rFonts w:ascii="Times New Roman"/>
          <w:b w:val="false"/>
          <w:i w:val="false"/>
          <w:color w:val="000000"/>
          <w:sz w:val="28"/>
        </w:rPr>
        <w:t xml:space="preserve"> их ПДК в воде, соединений 3 и 4 классов – ПДК в воде. В случае обнаружения в водной вытяжке двух и более веществ 1 и 2 класса опасности, характеризующихся однонаправленным механизмом токсического действия, сумма отношений концентраций каждого из них к соответствующим ПДК не превышает единицу.</w:t>
      </w:r>
    </w:p>
    <w:bookmarkStart w:name="z87" w:id="84"/>
    <w:p>
      <w:pPr>
        <w:spacing w:after="0"/>
        <w:ind w:left="0"/>
        <w:jc w:val="both"/>
      </w:pPr>
      <w:r>
        <w:rPr>
          <w:rFonts w:ascii="Times New Roman"/>
          <w:b w:val="false"/>
          <w:i w:val="false"/>
          <w:color w:val="000000"/>
          <w:sz w:val="28"/>
        </w:rPr>
        <w:t>
      29. Критериями оценки безопасности реагентов, используемых для водоочистки и водоподготовки являются:</w:t>
      </w:r>
    </w:p>
    <w:bookmarkEnd w:id="84"/>
    <w:p>
      <w:pPr>
        <w:spacing w:after="0"/>
        <w:ind w:left="0"/>
        <w:jc w:val="both"/>
      </w:pPr>
      <w:r>
        <w:rPr>
          <w:rFonts w:ascii="Times New Roman"/>
          <w:b w:val="false"/>
          <w:i w:val="false"/>
          <w:color w:val="000000"/>
          <w:sz w:val="28"/>
        </w:rPr>
        <w:t>
      1) в качестве реагентов в водоснабжении применяются соединения 3-4 классов опасности (за исключением средств дезинфекции воды);</w:t>
      </w:r>
    </w:p>
    <w:p>
      <w:pPr>
        <w:spacing w:after="0"/>
        <w:ind w:left="0"/>
        <w:jc w:val="both"/>
      </w:pPr>
      <w:r>
        <w:rPr>
          <w:rFonts w:ascii="Times New Roman"/>
          <w:b w:val="false"/>
          <w:i w:val="false"/>
          <w:color w:val="000000"/>
          <w:sz w:val="28"/>
        </w:rPr>
        <w:t>
      2) реагенты, относящиеся ко 2 классу опасности, применяются в закрытых системах теплоснабжения, а также оборотного водоснабжения в технологически необходимых концентрациях с соблюдением ПДК реагентов в этих водах в случае их сброса в водные объекты;</w:t>
      </w:r>
    </w:p>
    <w:p>
      <w:pPr>
        <w:spacing w:after="0"/>
        <w:ind w:left="0"/>
        <w:jc w:val="both"/>
      </w:pPr>
      <w:r>
        <w:rPr>
          <w:rFonts w:ascii="Times New Roman"/>
          <w:b w:val="false"/>
          <w:i w:val="false"/>
          <w:color w:val="000000"/>
          <w:sz w:val="28"/>
        </w:rPr>
        <w:t>
      3) в расчете на 3-х кратную рабочую дозу реагента содержание в воде веществ 1 и 2 классов опасности не превышает ПДК, веществ 3 и 4 классов опасности – ПДК.</w:t>
      </w:r>
    </w:p>
    <w:bookmarkStart w:name="z88" w:id="85"/>
    <w:p>
      <w:pPr>
        <w:spacing w:after="0"/>
        <w:ind w:left="0"/>
        <w:jc w:val="both"/>
      </w:pPr>
      <w:r>
        <w:rPr>
          <w:rFonts w:ascii="Times New Roman"/>
          <w:b w:val="false"/>
          <w:i w:val="false"/>
          <w:color w:val="000000"/>
          <w:sz w:val="28"/>
        </w:rPr>
        <w:t xml:space="preserve">
      30. Перечень контролируемых показателей в водных вытяжках из материалов, используемых в системах водоснабжения, определяется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85"/>
    <w:bookmarkStart w:name="z89" w:id="86"/>
    <w:p>
      <w:pPr>
        <w:spacing w:after="0"/>
        <w:ind w:left="0"/>
        <w:jc w:val="both"/>
      </w:pPr>
      <w:r>
        <w:rPr>
          <w:rFonts w:ascii="Times New Roman"/>
          <w:b w:val="false"/>
          <w:i w:val="false"/>
          <w:color w:val="000000"/>
          <w:sz w:val="28"/>
        </w:rPr>
        <w:t>
      31. Для нецентрализованного хозяйственно-питьевого водоснабжения используются подземные воды. Их использование осуществляется путем устройства специального оборудования водозаборных сооружений (скважин без разводящей сети, шахтных и трубчатых колодцев, каптажей родников).</w:t>
      </w:r>
    </w:p>
    <w:bookmarkEnd w:id="86"/>
    <w:bookmarkStart w:name="z90" w:id="87"/>
    <w:p>
      <w:pPr>
        <w:spacing w:after="0"/>
        <w:ind w:left="0"/>
        <w:jc w:val="both"/>
      </w:pPr>
      <w:r>
        <w:rPr>
          <w:rFonts w:ascii="Times New Roman"/>
          <w:b w:val="false"/>
          <w:i w:val="false"/>
          <w:color w:val="000000"/>
          <w:sz w:val="28"/>
        </w:rPr>
        <w:t>
      32. Скважины без разводящей сети, колодцы и каптажи родников устраиваются для обеспечения групп населения и хозяйственно-бытовых объектов питьевой водой на основании санитарно-эпидемиологического заключения.</w:t>
      </w:r>
    </w:p>
    <w:bookmarkEnd w:id="87"/>
    <w:bookmarkStart w:name="z91" w:id="88"/>
    <w:p>
      <w:pPr>
        <w:spacing w:after="0"/>
        <w:ind w:left="0"/>
        <w:jc w:val="both"/>
      </w:pPr>
      <w:r>
        <w:rPr>
          <w:rFonts w:ascii="Times New Roman"/>
          <w:b w:val="false"/>
          <w:i w:val="false"/>
          <w:color w:val="000000"/>
          <w:sz w:val="28"/>
        </w:rPr>
        <w:t>
      33. Место для устройства колодцев и каптажей родников выбирается на незагрязненном возвышенном участке, удаленном не менее чем на 50 метров (далее – м) выше по потоку грунтовых вод от существующих или возможных источников загрязнения: уборных, выгребных ям, складов удобрений и ядохимикатов, промышленных организаций, канализационных сооружений, старых заброшенных колодцев, скотных дворов, мест захоронения людей и животных.</w:t>
      </w:r>
    </w:p>
    <w:bookmarkEnd w:id="88"/>
    <w:bookmarkStart w:name="z92" w:id="89"/>
    <w:p>
      <w:pPr>
        <w:spacing w:after="0"/>
        <w:ind w:left="0"/>
        <w:jc w:val="both"/>
      </w:pPr>
      <w:r>
        <w:rPr>
          <w:rFonts w:ascii="Times New Roman"/>
          <w:b w:val="false"/>
          <w:i w:val="false"/>
          <w:color w:val="000000"/>
          <w:sz w:val="28"/>
        </w:rPr>
        <w:t>
      34. Водозаборные сооружения не устраивают: на участках затапливаемых паводковыми водами, в пониженных, заболоченных местах; местах подвергаемых оползням и другим видам деформации почвы; ближе тридцати метров от магистралей с интенсивным движением транспорта.</w:t>
      </w:r>
    </w:p>
    <w:bookmarkEnd w:id="89"/>
    <w:bookmarkStart w:name="z93" w:id="90"/>
    <w:p>
      <w:pPr>
        <w:spacing w:after="0"/>
        <w:ind w:left="0"/>
        <w:jc w:val="both"/>
      </w:pPr>
      <w:r>
        <w:rPr>
          <w:rFonts w:ascii="Times New Roman"/>
          <w:b w:val="false"/>
          <w:i w:val="false"/>
          <w:color w:val="000000"/>
          <w:sz w:val="28"/>
        </w:rPr>
        <w:t>
      35. При оборудовании водозаборных сооружений используются материалы (фильтры, защитные сетки, детали насосов и другие), реагенты и малогабаритные очистные устройства для хозяйственно-питьевого водоснабжения, разрешенные к применению на территории Таможенного союза.</w:t>
      </w:r>
    </w:p>
    <w:bookmarkEnd w:id="90"/>
    <w:bookmarkStart w:name="z94" w:id="91"/>
    <w:p>
      <w:pPr>
        <w:spacing w:after="0"/>
        <w:ind w:left="0"/>
        <w:jc w:val="both"/>
      </w:pPr>
      <w:r>
        <w:rPr>
          <w:rFonts w:ascii="Times New Roman"/>
          <w:b w:val="false"/>
          <w:i w:val="false"/>
          <w:color w:val="000000"/>
          <w:sz w:val="28"/>
        </w:rPr>
        <w:t>
      36. Для устройства трубчатых колодцев используются водоносные горизонты, защищенные с поверхности водонепроницаемыми породами.</w:t>
      </w:r>
    </w:p>
    <w:bookmarkEnd w:id="91"/>
    <w:bookmarkStart w:name="z95" w:id="92"/>
    <w:p>
      <w:pPr>
        <w:spacing w:after="0"/>
        <w:ind w:left="0"/>
        <w:jc w:val="both"/>
      </w:pPr>
      <w:r>
        <w:rPr>
          <w:rFonts w:ascii="Times New Roman"/>
          <w:b w:val="false"/>
          <w:i w:val="false"/>
          <w:color w:val="000000"/>
          <w:sz w:val="28"/>
        </w:rPr>
        <w:t>
      37. Каптажи предназначаются для сбора выклинивающихся на поверхность подземных вод из восходящих или нисходящих родников (ключей). Забор воды из восходящего родника осуществляется через дно каптажной камеры, из нисходящего родника – через отверстия в стене камеры.</w:t>
      </w:r>
    </w:p>
    <w:bookmarkEnd w:id="92"/>
    <w:bookmarkStart w:name="z96" w:id="93"/>
    <w:p>
      <w:pPr>
        <w:spacing w:after="0"/>
        <w:ind w:left="0"/>
        <w:jc w:val="both"/>
      </w:pPr>
      <w:r>
        <w:rPr>
          <w:rFonts w:ascii="Times New Roman"/>
          <w:b w:val="false"/>
          <w:i w:val="false"/>
          <w:color w:val="000000"/>
          <w:sz w:val="28"/>
        </w:rPr>
        <w:t>
      38. Территория на расстоянии пяти метров вокруг колодца (каптажа) ограждается и благоустраивается.</w:t>
      </w:r>
    </w:p>
    <w:bookmarkEnd w:id="93"/>
    <w:bookmarkStart w:name="z97" w:id="94"/>
    <w:p>
      <w:pPr>
        <w:spacing w:after="0"/>
        <w:ind w:left="0"/>
        <w:jc w:val="both"/>
      </w:pPr>
      <w:r>
        <w:rPr>
          <w:rFonts w:ascii="Times New Roman"/>
          <w:b w:val="false"/>
          <w:i w:val="false"/>
          <w:color w:val="000000"/>
          <w:sz w:val="28"/>
        </w:rPr>
        <w:t>
      39. В радиусе ближе двадцати метров от колодца (каптажа) не осуществляют стирку белья, мытье машин, водопой животных.</w:t>
      </w:r>
    </w:p>
    <w:bookmarkEnd w:id="94"/>
    <w:bookmarkStart w:name="z98" w:id="95"/>
    <w:p>
      <w:pPr>
        <w:spacing w:after="0"/>
        <w:ind w:left="0"/>
        <w:jc w:val="both"/>
      </w:pPr>
      <w:r>
        <w:rPr>
          <w:rFonts w:ascii="Times New Roman"/>
          <w:b w:val="false"/>
          <w:i w:val="false"/>
          <w:color w:val="000000"/>
          <w:sz w:val="28"/>
        </w:rPr>
        <w:t>
      40. Для подъема воды из колодца (каптажа) используются ведра, насосы.</w:t>
      </w:r>
    </w:p>
    <w:bookmarkEnd w:id="95"/>
    <w:bookmarkStart w:name="z99" w:id="96"/>
    <w:p>
      <w:pPr>
        <w:spacing w:after="0"/>
        <w:ind w:left="0"/>
        <w:jc w:val="both"/>
      </w:pPr>
      <w:r>
        <w:rPr>
          <w:rFonts w:ascii="Times New Roman"/>
          <w:b w:val="false"/>
          <w:i w:val="false"/>
          <w:color w:val="000000"/>
          <w:sz w:val="28"/>
        </w:rPr>
        <w:t>
      41. Для защиты колодцев (каптажей) от замерзания используются чистая солома, сено, стружка. Не используется для этих целей навоз, стекловата и другие загрязняющие материалы.</w:t>
      </w:r>
    </w:p>
    <w:bookmarkEnd w:id="96"/>
    <w:bookmarkStart w:name="z100" w:id="97"/>
    <w:p>
      <w:pPr>
        <w:spacing w:after="0"/>
        <w:ind w:left="0"/>
        <w:jc w:val="both"/>
      </w:pPr>
      <w:r>
        <w:rPr>
          <w:rFonts w:ascii="Times New Roman"/>
          <w:b w:val="false"/>
          <w:i w:val="false"/>
          <w:color w:val="000000"/>
          <w:sz w:val="28"/>
        </w:rPr>
        <w:t>
      42. Не реже одного раза в год проводится чистка колодца (каптажа) от заиливания и наносов породы, текущий ремонт крепления, оборудования.</w:t>
      </w:r>
    </w:p>
    <w:bookmarkEnd w:id="97"/>
    <w:bookmarkStart w:name="z101" w:id="98"/>
    <w:p>
      <w:pPr>
        <w:spacing w:after="0"/>
        <w:ind w:left="0"/>
        <w:jc w:val="both"/>
      </w:pPr>
      <w:r>
        <w:rPr>
          <w:rFonts w:ascii="Times New Roman"/>
          <w:b w:val="false"/>
          <w:i w:val="false"/>
          <w:color w:val="000000"/>
          <w:sz w:val="28"/>
        </w:rPr>
        <w:t>
      43. После каждой чистки и ремонта проводится дезинфекция колодца (каптажа).</w:t>
      </w:r>
    </w:p>
    <w:bookmarkEnd w:id="98"/>
    <w:bookmarkStart w:name="z102" w:id="99"/>
    <w:p>
      <w:pPr>
        <w:spacing w:after="0"/>
        <w:ind w:left="0"/>
        <w:jc w:val="both"/>
      </w:pPr>
      <w:r>
        <w:rPr>
          <w:rFonts w:ascii="Times New Roman"/>
          <w:b w:val="false"/>
          <w:i w:val="false"/>
          <w:color w:val="000000"/>
          <w:sz w:val="28"/>
        </w:rPr>
        <w:t xml:space="preserve">
      44. Очистка, промывка и дезинфекция объектов водоснабжения (колодцев (каптажей)) проводится при ухудшении качества питьевой воды, а также при регистрации инфекционной заболеваемости, связанной с водным фактором передачи, с составлением акта очистки, промывки и дезинфекции объекта водоснабжения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 </w:t>
      </w:r>
    </w:p>
    <w:bookmarkEnd w:id="99"/>
    <w:bookmarkStart w:name="z103" w:id="100"/>
    <w:p>
      <w:pPr>
        <w:spacing w:after="0"/>
        <w:ind w:left="0"/>
        <w:jc w:val="both"/>
      </w:pPr>
      <w:r>
        <w:rPr>
          <w:rFonts w:ascii="Times New Roman"/>
          <w:b w:val="false"/>
          <w:i w:val="false"/>
          <w:color w:val="000000"/>
          <w:sz w:val="28"/>
        </w:rPr>
        <w:t>
      45. Качество питьевой воды нецентрализованных водоисточников по своему составу и свойствам соответствует показателям, установленным настоящими Санитарными правилами.</w:t>
      </w:r>
    </w:p>
    <w:bookmarkEnd w:id="100"/>
    <w:bookmarkStart w:name="z104" w:id="101"/>
    <w:p>
      <w:pPr>
        <w:spacing w:after="0"/>
        <w:ind w:left="0"/>
        <w:jc w:val="both"/>
      </w:pPr>
      <w:r>
        <w:rPr>
          <w:rFonts w:ascii="Times New Roman"/>
          <w:b w:val="false"/>
          <w:i w:val="false"/>
          <w:color w:val="000000"/>
          <w:sz w:val="28"/>
        </w:rPr>
        <w:t>
      46. Радиационная безопасность качества воды из источника нецентрализованного водоснабжения оценивается в соответствии с настоящими Санитарными правилам.</w:t>
      </w:r>
    </w:p>
    <w:bookmarkEnd w:id="101"/>
    <w:bookmarkStart w:name="z105" w:id="102"/>
    <w:p>
      <w:pPr>
        <w:spacing w:after="0"/>
        <w:ind w:left="0"/>
        <w:jc w:val="both"/>
      </w:pPr>
      <w:r>
        <w:rPr>
          <w:rFonts w:ascii="Times New Roman"/>
          <w:b w:val="false"/>
          <w:i w:val="false"/>
          <w:color w:val="000000"/>
          <w:sz w:val="28"/>
        </w:rPr>
        <w:t>
      47. Исходная вода для систем горячего водоснабжения и качество горячей воды, поступающей к потребителю, независимо от применяемой системы и способа обработки, соответствует требованиям, устанавливаемым к качеству воды централизованной системы питьевого водоснабжения.</w:t>
      </w:r>
    </w:p>
    <w:bookmarkEnd w:id="102"/>
    <w:bookmarkStart w:name="z106" w:id="103"/>
    <w:p>
      <w:pPr>
        <w:spacing w:after="0"/>
        <w:ind w:left="0"/>
        <w:jc w:val="both"/>
      </w:pPr>
      <w:r>
        <w:rPr>
          <w:rFonts w:ascii="Times New Roman"/>
          <w:b w:val="false"/>
          <w:i w:val="false"/>
          <w:color w:val="000000"/>
          <w:sz w:val="28"/>
        </w:rPr>
        <w:t>
      48. На всех этапах подготовки и подачи горячей воды для населения проводится лабораторно-производственный контроль качества воды.</w:t>
      </w:r>
    </w:p>
    <w:bookmarkEnd w:id="103"/>
    <w:p>
      <w:pPr>
        <w:spacing w:after="0"/>
        <w:ind w:left="0"/>
        <w:jc w:val="both"/>
      </w:pPr>
      <w:r>
        <w:rPr>
          <w:rFonts w:ascii="Times New Roman"/>
          <w:b w:val="false"/>
          <w:i w:val="false"/>
          <w:color w:val="000000"/>
          <w:sz w:val="28"/>
        </w:rPr>
        <w:t>
      Лабораторный производственный контроль качества горячей воды осуществляется:</w:t>
      </w:r>
    </w:p>
    <w:p>
      <w:pPr>
        <w:spacing w:after="0"/>
        <w:ind w:left="0"/>
        <w:jc w:val="both"/>
      </w:pPr>
      <w:r>
        <w:rPr>
          <w:rFonts w:ascii="Times New Roman"/>
          <w:b w:val="false"/>
          <w:i w:val="false"/>
          <w:color w:val="000000"/>
          <w:sz w:val="28"/>
        </w:rPr>
        <w:t>
      1) в закрытых системах теплоснабжения – в местах поступления исходной воды (водопроводной) и после водонагревателей;</w:t>
      </w:r>
    </w:p>
    <w:p>
      <w:pPr>
        <w:spacing w:after="0"/>
        <w:ind w:left="0"/>
        <w:jc w:val="both"/>
      </w:pPr>
      <w:r>
        <w:rPr>
          <w:rFonts w:ascii="Times New Roman"/>
          <w:b w:val="false"/>
          <w:i w:val="false"/>
          <w:color w:val="000000"/>
          <w:sz w:val="28"/>
        </w:rPr>
        <w:t>
      2) в открытых системах теплоснабжения – в местах поступления исходной воды (водопроводной или воды источника), после водоподготовки (подпиточная вода) и перед поступлением в сеть горячего водоснабжения;</w:t>
      </w:r>
    </w:p>
    <w:p>
      <w:pPr>
        <w:spacing w:after="0"/>
        <w:ind w:left="0"/>
        <w:jc w:val="both"/>
      </w:pPr>
      <w:r>
        <w:rPr>
          <w:rFonts w:ascii="Times New Roman"/>
          <w:b w:val="false"/>
          <w:i w:val="false"/>
          <w:color w:val="000000"/>
          <w:sz w:val="28"/>
        </w:rPr>
        <w:t>
      3) в системах теплоснабжения с отдельными сетями горячего водоснабжения – в местах поступления исходной воды (водопроводной) и после водонагревателей.</w:t>
      </w:r>
    </w:p>
    <w:bookmarkStart w:name="z107" w:id="104"/>
    <w:p>
      <w:pPr>
        <w:spacing w:after="0"/>
        <w:ind w:left="0"/>
        <w:jc w:val="both"/>
      </w:pPr>
      <w:r>
        <w:rPr>
          <w:rFonts w:ascii="Times New Roman"/>
          <w:b w:val="false"/>
          <w:i w:val="false"/>
          <w:color w:val="000000"/>
          <w:sz w:val="28"/>
        </w:rPr>
        <w:t>
      49. Государственный санитарно-эпидемиологический надзор за качеством воды централизованных систем горячего водоснабжения осуществляется выборочно в местах поступления исходной воды перед поступлением в сеть и в распределительной сети.</w:t>
      </w:r>
    </w:p>
    <w:bookmarkEnd w:id="104"/>
    <w:bookmarkStart w:name="z108" w:id="105"/>
    <w:p>
      <w:pPr>
        <w:spacing w:after="0"/>
        <w:ind w:left="0"/>
        <w:jc w:val="both"/>
      </w:pPr>
      <w:r>
        <w:rPr>
          <w:rFonts w:ascii="Times New Roman"/>
          <w:b w:val="false"/>
          <w:i w:val="false"/>
          <w:color w:val="000000"/>
          <w:sz w:val="28"/>
        </w:rPr>
        <w:t>
      50. Возможность применения различных систем горячего водоснабжения определяется проектной организацией, исходя из качества исходной воды, санитарно-гигиенических требований к воде в точках водоразбора и технико-экономических обоснований.</w:t>
      </w:r>
    </w:p>
    <w:bookmarkEnd w:id="105"/>
    <w:bookmarkStart w:name="z109" w:id="106"/>
    <w:p>
      <w:pPr>
        <w:spacing w:after="0"/>
        <w:ind w:left="0"/>
        <w:jc w:val="both"/>
      </w:pPr>
      <w:r>
        <w:rPr>
          <w:rFonts w:ascii="Times New Roman"/>
          <w:b w:val="false"/>
          <w:i w:val="false"/>
          <w:color w:val="000000"/>
          <w:sz w:val="28"/>
        </w:rPr>
        <w:t>
      51. В целях обеспечения эпидемической безопасности горячей воды, при открытых системах теплоснабжения проводится деаэрация воды при температуре не менее +100</w:t>
      </w:r>
      <w:r>
        <w:rPr>
          <w:rFonts w:ascii="Times New Roman"/>
          <w:b w:val="false"/>
          <w:i w:val="false"/>
          <w:color w:val="000000"/>
          <w:vertAlign w:val="superscript"/>
        </w:rPr>
        <w:t>о</w:t>
      </w:r>
      <w:r>
        <w:rPr>
          <w:rFonts w:ascii="Times New Roman"/>
          <w:b w:val="false"/>
          <w:i w:val="false"/>
          <w:color w:val="000000"/>
          <w:sz w:val="28"/>
        </w:rPr>
        <w:t>С.</w:t>
      </w:r>
    </w:p>
    <w:bookmarkEnd w:id="106"/>
    <w:bookmarkStart w:name="z110" w:id="107"/>
    <w:p>
      <w:pPr>
        <w:spacing w:after="0"/>
        <w:ind w:left="0"/>
        <w:jc w:val="both"/>
      </w:pPr>
      <w:r>
        <w:rPr>
          <w:rFonts w:ascii="Times New Roman"/>
          <w:b w:val="false"/>
          <w:i w:val="false"/>
          <w:color w:val="000000"/>
          <w:sz w:val="28"/>
        </w:rPr>
        <w:t>
      52. Исключается проведение тепловых сетей, независимо от способа прокладки и системы теплоснабжения, по территории кладбищ, свалок, скотомогильников, земледельческих полей орошения, полей ассенизации и других участков, представляющих опасность химического или биологического загрязнения горячей воды.</w:t>
      </w:r>
    </w:p>
    <w:bookmarkEnd w:id="107"/>
    <w:bookmarkStart w:name="z111" w:id="108"/>
    <w:p>
      <w:pPr>
        <w:spacing w:after="0"/>
        <w:ind w:left="0"/>
        <w:jc w:val="both"/>
      </w:pPr>
      <w:r>
        <w:rPr>
          <w:rFonts w:ascii="Times New Roman"/>
          <w:b w:val="false"/>
          <w:i w:val="false"/>
          <w:color w:val="000000"/>
          <w:sz w:val="28"/>
        </w:rPr>
        <w:t>
      53. Не прокладываются тепловые сети горячего водоснабжения в каналах совместно с сетями бытовой и производственной канализации.</w:t>
      </w:r>
    </w:p>
    <w:bookmarkEnd w:id="108"/>
    <w:bookmarkStart w:name="z112" w:id="109"/>
    <w:p>
      <w:pPr>
        <w:spacing w:after="0"/>
        <w:ind w:left="0"/>
        <w:jc w:val="both"/>
      </w:pPr>
      <w:r>
        <w:rPr>
          <w:rFonts w:ascii="Times New Roman"/>
          <w:b w:val="false"/>
          <w:i w:val="false"/>
          <w:color w:val="000000"/>
          <w:sz w:val="28"/>
        </w:rPr>
        <w:t>
      54. Не соединяются сети горячего водоснабжения с трубопроводами иного назначения.</w:t>
      </w:r>
    </w:p>
    <w:bookmarkEnd w:id="109"/>
    <w:bookmarkStart w:name="z113" w:id="110"/>
    <w:p>
      <w:pPr>
        <w:spacing w:after="0"/>
        <w:ind w:left="0"/>
        <w:jc w:val="both"/>
      </w:pPr>
      <w:r>
        <w:rPr>
          <w:rFonts w:ascii="Times New Roman"/>
          <w:b w:val="false"/>
          <w:i w:val="false"/>
          <w:color w:val="000000"/>
          <w:sz w:val="28"/>
        </w:rPr>
        <w:t>
      55. На период ремонта объекты повышенной эпидемической значимости (объекты общественного питания, пищевой промышленности, дошкольные и общеобразовательные организации, а также медицинские организации) подлежат обеспечению горячей водой от других источников тепла или от собственных резервных источников.</w:t>
      </w:r>
    </w:p>
    <w:bookmarkEnd w:id="110"/>
    <w:bookmarkStart w:name="z114" w:id="111"/>
    <w:p>
      <w:pPr>
        <w:spacing w:after="0"/>
        <w:ind w:left="0"/>
        <w:jc w:val="both"/>
      </w:pPr>
      <w:r>
        <w:rPr>
          <w:rFonts w:ascii="Times New Roman"/>
          <w:b w:val="false"/>
          <w:i w:val="false"/>
          <w:color w:val="000000"/>
          <w:sz w:val="28"/>
        </w:rPr>
        <w:t>
      56. Баки-аккумуляторы подлежат периодической очистке от осадков и обрастания. Периодичность очистки определяется местными условиями эксплуатации и проводится не реже одного раза в два года.</w:t>
      </w:r>
    </w:p>
    <w:bookmarkEnd w:id="111"/>
    <w:bookmarkStart w:name="z115" w:id="112"/>
    <w:p>
      <w:pPr>
        <w:spacing w:after="0"/>
        <w:ind w:left="0"/>
        <w:jc w:val="both"/>
      </w:pPr>
      <w:r>
        <w:rPr>
          <w:rFonts w:ascii="Times New Roman"/>
          <w:b w:val="false"/>
          <w:i w:val="false"/>
          <w:color w:val="000000"/>
          <w:sz w:val="28"/>
        </w:rPr>
        <w:t>
      57. Контроль качества промывки систем теплоснабжения и горячего водоснабжения проводится лицом, эксплуатирующим эти системы.</w:t>
      </w:r>
    </w:p>
    <w:bookmarkEnd w:id="112"/>
    <w:bookmarkStart w:name="z116" w:id="113"/>
    <w:p>
      <w:pPr>
        <w:spacing w:after="0"/>
        <w:ind w:left="0"/>
        <w:jc w:val="both"/>
      </w:pPr>
      <w:r>
        <w:rPr>
          <w:rFonts w:ascii="Times New Roman"/>
          <w:b w:val="false"/>
          <w:i w:val="false"/>
          <w:color w:val="000000"/>
          <w:sz w:val="28"/>
        </w:rPr>
        <w:t>
      58. В период сезонных отключений, после ремонта и присоединения новых систем теплоснабжения допускается отступление от санитарно-эпидемиологических требований к качеству воды централизованных систем питьевого водоснабжения по показателям цветности до плюс 70</w:t>
      </w:r>
      <w:r>
        <w:rPr>
          <w:rFonts w:ascii="Times New Roman"/>
          <w:b w:val="false"/>
          <w:i w:val="false"/>
          <w:color w:val="000000"/>
          <w:vertAlign w:val="superscript"/>
        </w:rPr>
        <w:t>о</w:t>
      </w:r>
      <w:r>
        <w:rPr>
          <w:rFonts w:ascii="Times New Roman"/>
          <w:b w:val="false"/>
          <w:i w:val="false"/>
          <w:color w:val="000000"/>
          <w:sz w:val="28"/>
        </w:rPr>
        <w:t>С и содержанию железа до 1 мг/л в системах горячего водоснабжения, присоединенных к открытым системам теплоснабжения.</w:t>
      </w:r>
    </w:p>
    <w:bookmarkEnd w:id="113"/>
    <w:bookmarkStart w:name="z117" w:id="114"/>
    <w:p>
      <w:pPr>
        <w:spacing w:after="0"/>
        <w:ind w:left="0"/>
        <w:jc w:val="both"/>
      </w:pPr>
      <w:r>
        <w:rPr>
          <w:rFonts w:ascii="Times New Roman"/>
          <w:b w:val="false"/>
          <w:i w:val="false"/>
          <w:color w:val="000000"/>
          <w:sz w:val="28"/>
        </w:rPr>
        <w:t>
      59. Не допускаются поступление горячей воды в сети хозяйственно-питьевого водоснабжения, а также разбор горячей воды из систем отопления.</w:t>
      </w:r>
    </w:p>
    <w:bookmarkEnd w:id="114"/>
    <w:bookmarkStart w:name="z118" w:id="115"/>
    <w:p>
      <w:pPr>
        <w:spacing w:after="0"/>
        <w:ind w:left="0"/>
        <w:jc w:val="both"/>
      </w:pPr>
      <w:r>
        <w:rPr>
          <w:rFonts w:ascii="Times New Roman"/>
          <w:b w:val="false"/>
          <w:i w:val="false"/>
          <w:color w:val="000000"/>
          <w:sz w:val="28"/>
        </w:rPr>
        <w:t>
      60. Лабораторный производственный контроль за качеством горячей воды осуществляется в распределительной сети в точках, согласованных с территориальными подразделениями ведомства государственного органа в сфере санитарно-эпидемиологического благополучия населения.</w:t>
      </w:r>
    </w:p>
    <w:bookmarkEnd w:id="115"/>
    <w:bookmarkStart w:name="z119" w:id="116"/>
    <w:p>
      <w:pPr>
        <w:spacing w:after="0"/>
        <w:ind w:left="0"/>
        <w:jc w:val="both"/>
      </w:pPr>
      <w:r>
        <w:rPr>
          <w:rFonts w:ascii="Times New Roman"/>
          <w:b w:val="false"/>
          <w:i w:val="false"/>
          <w:color w:val="000000"/>
          <w:sz w:val="28"/>
        </w:rPr>
        <w:t>
      61. Производственный лабораторный контроль качества горячей воды включает определение следующих показателей: температура (</w:t>
      </w:r>
      <w:r>
        <w:rPr>
          <w:rFonts w:ascii="Times New Roman"/>
          <w:b w:val="false"/>
          <w:i w:val="false"/>
          <w:color w:val="000000"/>
          <w:vertAlign w:val="superscript"/>
        </w:rPr>
        <w:t>о</w:t>
      </w:r>
      <w:r>
        <w:rPr>
          <w:rFonts w:ascii="Times New Roman"/>
          <w:b w:val="false"/>
          <w:i w:val="false"/>
          <w:color w:val="000000"/>
          <w:sz w:val="28"/>
        </w:rPr>
        <w:t>С); цветность (градусы), мутность (мг/л), запах (баллы), реакция рН, железо (мг/л), остаточное количество реагентов, применяемых в процессе подготовки воды (мг/л), допустимое содержание химических веществ, вымывание которых возможно из материала труб горячего водоснабжения (медь, цинк и другие элементы в мг/л), микробиологические.</w:t>
      </w:r>
    </w:p>
    <w:bookmarkEnd w:id="116"/>
    <w:bookmarkStart w:name="z120" w:id="117"/>
    <w:p>
      <w:pPr>
        <w:spacing w:after="0"/>
        <w:ind w:left="0"/>
        <w:jc w:val="both"/>
      </w:pPr>
      <w:r>
        <w:rPr>
          <w:rFonts w:ascii="Times New Roman"/>
          <w:b w:val="false"/>
          <w:i w:val="false"/>
          <w:color w:val="000000"/>
          <w:sz w:val="28"/>
        </w:rPr>
        <w:t xml:space="preserve">
      62. Расширенные исследования воды и результаты показателей оформляются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117"/>
    <w:bookmarkStart w:name="z121" w:id="118"/>
    <w:p>
      <w:pPr>
        <w:spacing w:after="0"/>
        <w:ind w:left="0"/>
        <w:jc w:val="both"/>
      </w:pPr>
      <w:r>
        <w:rPr>
          <w:rFonts w:ascii="Times New Roman"/>
          <w:b w:val="false"/>
          <w:i w:val="false"/>
          <w:color w:val="000000"/>
          <w:sz w:val="28"/>
        </w:rPr>
        <w:t>
      63. У источников водоснабжения и на водопроводных сооружениях, подающих воду на хозяйственно-питьевые нужды из поверхностных и подземных источников, предусматриваются ЗСО.</w:t>
      </w:r>
    </w:p>
    <w:bookmarkEnd w:id="118"/>
    <w:bookmarkStart w:name="z122" w:id="119"/>
    <w:p>
      <w:pPr>
        <w:spacing w:after="0"/>
        <w:ind w:left="0"/>
        <w:jc w:val="both"/>
      </w:pPr>
      <w:r>
        <w:rPr>
          <w:rFonts w:ascii="Times New Roman"/>
          <w:b w:val="false"/>
          <w:i w:val="false"/>
          <w:color w:val="000000"/>
          <w:sz w:val="28"/>
        </w:rPr>
        <w:t>
      64. В случае, когда ЗСО распространяется на две и более административные территории, проект установления ЗСО согласовывается с территориальными подразделениями ведомства государственного органа в сфере санитарно-эпидемиологического благополучия населения.</w:t>
      </w:r>
    </w:p>
    <w:bookmarkEnd w:id="119"/>
    <w:bookmarkStart w:name="z123" w:id="120"/>
    <w:p>
      <w:pPr>
        <w:spacing w:after="0"/>
        <w:ind w:left="0"/>
        <w:jc w:val="both"/>
      </w:pPr>
      <w:r>
        <w:rPr>
          <w:rFonts w:ascii="Times New Roman"/>
          <w:b w:val="false"/>
          <w:i w:val="false"/>
          <w:color w:val="000000"/>
          <w:sz w:val="28"/>
        </w:rPr>
        <w:t>
      65. ЗСО состоит из трех поясов:</w:t>
      </w:r>
    </w:p>
    <w:bookmarkEnd w:id="120"/>
    <w:p>
      <w:pPr>
        <w:spacing w:after="0"/>
        <w:ind w:left="0"/>
        <w:jc w:val="both"/>
      </w:pPr>
      <w:r>
        <w:rPr>
          <w:rFonts w:ascii="Times New Roman"/>
          <w:b w:val="false"/>
          <w:i w:val="false"/>
          <w:color w:val="000000"/>
          <w:sz w:val="28"/>
        </w:rPr>
        <w:t>
      1) первого пояса (строгого режима), включающего территорию расположения водозабора, водопроводных сооружений и служащего для защиты места водозабора и водозаборных сооружений от загрязнения и повреждения;</w:t>
      </w:r>
    </w:p>
    <w:p>
      <w:pPr>
        <w:spacing w:after="0"/>
        <w:ind w:left="0"/>
        <w:jc w:val="both"/>
      </w:pPr>
      <w:r>
        <w:rPr>
          <w:rFonts w:ascii="Times New Roman"/>
          <w:b w:val="false"/>
          <w:i w:val="false"/>
          <w:color w:val="000000"/>
          <w:sz w:val="28"/>
        </w:rPr>
        <w:t>
      2) второго и третьего поясов (ограничений), включающих территорию, предназначенную для предупреждения микробиологического и химического загрязнения воды источников водоснабжения хозяйственно-питьевого назначения.</w:t>
      </w:r>
    </w:p>
    <w:p>
      <w:pPr>
        <w:spacing w:after="0"/>
        <w:ind w:left="0"/>
        <w:jc w:val="both"/>
      </w:pPr>
      <w:r>
        <w:rPr>
          <w:rFonts w:ascii="Times New Roman"/>
          <w:b w:val="false"/>
          <w:i w:val="false"/>
          <w:color w:val="000000"/>
          <w:sz w:val="28"/>
        </w:rPr>
        <w:t>
      Санитарно-защитной полосой водоводов обеспечивается защита водопроводной воды хозяйственно-питьевого назначения от загрязнения.</w:t>
      </w:r>
    </w:p>
    <w:bookmarkStart w:name="z124" w:id="121"/>
    <w:p>
      <w:pPr>
        <w:spacing w:after="0"/>
        <w:ind w:left="0"/>
        <w:jc w:val="both"/>
      </w:pPr>
      <w:r>
        <w:rPr>
          <w:rFonts w:ascii="Times New Roman"/>
          <w:b w:val="false"/>
          <w:i w:val="false"/>
          <w:color w:val="000000"/>
          <w:sz w:val="28"/>
        </w:rPr>
        <w:t>
      66. В каждом из трех поясов ЗСО источников и водопроводных сооружений и в пределах санитарно-защитной полосы водоводов хозяйственно-питьевого водоснабжения,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bookmarkEnd w:id="121"/>
    <w:bookmarkStart w:name="z125" w:id="122"/>
    <w:p>
      <w:pPr>
        <w:spacing w:after="0"/>
        <w:ind w:left="0"/>
        <w:jc w:val="both"/>
      </w:pPr>
      <w:r>
        <w:rPr>
          <w:rFonts w:ascii="Times New Roman"/>
          <w:b w:val="false"/>
          <w:i w:val="false"/>
          <w:color w:val="000000"/>
          <w:sz w:val="28"/>
        </w:rPr>
        <w:t>
      67. На системах питьевого водоснабжения с подрусловым водозабором ЗСО организовывается как для поверхностного источника водоснабжения.</w:t>
      </w:r>
    </w:p>
    <w:bookmarkEnd w:id="122"/>
    <w:bookmarkStart w:name="z126" w:id="123"/>
    <w:p>
      <w:pPr>
        <w:spacing w:after="0"/>
        <w:ind w:left="0"/>
        <w:jc w:val="both"/>
      </w:pPr>
      <w:r>
        <w:rPr>
          <w:rFonts w:ascii="Times New Roman"/>
          <w:b w:val="false"/>
          <w:i w:val="false"/>
          <w:color w:val="000000"/>
          <w:sz w:val="28"/>
        </w:rPr>
        <w:t>
      68. Установленные границы ЗСО и составляющих ее поясов, санитарно-защитной полосы водоводов и магистральных водопроводов могут быть пересмотрены в случаях, возникших (предстоящих) изменений эксплуатации источников водоснабжения (в том числе производительности водозаборов подземных вод) или местных санитарно-эпидемиологических условий по согласованию с территориальными подразделениями ведомства государственного органа в сфере санитарно-эпидемиологического благополучия населения.</w:t>
      </w:r>
    </w:p>
    <w:bookmarkEnd w:id="123"/>
    <w:bookmarkStart w:name="z127" w:id="124"/>
    <w:p>
      <w:pPr>
        <w:spacing w:after="0"/>
        <w:ind w:left="0"/>
        <w:jc w:val="both"/>
      </w:pPr>
      <w:r>
        <w:rPr>
          <w:rFonts w:ascii="Times New Roman"/>
          <w:b w:val="false"/>
          <w:i w:val="false"/>
          <w:color w:val="000000"/>
          <w:sz w:val="28"/>
        </w:rPr>
        <w:t>
      69. 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метров от водозабора и не менее 100 метров от инфильтрационных сооружений (бассейнов, каналов и другие).</w:t>
      </w:r>
    </w:p>
    <w:bookmarkEnd w:id="124"/>
    <w:bookmarkStart w:name="z128" w:id="125"/>
    <w:p>
      <w:pPr>
        <w:spacing w:after="0"/>
        <w:ind w:left="0"/>
        <w:jc w:val="both"/>
      </w:pPr>
      <w:r>
        <w:rPr>
          <w:rFonts w:ascii="Times New Roman"/>
          <w:b w:val="false"/>
          <w:i w:val="false"/>
          <w:color w:val="000000"/>
          <w:sz w:val="28"/>
        </w:rPr>
        <w:t>
      70. При определении границ второго и третьего поясов ЗСО учитывается приток подземных вод из водоносного горизонта к водозабору, который происходит из области питания водозабора.</w:t>
      </w:r>
    </w:p>
    <w:bookmarkEnd w:id="125"/>
    <w:bookmarkStart w:name="z129" w:id="126"/>
    <w:p>
      <w:pPr>
        <w:spacing w:after="0"/>
        <w:ind w:left="0"/>
        <w:jc w:val="both"/>
      </w:pPr>
      <w:r>
        <w:rPr>
          <w:rFonts w:ascii="Times New Roman"/>
          <w:b w:val="false"/>
          <w:i w:val="false"/>
          <w:color w:val="000000"/>
          <w:sz w:val="28"/>
        </w:rPr>
        <w:t>
      71. Для инфильтрационного водозабора подземных вод и для поверхностного водоема питающего его, необходимо устанавливать второй и третий пояса ЗСО.</w:t>
      </w:r>
    </w:p>
    <w:bookmarkEnd w:id="126"/>
    <w:bookmarkStart w:name="z130" w:id="127"/>
    <w:p>
      <w:pPr>
        <w:spacing w:after="0"/>
        <w:ind w:left="0"/>
        <w:jc w:val="both"/>
      </w:pPr>
      <w:r>
        <w:rPr>
          <w:rFonts w:ascii="Times New Roman"/>
          <w:b w:val="false"/>
          <w:i w:val="false"/>
          <w:color w:val="000000"/>
          <w:sz w:val="28"/>
        </w:rPr>
        <w:t>
      72. Граница первого пояса ЗСО поверхностного источника хозяйственно-питьевого водоснабжения устанавливается в следующих пределах:</w:t>
      </w:r>
    </w:p>
    <w:bookmarkEnd w:id="127"/>
    <w:p>
      <w:pPr>
        <w:spacing w:after="0"/>
        <w:ind w:left="0"/>
        <w:jc w:val="both"/>
      </w:pPr>
      <w:r>
        <w:rPr>
          <w:rFonts w:ascii="Times New Roman"/>
          <w:b w:val="false"/>
          <w:i w:val="false"/>
          <w:color w:val="000000"/>
          <w:sz w:val="28"/>
        </w:rPr>
        <w:t>
      1) для водотоков (реки, каналы) вверх по течению на расстоянии не менее 200 метров от водозабора, вниз по течению не менее 100 метров от водозабора, по прилегающему к водозабору берегу не менее 100 метров от линии уреза воды при летне-осенней межени.</w:t>
      </w:r>
    </w:p>
    <w:p>
      <w:pPr>
        <w:spacing w:after="0"/>
        <w:ind w:left="0"/>
        <w:jc w:val="both"/>
      </w:pPr>
      <w:r>
        <w:rPr>
          <w:rFonts w:ascii="Times New Roman"/>
          <w:b w:val="false"/>
          <w:i w:val="false"/>
          <w:color w:val="000000"/>
          <w:sz w:val="28"/>
        </w:rPr>
        <w:t>
      В направлении к противоположному от водозабора берегу при ширине реки или канала менее 100 метров вся акватория и противоположный берег шириной 50 метров от линии уреза воды при летне-осенней межени, при ширине реки или канала более 100 метров полоса акватории шириной не менее 100 метров от водозабора;</w:t>
      </w:r>
    </w:p>
    <w:p>
      <w:pPr>
        <w:spacing w:after="0"/>
        <w:ind w:left="0"/>
        <w:jc w:val="both"/>
      </w:pPr>
      <w:r>
        <w:rPr>
          <w:rFonts w:ascii="Times New Roman"/>
          <w:b w:val="false"/>
          <w:i w:val="false"/>
          <w:color w:val="000000"/>
          <w:sz w:val="28"/>
        </w:rPr>
        <w:t>
      2) на водозаборах ковшевого типа в границы первого пояса ЗСО включается вся акватория ковша;</w:t>
      </w:r>
    </w:p>
    <w:p>
      <w:pPr>
        <w:spacing w:after="0"/>
        <w:ind w:left="0"/>
        <w:jc w:val="both"/>
      </w:pPr>
      <w:r>
        <w:rPr>
          <w:rFonts w:ascii="Times New Roman"/>
          <w:b w:val="false"/>
          <w:i w:val="false"/>
          <w:color w:val="000000"/>
          <w:sz w:val="28"/>
        </w:rPr>
        <w:t>
      3) для водоемов (водохранилища, озера) граница первого пояса устанавливается в зависимости от местных санитарных и гидрологических условий, но не менее 100 метров во всех направлениях по акватории водозабора и по прилегающему к водозабору берегу от линии уреза воды при летне-осенней межени;</w:t>
      </w:r>
    </w:p>
    <w:p>
      <w:pPr>
        <w:spacing w:after="0"/>
        <w:ind w:left="0"/>
        <w:jc w:val="both"/>
      </w:pPr>
      <w:r>
        <w:rPr>
          <w:rFonts w:ascii="Times New Roman"/>
          <w:b w:val="false"/>
          <w:i w:val="false"/>
          <w:color w:val="000000"/>
          <w:sz w:val="28"/>
        </w:rPr>
        <w:t>
      4) для водозаборов при использовании морской воды для хозяйственно-питьевых целей методами опреснения граница первого пояса устанавливается в зависимости от местных санитарно-эпидемиологических и гидрологических условий, но не менее 100 метров во всех направлениях по акватории от места приема воды в водозаборный канал.</w:t>
      </w:r>
    </w:p>
    <w:p>
      <w:pPr>
        <w:spacing w:after="0"/>
        <w:ind w:left="0"/>
        <w:jc w:val="both"/>
      </w:pPr>
      <w:r>
        <w:rPr>
          <w:rFonts w:ascii="Times New Roman"/>
          <w:b w:val="false"/>
          <w:i w:val="false"/>
          <w:color w:val="000000"/>
          <w:sz w:val="28"/>
        </w:rPr>
        <w:t>
      В зависимости от конкретных гидрофизических и топографо-гидрологических особенностей береговой линии длина водозаборного канала в сторону моря устанавливается на основании проекта обоснования ЗСО с выдачей санитарно-эпидемиологического заключения, но не менее 300 метров.</w:t>
      </w:r>
    </w:p>
    <w:bookmarkStart w:name="z131" w:id="128"/>
    <w:p>
      <w:pPr>
        <w:spacing w:after="0"/>
        <w:ind w:left="0"/>
        <w:jc w:val="both"/>
      </w:pPr>
      <w:r>
        <w:rPr>
          <w:rFonts w:ascii="Times New Roman"/>
          <w:b w:val="false"/>
          <w:i w:val="false"/>
          <w:color w:val="000000"/>
          <w:sz w:val="28"/>
        </w:rPr>
        <w:t>
      73. Граница второго пояса ЗСО на водотоке в целях микробного самоочищения удаляется:</w:t>
      </w:r>
    </w:p>
    <w:bookmarkEnd w:id="128"/>
    <w:p>
      <w:pPr>
        <w:spacing w:after="0"/>
        <w:ind w:left="0"/>
        <w:jc w:val="both"/>
      </w:pPr>
      <w:r>
        <w:rPr>
          <w:rFonts w:ascii="Times New Roman"/>
          <w:b w:val="false"/>
          <w:i w:val="false"/>
          <w:color w:val="000000"/>
          <w:sz w:val="28"/>
        </w:rPr>
        <w:t>
      1) вверх по течению, исходя из скорости течения воды, усредненной по ширине и длине водотока или на отдельных его участках и времени протекания воды от границы пояса до водозабора при среднемесячном расходе воды летне-осенней межени 95 % обеспеченности не менее 5 суток для I А, Б, В, Г и II А климатических районов и не менее 3 суток для остальных климатических районов;</w:t>
      </w:r>
    </w:p>
    <w:p>
      <w:pPr>
        <w:spacing w:after="0"/>
        <w:ind w:left="0"/>
        <w:jc w:val="both"/>
      </w:pPr>
      <w:r>
        <w:rPr>
          <w:rFonts w:ascii="Times New Roman"/>
          <w:b w:val="false"/>
          <w:i w:val="false"/>
          <w:color w:val="000000"/>
          <w:sz w:val="28"/>
        </w:rPr>
        <w:t>
      2) ниже по течению не менее 250 метров от водозабора с учетом исключения влияния ветровых обратных течений.</w:t>
      </w:r>
    </w:p>
    <w:p>
      <w:pPr>
        <w:spacing w:after="0"/>
        <w:ind w:left="0"/>
        <w:jc w:val="both"/>
      </w:pPr>
      <w:r>
        <w:rPr>
          <w:rFonts w:ascii="Times New Roman"/>
          <w:b w:val="false"/>
          <w:i w:val="false"/>
          <w:color w:val="000000"/>
          <w:sz w:val="28"/>
        </w:rPr>
        <w:t>
      Боковые границы от уреза воды при летне-осенней межени располагаются на расстоянии: при равнинном рельефе местности не менее 500 м, при гористом рельефе местности до вершины первого склона, обращенного в сторону источника водоснабжения не менее 750 метров при пологом склоне и не менее 1000 метров при крутом.</w:t>
      </w:r>
    </w:p>
    <w:bookmarkStart w:name="z132" w:id="129"/>
    <w:p>
      <w:pPr>
        <w:spacing w:after="0"/>
        <w:ind w:left="0"/>
        <w:jc w:val="both"/>
      </w:pPr>
      <w:r>
        <w:rPr>
          <w:rFonts w:ascii="Times New Roman"/>
          <w:b w:val="false"/>
          <w:i w:val="false"/>
          <w:color w:val="000000"/>
          <w:sz w:val="28"/>
        </w:rPr>
        <w:t>
      74. Граница второго пояса ЗСО на водоемах удаляется по акватории во все стороны от водозабора на расстояние три километра (далее – км) при наличии нагонных ветров до 10 % и пять км – при наличии нагонных ветров более 10 %.</w:t>
      </w:r>
    </w:p>
    <w:bookmarkEnd w:id="129"/>
    <w:p>
      <w:pPr>
        <w:spacing w:after="0"/>
        <w:ind w:left="0"/>
        <w:jc w:val="both"/>
      </w:pPr>
      <w:r>
        <w:rPr>
          <w:rFonts w:ascii="Times New Roman"/>
          <w:b w:val="false"/>
          <w:i w:val="false"/>
          <w:color w:val="000000"/>
          <w:sz w:val="28"/>
        </w:rPr>
        <w:t>
      При применении методов опреснения морских вод граница второго пояса ЗСО на море удаляется по акватории во все стороны от водозабора с учетом гидрофизических и топографо-гидрологических особенностей на основании проекта обоснования ЗСО с выдачей санитарно-эпидемиологического заключения.</w:t>
      </w:r>
    </w:p>
    <w:bookmarkStart w:name="z133" w:id="130"/>
    <w:p>
      <w:pPr>
        <w:spacing w:after="0"/>
        <w:ind w:left="0"/>
        <w:jc w:val="both"/>
      </w:pPr>
      <w:r>
        <w:rPr>
          <w:rFonts w:ascii="Times New Roman"/>
          <w:b w:val="false"/>
          <w:i w:val="false"/>
          <w:color w:val="000000"/>
          <w:sz w:val="28"/>
        </w:rPr>
        <w:t>
      75. В отдельных случаях, с учетом конкретной санитарно-эпидемиологической ситуации и при соответствующем обосновании, территория второго пояса ЗСО может быть увеличена по согласованию с территориальными подразделениями ведомства государственного органа в сфере санитарно-эпидемиологического благополучия населения.</w:t>
      </w:r>
    </w:p>
    <w:bookmarkEnd w:id="130"/>
    <w:bookmarkStart w:name="z134" w:id="131"/>
    <w:p>
      <w:pPr>
        <w:spacing w:after="0"/>
        <w:ind w:left="0"/>
        <w:jc w:val="both"/>
      </w:pPr>
      <w:r>
        <w:rPr>
          <w:rFonts w:ascii="Times New Roman"/>
          <w:b w:val="false"/>
          <w:i w:val="false"/>
          <w:color w:val="000000"/>
          <w:sz w:val="28"/>
        </w:rPr>
        <w:t>
      76. ЗСО водопроводных сооружений хозяйственно-питьевого назначения, расположенных вне территории водозабора, представлена первым поясом (строгого режима), для водоводов и магистральных водопроводов – санитарно-защитной полосой.</w:t>
      </w:r>
    </w:p>
    <w:bookmarkEnd w:id="131"/>
    <w:bookmarkStart w:name="z135" w:id="132"/>
    <w:p>
      <w:pPr>
        <w:spacing w:after="0"/>
        <w:ind w:left="0"/>
        <w:jc w:val="both"/>
      </w:pPr>
      <w:r>
        <w:rPr>
          <w:rFonts w:ascii="Times New Roman"/>
          <w:b w:val="false"/>
          <w:i w:val="false"/>
          <w:color w:val="000000"/>
          <w:sz w:val="28"/>
        </w:rPr>
        <w:t>
      77. Граница первого пояса ЗСО водопроводных сооружений принимается на расстоянии:</w:t>
      </w:r>
    </w:p>
    <w:bookmarkEnd w:id="132"/>
    <w:p>
      <w:pPr>
        <w:spacing w:after="0"/>
        <w:ind w:left="0"/>
        <w:jc w:val="both"/>
      </w:pPr>
      <w:r>
        <w:rPr>
          <w:rFonts w:ascii="Times New Roman"/>
          <w:b w:val="false"/>
          <w:i w:val="false"/>
          <w:color w:val="000000"/>
          <w:sz w:val="28"/>
        </w:rPr>
        <w:t>
      1) от стен запасных и регулирующих емкостей, фильтров и контактных осветлителей – не менее 30 метров;</w:t>
      </w:r>
    </w:p>
    <w:p>
      <w:pPr>
        <w:spacing w:after="0"/>
        <w:ind w:left="0"/>
        <w:jc w:val="both"/>
      </w:pPr>
      <w:r>
        <w:rPr>
          <w:rFonts w:ascii="Times New Roman"/>
          <w:b w:val="false"/>
          <w:i w:val="false"/>
          <w:color w:val="000000"/>
          <w:sz w:val="28"/>
        </w:rPr>
        <w:t>
      2) от водонапорных башен – не менее 10 метров;</w:t>
      </w:r>
    </w:p>
    <w:p>
      <w:pPr>
        <w:spacing w:after="0"/>
        <w:ind w:left="0"/>
        <w:jc w:val="both"/>
      </w:pPr>
      <w:r>
        <w:rPr>
          <w:rFonts w:ascii="Times New Roman"/>
          <w:b w:val="false"/>
          <w:i w:val="false"/>
          <w:color w:val="000000"/>
          <w:sz w:val="28"/>
        </w:rPr>
        <w:t>
      3) от остальных помещений (отстойники, реагентное хозяйство, склад хлора, насосные станции и другие) – не менее 15 метров;</w:t>
      </w:r>
    </w:p>
    <w:p>
      <w:pPr>
        <w:spacing w:after="0"/>
        <w:ind w:left="0"/>
        <w:jc w:val="both"/>
      </w:pPr>
      <w:r>
        <w:rPr>
          <w:rFonts w:ascii="Times New Roman"/>
          <w:b w:val="false"/>
          <w:i w:val="false"/>
          <w:color w:val="000000"/>
          <w:sz w:val="28"/>
        </w:rPr>
        <w:t>
      4) по согласованию с территориальными подразделениями ведомства государственного органа в сфере санитарно-эпидемиологического благополучия населения первый пояс ЗСО для отдельно стоящих водонапорных башен, в зависимости от их конструктивных особенностей, не устанавливается.</w:t>
      </w:r>
    </w:p>
    <w:bookmarkStart w:name="z136" w:id="133"/>
    <w:p>
      <w:pPr>
        <w:spacing w:after="0"/>
        <w:ind w:left="0"/>
        <w:jc w:val="both"/>
      </w:pPr>
      <w:r>
        <w:rPr>
          <w:rFonts w:ascii="Times New Roman"/>
          <w:b w:val="false"/>
          <w:i w:val="false"/>
          <w:color w:val="000000"/>
          <w:sz w:val="28"/>
        </w:rPr>
        <w:t>
      78. Ширина санитарно-защитной полосы принимается по обе стороны от крайних линий водопровода:</w:t>
      </w:r>
    </w:p>
    <w:bookmarkEnd w:id="133"/>
    <w:p>
      <w:pPr>
        <w:spacing w:after="0"/>
        <w:ind w:left="0"/>
        <w:jc w:val="both"/>
      </w:pPr>
      <w:r>
        <w:rPr>
          <w:rFonts w:ascii="Times New Roman"/>
          <w:b w:val="false"/>
          <w:i w:val="false"/>
          <w:color w:val="000000"/>
          <w:sz w:val="28"/>
        </w:rPr>
        <w:t>
      1) при диаметре водопровода до 200 миллиметров (далее –мм.), расстояние не менее 6 метров;</w:t>
      </w:r>
    </w:p>
    <w:p>
      <w:pPr>
        <w:spacing w:after="0"/>
        <w:ind w:left="0"/>
        <w:jc w:val="both"/>
      </w:pPr>
      <w:r>
        <w:rPr>
          <w:rFonts w:ascii="Times New Roman"/>
          <w:b w:val="false"/>
          <w:i w:val="false"/>
          <w:color w:val="000000"/>
          <w:sz w:val="28"/>
        </w:rPr>
        <w:t>
      2) при диаметре водопровода 200-400 мм., расстояние не менее 8 метров;</w:t>
      </w:r>
    </w:p>
    <w:p>
      <w:pPr>
        <w:spacing w:after="0"/>
        <w:ind w:left="0"/>
        <w:jc w:val="both"/>
      </w:pPr>
      <w:r>
        <w:rPr>
          <w:rFonts w:ascii="Times New Roman"/>
          <w:b w:val="false"/>
          <w:i w:val="false"/>
          <w:color w:val="000000"/>
          <w:sz w:val="28"/>
        </w:rPr>
        <w:t>
      3) при диаметре водопровода 400-1000 мм., расстояние не менее 10 метров;</w:t>
      </w:r>
    </w:p>
    <w:p>
      <w:pPr>
        <w:spacing w:after="0"/>
        <w:ind w:left="0"/>
        <w:jc w:val="both"/>
      </w:pPr>
      <w:r>
        <w:rPr>
          <w:rFonts w:ascii="Times New Roman"/>
          <w:b w:val="false"/>
          <w:i w:val="false"/>
          <w:color w:val="000000"/>
          <w:sz w:val="28"/>
        </w:rPr>
        <w:t>
      4) при диаметре водопровода 1000 мм. и более, расстояние не менее 20 метров;</w:t>
      </w:r>
    </w:p>
    <w:p>
      <w:pPr>
        <w:spacing w:after="0"/>
        <w:ind w:left="0"/>
        <w:jc w:val="both"/>
      </w:pPr>
      <w:r>
        <w:rPr>
          <w:rFonts w:ascii="Times New Roman"/>
          <w:b w:val="false"/>
          <w:i w:val="false"/>
          <w:color w:val="000000"/>
          <w:sz w:val="28"/>
        </w:rPr>
        <w:t>
      5) при наличии грунтовых вод, независимо от диаметра водопровода – 50 метров.</w:t>
      </w:r>
    </w:p>
    <w:bookmarkStart w:name="z137" w:id="134"/>
    <w:p>
      <w:pPr>
        <w:spacing w:after="0"/>
        <w:ind w:left="0"/>
        <w:jc w:val="both"/>
      </w:pPr>
      <w:r>
        <w:rPr>
          <w:rFonts w:ascii="Times New Roman"/>
          <w:b w:val="false"/>
          <w:i w:val="false"/>
          <w:color w:val="000000"/>
          <w:sz w:val="28"/>
        </w:rPr>
        <w:t>
      79. Водоводы и магистральные водопроводы обозначаются специальными знаками в виде столбиков.</w:t>
      </w:r>
    </w:p>
    <w:bookmarkEnd w:id="134"/>
    <w:p>
      <w:pPr>
        <w:spacing w:after="0"/>
        <w:ind w:left="0"/>
        <w:jc w:val="both"/>
      </w:pPr>
      <w:r>
        <w:rPr>
          <w:rFonts w:ascii="Times New Roman"/>
          <w:b w:val="false"/>
          <w:i w:val="false"/>
          <w:color w:val="000000"/>
          <w:sz w:val="28"/>
        </w:rPr>
        <w:t>
      Ширина санитарно-защитной полосы для канализационных коллекторов и канализационных сетей принимается по обе стороны крайних линий:</w:t>
      </w:r>
    </w:p>
    <w:p>
      <w:pPr>
        <w:spacing w:after="0"/>
        <w:ind w:left="0"/>
        <w:jc w:val="both"/>
      </w:pPr>
      <w:r>
        <w:rPr>
          <w:rFonts w:ascii="Times New Roman"/>
          <w:b w:val="false"/>
          <w:i w:val="false"/>
          <w:color w:val="000000"/>
          <w:sz w:val="28"/>
        </w:rPr>
        <w:t>
      1) при диаметре канализационного коллектора до 400 мм., расстояние не менее 8 метров;</w:t>
      </w:r>
    </w:p>
    <w:p>
      <w:pPr>
        <w:spacing w:after="0"/>
        <w:ind w:left="0"/>
        <w:jc w:val="both"/>
      </w:pPr>
      <w:r>
        <w:rPr>
          <w:rFonts w:ascii="Times New Roman"/>
          <w:b w:val="false"/>
          <w:i w:val="false"/>
          <w:color w:val="000000"/>
          <w:sz w:val="28"/>
        </w:rPr>
        <w:t>
      2) при диаметре канализационного коллектора 400-1000 мм., расстояние не менее 10 метров;</w:t>
      </w:r>
    </w:p>
    <w:p>
      <w:pPr>
        <w:spacing w:after="0"/>
        <w:ind w:left="0"/>
        <w:jc w:val="both"/>
      </w:pPr>
      <w:r>
        <w:rPr>
          <w:rFonts w:ascii="Times New Roman"/>
          <w:b w:val="false"/>
          <w:i w:val="false"/>
          <w:color w:val="000000"/>
          <w:sz w:val="28"/>
        </w:rPr>
        <w:t>
      3) при диаметре канализационного коллектора более 1000 мм., расстояние не менее 20 метров.</w:t>
      </w:r>
    </w:p>
    <w:bookmarkStart w:name="z138" w:id="135"/>
    <w:p>
      <w:pPr>
        <w:spacing w:after="0"/>
        <w:ind w:left="0"/>
        <w:jc w:val="both"/>
      </w:pPr>
      <w:r>
        <w:rPr>
          <w:rFonts w:ascii="Times New Roman"/>
          <w:b w:val="false"/>
          <w:i w:val="false"/>
          <w:color w:val="000000"/>
          <w:sz w:val="28"/>
        </w:rPr>
        <w:t>
      80. При необходимости допускается сокращение ширины санитарно-защитной полосы для водоводов, проходящих по застроенной территории, при положительном санитарно-эпидемиологическом заключении территориального подразделения ведомства государственного органа в сфере санитарно-эпидемиологического благополучия населения.</w:t>
      </w:r>
    </w:p>
    <w:bookmarkEnd w:id="135"/>
    <w:bookmarkStart w:name="z139" w:id="136"/>
    <w:p>
      <w:pPr>
        <w:spacing w:after="0"/>
        <w:ind w:left="0"/>
        <w:jc w:val="both"/>
      </w:pPr>
      <w:r>
        <w:rPr>
          <w:rFonts w:ascii="Times New Roman"/>
          <w:b w:val="false"/>
          <w:i w:val="false"/>
          <w:color w:val="000000"/>
          <w:sz w:val="28"/>
        </w:rPr>
        <w:t>
      81. При наличии расходного склада хлора на территории водопроводных сооружений размеры ЗСО до жилых и общественных зданий следует принимать не менее 300 м.</w:t>
      </w:r>
    </w:p>
    <w:bookmarkEnd w:id="136"/>
    <w:bookmarkStart w:name="z140" w:id="137"/>
    <w:p>
      <w:pPr>
        <w:spacing w:after="0"/>
        <w:ind w:left="0"/>
        <w:jc w:val="both"/>
      </w:pPr>
      <w:r>
        <w:rPr>
          <w:rFonts w:ascii="Times New Roman"/>
          <w:b w:val="false"/>
          <w:i w:val="false"/>
          <w:color w:val="000000"/>
          <w:sz w:val="28"/>
        </w:rPr>
        <w:t>
      82. Территория первого пояса ЗСО подземных источников водоснабжения планируется для отвода поверхностного стока за ее пределы, озеленяется, благоустраивается, ограждается и обеспечивается охраной.</w:t>
      </w:r>
    </w:p>
    <w:bookmarkEnd w:id="137"/>
    <w:p>
      <w:pPr>
        <w:spacing w:after="0"/>
        <w:ind w:left="0"/>
        <w:jc w:val="both"/>
      </w:pPr>
      <w:r>
        <w:rPr>
          <w:rFonts w:ascii="Times New Roman"/>
          <w:b w:val="false"/>
          <w:i w:val="false"/>
          <w:color w:val="000000"/>
          <w:sz w:val="28"/>
        </w:rPr>
        <w:t>
      Вход лиц, не имеющих отношение к эксплуатации водопроводных сооружений, на территорию первого пояса ЗСО и на территорию водопроводных сооружений, не допускается. Территория первого пояса водозаборов оборудуется глухим ограждением высотой не менее 2,5 метров.</w:t>
      </w:r>
    </w:p>
    <w:bookmarkStart w:name="z141" w:id="138"/>
    <w:p>
      <w:pPr>
        <w:spacing w:after="0"/>
        <w:ind w:left="0"/>
        <w:jc w:val="both"/>
      </w:pPr>
      <w:r>
        <w:rPr>
          <w:rFonts w:ascii="Times New Roman"/>
          <w:b w:val="false"/>
          <w:i w:val="false"/>
          <w:color w:val="000000"/>
          <w:sz w:val="28"/>
        </w:rPr>
        <w:t>
      83. Площадки станций водоподготовки, насосных станций, резервуаров и водонапорных башен с ЗСО имеют глухое ограждение высотой не менее 2,5 метров. Глухое ограждение составляет высотой 2,0 метра и на 0,5 метров из колючей проволоки или металлической сетки. Не допускается примыкание к ограждению строений, кроме проходных и административно-бытовых зданий.</w:t>
      </w:r>
    </w:p>
    <w:bookmarkEnd w:id="138"/>
    <w:bookmarkStart w:name="z142" w:id="139"/>
    <w:p>
      <w:pPr>
        <w:spacing w:after="0"/>
        <w:ind w:left="0"/>
        <w:jc w:val="both"/>
      </w:pPr>
      <w:r>
        <w:rPr>
          <w:rFonts w:ascii="Times New Roman"/>
          <w:b w:val="false"/>
          <w:i w:val="false"/>
          <w:color w:val="000000"/>
          <w:sz w:val="28"/>
        </w:rPr>
        <w:t>
      84. Для площадок сооружений забора подземной и поверхностной воды, насосных станций первого подъема и подкачки необработанной воды, а так же для площадок сооружений хозяйственно-питьевого водопровода, размещаемых на территории организаций, имеющих ограждение и сторожевую охрану, тип ограждений принимается с учетом местных условий.</w:t>
      </w:r>
    </w:p>
    <w:bookmarkEnd w:id="139"/>
    <w:bookmarkStart w:name="z143" w:id="140"/>
    <w:p>
      <w:pPr>
        <w:spacing w:after="0"/>
        <w:ind w:left="0"/>
        <w:jc w:val="both"/>
      </w:pPr>
      <w:r>
        <w:rPr>
          <w:rFonts w:ascii="Times New Roman"/>
          <w:b w:val="false"/>
          <w:i w:val="false"/>
          <w:color w:val="000000"/>
          <w:sz w:val="28"/>
        </w:rPr>
        <w:t>
      85. На территории первого пояса ЗСО источников хозяйственно-питьевого водоснабжения (поверхностного и подземного) не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занятие промысловым ловом рыбы, применение ядохимикатов и удобрений.</w:t>
      </w:r>
    </w:p>
    <w:bookmarkEnd w:id="140"/>
    <w:bookmarkStart w:name="z144" w:id="141"/>
    <w:p>
      <w:pPr>
        <w:spacing w:after="0"/>
        <w:ind w:left="0"/>
        <w:jc w:val="both"/>
      </w:pPr>
      <w:r>
        <w:rPr>
          <w:rFonts w:ascii="Times New Roman"/>
          <w:b w:val="false"/>
          <w:i w:val="false"/>
          <w:color w:val="000000"/>
          <w:sz w:val="28"/>
        </w:rPr>
        <w:t>
      86. Здания водозаборных сооружений оборудуются канализацией с отведением сточных вод в ближайшую систему бытовой канализации или локальными очистными сооружениями.</w:t>
      </w:r>
    </w:p>
    <w:bookmarkEnd w:id="141"/>
    <w:p>
      <w:pPr>
        <w:spacing w:after="0"/>
        <w:ind w:left="0"/>
        <w:jc w:val="both"/>
      </w:pPr>
      <w:r>
        <w:rPr>
          <w:rFonts w:ascii="Times New Roman"/>
          <w:b w:val="false"/>
          <w:i w:val="false"/>
          <w:color w:val="000000"/>
          <w:sz w:val="28"/>
        </w:rPr>
        <w:t>
      При отсутствии канализации устраиваются водонепроницаемые приемники нечистот и бытовых отходов, расположенные в местах, исключающих загрязнение территории ЗСО.</w:t>
      </w:r>
    </w:p>
    <w:bookmarkStart w:name="z145" w:id="142"/>
    <w:p>
      <w:pPr>
        <w:spacing w:after="0"/>
        <w:ind w:left="0"/>
        <w:jc w:val="both"/>
      </w:pPr>
      <w:r>
        <w:rPr>
          <w:rFonts w:ascii="Times New Roman"/>
          <w:b w:val="false"/>
          <w:i w:val="false"/>
          <w:color w:val="000000"/>
          <w:sz w:val="28"/>
        </w:rPr>
        <w:t>
      87. Водозаборные сооружения, расположенные в первом поясе ЗСО, оборудуются с учетом предотвращения возможности загрязнения питьевой воды.</w:t>
      </w:r>
    </w:p>
    <w:bookmarkEnd w:id="142"/>
    <w:bookmarkStart w:name="z146" w:id="143"/>
    <w:p>
      <w:pPr>
        <w:spacing w:after="0"/>
        <w:ind w:left="0"/>
        <w:jc w:val="both"/>
      </w:pPr>
      <w:r>
        <w:rPr>
          <w:rFonts w:ascii="Times New Roman"/>
          <w:b w:val="false"/>
          <w:i w:val="false"/>
          <w:color w:val="000000"/>
          <w:sz w:val="28"/>
        </w:rPr>
        <w:t>
      88. В ЗСО подземных и поверхностных источников хозяйственно-питьевого водоснабжения проводятся следующие мероприятия:</w:t>
      </w:r>
    </w:p>
    <w:bookmarkEnd w:id="143"/>
    <w:p>
      <w:pPr>
        <w:spacing w:after="0"/>
        <w:ind w:left="0"/>
        <w:jc w:val="both"/>
      </w:pPr>
      <w:r>
        <w:rPr>
          <w:rFonts w:ascii="Times New Roman"/>
          <w:b w:val="false"/>
          <w:i w:val="false"/>
          <w:color w:val="000000"/>
          <w:sz w:val="28"/>
        </w:rPr>
        <w:t>
      1) выявление, тампонирование (консервирование)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spacing w:after="0"/>
        <w:ind w:left="0"/>
        <w:jc w:val="both"/>
      </w:pPr>
      <w:r>
        <w:rPr>
          <w:rFonts w:ascii="Times New Roman"/>
          <w:b w:val="false"/>
          <w:i w:val="false"/>
          <w:color w:val="000000"/>
          <w:sz w:val="28"/>
        </w:rPr>
        <w:t>
      2) бурение новых скважин, связанное с нарушением почвенного покрова, при наличии положительного заключения территориального подразделения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мероприятия по санитарному благоустройству территории объектов (оборудование канализацией, устройство водонепроницаемых выгребов, организация отвода поверхностного стока).</w:t>
      </w:r>
    </w:p>
    <w:bookmarkStart w:name="z147" w:id="144"/>
    <w:p>
      <w:pPr>
        <w:spacing w:after="0"/>
        <w:ind w:left="0"/>
        <w:jc w:val="both"/>
      </w:pPr>
      <w:r>
        <w:rPr>
          <w:rFonts w:ascii="Times New Roman"/>
          <w:b w:val="false"/>
          <w:i w:val="false"/>
          <w:color w:val="000000"/>
          <w:sz w:val="28"/>
        </w:rPr>
        <w:t>
      89. В ЗСО не допускается:</w:t>
      </w:r>
    </w:p>
    <w:bookmarkEnd w:id="144"/>
    <w:p>
      <w:pPr>
        <w:spacing w:after="0"/>
        <w:ind w:left="0"/>
        <w:jc w:val="both"/>
      </w:pPr>
      <w:r>
        <w:rPr>
          <w:rFonts w:ascii="Times New Roman"/>
          <w:b w:val="false"/>
          <w:i w:val="false"/>
          <w:color w:val="000000"/>
          <w:sz w:val="28"/>
        </w:rPr>
        <w:t>
      1) закачка отработанных вод в подземные горизонты, складирование твердых бытовых отходов и разработка недр земли;</w:t>
      </w:r>
    </w:p>
    <w:p>
      <w:pPr>
        <w:spacing w:after="0"/>
        <w:ind w:left="0"/>
        <w:jc w:val="both"/>
      </w:pPr>
      <w:r>
        <w:rPr>
          <w:rFonts w:ascii="Times New Roman"/>
          <w:b w:val="false"/>
          <w:i w:val="false"/>
          <w:color w:val="000000"/>
          <w:sz w:val="28"/>
        </w:rPr>
        <w:t>
      2) размещение кладбищ, скотомогильников, полей ассенизации, полей фильтрации, навозохранилищ, силосных траншей, животноводческих и птицеводческих хозяйствующих субъектов, убойных пунктов, убойных площадок и других объектов, обусловливающих опасность микробного, химического загрязнения подземных вод; применение удобрений и ядохимикатов;</w:t>
      </w:r>
    </w:p>
    <w:p>
      <w:pPr>
        <w:spacing w:after="0"/>
        <w:ind w:left="0"/>
        <w:jc w:val="both"/>
      </w:pPr>
      <w:r>
        <w:rPr>
          <w:rFonts w:ascii="Times New Roman"/>
          <w:b w:val="false"/>
          <w:i w:val="false"/>
          <w:color w:val="000000"/>
          <w:sz w:val="28"/>
        </w:rPr>
        <w:t>
      3) размещение складов горюче-смазочных материалов, ядохимикатов и минеральных удобрений, накопителей хозяйственно-бытовых и промышленных сточных вод, шламохранилищ и других объектов.</w:t>
      </w:r>
    </w:p>
    <w:bookmarkStart w:name="z148" w:id="145"/>
    <w:p>
      <w:pPr>
        <w:spacing w:after="0"/>
        <w:ind w:left="0"/>
        <w:jc w:val="both"/>
      </w:pPr>
      <w:r>
        <w:rPr>
          <w:rFonts w:ascii="Times New Roman"/>
          <w:b w:val="false"/>
          <w:i w:val="false"/>
          <w:color w:val="000000"/>
          <w:sz w:val="28"/>
        </w:rPr>
        <w:t>
      90. В ЗСО не допускается сброс сточных вод, в том числе сточных вод водного транспорта, а также купание, стирка белья, водопой скота, мытье автотранспорта, занятие промысловым ловом рыбы и другие виды водопользования, оказывающие влияние на качество воды.</w:t>
      </w:r>
    </w:p>
    <w:bookmarkEnd w:id="145"/>
    <w:bookmarkStart w:name="z149" w:id="146"/>
    <w:p>
      <w:pPr>
        <w:spacing w:after="0"/>
        <w:ind w:left="0"/>
        <w:jc w:val="both"/>
      </w:pPr>
      <w:r>
        <w:rPr>
          <w:rFonts w:ascii="Times New Roman"/>
          <w:b w:val="false"/>
          <w:i w:val="false"/>
          <w:color w:val="000000"/>
          <w:sz w:val="28"/>
        </w:rPr>
        <w:t>
      91. Границы второго пояса ЗСО на пересечении дорог, пешеходных троп, обозначаются столбами со специальными знаками "Зона санитарной охраны".</w:t>
      </w:r>
    </w:p>
    <w:bookmarkEnd w:id="146"/>
    <w:bookmarkStart w:name="z150" w:id="147"/>
    <w:p>
      <w:pPr>
        <w:spacing w:after="0"/>
        <w:ind w:left="0"/>
        <w:jc w:val="both"/>
      </w:pPr>
      <w:r>
        <w:rPr>
          <w:rFonts w:ascii="Times New Roman"/>
          <w:b w:val="false"/>
          <w:i w:val="false"/>
          <w:color w:val="000000"/>
          <w:sz w:val="28"/>
        </w:rPr>
        <w:t>
      92. Не допускается добыча песка, гравия и проведение дноуглубительных работ в пределах акватории ЗСО.</w:t>
      </w:r>
    </w:p>
    <w:bookmarkEnd w:id="147"/>
    <w:bookmarkStart w:name="z151" w:id="148"/>
    <w:p>
      <w:pPr>
        <w:spacing w:after="0"/>
        <w:ind w:left="0"/>
        <w:jc w:val="both"/>
      </w:pPr>
      <w:r>
        <w:rPr>
          <w:rFonts w:ascii="Times New Roman"/>
          <w:b w:val="false"/>
          <w:i w:val="false"/>
          <w:color w:val="000000"/>
          <w:sz w:val="28"/>
        </w:rPr>
        <w:t xml:space="preserve">
      93. В пределах ЗСО поверхностных источников водоснабжения выполняются мероприятия согласно </w:t>
      </w:r>
      <w:r>
        <w:rPr>
          <w:rFonts w:ascii="Times New Roman"/>
          <w:b w:val="false"/>
          <w:i w:val="false"/>
          <w:color w:val="000000"/>
          <w:sz w:val="28"/>
        </w:rPr>
        <w:t>пункту 88</w:t>
      </w:r>
      <w:r>
        <w:rPr>
          <w:rFonts w:ascii="Times New Roman"/>
          <w:b w:val="false"/>
          <w:i w:val="false"/>
          <w:color w:val="000000"/>
          <w:sz w:val="28"/>
        </w:rPr>
        <w:t xml:space="preserve"> настоящих Санитарных правил. В пределах ЗСО поверхностных источников запрещены:</w:t>
      </w:r>
    </w:p>
    <w:bookmarkEnd w:id="148"/>
    <w:p>
      <w:pPr>
        <w:spacing w:after="0"/>
        <w:ind w:left="0"/>
        <w:jc w:val="both"/>
      </w:pPr>
      <w:r>
        <w:rPr>
          <w:rFonts w:ascii="Times New Roman"/>
          <w:b w:val="false"/>
          <w:i w:val="false"/>
          <w:color w:val="000000"/>
          <w:sz w:val="28"/>
        </w:rPr>
        <w:t>
      1) рубка главного пользования;</w:t>
      </w:r>
    </w:p>
    <w:p>
      <w:pPr>
        <w:spacing w:after="0"/>
        <w:ind w:left="0"/>
        <w:jc w:val="both"/>
      </w:pPr>
      <w:r>
        <w:rPr>
          <w:rFonts w:ascii="Times New Roman"/>
          <w:b w:val="false"/>
          <w:i w:val="false"/>
          <w:color w:val="000000"/>
          <w:sz w:val="28"/>
        </w:rPr>
        <w:t>
      2) размещение стойбищ и выпас скота, использование водоема и земельных участков, лесных ресурсов в пределах прибрежной полосы шириной не менее 500 м в других целях, могущих привести к ухудшению качества или уменьшению количества воды источника водоснабжения;</w:t>
      </w:r>
    </w:p>
    <w:p>
      <w:pPr>
        <w:spacing w:after="0"/>
        <w:ind w:left="0"/>
        <w:jc w:val="both"/>
      </w:pPr>
      <w:r>
        <w:rPr>
          <w:rFonts w:ascii="Times New Roman"/>
          <w:b w:val="false"/>
          <w:i w:val="false"/>
          <w:color w:val="000000"/>
          <w:sz w:val="28"/>
        </w:rPr>
        <w:t>
      3) сброс промышленных, сельскохозяйственных, городских и ливневых сточных вод.</w:t>
      </w:r>
    </w:p>
    <w:bookmarkStart w:name="z152" w:id="149"/>
    <w:p>
      <w:pPr>
        <w:spacing w:after="0"/>
        <w:ind w:left="0"/>
        <w:jc w:val="both"/>
      </w:pPr>
      <w:r>
        <w:rPr>
          <w:rFonts w:ascii="Times New Roman"/>
          <w:b w:val="false"/>
          <w:i w:val="false"/>
          <w:color w:val="000000"/>
          <w:sz w:val="28"/>
        </w:rPr>
        <w:t>
      94. В пределах санитарно-защитной полосы водоводов исключается расположение источников загрязнения почвы и грунтовых вод (уборные, выгребные ямы, навозохранилища, приемники мусора и другие).</w:t>
      </w:r>
    </w:p>
    <w:bookmarkEnd w:id="149"/>
    <w:bookmarkStart w:name="z153" w:id="150"/>
    <w:p>
      <w:pPr>
        <w:spacing w:after="0"/>
        <w:ind w:left="0"/>
        <w:jc w:val="both"/>
      </w:pPr>
      <w:r>
        <w:rPr>
          <w:rFonts w:ascii="Times New Roman"/>
          <w:b w:val="false"/>
          <w:i w:val="false"/>
          <w:color w:val="000000"/>
          <w:sz w:val="28"/>
        </w:rPr>
        <w:t>
      95. Не допускается прокладка водоводов по территории свалок, полей ассенизации, полей фильтрации, земледельческих полей орошения, кладбищ, скотомогильников, а так же прокладка магистральных водоводов по территории промышленных и сельскохозяйственных организаций.</w:t>
      </w:r>
    </w:p>
    <w:bookmarkEnd w:id="150"/>
    <w:bookmarkStart w:name="z154" w:id="151"/>
    <w:p>
      <w:pPr>
        <w:spacing w:after="0"/>
        <w:ind w:left="0"/>
        <w:jc w:val="both"/>
      </w:pPr>
      <w:r>
        <w:rPr>
          <w:rFonts w:ascii="Times New Roman"/>
          <w:b w:val="false"/>
          <w:i w:val="false"/>
          <w:color w:val="000000"/>
          <w:sz w:val="28"/>
        </w:rPr>
        <w:t>
      96. Установление границы поясов ЗСО зависит от:</w:t>
      </w:r>
    </w:p>
    <w:bookmarkEnd w:id="151"/>
    <w:p>
      <w:pPr>
        <w:spacing w:after="0"/>
        <w:ind w:left="0"/>
        <w:jc w:val="both"/>
      </w:pPr>
      <w:r>
        <w:rPr>
          <w:rFonts w:ascii="Times New Roman"/>
          <w:b w:val="false"/>
          <w:i w:val="false"/>
          <w:color w:val="000000"/>
          <w:sz w:val="28"/>
        </w:rPr>
        <w:t>
      1) вида источника водоснабжения (поверхностный или подземный);</w:t>
      </w:r>
    </w:p>
    <w:p>
      <w:pPr>
        <w:spacing w:after="0"/>
        <w:ind w:left="0"/>
        <w:jc w:val="both"/>
      </w:pPr>
      <w:r>
        <w:rPr>
          <w:rFonts w:ascii="Times New Roman"/>
          <w:b w:val="false"/>
          <w:i w:val="false"/>
          <w:color w:val="000000"/>
          <w:sz w:val="28"/>
        </w:rPr>
        <w:t>
      2) характера загрязнения (химическое, микробное);</w:t>
      </w:r>
    </w:p>
    <w:p>
      <w:pPr>
        <w:spacing w:after="0"/>
        <w:ind w:left="0"/>
        <w:jc w:val="both"/>
      </w:pPr>
      <w:r>
        <w:rPr>
          <w:rFonts w:ascii="Times New Roman"/>
          <w:b w:val="false"/>
          <w:i w:val="false"/>
          <w:color w:val="000000"/>
          <w:sz w:val="28"/>
        </w:rPr>
        <w:t>
      3) степени естественной защищенности от поверхностного загрязнения (для подземного источника);</w:t>
      </w:r>
    </w:p>
    <w:p>
      <w:pPr>
        <w:spacing w:after="0"/>
        <w:ind w:left="0"/>
        <w:jc w:val="both"/>
      </w:pPr>
      <w:r>
        <w:rPr>
          <w:rFonts w:ascii="Times New Roman"/>
          <w:b w:val="false"/>
          <w:i w:val="false"/>
          <w:color w:val="000000"/>
          <w:sz w:val="28"/>
        </w:rPr>
        <w:t>
      4) гидрогеологических или гидрологических условий.</w:t>
      </w:r>
    </w:p>
    <w:bookmarkStart w:name="z155" w:id="152"/>
    <w:p>
      <w:pPr>
        <w:spacing w:after="0"/>
        <w:ind w:left="0"/>
        <w:jc w:val="both"/>
      </w:pPr>
      <w:r>
        <w:rPr>
          <w:rFonts w:ascii="Times New Roman"/>
          <w:b w:val="false"/>
          <w:i w:val="false"/>
          <w:color w:val="000000"/>
          <w:sz w:val="28"/>
        </w:rPr>
        <w:t>
      97. При установлении размера 2, 3 поясов ЗСО учитываются:</w:t>
      </w:r>
    </w:p>
    <w:bookmarkEnd w:id="152"/>
    <w:p>
      <w:pPr>
        <w:spacing w:after="0"/>
        <w:ind w:left="0"/>
        <w:jc w:val="both"/>
      </w:pPr>
      <w:r>
        <w:rPr>
          <w:rFonts w:ascii="Times New Roman"/>
          <w:b w:val="false"/>
          <w:i w:val="false"/>
          <w:color w:val="000000"/>
          <w:sz w:val="28"/>
        </w:rPr>
        <w:t>
      1) для 2 пояса – время выживаемости микроорганизмов;</w:t>
      </w:r>
    </w:p>
    <w:p>
      <w:pPr>
        <w:spacing w:after="0"/>
        <w:ind w:left="0"/>
        <w:jc w:val="both"/>
      </w:pPr>
      <w:r>
        <w:rPr>
          <w:rFonts w:ascii="Times New Roman"/>
          <w:b w:val="false"/>
          <w:i w:val="false"/>
          <w:color w:val="000000"/>
          <w:sz w:val="28"/>
        </w:rPr>
        <w:t>
      2) для 3 пояса – дальность распространения химического загрязнения, принимая стабильным его химический состав в водной среде.</w:t>
      </w:r>
    </w:p>
    <w:bookmarkStart w:name="z156" w:id="153"/>
    <w:p>
      <w:pPr>
        <w:spacing w:after="0"/>
        <w:ind w:left="0"/>
        <w:jc w:val="both"/>
      </w:pPr>
      <w:r>
        <w:rPr>
          <w:rFonts w:ascii="Times New Roman"/>
          <w:b w:val="false"/>
          <w:i w:val="false"/>
          <w:color w:val="000000"/>
          <w:sz w:val="28"/>
        </w:rPr>
        <w:t>
      98. При установлении размера поясов ЗСО учитываются факторы, ограничивающие возможность распространения микроорганизмов (адсорбция, температура воды и другие), способность химических загрязнений к трансформации и снижение их концентрации под влиянием физико-химических процессов, протекающих в источниках водоснабжения (сорбция, выпадение в осадок и другие) могут учитываться, если закономерность этих процессов достаточно изучена.</w:t>
      </w:r>
    </w:p>
    <w:bookmarkEnd w:id="153"/>
    <w:bookmarkStart w:name="z157" w:id="154"/>
    <w:p>
      <w:pPr>
        <w:spacing w:after="0"/>
        <w:ind w:left="0"/>
        <w:jc w:val="both"/>
      </w:pPr>
      <w:r>
        <w:rPr>
          <w:rFonts w:ascii="Times New Roman"/>
          <w:b w:val="false"/>
          <w:i w:val="false"/>
          <w:color w:val="000000"/>
          <w:sz w:val="28"/>
        </w:rPr>
        <w:t xml:space="preserve">
      99. Границы второго пояса ЗСО подземного источника водоснабжения устанавливаются при условии, когда время продвижения микробного загрязнения для расчета границ второго пояса ЗСО подземных вод соответствует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p>
    <w:bookmarkEnd w:id="154"/>
    <w:bookmarkStart w:name="z158" w:id="155"/>
    <w:p>
      <w:pPr>
        <w:spacing w:after="0"/>
        <w:ind w:left="0"/>
        <w:jc w:val="both"/>
      </w:pPr>
      <w:r>
        <w:rPr>
          <w:rFonts w:ascii="Times New Roman"/>
          <w:b w:val="false"/>
          <w:i w:val="false"/>
          <w:color w:val="000000"/>
          <w:sz w:val="28"/>
        </w:rPr>
        <w:t>
      100. Граница третьего пояса ЗСО, предназначенного для защиты от химических загрязнений определяется гидродинамическими расчетами. Время движения химического загрязнения к водозабору принимается из расчета, которое принимается как срок эксплуатации водозабора (25-50 лет).</w:t>
      </w:r>
    </w:p>
    <w:bookmarkEnd w:id="155"/>
    <w:p>
      <w:pPr>
        <w:spacing w:after="0"/>
        <w:ind w:left="0"/>
        <w:jc w:val="both"/>
      </w:pPr>
      <w:r>
        <w:rPr>
          <w:rFonts w:ascii="Times New Roman"/>
          <w:b w:val="false"/>
          <w:i w:val="false"/>
          <w:color w:val="000000"/>
          <w:sz w:val="28"/>
        </w:rPr>
        <w:t>
      Если запасы подземных вод обеспечивают неограниченный срок эксплуатации водозабора, третий пояс обеспечивает соответственно более длительное сохранение качества подземных вод.</w:t>
      </w:r>
    </w:p>
    <w:bookmarkStart w:name="z159" w:id="156"/>
    <w:p>
      <w:pPr>
        <w:spacing w:after="0"/>
        <w:ind w:left="0"/>
        <w:jc w:val="both"/>
      </w:pPr>
      <w:r>
        <w:rPr>
          <w:rFonts w:ascii="Times New Roman"/>
          <w:b w:val="false"/>
          <w:i w:val="false"/>
          <w:color w:val="000000"/>
          <w:sz w:val="28"/>
        </w:rPr>
        <w:t>
      101. Для установления ЗСО подземного и поверхностного источников водоснабжения, проводится оценка состояния водного объекта (открытого и подземного) о пригодности для хозяйственно-питьевого назначения.</w:t>
      </w:r>
    </w:p>
    <w:bookmarkEnd w:id="156"/>
    <w:bookmarkStart w:name="z160" w:id="157"/>
    <w:p>
      <w:pPr>
        <w:spacing w:after="0"/>
        <w:ind w:left="0"/>
        <w:jc w:val="both"/>
      </w:pPr>
      <w:r>
        <w:rPr>
          <w:rFonts w:ascii="Times New Roman"/>
          <w:b w:val="false"/>
          <w:i w:val="false"/>
          <w:color w:val="000000"/>
          <w:sz w:val="28"/>
        </w:rPr>
        <w:t>
      102. Для установления ЗСО подземного источника водоснабжения применяются следующие данные:</w:t>
      </w:r>
    </w:p>
    <w:bookmarkEnd w:id="157"/>
    <w:p>
      <w:pPr>
        <w:spacing w:after="0"/>
        <w:ind w:left="0"/>
        <w:jc w:val="both"/>
      </w:pPr>
      <w:r>
        <w:rPr>
          <w:rFonts w:ascii="Times New Roman"/>
          <w:b w:val="false"/>
          <w:i w:val="false"/>
          <w:color w:val="000000"/>
          <w:sz w:val="28"/>
        </w:rPr>
        <w:t>
      1) качество воды водоисточника;</w:t>
      </w:r>
    </w:p>
    <w:p>
      <w:pPr>
        <w:spacing w:after="0"/>
        <w:ind w:left="0"/>
        <w:jc w:val="both"/>
      </w:pPr>
      <w:r>
        <w:rPr>
          <w:rFonts w:ascii="Times New Roman"/>
          <w:b w:val="false"/>
          <w:i w:val="false"/>
          <w:color w:val="000000"/>
          <w:sz w:val="28"/>
        </w:rPr>
        <w:t>
      2) общая гидрогеологическая характеристика территории расположения источника водоснабжения, данные по типу выбранного водоносного горизонта (артезианский-напорный, грунтовый-безнапорный), глубине (абсолютная отметка) залегания его кровли, мощности, водовмещающей породы, условия и места питания и разгрузки водоносного горизонта, водообильность горизонта (эксплуатационный запас), о существующем и перспективном использовании горизонта для водоснабжения и других целей;</w:t>
      </w:r>
    </w:p>
    <w:p>
      <w:pPr>
        <w:spacing w:after="0"/>
        <w:ind w:left="0"/>
        <w:jc w:val="both"/>
      </w:pPr>
      <w:r>
        <w:rPr>
          <w:rFonts w:ascii="Times New Roman"/>
          <w:b w:val="false"/>
          <w:i w:val="false"/>
          <w:color w:val="000000"/>
          <w:sz w:val="28"/>
        </w:rPr>
        <w:t>
      3) общие сведения о гидрогеологических условиях района (месторождения), условия питания водоносных слоев, предлагаемых к использованию для водоснабжения, топографическая, почвенная и санитарная характеристика участка водозабора, характеристика водоносного горизонта, намечаемого к эксплуатации (литологический состав, мощность, характер перекрытия, динамический уровень воды при расчете водоотбора);</w:t>
      </w:r>
    </w:p>
    <w:p>
      <w:pPr>
        <w:spacing w:after="0"/>
        <w:ind w:left="0"/>
        <w:jc w:val="both"/>
      </w:pPr>
      <w:r>
        <w:rPr>
          <w:rFonts w:ascii="Times New Roman"/>
          <w:b w:val="false"/>
          <w:i w:val="false"/>
          <w:color w:val="000000"/>
          <w:sz w:val="28"/>
        </w:rPr>
        <w:t>
      4) данные о степени проницаемости слоев, перекрывающих пластов, о возможности влияния зоны питания на качество воды;</w:t>
      </w:r>
    </w:p>
    <w:p>
      <w:pPr>
        <w:spacing w:after="0"/>
        <w:ind w:left="0"/>
        <w:jc w:val="both"/>
      </w:pPr>
      <w:r>
        <w:rPr>
          <w:rFonts w:ascii="Times New Roman"/>
          <w:b w:val="false"/>
          <w:i w:val="false"/>
          <w:color w:val="000000"/>
          <w:sz w:val="28"/>
        </w:rPr>
        <w:t>
      5) санитарная характеристика местности, непосредственно прилегающей к водозабору, расположение и расстояние от водозабора до возможных источников загрязнения: брошенных скважинах, поглощающих воронках, провалах, колодцах, заброшенных горных выработках, накопителях.</w:t>
      </w:r>
    </w:p>
    <w:bookmarkStart w:name="z161" w:id="158"/>
    <w:p>
      <w:pPr>
        <w:spacing w:after="0"/>
        <w:ind w:left="0"/>
        <w:jc w:val="both"/>
      </w:pPr>
      <w:r>
        <w:rPr>
          <w:rFonts w:ascii="Times New Roman"/>
          <w:b w:val="false"/>
          <w:i w:val="false"/>
          <w:color w:val="000000"/>
          <w:sz w:val="28"/>
        </w:rPr>
        <w:t>
      103. Для установления ЗСО поверхностного источника водоснабжения используются следующие данные:</w:t>
      </w:r>
    </w:p>
    <w:bookmarkEnd w:id="158"/>
    <w:p>
      <w:pPr>
        <w:spacing w:after="0"/>
        <w:ind w:left="0"/>
        <w:jc w:val="both"/>
      </w:pPr>
      <w:r>
        <w:rPr>
          <w:rFonts w:ascii="Times New Roman"/>
          <w:b w:val="false"/>
          <w:i w:val="false"/>
          <w:color w:val="000000"/>
          <w:sz w:val="28"/>
        </w:rPr>
        <w:t>
      1) качество воды водоисточника;</w:t>
      </w:r>
    </w:p>
    <w:p>
      <w:pPr>
        <w:spacing w:after="0"/>
        <w:ind w:left="0"/>
        <w:jc w:val="both"/>
      </w:pPr>
      <w:r>
        <w:rPr>
          <w:rFonts w:ascii="Times New Roman"/>
          <w:b w:val="false"/>
          <w:i w:val="false"/>
          <w:color w:val="000000"/>
          <w:sz w:val="28"/>
        </w:rPr>
        <w:t>
      2) гидрологические данные: площадь бассейна питания водозабора, режим поверхностного стока, максимальные, минимальные и средние расходы, скорость и уровень воды в месте водозабора, средние сроки ледостава и вскрытия, предполагаемый расход в источнике, данные по характеристике приливно-отливных течений;</w:t>
      </w:r>
    </w:p>
    <w:p>
      <w:pPr>
        <w:spacing w:after="0"/>
        <w:ind w:left="0"/>
        <w:jc w:val="both"/>
      </w:pPr>
      <w:r>
        <w:rPr>
          <w:rFonts w:ascii="Times New Roman"/>
          <w:b w:val="false"/>
          <w:i w:val="false"/>
          <w:color w:val="000000"/>
          <w:sz w:val="28"/>
        </w:rPr>
        <w:t>
      3) общая санитарная характеристика бассейна в той его части, которая может влиять на качество воды у водозабора: характер геологического строения бассейна, почва, растительность, наличие лесов, возделываемых земель, населенных пунктов, промышленные предприятия (их число, размеры, расположение, характер производства);</w:t>
      </w:r>
    </w:p>
    <w:p>
      <w:pPr>
        <w:spacing w:after="0"/>
        <w:ind w:left="0"/>
        <w:jc w:val="both"/>
      </w:pPr>
      <w:r>
        <w:rPr>
          <w:rFonts w:ascii="Times New Roman"/>
          <w:b w:val="false"/>
          <w:i w:val="false"/>
          <w:color w:val="000000"/>
          <w:sz w:val="28"/>
        </w:rPr>
        <w:t>
      4) причины, влияющие или способные влиять на ухудшение качества воды в водоисточнике, способы и места удаления твердых и жидких отбросов в районе нахождения источника, наличие бытовых, производственных стоков, загрязняющих водоем, количество отводимых сточных вод, сооружения для их очистки и места их расположения, расстояние от места спуска стоков до водозабора, наличие других возможных причин загрязнения источника (судоходство, лесосплав, водопой, зимние свалки на лед, купание, водный спорт, мелиоративные работы, использование удобрений и ядохимикатов в сельском хозяйстве);</w:t>
      </w:r>
    </w:p>
    <w:p>
      <w:pPr>
        <w:spacing w:after="0"/>
        <w:ind w:left="0"/>
        <w:jc w:val="both"/>
      </w:pPr>
      <w:r>
        <w:rPr>
          <w:rFonts w:ascii="Times New Roman"/>
          <w:b w:val="false"/>
          <w:i w:val="false"/>
          <w:color w:val="000000"/>
          <w:sz w:val="28"/>
        </w:rPr>
        <w:t>
      5) характеристика самоочищающей способности водоема;</w:t>
      </w:r>
    </w:p>
    <w:p>
      <w:pPr>
        <w:spacing w:after="0"/>
        <w:ind w:left="0"/>
        <w:jc w:val="both"/>
      </w:pPr>
      <w:r>
        <w:rPr>
          <w:rFonts w:ascii="Times New Roman"/>
          <w:b w:val="false"/>
          <w:i w:val="false"/>
          <w:color w:val="000000"/>
          <w:sz w:val="28"/>
        </w:rPr>
        <w:t>
      6) площадь зеркала и объем водохранилища, полезный и "мертвый" объем;</w:t>
      </w:r>
    </w:p>
    <w:p>
      <w:pPr>
        <w:spacing w:after="0"/>
        <w:ind w:left="0"/>
        <w:jc w:val="both"/>
      </w:pPr>
      <w:r>
        <w:rPr>
          <w:rFonts w:ascii="Times New Roman"/>
          <w:b w:val="false"/>
          <w:i w:val="false"/>
          <w:color w:val="000000"/>
          <w:sz w:val="28"/>
        </w:rPr>
        <w:t>
      7) режим использования и обработки воды в водохранилище;</w:t>
      </w:r>
    </w:p>
    <w:p>
      <w:pPr>
        <w:spacing w:after="0"/>
        <w:ind w:left="0"/>
        <w:jc w:val="both"/>
      </w:pPr>
      <w:r>
        <w:rPr>
          <w:rFonts w:ascii="Times New Roman"/>
          <w:b w:val="false"/>
          <w:i w:val="false"/>
          <w:color w:val="000000"/>
          <w:sz w:val="28"/>
        </w:rPr>
        <w:t>
      8) план водохранилища, его максимальная и минимальная глубина, характер дна, берегов, донных отложений, наличие цветения, зарастания, заиления;</w:t>
      </w:r>
    </w:p>
    <w:p>
      <w:pPr>
        <w:spacing w:after="0"/>
        <w:ind w:left="0"/>
        <w:jc w:val="both"/>
      </w:pPr>
      <w:r>
        <w:rPr>
          <w:rFonts w:ascii="Times New Roman"/>
          <w:b w:val="false"/>
          <w:i w:val="false"/>
          <w:color w:val="000000"/>
          <w:sz w:val="28"/>
        </w:rPr>
        <w:t>
      9) направление господствующих ветров и течений;</w:t>
      </w:r>
    </w:p>
    <w:p>
      <w:pPr>
        <w:spacing w:after="0"/>
        <w:ind w:left="0"/>
        <w:jc w:val="both"/>
      </w:pPr>
      <w:r>
        <w:rPr>
          <w:rFonts w:ascii="Times New Roman"/>
          <w:b w:val="false"/>
          <w:i w:val="false"/>
          <w:color w:val="000000"/>
          <w:sz w:val="28"/>
        </w:rPr>
        <w:t>
      10) скорость движения воды водного объекта;</w:t>
      </w:r>
    </w:p>
    <w:p>
      <w:pPr>
        <w:spacing w:after="0"/>
        <w:ind w:left="0"/>
        <w:jc w:val="both"/>
      </w:pPr>
      <w:r>
        <w:rPr>
          <w:rFonts w:ascii="Times New Roman"/>
          <w:b w:val="false"/>
          <w:i w:val="false"/>
          <w:color w:val="000000"/>
          <w:sz w:val="28"/>
        </w:rPr>
        <w:t>
      11) расчеты границы ЗСО по отдельным ее поясам;</w:t>
      </w:r>
    </w:p>
    <w:p>
      <w:pPr>
        <w:spacing w:after="0"/>
        <w:ind w:left="0"/>
        <w:jc w:val="both"/>
      </w:pPr>
      <w:r>
        <w:rPr>
          <w:rFonts w:ascii="Times New Roman"/>
          <w:b w:val="false"/>
          <w:i w:val="false"/>
          <w:color w:val="000000"/>
          <w:sz w:val="28"/>
        </w:rPr>
        <w:t>
      12) данные о необходимости обработки воды источника (обеззараживание, осветление, обезжелезивание и другие);</w:t>
      </w:r>
    </w:p>
    <w:p>
      <w:pPr>
        <w:spacing w:after="0"/>
        <w:ind w:left="0"/>
        <w:jc w:val="both"/>
      </w:pPr>
      <w:r>
        <w:rPr>
          <w:rFonts w:ascii="Times New Roman"/>
          <w:b w:val="false"/>
          <w:i w:val="false"/>
          <w:color w:val="000000"/>
          <w:sz w:val="28"/>
        </w:rPr>
        <w:t>
      13) данные о смежных водозаборах, имеющих ту же область питания (местоположение, производительность, качество воды);</w:t>
      </w:r>
    </w:p>
    <w:p>
      <w:pPr>
        <w:spacing w:after="0"/>
        <w:ind w:left="0"/>
        <w:jc w:val="both"/>
      </w:pPr>
      <w:r>
        <w:rPr>
          <w:rFonts w:ascii="Times New Roman"/>
          <w:b w:val="false"/>
          <w:i w:val="false"/>
          <w:color w:val="000000"/>
          <w:sz w:val="28"/>
        </w:rPr>
        <w:t>
      14) план проведения работ по биомелиорации.</w:t>
      </w:r>
    </w:p>
    <w:bookmarkStart w:name="z162" w:id="159"/>
    <w:p>
      <w:pPr>
        <w:spacing w:after="0"/>
        <w:ind w:left="0"/>
        <w:jc w:val="both"/>
      </w:pPr>
      <w:r>
        <w:rPr>
          <w:rFonts w:ascii="Times New Roman"/>
          <w:b w:val="false"/>
          <w:i w:val="false"/>
          <w:color w:val="000000"/>
          <w:sz w:val="28"/>
        </w:rPr>
        <w:t>
      104. В состав проекта ЗСО входят текстовая часть, картографический материал и проект решения местных исполнительных органов.</w:t>
      </w:r>
    </w:p>
    <w:bookmarkEnd w:id="159"/>
    <w:bookmarkStart w:name="z163" w:id="160"/>
    <w:p>
      <w:pPr>
        <w:spacing w:after="0"/>
        <w:ind w:left="0"/>
        <w:jc w:val="both"/>
      </w:pPr>
      <w:r>
        <w:rPr>
          <w:rFonts w:ascii="Times New Roman"/>
          <w:b w:val="false"/>
          <w:i w:val="false"/>
          <w:color w:val="000000"/>
          <w:sz w:val="28"/>
        </w:rPr>
        <w:t>
      105. Текстовая часть проекта ЗСО содержит:</w:t>
      </w:r>
    </w:p>
    <w:bookmarkEnd w:id="160"/>
    <w:p>
      <w:pPr>
        <w:spacing w:after="0"/>
        <w:ind w:left="0"/>
        <w:jc w:val="both"/>
      </w:pPr>
      <w:r>
        <w:rPr>
          <w:rFonts w:ascii="Times New Roman"/>
          <w:b w:val="false"/>
          <w:i w:val="false"/>
          <w:color w:val="000000"/>
          <w:sz w:val="28"/>
        </w:rPr>
        <w:t>
      1) характеристику санитарного состояния источников водоснабжения, результаты анализов качества воды в объеме, предусмотренном действующими санитарными правилами;</w:t>
      </w:r>
    </w:p>
    <w:p>
      <w:pPr>
        <w:spacing w:after="0"/>
        <w:ind w:left="0"/>
        <w:jc w:val="both"/>
      </w:pPr>
      <w:r>
        <w:rPr>
          <w:rFonts w:ascii="Times New Roman"/>
          <w:b w:val="false"/>
          <w:i w:val="false"/>
          <w:color w:val="000000"/>
          <w:sz w:val="28"/>
        </w:rPr>
        <w:t>
      2) гидрологические данные (основные, параметры и их динамика во времени) при поверхностном источнике водоснабжения или гидрогеологические данные при подземном источнике;</w:t>
      </w:r>
    </w:p>
    <w:p>
      <w:pPr>
        <w:spacing w:after="0"/>
        <w:ind w:left="0"/>
        <w:jc w:val="both"/>
      </w:pPr>
      <w:r>
        <w:rPr>
          <w:rFonts w:ascii="Times New Roman"/>
          <w:b w:val="false"/>
          <w:i w:val="false"/>
          <w:color w:val="000000"/>
          <w:sz w:val="28"/>
        </w:rPr>
        <w:t>
      3) данные, характеризующие взаимовлияние подземного источника и поверхностного водоема при наличии гидравлической связи между ними;</w:t>
      </w:r>
    </w:p>
    <w:p>
      <w:pPr>
        <w:spacing w:after="0"/>
        <w:ind w:left="0"/>
        <w:jc w:val="both"/>
      </w:pPr>
      <w:r>
        <w:rPr>
          <w:rFonts w:ascii="Times New Roman"/>
          <w:b w:val="false"/>
          <w:i w:val="false"/>
          <w:color w:val="000000"/>
          <w:sz w:val="28"/>
        </w:rPr>
        <w:t>
      4) данные о перспективах строительства в районе расположения источника хозяйственно-питьевого водоснабжения, в том числе жилых, промышленных и сельскохозяйственных объектов;</w:t>
      </w:r>
    </w:p>
    <w:p>
      <w:pPr>
        <w:spacing w:after="0"/>
        <w:ind w:left="0"/>
        <w:jc w:val="both"/>
      </w:pPr>
      <w:r>
        <w:rPr>
          <w:rFonts w:ascii="Times New Roman"/>
          <w:b w:val="false"/>
          <w:i w:val="false"/>
          <w:color w:val="000000"/>
          <w:sz w:val="28"/>
        </w:rPr>
        <w:t>
      5) определение границ первого, второго и третьего поясов ЗСО с соответствующим обоснованием и перечень мероприятий с указанием сроков выполнения и ответственных исполнителей с определением источников финансирования;</w:t>
      </w:r>
    </w:p>
    <w:p>
      <w:pPr>
        <w:spacing w:after="0"/>
        <w:ind w:left="0"/>
        <w:jc w:val="both"/>
      </w:pPr>
      <w:r>
        <w:rPr>
          <w:rFonts w:ascii="Times New Roman"/>
          <w:b w:val="false"/>
          <w:i w:val="false"/>
          <w:color w:val="000000"/>
          <w:sz w:val="28"/>
        </w:rPr>
        <w:t>
      6) правила и режим хозяйственного использования территорий, входящих в ЗСО всех поясов.</w:t>
      </w:r>
    </w:p>
    <w:bookmarkStart w:name="z164" w:id="161"/>
    <w:p>
      <w:pPr>
        <w:spacing w:after="0"/>
        <w:ind w:left="0"/>
        <w:jc w:val="both"/>
      </w:pPr>
      <w:r>
        <w:rPr>
          <w:rFonts w:ascii="Times New Roman"/>
          <w:b w:val="false"/>
          <w:i w:val="false"/>
          <w:color w:val="000000"/>
          <w:sz w:val="28"/>
        </w:rPr>
        <w:t>
      106. Картографический материал проекта представляется в следующем объеме:</w:t>
      </w:r>
    </w:p>
    <w:bookmarkEnd w:id="161"/>
    <w:p>
      <w:pPr>
        <w:spacing w:after="0"/>
        <w:ind w:left="0"/>
        <w:jc w:val="both"/>
      </w:pPr>
      <w:r>
        <w:rPr>
          <w:rFonts w:ascii="Times New Roman"/>
          <w:b w:val="false"/>
          <w:i w:val="false"/>
          <w:color w:val="000000"/>
          <w:sz w:val="28"/>
        </w:rPr>
        <w:t>
      1) ситуационный план с проектированием второго и третьего поясов ЗСО и нанесением мест водозаборов и площадок водопроводных сооружений, источника водоснабжения и бассейна его питания;</w:t>
      </w:r>
    </w:p>
    <w:p>
      <w:pPr>
        <w:spacing w:after="0"/>
        <w:ind w:left="0"/>
        <w:jc w:val="both"/>
      </w:pPr>
      <w:r>
        <w:rPr>
          <w:rFonts w:ascii="Times New Roman"/>
          <w:b w:val="false"/>
          <w:i w:val="false"/>
          <w:color w:val="000000"/>
          <w:sz w:val="28"/>
        </w:rPr>
        <w:t>
      2) гидрологические профили по характерным направлениям в пределах области питания водозабора при подземном источнике водоснабжения;</w:t>
      </w:r>
    </w:p>
    <w:p>
      <w:pPr>
        <w:spacing w:after="0"/>
        <w:ind w:left="0"/>
        <w:jc w:val="both"/>
      </w:pPr>
      <w:r>
        <w:rPr>
          <w:rFonts w:ascii="Times New Roman"/>
          <w:b w:val="false"/>
          <w:i w:val="false"/>
          <w:color w:val="000000"/>
          <w:sz w:val="28"/>
        </w:rPr>
        <w:t>
      3) план первого пояса ЗСО в масштабе 1:500-1:1000;</w:t>
      </w:r>
    </w:p>
    <w:p>
      <w:pPr>
        <w:spacing w:after="0"/>
        <w:ind w:left="0"/>
        <w:jc w:val="both"/>
      </w:pPr>
      <w:r>
        <w:rPr>
          <w:rFonts w:ascii="Times New Roman"/>
          <w:b w:val="false"/>
          <w:i w:val="false"/>
          <w:color w:val="000000"/>
          <w:sz w:val="28"/>
        </w:rPr>
        <w:t>
      4) план второго и третьего поясов ЗСО, выполненный в масштабе 1:10000-1:25000 при подземном водоисточнике и в масштабе 1:25000 и 1:50000 при поверхностном водоисточнике, с нанесением всех расположенных на данной территории объектов.</w:t>
      </w:r>
    </w:p>
    <w:bookmarkStart w:name="z165" w:id="162"/>
    <w:p>
      <w:pPr>
        <w:spacing w:after="0"/>
        <w:ind w:left="0"/>
        <w:jc w:val="both"/>
      </w:pPr>
      <w:r>
        <w:rPr>
          <w:rFonts w:ascii="Times New Roman"/>
          <w:b w:val="false"/>
          <w:i w:val="false"/>
          <w:color w:val="000000"/>
          <w:sz w:val="28"/>
        </w:rPr>
        <w:t>
      107. Ближайшие к возможным источникам загрязнения пункты водопользования первой и второй категории определяются территориальными подразделениями ведомства государственного органа в сфере санитарно-эпидемиологического благополучия населения с учетом официальных данных о перспективах использования водного объекта для хозяйственно-питьевого водоснабжения и местам культурно-бытового водопользования (участки водоемов, используемые для купания, спорта и отдыха населения, а также водоемы в черте населенных мест).</w:t>
      </w:r>
    </w:p>
    <w:bookmarkEnd w:id="162"/>
    <w:bookmarkStart w:name="z166" w:id="163"/>
    <w:p>
      <w:pPr>
        <w:spacing w:after="0"/>
        <w:ind w:left="0"/>
        <w:jc w:val="both"/>
      </w:pPr>
      <w:r>
        <w:rPr>
          <w:rFonts w:ascii="Times New Roman"/>
          <w:b w:val="false"/>
          <w:i w:val="false"/>
          <w:color w:val="000000"/>
          <w:sz w:val="28"/>
        </w:rPr>
        <w:t>
      108. Состав и свойства воды водных объектов должны соответствовать требованиям в створе, расположенном на водотоках в одном километре выше ближайших по течению пунктов водопользования (водозабор для хозяйственно-питьевого водоснабжения, места купания, организованного отдыха, территории населенного пункта), а на непроточных водоемах и водохранилищах в одном километре в обе стороны от пункта водопользования.</w:t>
      </w:r>
    </w:p>
    <w:bookmarkEnd w:id="163"/>
    <w:bookmarkStart w:name="z167" w:id="164"/>
    <w:p>
      <w:pPr>
        <w:spacing w:after="0"/>
        <w:ind w:left="0"/>
        <w:jc w:val="both"/>
      </w:pPr>
      <w:r>
        <w:rPr>
          <w:rFonts w:ascii="Times New Roman"/>
          <w:b w:val="false"/>
          <w:i w:val="false"/>
          <w:color w:val="000000"/>
          <w:sz w:val="28"/>
        </w:rPr>
        <w:t xml:space="preserve">
      109. Гигиенические требования к составу и свойствам воды водных объектов в пунктах хозяйственно-питьевого и местах культурно-бытового водопользования соответствуют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164"/>
    <w:bookmarkStart w:name="z168" w:id="165"/>
    <w:p>
      <w:pPr>
        <w:spacing w:after="0"/>
        <w:ind w:left="0"/>
        <w:jc w:val="both"/>
      </w:pPr>
      <w:r>
        <w:rPr>
          <w:rFonts w:ascii="Times New Roman"/>
          <w:b w:val="false"/>
          <w:i w:val="false"/>
          <w:color w:val="000000"/>
          <w:sz w:val="28"/>
        </w:rPr>
        <w:t xml:space="preserve">
      110. ПДК вредных веществ в воде водных объектов хозяйственно-питьевого водоснабжения и мест культурно-бытового водопользования соответствуют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p>
    <w:bookmarkEnd w:id="165"/>
    <w:bookmarkStart w:name="z169" w:id="166"/>
    <w:p>
      <w:pPr>
        <w:spacing w:after="0"/>
        <w:ind w:left="0"/>
        <w:jc w:val="both"/>
      </w:pPr>
      <w:r>
        <w:rPr>
          <w:rFonts w:ascii="Times New Roman"/>
          <w:b w:val="false"/>
          <w:i w:val="false"/>
          <w:color w:val="000000"/>
          <w:sz w:val="28"/>
        </w:rPr>
        <w:t>
      111. В случае присутствия в воде водного объекта двух и более веществ 1 и 2 классов опасности, характеризующихся однонаправленным механизмом токсического действия, в том числе канцерогенных, сумма отношений концентраций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каждого из них в водном объекте к соответствующим ПДК не превышает единицу:</w:t>
      </w:r>
    </w:p>
    <w:bookmarkEnd w:id="16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w:t>
      </w:r>
      <w:r>
        <w:rPr>
          <w:rFonts w:ascii="Times New Roman"/>
          <w:b w:val="false"/>
          <w:i w:val="false"/>
          <w:color w:val="000000"/>
          <w:vertAlign w:val="subscript"/>
        </w:rPr>
        <w:t>2</w:t>
      </w:r>
      <w:r>
        <w:rPr>
          <w:rFonts w:ascii="Times New Roman"/>
          <w:b w:val="false"/>
          <w:i w:val="false"/>
          <w:color w:val="000000"/>
          <w:sz w:val="28"/>
        </w:rPr>
        <w:t xml:space="preserve">                С</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 + ----------- +….+ ----------- &lt;/= 1</w:t>
      </w:r>
    </w:p>
    <w:p>
      <w:pPr>
        <w:spacing w:after="0"/>
        <w:ind w:left="0"/>
        <w:jc w:val="both"/>
      </w:pPr>
      <w:r>
        <w:rPr>
          <w:rFonts w:ascii="Times New Roman"/>
          <w:b w:val="false"/>
          <w:i w:val="false"/>
          <w:color w:val="000000"/>
          <w:sz w:val="28"/>
        </w:rPr>
        <w:t>
                ПДК</w:t>
      </w:r>
      <w:r>
        <w:rPr>
          <w:rFonts w:ascii="Times New Roman"/>
          <w:b w:val="false"/>
          <w:i w:val="false"/>
          <w:color w:val="000000"/>
          <w:vertAlign w:val="subscript"/>
        </w:rPr>
        <w:t>1</w:t>
      </w:r>
      <w:r>
        <w:rPr>
          <w:rFonts w:ascii="Times New Roman"/>
          <w:b w:val="false"/>
          <w:i w:val="false"/>
          <w:color w:val="000000"/>
          <w:sz w:val="28"/>
        </w:rPr>
        <w:t xml:space="preserve">           ПДК</w:t>
      </w:r>
      <w:r>
        <w:rPr>
          <w:rFonts w:ascii="Times New Roman"/>
          <w:b w:val="false"/>
          <w:i w:val="false"/>
          <w:color w:val="000000"/>
          <w:vertAlign w:val="subscript"/>
        </w:rPr>
        <w:t>2</w:t>
      </w:r>
      <w:r>
        <w:rPr>
          <w:rFonts w:ascii="Times New Roman"/>
          <w:b w:val="false"/>
          <w:i w:val="false"/>
          <w:color w:val="000000"/>
          <w:sz w:val="28"/>
        </w:rPr>
        <w:t xml:space="preserve">               ПДК</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1</w:t>
      </w:r>
      <w:r>
        <w:rPr>
          <w:rFonts w:ascii="Times New Roman"/>
          <w:b w:val="false"/>
          <w:i w:val="false"/>
          <w:color w:val="000000"/>
          <w:sz w:val="28"/>
        </w:rPr>
        <w:t>, …. С</w:t>
      </w:r>
      <w:r>
        <w:rPr>
          <w:rFonts w:ascii="Times New Roman"/>
          <w:b w:val="false"/>
          <w:i w:val="false"/>
          <w:color w:val="000000"/>
          <w:vertAlign w:val="subscript"/>
        </w:rPr>
        <w:t>2</w:t>
      </w:r>
      <w:r>
        <w:rPr>
          <w:rFonts w:ascii="Times New Roman"/>
          <w:b w:val="false"/>
          <w:i w:val="false"/>
          <w:color w:val="000000"/>
          <w:sz w:val="28"/>
        </w:rPr>
        <w:t>,.. С – концентрации n веществ, обнаруживаемые в воде водного объекта; ПДК</w:t>
      </w:r>
      <w:r>
        <w:rPr>
          <w:rFonts w:ascii="Times New Roman"/>
          <w:b w:val="false"/>
          <w:i w:val="false"/>
          <w:color w:val="000000"/>
          <w:vertAlign w:val="subscript"/>
        </w:rPr>
        <w:t>1</w:t>
      </w:r>
      <w:r>
        <w:rPr>
          <w:rFonts w:ascii="Times New Roman"/>
          <w:b w:val="false"/>
          <w:i w:val="false"/>
          <w:color w:val="000000"/>
          <w:sz w:val="28"/>
        </w:rPr>
        <w:t>, ….. ПДК</w:t>
      </w:r>
      <w:r>
        <w:rPr>
          <w:rFonts w:ascii="Times New Roman"/>
          <w:b w:val="false"/>
          <w:i w:val="false"/>
          <w:color w:val="000000"/>
          <w:vertAlign w:val="subscript"/>
        </w:rPr>
        <w:t xml:space="preserve">2 </w:t>
      </w:r>
      <w:r>
        <w:rPr>
          <w:rFonts w:ascii="Times New Roman"/>
          <w:b w:val="false"/>
          <w:i w:val="false"/>
          <w:color w:val="000000"/>
          <w:sz w:val="28"/>
        </w:rPr>
        <w:t>– ПДК тех же веществ.</w:t>
      </w:r>
    </w:p>
    <w:bookmarkStart w:name="z170" w:id="167"/>
    <w:p>
      <w:pPr>
        <w:spacing w:after="0"/>
        <w:ind w:left="0"/>
        <w:jc w:val="both"/>
      </w:pPr>
      <w:r>
        <w:rPr>
          <w:rFonts w:ascii="Times New Roman"/>
          <w:b w:val="false"/>
          <w:i w:val="false"/>
          <w:color w:val="000000"/>
          <w:sz w:val="28"/>
        </w:rPr>
        <w:t>
      112. Не сбрасывают в водные объекты:</w:t>
      </w:r>
    </w:p>
    <w:bookmarkEnd w:id="167"/>
    <w:p>
      <w:pPr>
        <w:spacing w:after="0"/>
        <w:ind w:left="0"/>
        <w:jc w:val="both"/>
      </w:pPr>
      <w:r>
        <w:rPr>
          <w:rFonts w:ascii="Times New Roman"/>
          <w:b w:val="false"/>
          <w:i w:val="false"/>
          <w:color w:val="000000"/>
          <w:sz w:val="28"/>
        </w:rPr>
        <w:t>
      1) сточные воды, содержащие вещества или продукты трансформации веществ в воде, для которых не установлены ПДК или ориентировочные допустимые уровни, а также вещества, для которых отсутствуют методы аналитического контроля;</w:t>
      </w:r>
    </w:p>
    <w:p>
      <w:pPr>
        <w:spacing w:after="0"/>
        <w:ind w:left="0"/>
        <w:jc w:val="both"/>
      </w:pPr>
      <w:r>
        <w:rPr>
          <w:rFonts w:ascii="Times New Roman"/>
          <w:b w:val="false"/>
          <w:i w:val="false"/>
          <w:color w:val="000000"/>
          <w:sz w:val="28"/>
        </w:rPr>
        <w:t>
      2) сточные воды, которые могут быть устранены путем организации бессточных производств, рациональной технологии, максимального использования в системах оборотного и повторного водоснабжения после соответствующей очистки и обеззараживания в промышленности, городском хозяйстве и для орошения в сельском хозяйстве;</w:t>
      </w:r>
    </w:p>
    <w:p>
      <w:pPr>
        <w:spacing w:after="0"/>
        <w:ind w:left="0"/>
        <w:jc w:val="both"/>
      </w:pPr>
      <w:r>
        <w:rPr>
          <w:rFonts w:ascii="Times New Roman"/>
          <w:b w:val="false"/>
          <w:i w:val="false"/>
          <w:color w:val="000000"/>
          <w:sz w:val="28"/>
        </w:rPr>
        <w:t>
      3) не обеззараженные, неочищенные или недостаточно очищенные производственные, хозяйственно-бытовые сточные воды и поверхностный сток с территорий промышленных площадок и населенных мест;</w:t>
      </w:r>
    </w:p>
    <w:p>
      <w:pPr>
        <w:spacing w:after="0"/>
        <w:ind w:left="0"/>
        <w:jc w:val="both"/>
      </w:pPr>
      <w:r>
        <w:rPr>
          <w:rFonts w:ascii="Times New Roman"/>
          <w:b w:val="false"/>
          <w:i w:val="false"/>
          <w:color w:val="000000"/>
          <w:sz w:val="28"/>
        </w:rPr>
        <w:t>
      4) сточные воды, содержащие возбудителей инфекционных заболеваний. Сточные воды, опасные в эпидемическом отношении, могут сбрасываться в водные объекты после соответствующей очистки и обеззараживания до коли-индекса не более 1000 и индекса коли-фага не более 1000 бляшкообразующих единиц (далее – БОЕ) в кубических дециметрах (далее – 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пульпы, концентрированных кубовых остатков, осадков, образующихся в результате обезвреживания сточных вод, содержащих радионуклиды и другие, технологические и бытовые отходы;</w:t>
      </w:r>
    </w:p>
    <w:p>
      <w:pPr>
        <w:spacing w:after="0"/>
        <w:ind w:left="0"/>
        <w:jc w:val="both"/>
      </w:pPr>
      <w:r>
        <w:rPr>
          <w:rFonts w:ascii="Times New Roman"/>
          <w:b w:val="false"/>
          <w:i w:val="false"/>
          <w:color w:val="000000"/>
          <w:sz w:val="28"/>
        </w:rPr>
        <w:t>
      6) утечку от нефте- и продуктопроводов, нефтепромыслов, сброс мусора, неочищенных сточных, подсланевых, балластных вод и утечек других веществ с плавучих средств водного транспорта;</w:t>
      </w:r>
    </w:p>
    <w:p>
      <w:pPr>
        <w:spacing w:after="0"/>
        <w:ind w:left="0"/>
        <w:jc w:val="both"/>
      </w:pPr>
      <w:r>
        <w:rPr>
          <w:rFonts w:ascii="Times New Roman"/>
          <w:b w:val="false"/>
          <w:i w:val="false"/>
          <w:color w:val="000000"/>
          <w:sz w:val="28"/>
        </w:rPr>
        <w:t>
      7) сточные воды в водоемы, используемые для водо- и грязелечения;</w:t>
      </w:r>
    </w:p>
    <w:p>
      <w:pPr>
        <w:spacing w:after="0"/>
        <w:ind w:left="0"/>
        <w:jc w:val="both"/>
      </w:pPr>
      <w:r>
        <w:rPr>
          <w:rFonts w:ascii="Times New Roman"/>
          <w:b w:val="false"/>
          <w:i w:val="false"/>
          <w:color w:val="000000"/>
          <w:sz w:val="28"/>
        </w:rPr>
        <w:t>
      8) промывные воды после очистных сооружений.</w:t>
      </w:r>
    </w:p>
    <w:bookmarkStart w:name="z171" w:id="168"/>
    <w:p>
      <w:pPr>
        <w:spacing w:after="0"/>
        <w:ind w:left="0"/>
        <w:jc w:val="both"/>
      </w:pPr>
      <w:r>
        <w:rPr>
          <w:rFonts w:ascii="Times New Roman"/>
          <w:b w:val="false"/>
          <w:i w:val="false"/>
          <w:color w:val="000000"/>
          <w:sz w:val="28"/>
        </w:rPr>
        <w:t>
      113. Сброс, удаление и обезвреживание сточных вод, содержащих радионуклиды, осуществляются в соответствии с действующими нормами радиационной безопасности.</w:t>
      </w:r>
    </w:p>
    <w:bookmarkEnd w:id="168"/>
    <w:bookmarkStart w:name="z172" w:id="169"/>
    <w:p>
      <w:pPr>
        <w:spacing w:after="0"/>
        <w:ind w:left="0"/>
        <w:jc w:val="both"/>
      </w:pPr>
      <w:r>
        <w:rPr>
          <w:rFonts w:ascii="Times New Roman"/>
          <w:b w:val="false"/>
          <w:i w:val="false"/>
          <w:color w:val="000000"/>
          <w:sz w:val="28"/>
        </w:rPr>
        <w:t>
      114. Не загрязняются поверхностные воды при проведении строительных, дноуглубительных и взрывных работ, при добыче полезных ископаемых, прокладке кабелей, трубопроводов и других коммуникаций при проведении сельскохозяйственных и других видов работ, включая все виды гидротехнического строительства на водных объектах и (или) в водоохранных зонах.</w:t>
      </w:r>
    </w:p>
    <w:bookmarkEnd w:id="169"/>
    <w:bookmarkStart w:name="z173" w:id="170"/>
    <w:p>
      <w:pPr>
        <w:spacing w:after="0"/>
        <w:ind w:left="0"/>
        <w:jc w:val="both"/>
      </w:pPr>
      <w:r>
        <w:rPr>
          <w:rFonts w:ascii="Times New Roman"/>
          <w:b w:val="false"/>
          <w:i w:val="false"/>
          <w:color w:val="000000"/>
          <w:sz w:val="28"/>
        </w:rPr>
        <w:t>
      115. В целях поддержания благоприятного водного режима поверхностных водоемов, предупреждения их от заиления и зарастания, водной эрозии почв, ухудшения условий обитания водных животных и птиц, уменьшения колебаний стока, проводятся мероприятия по биомелиорации водоемов и устанавливаются водоохранные зоны и полосы.</w:t>
      </w:r>
    </w:p>
    <w:bookmarkEnd w:id="170"/>
    <w:bookmarkStart w:name="z174" w:id="171"/>
    <w:p>
      <w:pPr>
        <w:spacing w:after="0"/>
        <w:ind w:left="0"/>
        <w:jc w:val="both"/>
      </w:pPr>
      <w:r>
        <w:rPr>
          <w:rFonts w:ascii="Times New Roman"/>
          <w:b w:val="false"/>
          <w:i w:val="false"/>
          <w:color w:val="000000"/>
          <w:sz w:val="28"/>
        </w:rPr>
        <w:t>
      116. Водоохранные зоны и полосы и режим хозяйственного использования земель, на которых они расположены, устанавливаются решениями местных исполнительных органов на основании утвержденной проектной документации.</w:t>
      </w:r>
    </w:p>
    <w:bookmarkEnd w:id="171"/>
    <w:bookmarkStart w:name="z175" w:id="172"/>
    <w:p>
      <w:pPr>
        <w:spacing w:after="0"/>
        <w:ind w:left="0"/>
        <w:jc w:val="both"/>
      </w:pPr>
      <w:r>
        <w:rPr>
          <w:rFonts w:ascii="Times New Roman"/>
          <w:b w:val="false"/>
          <w:i w:val="false"/>
          <w:color w:val="000000"/>
          <w:sz w:val="28"/>
        </w:rPr>
        <w:t>
      117. Минимальная ширина водоохранных зон по каждому берегу от уреза среднемноголетнего меженного уровня воды, включая пойму реки, надпойменные террасы, крутые склоны коренных берегов, овраги и балки, принимается:</w:t>
      </w:r>
    </w:p>
    <w:bookmarkEnd w:id="172"/>
    <w:p>
      <w:pPr>
        <w:spacing w:after="0"/>
        <w:ind w:left="0"/>
        <w:jc w:val="both"/>
      </w:pPr>
      <w:r>
        <w:rPr>
          <w:rFonts w:ascii="Times New Roman"/>
          <w:b w:val="false"/>
          <w:i w:val="false"/>
          <w:color w:val="000000"/>
          <w:sz w:val="28"/>
        </w:rPr>
        <w:t>
      1) для малых рек (длиной до 200 километров) 500 м;</w:t>
      </w:r>
    </w:p>
    <w:p>
      <w:pPr>
        <w:spacing w:after="0"/>
        <w:ind w:left="0"/>
        <w:jc w:val="both"/>
      </w:pPr>
      <w:r>
        <w:rPr>
          <w:rFonts w:ascii="Times New Roman"/>
          <w:b w:val="false"/>
          <w:i w:val="false"/>
          <w:color w:val="000000"/>
          <w:sz w:val="28"/>
        </w:rPr>
        <w:t>
      2) для остальных рек: с простыми условиями хозяйственного использования и благоприятной экологической обстановкой на водосборе 500 м; со сложными условиями хозяйственного использования и при напряженной экологической обстановке на водосборе 1000 м.</w:t>
      </w:r>
    </w:p>
    <w:bookmarkStart w:name="z176" w:id="173"/>
    <w:p>
      <w:pPr>
        <w:spacing w:after="0"/>
        <w:ind w:left="0"/>
        <w:jc w:val="both"/>
      </w:pPr>
      <w:r>
        <w:rPr>
          <w:rFonts w:ascii="Times New Roman"/>
          <w:b w:val="false"/>
          <w:i w:val="false"/>
          <w:color w:val="000000"/>
          <w:sz w:val="28"/>
        </w:rPr>
        <w:t>
      118. Для русловых водохранилищ минимальная ширина водоохранной зоны принимается как для реки, на которой она расположена. Внутренняя граница водоохранной зоны проходит по урезу воды при нормальном подпертом уровне.</w:t>
      </w:r>
    </w:p>
    <w:bookmarkEnd w:id="173"/>
    <w:bookmarkStart w:name="z177" w:id="174"/>
    <w:p>
      <w:pPr>
        <w:spacing w:after="0"/>
        <w:ind w:left="0"/>
        <w:jc w:val="both"/>
      </w:pPr>
      <w:r>
        <w:rPr>
          <w:rFonts w:ascii="Times New Roman"/>
          <w:b w:val="false"/>
          <w:i w:val="false"/>
          <w:color w:val="000000"/>
          <w:sz w:val="28"/>
        </w:rPr>
        <w:t>
      119. Для наливных водохранилищ и озер минимальная ширина водоохранной зоны составляет 300 метров при акватории водоема до 2 квадратных километров (далее – км</w:t>
      </w:r>
      <w:r>
        <w:rPr>
          <w:rFonts w:ascii="Times New Roman"/>
          <w:b w:val="false"/>
          <w:i w:val="false"/>
          <w:color w:val="000000"/>
          <w:vertAlign w:val="superscript"/>
        </w:rPr>
        <w:t>2</w:t>
      </w:r>
      <w:r>
        <w:rPr>
          <w:rFonts w:ascii="Times New Roman"/>
          <w:b w:val="false"/>
          <w:i w:val="false"/>
          <w:color w:val="000000"/>
          <w:sz w:val="28"/>
        </w:rPr>
        <w:t>) и 500 метров – при акватории свыше 2 кв.км. Внутренняя граница водоохранной зоны для озер проходит по урезу среднемноголетнего уровня воды.</w:t>
      </w:r>
    </w:p>
    <w:bookmarkEnd w:id="174"/>
    <w:bookmarkStart w:name="z178" w:id="175"/>
    <w:p>
      <w:pPr>
        <w:spacing w:after="0"/>
        <w:ind w:left="0"/>
        <w:jc w:val="both"/>
      </w:pPr>
      <w:r>
        <w:rPr>
          <w:rFonts w:ascii="Times New Roman"/>
          <w:b w:val="false"/>
          <w:i w:val="false"/>
          <w:color w:val="000000"/>
          <w:sz w:val="28"/>
        </w:rPr>
        <w:t>
      120. Указанные размеры водоохранных зон меняются в зависимости от местных физико-географических условий, значения и характера хозяйственного использования водного объекта, почвенных, гидрологических, рельефных, санитарно-технических и других условий прилегающей территории.</w:t>
      </w:r>
    </w:p>
    <w:bookmarkEnd w:id="175"/>
    <w:bookmarkStart w:name="z179" w:id="176"/>
    <w:p>
      <w:pPr>
        <w:spacing w:after="0"/>
        <w:ind w:left="0"/>
        <w:jc w:val="both"/>
      </w:pPr>
      <w:r>
        <w:rPr>
          <w:rFonts w:ascii="Times New Roman"/>
          <w:b w:val="false"/>
          <w:i w:val="false"/>
          <w:color w:val="000000"/>
          <w:sz w:val="28"/>
        </w:rPr>
        <w:t>
      121. Границами водоохранной зоны служат естественные и искусственные рубежи или препятствия, исключающие возможность поступления в водные объекты поверхностного стока с вышележащих территорий (бровки речных долин и балок, дорожно-транспортная сеть, дамбы, опушки лесных массивов).</w:t>
      </w:r>
    </w:p>
    <w:bookmarkEnd w:id="176"/>
    <w:bookmarkStart w:name="z180" w:id="177"/>
    <w:p>
      <w:pPr>
        <w:spacing w:after="0"/>
        <w:ind w:left="0"/>
        <w:jc w:val="both"/>
      </w:pPr>
      <w:r>
        <w:rPr>
          <w:rFonts w:ascii="Times New Roman"/>
          <w:b w:val="false"/>
          <w:i w:val="false"/>
          <w:color w:val="000000"/>
          <w:sz w:val="28"/>
        </w:rPr>
        <w:t>
      122. В населенных пунктах в пределах водоохранной зоны соблюдается режим пользования, исключающий засорение и загрязнение водного объекта.</w:t>
      </w:r>
    </w:p>
    <w:bookmarkEnd w:id="177"/>
    <w:bookmarkStart w:name="z181" w:id="178"/>
    <w:p>
      <w:pPr>
        <w:spacing w:after="0"/>
        <w:ind w:left="0"/>
        <w:jc w:val="both"/>
      </w:pPr>
      <w:r>
        <w:rPr>
          <w:rFonts w:ascii="Times New Roman"/>
          <w:b w:val="false"/>
          <w:i w:val="false"/>
          <w:color w:val="000000"/>
          <w:sz w:val="28"/>
        </w:rPr>
        <w:t>
      123. Размеры водоохранных полос рек и магистральных каналов определяются с учетом формы и типа речных долин, крутизны прилегающих склонов, прогноза переработки берегов и состава сельскохозяйственных угодий и для всех водных объектов.</w:t>
      </w:r>
    </w:p>
    <w:bookmarkEnd w:id="178"/>
    <w:p>
      <w:pPr>
        <w:spacing w:after="0"/>
        <w:ind w:left="0"/>
        <w:jc w:val="both"/>
      </w:pPr>
      <w:r>
        <w:rPr>
          <w:rFonts w:ascii="Times New Roman"/>
          <w:b w:val="false"/>
          <w:i w:val="false"/>
          <w:color w:val="000000"/>
          <w:sz w:val="28"/>
        </w:rPr>
        <w:t xml:space="preserve">
      Размеры водоохранных полос рек и магистральных каналов соответствуют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p>
    <w:bookmarkStart w:name="z182" w:id="179"/>
    <w:p>
      <w:pPr>
        <w:spacing w:after="0"/>
        <w:ind w:left="0"/>
        <w:jc w:val="both"/>
      </w:pPr>
      <w:r>
        <w:rPr>
          <w:rFonts w:ascii="Times New Roman"/>
          <w:b w:val="false"/>
          <w:i w:val="false"/>
          <w:color w:val="000000"/>
          <w:sz w:val="28"/>
        </w:rPr>
        <w:t>
      124. Указанные размеры водоохранных полос увеличиваются на ширину прогнозной переработки берегов за десятилетний период. На ценных сельскохозяйственных угодьях допускается уменьшение ширины водоохранных полос при наличии вдоль берегов древесно-кустарниковых полос или защитных и берегоукрепительных сооружений.</w:t>
      </w:r>
    </w:p>
    <w:bookmarkEnd w:id="179"/>
    <w:bookmarkStart w:name="z183" w:id="180"/>
    <w:p>
      <w:pPr>
        <w:spacing w:after="0"/>
        <w:ind w:left="0"/>
        <w:jc w:val="both"/>
      </w:pPr>
      <w:r>
        <w:rPr>
          <w:rFonts w:ascii="Times New Roman"/>
          <w:b w:val="false"/>
          <w:i w:val="false"/>
          <w:color w:val="000000"/>
          <w:sz w:val="28"/>
        </w:rPr>
        <w:t>
      125. В пределах населенных пунктов границы водоохранных полос устанавливаются исходя из планировки и застройки, при обязательном обустройстве береговой зоны (парапеты, обвалование, лесокустарниковые полосы), исключающем загрязнение водного объекта.</w:t>
      </w:r>
    </w:p>
    <w:bookmarkEnd w:id="180"/>
    <w:bookmarkStart w:name="z184" w:id="181"/>
    <w:p>
      <w:pPr>
        <w:spacing w:after="0"/>
        <w:ind w:left="0"/>
        <w:jc w:val="both"/>
      </w:pPr>
      <w:r>
        <w:rPr>
          <w:rFonts w:ascii="Times New Roman"/>
          <w:b w:val="false"/>
          <w:i w:val="false"/>
          <w:color w:val="000000"/>
          <w:sz w:val="28"/>
        </w:rPr>
        <w:t>
      126. Существующие приусадебные, дачные и садовые участки могут оставаться в пределах водоохраной полосы при соблюдении ими водоохранного режима.</w:t>
      </w:r>
    </w:p>
    <w:bookmarkEnd w:id="181"/>
    <w:bookmarkStart w:name="z185" w:id="182"/>
    <w:p>
      <w:pPr>
        <w:spacing w:after="0"/>
        <w:ind w:left="0"/>
        <w:jc w:val="both"/>
      </w:pPr>
      <w:r>
        <w:rPr>
          <w:rFonts w:ascii="Times New Roman"/>
          <w:b w:val="false"/>
          <w:i w:val="false"/>
          <w:color w:val="000000"/>
          <w:sz w:val="28"/>
        </w:rPr>
        <w:t>
      127. В пределах водоохранных зон запрещаются:</w:t>
      </w:r>
    </w:p>
    <w:bookmarkEnd w:id="182"/>
    <w:p>
      <w:pPr>
        <w:spacing w:after="0"/>
        <w:ind w:left="0"/>
        <w:jc w:val="both"/>
      </w:pP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проведение реконструкции зданий, сооружений, коммуникаций и других объектов, а так же размещение,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по управлению земельными ресурсами, уполномоченными органами в области энергоснабжения, территориальными подразделениями ведомства государственного органа в сфере санитарно-эпидемиологического благополучия населения и другими заинтересованными органами;</w:t>
      </w:r>
    </w:p>
    <w:p>
      <w:pPr>
        <w:spacing w:after="0"/>
        <w:ind w:left="0"/>
        <w:jc w:val="both"/>
      </w:pP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p>
      <w:pPr>
        <w:spacing w:after="0"/>
        <w:ind w:left="0"/>
        <w:jc w:val="both"/>
      </w:pP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а так же других объектов, обуславливающих опасность микробного загрязнения поверхностных и подземных вод;</w:t>
      </w:r>
    </w:p>
    <w:p>
      <w:pPr>
        <w:spacing w:after="0"/>
        <w:ind w:left="0"/>
        <w:jc w:val="both"/>
      </w:pP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p>
      <w:pPr>
        <w:spacing w:after="0"/>
        <w:ind w:left="0"/>
        <w:jc w:val="both"/>
      </w:pP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p>
      <w:pPr>
        <w:spacing w:after="0"/>
        <w:ind w:left="0"/>
        <w:jc w:val="both"/>
      </w:pP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 же использование в качестве удобрений не обезвреженных навозосодержащих сточных вод и стойких хлорорганических ядохимикатов.</w:t>
      </w:r>
    </w:p>
    <w:bookmarkStart w:name="z186" w:id="183"/>
    <w:p>
      <w:pPr>
        <w:spacing w:after="0"/>
        <w:ind w:left="0"/>
        <w:jc w:val="both"/>
      </w:pPr>
      <w:r>
        <w:rPr>
          <w:rFonts w:ascii="Times New Roman"/>
          <w:b w:val="false"/>
          <w:i w:val="false"/>
          <w:color w:val="000000"/>
          <w:sz w:val="28"/>
        </w:rPr>
        <w:t>
      128. При необходимости проведения вынужденной санитарной обработки в водоохранной зоне допускается применение мало- и средне токсичных нестойких пестицидов.</w:t>
      </w:r>
    </w:p>
    <w:bookmarkEnd w:id="183"/>
    <w:bookmarkStart w:name="z187" w:id="184"/>
    <w:p>
      <w:pPr>
        <w:spacing w:after="0"/>
        <w:ind w:left="0"/>
        <w:jc w:val="both"/>
      </w:pPr>
      <w:r>
        <w:rPr>
          <w:rFonts w:ascii="Times New Roman"/>
          <w:b w:val="false"/>
          <w:i w:val="false"/>
          <w:color w:val="000000"/>
          <w:sz w:val="28"/>
        </w:rPr>
        <w:t>
      129. В пределах водоохранных полос запрещаются:</w:t>
      </w:r>
    </w:p>
    <w:bookmarkEnd w:id="184"/>
    <w:p>
      <w:pPr>
        <w:spacing w:after="0"/>
        <w:ind w:left="0"/>
        <w:jc w:val="both"/>
      </w:pPr>
      <w:r>
        <w:rPr>
          <w:rFonts w:ascii="Times New Roman"/>
          <w:b w:val="false"/>
          <w:i w:val="false"/>
          <w:color w:val="000000"/>
          <w:sz w:val="28"/>
        </w:rPr>
        <w:t>
      1) хозяйственная и иная деятельность, ухудщающая качественное и гидрогеологическое состояние (загрязнение, засорение, истощение) водных объектов;</w:t>
      </w:r>
    </w:p>
    <w:p>
      <w:pPr>
        <w:spacing w:after="0"/>
        <w:ind w:left="0"/>
        <w:jc w:val="both"/>
      </w:pP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 же рекреационных зон на водном объекте;</w:t>
      </w:r>
    </w:p>
    <w:p>
      <w:pPr>
        <w:spacing w:after="0"/>
        <w:ind w:left="0"/>
        <w:jc w:val="both"/>
      </w:pPr>
      <w:r>
        <w:rPr>
          <w:rFonts w:ascii="Times New Roman"/>
          <w:b w:val="false"/>
          <w:i w:val="false"/>
          <w:color w:val="000000"/>
          <w:sz w:val="28"/>
        </w:rPr>
        <w:t>
      3) предоставление земельных участков под садоводство и дачное строительство;</w:t>
      </w:r>
    </w:p>
    <w:p>
      <w:pPr>
        <w:spacing w:after="0"/>
        <w:ind w:left="0"/>
        <w:jc w:val="both"/>
      </w:pP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p>
      <w:pPr>
        <w:spacing w:after="0"/>
        <w:ind w:left="0"/>
        <w:jc w:val="both"/>
      </w:pP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p>
      <w:pPr>
        <w:spacing w:after="0"/>
        <w:ind w:left="0"/>
        <w:jc w:val="both"/>
      </w:pPr>
      <w:r>
        <w:rPr>
          <w:rFonts w:ascii="Times New Roman"/>
          <w:b w:val="false"/>
          <w:i w:val="false"/>
          <w:color w:val="000000"/>
          <w:sz w:val="28"/>
        </w:rPr>
        <w:t>
      6) устройство палаточных городков, постоянных стоянок для транспортных средств, занятие промысловым ловом рыбы, летних лагерей для скота;</w:t>
      </w:r>
    </w:p>
    <w:p>
      <w:pPr>
        <w:spacing w:after="0"/>
        <w:ind w:left="0"/>
        <w:jc w:val="both"/>
      </w:pPr>
      <w:r>
        <w:rPr>
          <w:rFonts w:ascii="Times New Roman"/>
          <w:b w:val="false"/>
          <w:i w:val="false"/>
          <w:color w:val="000000"/>
          <w:sz w:val="28"/>
        </w:rPr>
        <w:t>
      7) применение всех видов удобрений.</w:t>
      </w:r>
    </w:p>
    <w:bookmarkStart w:name="z188" w:id="185"/>
    <w:p>
      <w:pPr>
        <w:spacing w:after="0"/>
        <w:ind w:left="0"/>
        <w:jc w:val="both"/>
      </w:pPr>
      <w:r>
        <w:rPr>
          <w:rFonts w:ascii="Times New Roman"/>
          <w:b w:val="false"/>
          <w:i w:val="false"/>
          <w:color w:val="000000"/>
          <w:sz w:val="28"/>
        </w:rPr>
        <w:t>
      130. При организации водоохраной зоны разрешается создание ЗСО водных источников, используемых для водоснабжения, курортных, оздоровительных и иных нужд населения, границы и размеры которых устанавливаются настоящими Санитарными правилами.</w:t>
      </w:r>
    </w:p>
    <w:bookmarkEnd w:id="185"/>
    <w:bookmarkStart w:name="z189" w:id="186"/>
    <w:p>
      <w:pPr>
        <w:spacing w:after="0"/>
        <w:ind w:left="0"/>
        <w:jc w:val="both"/>
      </w:pPr>
      <w:r>
        <w:rPr>
          <w:rFonts w:ascii="Times New Roman"/>
          <w:b w:val="false"/>
          <w:i w:val="false"/>
          <w:color w:val="000000"/>
          <w:sz w:val="28"/>
        </w:rPr>
        <w:t>
      131. Физические и юридические лица, в пользовании которых находятся земельные угодья, расположенные в пределах водоохранных зон, обеспечивают содержание водоохранных зон в надлежащем состоянии и соблюдение режима хозяйственного использования их территории, за исключением территорий земель запаса и территории водоохранных полос.</w:t>
      </w:r>
    </w:p>
    <w:bookmarkEnd w:id="186"/>
    <w:bookmarkStart w:name="z190" w:id="187"/>
    <w:p>
      <w:pPr>
        <w:spacing w:after="0"/>
        <w:ind w:left="0"/>
        <w:jc w:val="both"/>
      </w:pPr>
      <w:r>
        <w:rPr>
          <w:rFonts w:ascii="Times New Roman"/>
          <w:b w:val="false"/>
          <w:i w:val="false"/>
          <w:color w:val="000000"/>
          <w:sz w:val="28"/>
        </w:rPr>
        <w:t>
      132. Требования к условиям отведения сточных вод в поверхностные водные объекты распространяются:</w:t>
      </w:r>
    </w:p>
    <w:bookmarkEnd w:id="187"/>
    <w:p>
      <w:pPr>
        <w:spacing w:after="0"/>
        <w:ind w:left="0"/>
        <w:jc w:val="both"/>
      </w:pPr>
      <w:r>
        <w:rPr>
          <w:rFonts w:ascii="Times New Roman"/>
          <w:b w:val="false"/>
          <w:i w:val="false"/>
          <w:color w:val="000000"/>
          <w:sz w:val="28"/>
        </w:rPr>
        <w:t>
      1) на существующие выпуски всех видов сточных вод производственных, сельскохозяйственных, жилых и общественных зданий, коммунальных, лечебно-профилактических, транспортных объектов, поверхностный сток с территорий населенных мест и производственных объектов, промышленных организаций, шахтных и рудничных вод, сбросных вод систем водяного охлаждения, гидрозолоудаления, нефтедобычи, гидровскрышных работ, сбросных и дренажных вод с орошаемых и осушаемых сельскохозяйственных территорий, в том числе обрабатываемых ядохимикатами, независимо этих форм собственности;</w:t>
      </w:r>
    </w:p>
    <w:p>
      <w:pPr>
        <w:spacing w:after="0"/>
        <w:ind w:left="0"/>
        <w:jc w:val="both"/>
      </w:pPr>
      <w:r>
        <w:rPr>
          <w:rFonts w:ascii="Times New Roman"/>
          <w:b w:val="false"/>
          <w:i w:val="false"/>
          <w:color w:val="000000"/>
          <w:sz w:val="28"/>
        </w:rPr>
        <w:t>
      2) на все проектируемые выпуски сточных вод вновь строящихся, реконструируемых и расширяемых организаций, зданий и сооружений, на которых изменяется технология производства, на все проектируемые выпуски сточных вод канализаций населенных мест и отдельно стоящих объектов.</w:t>
      </w:r>
    </w:p>
    <w:bookmarkStart w:name="z191" w:id="188"/>
    <w:p>
      <w:pPr>
        <w:spacing w:after="0"/>
        <w:ind w:left="0"/>
        <w:jc w:val="both"/>
      </w:pPr>
      <w:r>
        <w:rPr>
          <w:rFonts w:ascii="Times New Roman"/>
          <w:b w:val="false"/>
          <w:i w:val="false"/>
          <w:color w:val="000000"/>
          <w:sz w:val="28"/>
        </w:rPr>
        <w:t>
      133. Место выпуска сточных вод располагается ниже по течению реки от границы населенного пункта и всех мест водопользования населения с учетом возможности обратного течения при нагонных ветрах. Место выпуска сточных вод в непроточные и малопроточные водоемы (озера, водохранилища, а так же на поля испарения, поля фильтрации, пруды накопители и рельеф местности) определяется с учетом санитарных, метеорологических и гидрологических условий (включая возможность обратных течений при резкой смене режима гидроэлектростанций, работающих в переменном режиме) с целью исключения отрицательного влияния выпуска сточных вод на условия водопользования населения.</w:t>
      </w:r>
    </w:p>
    <w:bookmarkEnd w:id="188"/>
    <w:bookmarkStart w:name="z192" w:id="189"/>
    <w:p>
      <w:pPr>
        <w:spacing w:after="0"/>
        <w:ind w:left="0"/>
        <w:jc w:val="both"/>
      </w:pPr>
      <w:r>
        <w:rPr>
          <w:rFonts w:ascii="Times New Roman"/>
          <w:b w:val="false"/>
          <w:i w:val="false"/>
          <w:color w:val="000000"/>
          <w:sz w:val="28"/>
        </w:rPr>
        <w:t>
      134. Сброс сточных вод в водные объекты в черте населенных пунктов, допускается лишь в исключительных случаях, при соответствующем технико-экономическом обосновании и по согласованию с территориальными подразделениями ведомства государственного органа в сфере санитарно-эпидемиологического благополучия населения. В этом случае требования к составу и свойствам воды водных объектов относят и к сточным водам.</w:t>
      </w:r>
    </w:p>
    <w:bookmarkEnd w:id="189"/>
    <w:bookmarkStart w:name="z193" w:id="190"/>
    <w:p>
      <w:pPr>
        <w:spacing w:after="0"/>
        <w:ind w:left="0"/>
        <w:jc w:val="both"/>
      </w:pPr>
      <w:r>
        <w:rPr>
          <w:rFonts w:ascii="Times New Roman"/>
          <w:b w:val="false"/>
          <w:i w:val="false"/>
          <w:color w:val="000000"/>
          <w:sz w:val="28"/>
        </w:rPr>
        <w:t>
      135. Условия отведения сточных вод в водные объекты определяются с учетом:</w:t>
      </w:r>
    </w:p>
    <w:bookmarkEnd w:id="190"/>
    <w:p>
      <w:pPr>
        <w:spacing w:after="0"/>
        <w:ind w:left="0"/>
        <w:jc w:val="both"/>
      </w:pPr>
      <w:r>
        <w:rPr>
          <w:rFonts w:ascii="Times New Roman"/>
          <w:b w:val="false"/>
          <w:i w:val="false"/>
          <w:color w:val="000000"/>
          <w:sz w:val="28"/>
        </w:rPr>
        <w:t>
      1) степени возможного смешения и разбавления сточных вод водой водного объекта на участке от места выпуска сточных вод до расчетных (контрольных) створов ближайших пунктов хозяйственно-питьевого, культурно-бытового водопользования населения;</w:t>
      </w:r>
    </w:p>
    <w:p>
      <w:pPr>
        <w:spacing w:after="0"/>
        <w:ind w:left="0"/>
        <w:jc w:val="both"/>
      </w:pPr>
      <w:r>
        <w:rPr>
          <w:rFonts w:ascii="Times New Roman"/>
          <w:b w:val="false"/>
          <w:i w:val="false"/>
          <w:color w:val="000000"/>
          <w:sz w:val="28"/>
        </w:rPr>
        <w:t>
      2) фонового качества воды водного объекта выше места рассматриваемого выпуска сточных вод по анализам не более двухлетней давности. При наличии других (существующих и (или) проектируемых) выпусков сточных вод между рассматриваемым и ближайшим пунктом водопользования, в качестве фонового применяется уровень загрязнения воды водного объекта с учетом вклада указанных выпусков сточных вод;</w:t>
      </w:r>
    </w:p>
    <w:p>
      <w:pPr>
        <w:spacing w:after="0"/>
        <w:ind w:left="0"/>
        <w:jc w:val="both"/>
      </w:pPr>
      <w:r>
        <w:rPr>
          <w:rFonts w:ascii="Times New Roman"/>
          <w:b w:val="false"/>
          <w:i w:val="false"/>
          <w:color w:val="000000"/>
          <w:sz w:val="28"/>
        </w:rPr>
        <w:t>
      3) нормативов качества воды водных объектов настоящих Санитарных правил, применительно к виду водопользования.</w:t>
      </w:r>
    </w:p>
    <w:bookmarkStart w:name="z194" w:id="191"/>
    <w:p>
      <w:pPr>
        <w:spacing w:after="0"/>
        <w:ind w:left="0"/>
        <w:jc w:val="both"/>
      </w:pPr>
      <w:r>
        <w:rPr>
          <w:rFonts w:ascii="Times New Roman"/>
          <w:b w:val="false"/>
          <w:i w:val="false"/>
          <w:color w:val="000000"/>
          <w:sz w:val="28"/>
        </w:rPr>
        <w:t>
      136. При отсутствии установленных нормативов водопользователи обеспечивают проведение необходимых исследований по обоснованию ПДК или ориентировочного допустимого уровня (далее – ОДУ) в воде водных объектов, а также методов их определения на уровне ПДК.</w:t>
      </w:r>
    </w:p>
    <w:bookmarkEnd w:id="191"/>
    <w:bookmarkStart w:name="z195" w:id="192"/>
    <w:p>
      <w:pPr>
        <w:spacing w:after="0"/>
        <w:ind w:left="0"/>
        <w:jc w:val="both"/>
      </w:pPr>
      <w:r>
        <w:rPr>
          <w:rFonts w:ascii="Times New Roman"/>
          <w:b w:val="false"/>
          <w:i w:val="false"/>
          <w:color w:val="000000"/>
          <w:sz w:val="28"/>
        </w:rPr>
        <w:t>
      137. При определении кратности разбавления сточных вод в водном объекте у расчетного (контрольного) створа водопользования проводятся расчеты по среднечасовым расходам воды водного объекта и среднечасовым расходам фактического спуска сточных вод.</w:t>
      </w:r>
    </w:p>
    <w:bookmarkEnd w:id="192"/>
    <w:p>
      <w:pPr>
        <w:spacing w:after="0"/>
        <w:ind w:left="0"/>
        <w:jc w:val="both"/>
      </w:pPr>
      <w:r>
        <w:rPr>
          <w:rFonts w:ascii="Times New Roman"/>
          <w:b w:val="false"/>
          <w:i w:val="false"/>
          <w:color w:val="000000"/>
          <w:sz w:val="28"/>
        </w:rPr>
        <w:t>
      Расчетными гидрологическими условиями считаются: для не зарегулированных водотоков-минимальный среднесуточный расход воды 95 %-ной обеспеченности по данным органов гидрометеослужбы;</w:t>
      </w:r>
    </w:p>
    <w:p>
      <w:pPr>
        <w:spacing w:after="0"/>
        <w:ind w:left="0"/>
        <w:jc w:val="both"/>
      </w:pPr>
      <w:r>
        <w:rPr>
          <w:rFonts w:ascii="Times New Roman"/>
          <w:b w:val="false"/>
          <w:i w:val="false"/>
          <w:color w:val="000000"/>
          <w:sz w:val="28"/>
        </w:rPr>
        <w:t>
      для водотоков с зарегулированным стоком – установленный расход ниже плотины (санитарный допуск) при обязательном исключении возможности обратных течений в нижнем бьефе;</w:t>
      </w:r>
    </w:p>
    <w:p>
      <w:pPr>
        <w:spacing w:after="0"/>
        <w:ind w:left="0"/>
        <w:jc w:val="both"/>
      </w:pPr>
      <w:r>
        <w:rPr>
          <w:rFonts w:ascii="Times New Roman"/>
          <w:b w:val="false"/>
          <w:i w:val="false"/>
          <w:color w:val="000000"/>
          <w:sz w:val="28"/>
        </w:rPr>
        <w:t>
      для озер, водохранилищ и других малопроточных водоемов–наименее благоприятный режим, определяемый путем сопоставления расчетов для ветрового воздействия, условий сработки и заполнения водохранилищ при открытом и подледном режиме.</w:t>
      </w:r>
    </w:p>
    <w:bookmarkStart w:name="z196" w:id="193"/>
    <w:p>
      <w:pPr>
        <w:spacing w:after="0"/>
        <w:ind w:left="0"/>
        <w:jc w:val="both"/>
      </w:pPr>
      <w:r>
        <w:rPr>
          <w:rFonts w:ascii="Times New Roman"/>
          <w:b w:val="false"/>
          <w:i w:val="false"/>
          <w:color w:val="000000"/>
          <w:sz w:val="28"/>
        </w:rPr>
        <w:t>
      138. В особо маловодные годы при водности наименьшего среднемесячного расхода воды менее 95 % обеспеченности, условия сброса очищенных сточных вод устанавливаются на основании санитарно-эпидемиологического заключения.</w:t>
      </w:r>
    </w:p>
    <w:bookmarkEnd w:id="193"/>
    <w:bookmarkStart w:name="z197" w:id="194"/>
    <w:p>
      <w:pPr>
        <w:spacing w:after="0"/>
        <w:ind w:left="0"/>
        <w:jc w:val="both"/>
      </w:pPr>
      <w:r>
        <w:rPr>
          <w:rFonts w:ascii="Times New Roman"/>
          <w:b w:val="false"/>
          <w:i w:val="false"/>
          <w:color w:val="000000"/>
          <w:sz w:val="28"/>
        </w:rPr>
        <w:t>
      139. На основании расчетов для каждого выпуска сточных вод и каждого загрязняющего вещества устанавливаются нормы предельно допустимого сброса (далее – ПДС) веществ в водные объекты, соблюдение которых обеспечивает нормативное качество воды в расчетном (контрольном) створе водного объекта в соответствии с требованиями настоящих Санитарных правил.</w:t>
      </w:r>
    </w:p>
    <w:bookmarkEnd w:id="194"/>
    <w:bookmarkStart w:name="z198" w:id="195"/>
    <w:p>
      <w:pPr>
        <w:spacing w:after="0"/>
        <w:ind w:left="0"/>
        <w:jc w:val="both"/>
      </w:pPr>
      <w:r>
        <w:rPr>
          <w:rFonts w:ascii="Times New Roman"/>
          <w:b w:val="false"/>
          <w:i w:val="false"/>
          <w:color w:val="000000"/>
          <w:sz w:val="28"/>
        </w:rPr>
        <w:t>
      140. Отведение сточных вод в водные объекты осуществляется на основании разрешений на специальное водопользование, выдаваемых в установленном порядке после согласования условий отведения с территориальными подразделениями ведомства государственного органа в сфере санитарно-эпидемиологического благополучия населения.</w:t>
      </w:r>
    </w:p>
    <w:bookmarkEnd w:id="195"/>
    <w:bookmarkStart w:name="z199" w:id="196"/>
    <w:p>
      <w:pPr>
        <w:spacing w:after="0"/>
        <w:ind w:left="0"/>
        <w:jc w:val="both"/>
      </w:pPr>
      <w:r>
        <w:rPr>
          <w:rFonts w:ascii="Times New Roman"/>
          <w:b w:val="false"/>
          <w:i w:val="false"/>
          <w:color w:val="000000"/>
          <w:sz w:val="28"/>
        </w:rPr>
        <w:t>
      141. Согласование условий отведения сточных вод в водные объекты производится:</w:t>
      </w:r>
    </w:p>
    <w:bookmarkEnd w:id="196"/>
    <w:p>
      <w:pPr>
        <w:spacing w:after="0"/>
        <w:ind w:left="0"/>
        <w:jc w:val="both"/>
      </w:pPr>
      <w:r>
        <w:rPr>
          <w:rFonts w:ascii="Times New Roman"/>
          <w:b w:val="false"/>
          <w:i w:val="false"/>
          <w:color w:val="000000"/>
          <w:sz w:val="28"/>
        </w:rPr>
        <w:t>
      1) при выборе площадки для строительства организаций, зданий, сооружений и других объектов, влияющих на состояние вод, при рассмотрении вопроса о реконструкции (расширении), техническом перевооружении организации или изменении технологии производства;</w:t>
      </w:r>
    </w:p>
    <w:p>
      <w:pPr>
        <w:spacing w:after="0"/>
        <w:ind w:left="0"/>
        <w:jc w:val="both"/>
      </w:pPr>
      <w:r>
        <w:rPr>
          <w:rFonts w:ascii="Times New Roman"/>
          <w:b w:val="false"/>
          <w:i w:val="false"/>
          <w:color w:val="000000"/>
          <w:sz w:val="28"/>
        </w:rPr>
        <w:t>
      2) при рассмотрении проектов канализации, очистки, обезвреживания и обеззараживания сточных вод новых и реконструируемых (расширяемых) объектов;</w:t>
      </w:r>
    </w:p>
    <w:p>
      <w:pPr>
        <w:spacing w:after="0"/>
        <w:ind w:left="0"/>
        <w:jc w:val="both"/>
      </w:pPr>
      <w:r>
        <w:rPr>
          <w:rFonts w:ascii="Times New Roman"/>
          <w:b w:val="false"/>
          <w:i w:val="false"/>
          <w:color w:val="000000"/>
          <w:sz w:val="28"/>
        </w:rPr>
        <w:t>
      3) при рассмотрении материалов специального водопользования и проектов ПДС действующих объектов.</w:t>
      </w:r>
    </w:p>
    <w:bookmarkStart w:name="z200" w:id="197"/>
    <w:p>
      <w:pPr>
        <w:spacing w:after="0"/>
        <w:ind w:left="0"/>
        <w:jc w:val="both"/>
      </w:pPr>
      <w:r>
        <w:rPr>
          <w:rFonts w:ascii="Times New Roman"/>
          <w:b w:val="false"/>
          <w:i w:val="false"/>
          <w:color w:val="000000"/>
          <w:sz w:val="28"/>
        </w:rPr>
        <w:t>
      142. Не допускается ввод в эксплуатацию новых и реконструированных объектов, которые не обеспечены сооружениями для предотвращения загрязнения поверхностных и подземных вод и при отсутствии установленных ПДК и методов определения вредных веществ в воде.</w:t>
      </w:r>
    </w:p>
    <w:bookmarkEnd w:id="197"/>
    <w:bookmarkStart w:name="z201" w:id="198"/>
    <w:p>
      <w:pPr>
        <w:spacing w:after="0"/>
        <w:ind w:left="0"/>
        <w:jc w:val="both"/>
      </w:pPr>
      <w:r>
        <w:rPr>
          <w:rFonts w:ascii="Times New Roman"/>
          <w:b w:val="false"/>
          <w:i w:val="false"/>
          <w:color w:val="000000"/>
          <w:sz w:val="28"/>
        </w:rPr>
        <w:t>
      143. Водопользователи проводят технологические, санитарно-технические, организационно-хозяйственные мероприятия, обеспечивающие бесперебойную работу очистных сооружений и соблюдение гигиенических нормативов качества воды водных объектов, согласованные с территориальными подразделениями ведомства государственного органа в сфере санитарно-эпидемиологического благополучия населения.</w:t>
      </w:r>
    </w:p>
    <w:bookmarkEnd w:id="198"/>
    <w:bookmarkStart w:name="z202" w:id="199"/>
    <w:p>
      <w:pPr>
        <w:spacing w:after="0"/>
        <w:ind w:left="0"/>
        <w:jc w:val="both"/>
      </w:pPr>
      <w:r>
        <w:rPr>
          <w:rFonts w:ascii="Times New Roman"/>
          <w:b w:val="false"/>
          <w:i w:val="false"/>
          <w:color w:val="000000"/>
          <w:sz w:val="28"/>
        </w:rPr>
        <w:t>
      144. Водопользователи обеспечивают систематический лабораторный контроль за работой очистных сооружений, за качеством воды водоема или водотока выше спуска сточных вод и у ближайших пунктов водопользования населения.</w:t>
      </w:r>
    </w:p>
    <w:bookmarkEnd w:id="199"/>
    <w:bookmarkStart w:name="z203" w:id="200"/>
    <w:p>
      <w:pPr>
        <w:spacing w:after="0"/>
        <w:ind w:left="0"/>
        <w:jc w:val="both"/>
      </w:pPr>
      <w:r>
        <w:rPr>
          <w:rFonts w:ascii="Times New Roman"/>
          <w:b w:val="false"/>
          <w:i w:val="false"/>
          <w:color w:val="000000"/>
          <w:sz w:val="28"/>
        </w:rPr>
        <w:t>
      145. Порядок контроля, осуществляемого водопользователями (выбор пунктов контроля, перечень анализируемых показателей с учетом степени опасности вредных компонентов сточных вод для здоровья населения, частота исследований), согласовывается с территориальными подразделениями ведомства государственного органа в сфере санитарно-эпидемиологического благополучия населения.</w:t>
      </w:r>
    </w:p>
    <w:bookmarkEnd w:id="200"/>
    <w:bookmarkStart w:name="z204" w:id="201"/>
    <w:p>
      <w:pPr>
        <w:spacing w:after="0"/>
        <w:ind w:left="0"/>
        <w:jc w:val="both"/>
      </w:pPr>
      <w:r>
        <w:rPr>
          <w:rFonts w:ascii="Times New Roman"/>
          <w:b w:val="false"/>
          <w:i w:val="false"/>
          <w:color w:val="000000"/>
          <w:sz w:val="28"/>
        </w:rPr>
        <w:t>
      146.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 разрабатываются планы ликвидации аварий, содержащие:</w:t>
      </w:r>
    </w:p>
    <w:bookmarkEnd w:id="201"/>
    <w:p>
      <w:pPr>
        <w:spacing w:after="0"/>
        <w:ind w:left="0"/>
        <w:jc w:val="both"/>
      </w:pPr>
      <w:r>
        <w:rPr>
          <w:rFonts w:ascii="Times New Roman"/>
          <w:b w:val="false"/>
          <w:i w:val="false"/>
          <w:color w:val="000000"/>
          <w:sz w:val="28"/>
        </w:rPr>
        <w:t>
      1) указания по оповещению заинтересованных служб и организаций;</w:t>
      </w:r>
    </w:p>
    <w:p>
      <w:pPr>
        <w:spacing w:after="0"/>
        <w:ind w:left="0"/>
        <w:jc w:val="both"/>
      </w:pPr>
      <w:r>
        <w:rPr>
          <w:rFonts w:ascii="Times New Roman"/>
          <w:b w:val="false"/>
          <w:i w:val="false"/>
          <w:color w:val="000000"/>
          <w:sz w:val="28"/>
        </w:rPr>
        <w:t>
      2) перечень сооружений и территорий, подлежащих особой защите от загрязнения (водозаборы, пляжи, населенные пункты);</w:t>
      </w:r>
    </w:p>
    <w:p>
      <w:pPr>
        <w:spacing w:after="0"/>
        <w:ind w:left="0"/>
        <w:jc w:val="both"/>
      </w:pPr>
      <w:r>
        <w:rPr>
          <w:rFonts w:ascii="Times New Roman"/>
          <w:b w:val="false"/>
          <w:i w:val="false"/>
          <w:color w:val="000000"/>
          <w:sz w:val="28"/>
        </w:rPr>
        <w:t>
      3) порядок действий при возникновении аварийных ситуаций;</w:t>
      </w:r>
    </w:p>
    <w:p>
      <w:pPr>
        <w:spacing w:after="0"/>
        <w:ind w:left="0"/>
        <w:jc w:val="both"/>
      </w:pPr>
      <w:r>
        <w:rPr>
          <w:rFonts w:ascii="Times New Roman"/>
          <w:b w:val="false"/>
          <w:i w:val="false"/>
          <w:color w:val="000000"/>
          <w:sz w:val="28"/>
        </w:rPr>
        <w:t>
      4) перечень требуемых технических средств и аварийного запаса обеззараживающих реагентов;</w:t>
      </w:r>
    </w:p>
    <w:p>
      <w:pPr>
        <w:spacing w:after="0"/>
        <w:ind w:left="0"/>
        <w:jc w:val="both"/>
      </w:pPr>
      <w:r>
        <w:rPr>
          <w:rFonts w:ascii="Times New Roman"/>
          <w:b w:val="false"/>
          <w:i w:val="false"/>
          <w:color w:val="000000"/>
          <w:sz w:val="28"/>
        </w:rPr>
        <w:t>
      5) способ сбора и удаления загрязняющих веществ и обеззараживания территории;</w:t>
      </w:r>
    </w:p>
    <w:p>
      <w:pPr>
        <w:spacing w:after="0"/>
        <w:ind w:left="0"/>
        <w:jc w:val="both"/>
      </w:pPr>
      <w:r>
        <w:rPr>
          <w:rFonts w:ascii="Times New Roman"/>
          <w:b w:val="false"/>
          <w:i w:val="false"/>
          <w:color w:val="000000"/>
          <w:sz w:val="28"/>
        </w:rPr>
        <w:t>
      6) режим водопользования в случае аварийного загрязнения водного объекта.</w:t>
      </w:r>
    </w:p>
    <w:bookmarkStart w:name="z205" w:id="202"/>
    <w:p>
      <w:pPr>
        <w:spacing w:after="0"/>
        <w:ind w:left="0"/>
        <w:jc w:val="both"/>
      </w:pPr>
      <w:r>
        <w:rPr>
          <w:rFonts w:ascii="Times New Roman"/>
          <w:b w:val="false"/>
          <w:i w:val="false"/>
          <w:color w:val="000000"/>
          <w:sz w:val="28"/>
        </w:rPr>
        <w:t>
      147. Лица, чья хозяйственная и иная деятельность привела к аварийному загрязнению источников питьевого водоснабжения и (или) повреждению систем питьевого водоснабжения, при ухудшении показателей качества воды водного объекта в контрольном пункте немедленно оповещают местный исполнительный орган, региональные органы уполномоченного органа в области использования и охраны водного фонда, территориальных органов уполномоченного органа по чрезвычайным ситуациям, территориальные подразделения ведомства государственного органа в сфере санитарно-эпидемиологического благополучия населения принимают меры по ликвидации аварии.</w:t>
      </w:r>
    </w:p>
    <w:bookmarkEnd w:id="202"/>
    <w:bookmarkStart w:name="z206" w:id="203"/>
    <w:p>
      <w:pPr>
        <w:spacing w:after="0"/>
        <w:ind w:left="0"/>
        <w:jc w:val="both"/>
      </w:pPr>
      <w:r>
        <w:rPr>
          <w:rFonts w:ascii="Times New Roman"/>
          <w:b w:val="false"/>
          <w:i w:val="false"/>
          <w:color w:val="000000"/>
          <w:sz w:val="28"/>
        </w:rPr>
        <w:t>
      148. На случай аварийного загрязнения водного объекта владельцами хозяйственно-питьевых водопроводов разрабатываются планы мероприятий, согласованные с территориальными подразделениями ведомства государственного органа в сфере санитарно-эпидемиологического благополучия населения.</w:t>
      </w:r>
    </w:p>
    <w:bookmarkEnd w:id="203"/>
    <w:bookmarkStart w:name="z207" w:id="204"/>
    <w:p>
      <w:pPr>
        <w:spacing w:after="0"/>
        <w:ind w:left="0"/>
        <w:jc w:val="both"/>
      </w:pPr>
      <w:r>
        <w:rPr>
          <w:rFonts w:ascii="Times New Roman"/>
          <w:b w:val="false"/>
          <w:i w:val="false"/>
          <w:color w:val="000000"/>
          <w:sz w:val="28"/>
        </w:rPr>
        <w:t>
      149. Производственные и бытовые помещения на объектах водоснабжения оборудуются водопроводом и водоотведением. При отсутствии возможности подключения к централизованной системе водоотведения оборудуются септики-накопители, водонепроницаемые выгребные ямы.</w:t>
      </w:r>
    </w:p>
    <w:bookmarkEnd w:id="204"/>
    <w:bookmarkStart w:name="z208" w:id="205"/>
    <w:p>
      <w:pPr>
        <w:spacing w:after="0"/>
        <w:ind w:left="0"/>
        <w:jc w:val="both"/>
      </w:pPr>
      <w:r>
        <w:rPr>
          <w:rFonts w:ascii="Times New Roman"/>
          <w:b w:val="false"/>
          <w:i w:val="false"/>
          <w:color w:val="000000"/>
          <w:sz w:val="28"/>
        </w:rPr>
        <w:t>
      150. Производственные помещения на объектах водоснабжения обеспечиваются естественным и искусственным освещением. Перегоревшие лампы своевременно заменяются.</w:t>
      </w:r>
    </w:p>
    <w:bookmarkEnd w:id="205"/>
    <w:bookmarkStart w:name="z209" w:id="206"/>
    <w:p>
      <w:pPr>
        <w:spacing w:after="0"/>
        <w:ind w:left="0"/>
        <w:jc w:val="both"/>
      </w:pPr>
      <w:r>
        <w:rPr>
          <w:rFonts w:ascii="Times New Roman"/>
          <w:b w:val="false"/>
          <w:i w:val="false"/>
          <w:color w:val="000000"/>
          <w:sz w:val="28"/>
        </w:rPr>
        <w:t>
      151. Хлораторная объекта водоснабжения оборудуется вытяжной системой вентиляции с механическим побуждением.</w:t>
      </w:r>
    </w:p>
    <w:bookmarkEnd w:id="206"/>
    <w:bookmarkStart w:name="z210" w:id="207"/>
    <w:p>
      <w:pPr>
        <w:spacing w:after="0"/>
        <w:ind w:left="0"/>
        <w:jc w:val="both"/>
      </w:pPr>
      <w:r>
        <w:rPr>
          <w:rFonts w:ascii="Times New Roman"/>
          <w:b w:val="false"/>
          <w:i w:val="false"/>
          <w:color w:val="000000"/>
          <w:sz w:val="28"/>
        </w:rPr>
        <w:t>
      152. Для уборки производственных и бытовых помещений объекта водоснабжения выделяется маркированный уборочный инвентарь, который используется по назначению и хранится в специально отведенном месте.</w:t>
      </w:r>
    </w:p>
    <w:bookmarkEnd w:id="207"/>
    <w:bookmarkStart w:name="z211" w:id="208"/>
    <w:p>
      <w:pPr>
        <w:spacing w:after="0"/>
        <w:ind w:left="0"/>
        <w:jc w:val="both"/>
      </w:pPr>
      <w:r>
        <w:rPr>
          <w:rFonts w:ascii="Times New Roman"/>
          <w:b w:val="false"/>
          <w:i w:val="false"/>
          <w:color w:val="000000"/>
          <w:sz w:val="28"/>
        </w:rPr>
        <w:t>
      153. На территории производственных помещений объекта водоснабжения выделяется огражденная с трех сторон контейнерная площадка с твердым покрытием. Сбор и временное хранение мусора и отходов осуществляется в контейнера, вывоз проводится специализированной организацией в специально отведенные места.</w:t>
      </w:r>
    </w:p>
    <w:bookmarkEnd w:id="208"/>
    <w:bookmarkStart w:name="z212" w:id="209"/>
    <w:p>
      <w:pPr>
        <w:spacing w:after="0"/>
        <w:ind w:left="0"/>
        <w:jc w:val="both"/>
      </w:pPr>
      <w:r>
        <w:rPr>
          <w:rFonts w:ascii="Times New Roman"/>
          <w:b w:val="false"/>
          <w:i w:val="false"/>
          <w:color w:val="000000"/>
          <w:sz w:val="28"/>
        </w:rPr>
        <w:t>
      154. Персонал на объектах водоснабжения обеспечивается специальной одеждой и средствами индивидуальной защиты (респираторы типа "Лепесток", защитные очки, резиновые перчатки).</w:t>
      </w:r>
    </w:p>
    <w:bookmarkEnd w:id="209"/>
    <w:bookmarkStart w:name="z213" w:id="210"/>
    <w:p>
      <w:pPr>
        <w:spacing w:after="0"/>
        <w:ind w:left="0"/>
        <w:jc w:val="both"/>
      </w:pPr>
      <w:r>
        <w:rPr>
          <w:rFonts w:ascii="Times New Roman"/>
          <w:b w:val="false"/>
          <w:i w:val="false"/>
          <w:color w:val="000000"/>
          <w:sz w:val="28"/>
        </w:rPr>
        <w:t>
      155. Персонал на объектах водоснабжения проходит предварительные и периодические медицинские осмотры, гигиеническое обучение и допуск к работе.</w:t>
      </w:r>
    </w:p>
    <w:bookmarkEnd w:id="210"/>
    <w:bookmarkStart w:name="z214" w:id="211"/>
    <w:p>
      <w:pPr>
        <w:spacing w:after="0"/>
        <w:ind w:left="0"/>
        <w:jc w:val="both"/>
      </w:pPr>
      <w:r>
        <w:rPr>
          <w:rFonts w:ascii="Times New Roman"/>
          <w:b w:val="false"/>
          <w:i w:val="false"/>
          <w:color w:val="000000"/>
          <w:sz w:val="28"/>
        </w:rPr>
        <w:t>
      156. Новые тепловые сети систем теплоснабжения, связанные с ними системы отопления независимо от вида системы теплоснабжения, а также после капитального ремонта, аварийно-восстановительных работ подвергаются гидропневматической промывке с последующей дезинфекцией.</w:t>
      </w:r>
    </w:p>
    <w:bookmarkEnd w:id="211"/>
    <w:p>
      <w:pPr>
        <w:spacing w:after="0"/>
        <w:ind w:left="0"/>
        <w:jc w:val="both"/>
      </w:pPr>
      <w:r>
        <w:rPr>
          <w:rFonts w:ascii="Times New Roman"/>
          <w:b w:val="false"/>
          <w:i w:val="false"/>
          <w:color w:val="000000"/>
          <w:sz w:val="28"/>
        </w:rPr>
        <w:t>
      Дезинфекция осуществляется заполнением хозяйственно-питьевой водой с содержанием активного хлора в дозе 75-100 миллиграммов на кубический дециметр (далее - мг/дм</w:t>
      </w:r>
      <w:r>
        <w:rPr>
          <w:rFonts w:ascii="Times New Roman"/>
          <w:b w:val="false"/>
          <w:i w:val="false"/>
          <w:color w:val="000000"/>
          <w:vertAlign w:val="superscript"/>
        </w:rPr>
        <w:t>3</w:t>
      </w:r>
      <w:r>
        <w:rPr>
          <w:rFonts w:ascii="Times New Roman"/>
          <w:b w:val="false"/>
          <w:i w:val="false"/>
          <w:color w:val="000000"/>
          <w:sz w:val="28"/>
        </w:rPr>
        <w:t>) при времени контакта не менее 6 часов, а так же, другими разрешенными средствами, согласно прилагаемой к ним инструкции.</w:t>
      </w:r>
    </w:p>
    <w:bookmarkStart w:name="z215" w:id="212"/>
    <w:p>
      <w:pPr>
        <w:spacing w:after="0"/>
        <w:ind w:left="0"/>
        <w:jc w:val="both"/>
      </w:pPr>
      <w:r>
        <w:rPr>
          <w:rFonts w:ascii="Times New Roman"/>
          <w:b w:val="false"/>
          <w:i w:val="false"/>
          <w:color w:val="000000"/>
          <w:sz w:val="28"/>
        </w:rPr>
        <w:t>
      157. Сброс промывных вод, содержащих остаточный хлор, осуществляется в канализационную сеть населенного пункта, а при ее отсутствии – на рельеф местности или в водоем, при условии соблюдения требований настоящих Санитарных Правил.</w:t>
      </w:r>
    </w:p>
    <w:bookmarkEnd w:id="212"/>
    <w:bookmarkStart w:name="z216" w:id="213"/>
    <w:p>
      <w:pPr>
        <w:spacing w:after="0"/>
        <w:ind w:left="0"/>
        <w:jc w:val="both"/>
      </w:pPr>
      <w:r>
        <w:rPr>
          <w:rFonts w:ascii="Times New Roman"/>
          <w:b w:val="false"/>
          <w:i w:val="false"/>
          <w:color w:val="000000"/>
          <w:sz w:val="28"/>
        </w:rPr>
        <w:t>
      158. Промывка и дезинфекция водопроводных и тепловых сетей проводится специализированной организацией, имеющей лицензию, на указанный вид деятельности, контроль качества проводится производственной лабораторией водопользователя. Территориальные подразделения ведомства государственного органа и организации в сфере санитарно-эпидемиологического благополучия населения информируются о времени проведения работ для осуществления выборочного контроля.</w:t>
      </w:r>
    </w:p>
    <w:bookmarkEnd w:id="213"/>
    <w:bookmarkStart w:name="z217" w:id="214"/>
    <w:p>
      <w:pPr>
        <w:spacing w:after="0"/>
        <w:ind w:left="0"/>
        <w:jc w:val="both"/>
      </w:pPr>
      <w:r>
        <w:rPr>
          <w:rFonts w:ascii="Times New Roman"/>
          <w:b w:val="false"/>
          <w:i w:val="false"/>
          <w:color w:val="000000"/>
          <w:sz w:val="28"/>
        </w:rPr>
        <w:t xml:space="preserve">
      159. Промывка и дезинфекция считается законченной при соответствии результатов двукратных (последовательных) лабораторных исследований проб воды, установленным санитарно-эпидемиологическим требованиям к качеству питьевой воды. Акт очистки, промывки и дезинфекции объекта водоснабжения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214"/>
    <w:bookmarkStart w:name="z218" w:id="215"/>
    <w:p>
      <w:pPr>
        <w:spacing w:after="0"/>
        <w:ind w:left="0"/>
        <w:jc w:val="both"/>
      </w:pPr>
      <w:r>
        <w:rPr>
          <w:rFonts w:ascii="Times New Roman"/>
          <w:b w:val="false"/>
          <w:i w:val="false"/>
          <w:color w:val="000000"/>
          <w:sz w:val="28"/>
        </w:rPr>
        <w:t>
      160. В процессе водоподготовки для систем централизованного горячего водоснабжения используются реагенты и конструкционные материалы, имеющие документы подтверждающие их безопасность.</w:t>
      </w:r>
    </w:p>
    <w:bookmarkEnd w:id="215"/>
    <w:bookmarkStart w:name="z219" w:id="216"/>
    <w:p>
      <w:pPr>
        <w:spacing w:after="0"/>
        <w:ind w:left="0"/>
        <w:jc w:val="both"/>
      </w:pPr>
      <w:r>
        <w:rPr>
          <w:rFonts w:ascii="Times New Roman"/>
          <w:b w:val="false"/>
          <w:i w:val="false"/>
          <w:color w:val="000000"/>
          <w:sz w:val="28"/>
        </w:rPr>
        <w:t>
      161. Водоразборные колонки содержатся в исправном состоянии, не допускается подача воды населению через шланги и другие приспособленные устройства.</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Показатели качества питьевой воды</w:t>
      </w:r>
    </w:p>
    <w:p>
      <w:pPr>
        <w:spacing w:after="0"/>
        <w:ind w:left="0"/>
        <w:jc w:val="both"/>
      </w:pPr>
      <w:r>
        <w:rPr>
          <w:rFonts w:ascii="Times New Roman"/>
          <w:b w:val="false"/>
          <w:i w:val="false"/>
          <w:color w:val="ff0000"/>
          <w:sz w:val="28"/>
        </w:rPr>
        <w:t xml:space="preserve">
      Сноска. Приложение 1 утратило силу приказом Министра здравоохранения РК от 24.11.2022 </w:t>
      </w:r>
      <w:r>
        <w:rPr>
          <w:rFonts w:ascii="Times New Roman"/>
          <w:b w:val="false"/>
          <w:i w:val="false"/>
          <w:color w:val="ff0000"/>
          <w:sz w:val="28"/>
        </w:rPr>
        <w:t>№ ҚР ДСМ-138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Микробиологические и паразитологические</w:t>
      </w:r>
      <w:r>
        <w:br/>
      </w:r>
      <w:r>
        <w:rPr>
          <w:rFonts w:ascii="Times New Roman"/>
          <w:b/>
          <w:i w:val="false"/>
          <w:color w:val="000000"/>
        </w:rPr>
        <w:t>показатели качества питьевой воды</w:t>
      </w:r>
    </w:p>
    <w:p>
      <w:pPr>
        <w:spacing w:after="0"/>
        <w:ind w:left="0"/>
        <w:jc w:val="both"/>
      </w:pPr>
      <w:r>
        <w:rPr>
          <w:rFonts w:ascii="Times New Roman"/>
          <w:b w:val="false"/>
          <w:i w:val="false"/>
          <w:color w:val="ff0000"/>
          <w:sz w:val="28"/>
        </w:rPr>
        <w:t xml:space="preserve">
      Сноска. Приложение 2 утратило силу приказом Министра здравоохранения РК от 24.11.2022 </w:t>
      </w:r>
      <w:r>
        <w:rPr>
          <w:rFonts w:ascii="Times New Roman"/>
          <w:b w:val="false"/>
          <w:i w:val="false"/>
          <w:color w:val="ff0000"/>
          <w:sz w:val="28"/>
        </w:rPr>
        <w:t>№ ҚР ДСМ-138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bookmarkStart w:name="z227" w:id="217"/>
    <w:p>
      <w:pPr>
        <w:spacing w:after="0"/>
        <w:ind w:left="0"/>
        <w:jc w:val="left"/>
      </w:pPr>
      <w:r>
        <w:rPr>
          <w:rFonts w:ascii="Times New Roman"/>
          <w:b/>
          <w:i w:val="false"/>
          <w:color w:val="000000"/>
        </w:rPr>
        <w:t xml:space="preserve"> Гигиенические нормативы содержания</w:t>
      </w:r>
      <w:r>
        <w:br/>
      </w:r>
      <w:r>
        <w:rPr>
          <w:rFonts w:ascii="Times New Roman"/>
          <w:b/>
          <w:i w:val="false"/>
          <w:color w:val="000000"/>
        </w:rPr>
        <w:t>вредных веществ в питьевой воде</w:t>
      </w:r>
    </w:p>
    <w:bookmarkEnd w:id="217"/>
    <w:p>
      <w:pPr>
        <w:spacing w:after="0"/>
        <w:ind w:left="0"/>
        <w:jc w:val="both"/>
      </w:pPr>
      <w:r>
        <w:rPr>
          <w:rFonts w:ascii="Times New Roman"/>
          <w:b w:val="false"/>
          <w:i w:val="false"/>
          <w:color w:val="ff0000"/>
          <w:sz w:val="28"/>
        </w:rPr>
        <w:t xml:space="preserve">
      Сноска. Приложение 3 утратило силу приказом Министра здравоохранения РК от 24.11.2022 </w:t>
      </w:r>
      <w:r>
        <w:rPr>
          <w:rFonts w:ascii="Times New Roman"/>
          <w:b w:val="false"/>
          <w:i w:val="false"/>
          <w:color w:val="ff0000"/>
          <w:sz w:val="28"/>
        </w:rPr>
        <w:t>№ ҚР ДСМ-138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Количество, периодичность</w:t>
      </w:r>
      <w:r>
        <w:br/>
      </w:r>
      <w:r>
        <w:rPr>
          <w:rFonts w:ascii="Times New Roman"/>
          <w:b/>
          <w:i w:val="false"/>
          <w:color w:val="000000"/>
        </w:rPr>
        <w:t>отбора проб воды и перечень показателей</w:t>
      </w:r>
    </w:p>
    <w:bookmarkStart w:name="z240" w:id="218"/>
    <w:p>
      <w:pPr>
        <w:spacing w:after="0"/>
        <w:ind w:left="0"/>
        <w:jc w:val="both"/>
      </w:pPr>
      <w:r>
        <w:rPr>
          <w:rFonts w:ascii="Times New Roman"/>
          <w:b w:val="false"/>
          <w:i w:val="false"/>
          <w:color w:val="000000"/>
          <w:sz w:val="28"/>
        </w:rPr>
        <w:t>
      Таблица 1</w:t>
      </w:r>
    </w:p>
    <w:bookmarkEnd w:id="218"/>
    <w:p>
      <w:pPr>
        <w:spacing w:after="0"/>
        <w:ind w:left="0"/>
        <w:jc w:val="left"/>
      </w:pPr>
      <w:r>
        <w:rPr>
          <w:rFonts w:ascii="Times New Roman"/>
          <w:b/>
          <w:i w:val="false"/>
          <w:color w:val="000000"/>
        </w:rPr>
        <w:t xml:space="preserve"> Количество и периодичность отбора проб воды,</w:t>
      </w:r>
      <w:r>
        <w:br/>
      </w:r>
      <w:r>
        <w:rPr>
          <w:rFonts w:ascii="Times New Roman"/>
          <w:b/>
          <w:i w:val="false"/>
          <w:color w:val="000000"/>
        </w:rPr>
        <w:t>отбираемых в местах водозабора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 течение одного года,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подземных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поверхностных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проводятся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сезонам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органические и</w:t>
            </w:r>
          </w:p>
          <w:p>
            <w:pPr>
              <w:spacing w:after="20"/>
              <w:ind w:left="20"/>
              <w:jc w:val="both"/>
            </w:pPr>
            <w:r>
              <w:rPr>
                <w:rFonts w:ascii="Times New Roman"/>
                <w:b w:val="false"/>
                <w:i w:val="false"/>
                <w:color w:val="000000"/>
                <w:sz w:val="20"/>
              </w:rPr>
              <w:t>
органические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bookmarkStart w:name="z241" w:id="219"/>
    <w:p>
      <w:pPr>
        <w:spacing w:after="0"/>
        <w:ind w:left="0"/>
        <w:jc w:val="both"/>
      </w:pPr>
      <w:r>
        <w:rPr>
          <w:rFonts w:ascii="Times New Roman"/>
          <w:b w:val="false"/>
          <w:i w:val="false"/>
          <w:color w:val="000000"/>
          <w:sz w:val="28"/>
        </w:rPr>
        <w:t>
      Таблица 2</w:t>
      </w:r>
    </w:p>
    <w:bookmarkEnd w:id="219"/>
    <w:p>
      <w:pPr>
        <w:spacing w:after="0"/>
        <w:ind w:left="0"/>
        <w:jc w:val="left"/>
      </w:pPr>
      <w:r>
        <w:rPr>
          <w:rFonts w:ascii="Times New Roman"/>
          <w:b/>
          <w:i w:val="false"/>
          <w:color w:val="000000"/>
        </w:rPr>
        <w:t xml:space="preserve"> Перечень показателей и количество исследуемых</w:t>
      </w:r>
      <w:r>
        <w:br/>
      </w:r>
      <w:r>
        <w:rPr>
          <w:rFonts w:ascii="Times New Roman"/>
          <w:b/>
          <w:i w:val="false"/>
          <w:color w:val="000000"/>
        </w:rPr>
        <w:t>проб питьевой воды перед ее поступлением</w:t>
      </w:r>
      <w:r>
        <w:br/>
      </w:r>
      <w:r>
        <w:rPr>
          <w:rFonts w:ascii="Times New Roman"/>
          <w:b/>
          <w:i w:val="false"/>
          <w:color w:val="000000"/>
        </w:rPr>
        <w:t>в распределительную сеть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обеспеченного</w:t>
            </w:r>
          </w:p>
          <w:p>
            <w:pPr>
              <w:spacing w:after="20"/>
              <w:ind w:left="20"/>
              <w:jc w:val="both"/>
            </w:pPr>
            <w:r>
              <w:rPr>
                <w:rFonts w:ascii="Times New Roman"/>
                <w:b w:val="false"/>
                <w:i w:val="false"/>
                <w:color w:val="000000"/>
                <w:sz w:val="20"/>
              </w:rPr>
              <w:t>
водой из системы водоснабжения, тыс.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подземных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поверхностных</w:t>
            </w:r>
          </w:p>
          <w:p>
            <w:pPr>
              <w:spacing w:after="20"/>
              <w:ind w:left="20"/>
              <w:jc w:val="both"/>
            </w:pPr>
            <w:r>
              <w:rPr>
                <w:rFonts w:ascii="Times New Roman"/>
                <w:b w:val="false"/>
                <w:i w:val="false"/>
                <w:color w:val="000000"/>
                <w:sz w:val="20"/>
              </w:rPr>
              <w:t>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еженедельно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три раза</w:t>
            </w:r>
          </w:p>
          <w:p>
            <w:pPr>
              <w:spacing w:after="20"/>
              <w:ind w:left="20"/>
              <w:jc w:val="both"/>
            </w:pPr>
            <w:r>
              <w:rPr>
                <w:rFonts w:ascii="Times New Roman"/>
                <w:b w:val="false"/>
                <w:i w:val="false"/>
                <w:color w:val="000000"/>
                <w:sz w:val="20"/>
              </w:rPr>
              <w:t>
в неделю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ежедневно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ежедневно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Ежедневно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проводятся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проводятся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проводятся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ежемесячно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ежемесячно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еженедельно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три раза</w:t>
            </w:r>
          </w:p>
          <w:p>
            <w:pPr>
              <w:spacing w:after="20"/>
              <w:ind w:left="20"/>
              <w:jc w:val="both"/>
            </w:pPr>
            <w:r>
              <w:rPr>
                <w:rFonts w:ascii="Times New Roman"/>
                <w:b w:val="false"/>
                <w:i w:val="false"/>
                <w:color w:val="000000"/>
                <w:sz w:val="20"/>
              </w:rPr>
              <w:t>
в неделю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ежедневно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ежедневно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Ежедневно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обобщенные</w:t>
            </w:r>
          </w:p>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один раз в два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ежемесячно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ежемесячно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два раза в</w:t>
            </w:r>
          </w:p>
          <w:p>
            <w:pPr>
              <w:spacing w:after="20"/>
              <w:ind w:left="20"/>
              <w:jc w:val="both"/>
            </w:pPr>
            <w:r>
              <w:rPr>
                <w:rFonts w:ascii="Times New Roman"/>
                <w:b w:val="false"/>
                <w:i w:val="false"/>
                <w:color w:val="000000"/>
                <w:sz w:val="20"/>
              </w:rPr>
              <w:t>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органические и</w:t>
            </w:r>
          </w:p>
          <w:p>
            <w:pPr>
              <w:spacing w:after="20"/>
              <w:ind w:left="20"/>
              <w:jc w:val="both"/>
            </w:pPr>
            <w:r>
              <w:rPr>
                <w:rFonts w:ascii="Times New Roman"/>
                <w:b w:val="false"/>
                <w:i w:val="false"/>
                <w:color w:val="000000"/>
                <w:sz w:val="20"/>
              </w:rPr>
              <w:t>
органические</w:t>
            </w:r>
          </w:p>
          <w:p>
            <w:pPr>
              <w:spacing w:after="20"/>
              <w:ind w:left="20"/>
              <w:jc w:val="both"/>
            </w:pPr>
            <w:r>
              <w:rPr>
                <w:rFonts w:ascii="Times New Roman"/>
                <w:b w:val="false"/>
                <w:i w:val="false"/>
                <w:color w:val="000000"/>
                <w:sz w:val="20"/>
              </w:rPr>
              <w:t>
вещества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Ежемесячно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технологией</w:t>
            </w:r>
          </w:p>
          <w:p>
            <w:pPr>
              <w:spacing w:after="20"/>
              <w:ind w:left="20"/>
              <w:jc w:val="both"/>
            </w:pPr>
            <w:r>
              <w:rPr>
                <w:rFonts w:ascii="Times New Roman"/>
                <w:b w:val="false"/>
                <w:i w:val="false"/>
                <w:color w:val="000000"/>
                <w:sz w:val="20"/>
              </w:rPr>
              <w:t>
водоподготовки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хлор, остаточный озон – не реже одного раза в час;</w:t>
            </w:r>
          </w:p>
          <w:p>
            <w:pPr>
              <w:spacing w:after="20"/>
              <w:ind w:left="20"/>
              <w:jc w:val="both"/>
            </w:pPr>
            <w:r>
              <w:rPr>
                <w:rFonts w:ascii="Times New Roman"/>
                <w:b w:val="false"/>
                <w:i w:val="false"/>
                <w:color w:val="000000"/>
                <w:sz w:val="20"/>
              </w:rPr>
              <w:t>
остальные реагенты не реже одного раза в смену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both"/>
      </w:pPr>
      <w:r>
        <w:rPr>
          <w:rFonts w:ascii="Times New Roman"/>
          <w:b w:val="false"/>
          <w:i w:val="false"/>
          <w:color w:val="000000"/>
          <w:sz w:val="28"/>
        </w:rPr>
        <w:t>
      1) при отсутствии обеззараживания воды на водопроводе из подземных источников, обеспечивающим водой до 20 тыс. человек, отбор проб для исследования по микробиологическим и органолептическим показателям проводится не реже одного раза в месяц;</w:t>
      </w:r>
    </w:p>
    <w:p>
      <w:pPr>
        <w:spacing w:after="0"/>
        <w:ind w:left="0"/>
        <w:jc w:val="both"/>
      </w:pPr>
      <w:r>
        <w:rPr>
          <w:rFonts w:ascii="Times New Roman"/>
          <w:b w:val="false"/>
          <w:i w:val="false"/>
          <w:color w:val="000000"/>
          <w:sz w:val="28"/>
        </w:rPr>
        <w:t>
      2) на период паводков и чрезвычайных ситуаций устанавливается усиленный режим контроля качества питьевой воды по согласованию с управлением государственного санитарно-эпидемиологического надзора.</w:t>
      </w:r>
    </w:p>
    <w:bookmarkStart w:name="z242" w:id="220"/>
    <w:p>
      <w:pPr>
        <w:spacing w:after="0"/>
        <w:ind w:left="0"/>
        <w:jc w:val="both"/>
      </w:pPr>
      <w:r>
        <w:rPr>
          <w:rFonts w:ascii="Times New Roman"/>
          <w:b w:val="false"/>
          <w:i w:val="false"/>
          <w:color w:val="000000"/>
          <w:sz w:val="28"/>
        </w:rPr>
        <w:t>
      Таблица 3</w:t>
      </w:r>
    </w:p>
    <w:bookmarkEnd w:id="220"/>
    <w:p>
      <w:pPr>
        <w:spacing w:after="0"/>
        <w:ind w:left="0"/>
        <w:jc w:val="left"/>
      </w:pPr>
      <w:r>
        <w:rPr>
          <w:rFonts w:ascii="Times New Roman"/>
          <w:b/>
          <w:i w:val="false"/>
          <w:color w:val="000000"/>
        </w:rPr>
        <w:t xml:space="preserve"> Количество проб в распределительной водопроводной сети,</w:t>
      </w:r>
      <w:r>
        <w:br/>
      </w:r>
      <w:r>
        <w:rPr>
          <w:rFonts w:ascii="Times New Roman"/>
          <w:b/>
          <w:i w:val="false"/>
          <w:color w:val="000000"/>
        </w:rPr>
        <w:t>отбираемых для проведения микробиологических</w:t>
      </w:r>
      <w:r>
        <w:br/>
      </w:r>
      <w:r>
        <w:rPr>
          <w:rFonts w:ascii="Times New Roman"/>
          <w:b/>
          <w:i w:val="false"/>
          <w:color w:val="000000"/>
        </w:rPr>
        <w:t>и органолептических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обслуживаемого населения,</w:t>
            </w:r>
          </w:p>
          <w:p>
            <w:pPr>
              <w:spacing w:after="20"/>
              <w:ind w:left="20"/>
              <w:jc w:val="both"/>
            </w:pPr>
            <w:r>
              <w:rPr>
                <w:rFonts w:ascii="Times New Roman"/>
                <w:b w:val="false"/>
                <w:i w:val="false"/>
                <w:color w:val="000000"/>
                <w:sz w:val="20"/>
              </w:rPr>
              <w:t>
тыс.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 проба на каждые 5 тыс. человек</w:t>
            </w:r>
          </w:p>
        </w:tc>
      </w:tr>
    </w:tbl>
    <w:p>
      <w:pPr>
        <w:spacing w:after="0"/>
        <w:ind w:left="0"/>
        <w:jc w:val="left"/>
      </w:pPr>
    </w:p>
    <w:p>
      <w:pPr>
        <w:spacing w:after="0"/>
        <w:ind w:left="0"/>
        <w:jc w:val="both"/>
      </w:pPr>
      <w:r>
        <w:rPr>
          <w:rFonts w:ascii="Times New Roman"/>
          <w:b w:val="false"/>
          <w:i w:val="false"/>
          <w:color w:val="000000"/>
          <w:sz w:val="28"/>
        </w:rPr>
        <w:t>
      3) в число проб не входят обязательные контрольные пробы после ремонта и иных технических работ на распределительной сети.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Перечень контролируемых показателей в водных вытяжках из</w:t>
      </w:r>
      <w:r>
        <w:br/>
      </w:r>
      <w:r>
        <w:rPr>
          <w:rFonts w:ascii="Times New Roman"/>
          <w:b/>
          <w:i w:val="false"/>
          <w:color w:val="000000"/>
        </w:rPr>
        <w:t>материалов, используемых в системах водоснабжения</w:t>
      </w:r>
    </w:p>
    <w:bookmarkStart w:name="z244" w:id="221"/>
    <w:p>
      <w:pPr>
        <w:spacing w:after="0"/>
        <w:ind w:left="0"/>
        <w:jc w:val="both"/>
      </w:pPr>
      <w:r>
        <w:rPr>
          <w:rFonts w:ascii="Times New Roman"/>
          <w:b w:val="false"/>
          <w:i w:val="false"/>
          <w:color w:val="000000"/>
          <w:sz w:val="28"/>
        </w:rPr>
        <w:t>
      Таблица 1</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полимерного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Полимерные материалы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Полиэтилен (ПЭВД, ПЭНД), полипропилен,</w:t>
            </w:r>
          </w:p>
          <w:p>
            <w:pPr>
              <w:spacing w:after="20"/>
              <w:ind w:left="20"/>
              <w:jc w:val="both"/>
            </w:pPr>
            <w:r>
              <w:rPr>
                <w:rFonts w:ascii="Times New Roman"/>
                <w:b w:val="false"/>
                <w:i w:val="false"/>
                <w:color w:val="000000"/>
                <w:sz w:val="20"/>
              </w:rPr>
              <w:t>
сополимеры пропилена с этиленом, полибутилен, полиизобутилен, комбинированные материалы на основе полиолефинов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Полистирольные пластики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Полистирол (блочный, суспензионный, ударопрочный)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Сополимер стирола с акрилонитрилом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Сополимер стирола с метилметакрилатом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Сополимер стирола с метилметакрилатом и акрилонитрилом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Сополимер стирола с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-метилстиролом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-метилстирол</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Сополимер стирола с бутадиеном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Вспененные полистиролы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Поливинилхлоридные пластики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Жесткий ПВХ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хлористый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Пластифицированный ПВХ, дополнительно к показателям, указанным для жесткого ПВХ, следует определять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Полимеры на основе винилацетата и его производных: поливинилацетат, поливиниловый спирт, сополимерная дисперсия винилацетата с дибутилмалеинатом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Полиакрилаты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полиорганосилоксаны (силиконы)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Полиамиды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Полиамид 6 (поликапроамид, капрон)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полиамид 66 (полигексаметиленадипамид, нейлон)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Полиамид 610 (полигексаметиленсебацинамид)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Полиуретаны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Полиэфиры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полиэтиленоксид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полипропиленоксид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политетраметиленоксид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полифенилоксид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полиэтилентетрафталат и сополимеры</w:t>
            </w:r>
          </w:p>
          <w:p>
            <w:pPr>
              <w:spacing w:after="20"/>
              <w:ind w:left="20"/>
              <w:jc w:val="both"/>
            </w:pPr>
            <w:r>
              <w:rPr>
                <w:rFonts w:ascii="Times New Roman"/>
                <w:b w:val="false"/>
                <w:i w:val="false"/>
                <w:color w:val="000000"/>
                <w:sz w:val="20"/>
              </w:rPr>
              <w:t>
на основе терефталевой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поликарбонат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 (дихлорметан)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полисульфон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полифениленсульфид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при использовании в качестве связующего: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фенолформальдегидных смол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кремнийорганических смол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эпоксидных смол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Фторопласты: фторопласт-3, фторопласт-4, тефлон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фтор-ион (суммарно)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Пластмассы на основе фенолоальдегидных смол (фенопласты)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Полиформальдегид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Аминопласты (массы прессованные карбамидо- и меламиноформальдегидные)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Полимерные материалы на основе эпоксидных смол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Иономерные смолы, в т.ч. серлин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Картон фильтровальный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добавлением диатомита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Керамические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b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Фильтровальные неорганические материалы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Кизельгуры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Металлы, сплавы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Чугун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Сталь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(молибденовых сталей)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(для титановых сталей)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(для титановых сталей)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(для вольфрамовых сталей)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(для ниобиевых сталей)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Латунь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Бронзы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Никелевые сплавы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Цинк и его сплавы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Титан технический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Сплавы титана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bl>
    <w:p>
      <w:pPr>
        <w:spacing w:after="0"/>
        <w:ind w:left="0"/>
        <w:jc w:val="left"/>
      </w:pPr>
      <w:r>
        <w:rPr>
          <w:rFonts w:ascii="Times New Roman"/>
          <w:b/>
          <w:i w:val="false"/>
          <w:color w:val="000000"/>
        </w:rPr>
        <w:t xml:space="preserve">  Санитарно-эпидемиологические требования к реагентам,</w:t>
      </w:r>
      <w:r>
        <w:br/>
      </w:r>
      <w:r>
        <w:rPr>
          <w:rFonts w:ascii="Times New Roman"/>
          <w:b/>
          <w:i w:val="false"/>
          <w:color w:val="000000"/>
        </w:rPr>
        <w:t>используемым в открытых системах горячего водоснабжения</w:t>
      </w:r>
    </w:p>
    <w:bookmarkStart w:name="z245" w:id="222"/>
    <w:p>
      <w:pPr>
        <w:spacing w:after="0"/>
        <w:ind w:left="0"/>
        <w:jc w:val="both"/>
      </w:pPr>
      <w:r>
        <w:rPr>
          <w:rFonts w:ascii="Times New Roman"/>
          <w:b w:val="false"/>
          <w:i w:val="false"/>
          <w:color w:val="000000"/>
          <w:sz w:val="28"/>
        </w:rPr>
        <w:t>
      Таблица 2</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класс продукта (реагента)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контролируемых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Реагенты на основе алкиламинофосфоновых кислот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Реагенты на основе оксиэтилидендифосфоновой кислоты (ОЭДФК)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bl>
    <w:p>
      <w:pPr>
        <w:spacing w:after="0"/>
        <w:ind w:left="0"/>
        <w:jc w:val="left"/>
      </w:pPr>
      <w:r>
        <w:rPr>
          <w:rFonts w:ascii="Times New Roman"/>
          <w:b/>
          <w:i w:val="false"/>
          <w:color w:val="000000"/>
        </w:rPr>
        <w:t xml:space="preserve">  Санитарно-эпидемиологические требования к синтетическим</w:t>
      </w:r>
      <w:r>
        <w:br/>
      </w:r>
      <w:r>
        <w:rPr>
          <w:rFonts w:ascii="Times New Roman"/>
          <w:b/>
          <w:i w:val="false"/>
          <w:color w:val="000000"/>
        </w:rPr>
        <w:t>полиэлектролитам (флокулянты, альгициды) используемым для</w:t>
      </w:r>
      <w:r>
        <w:br/>
      </w:r>
      <w:r>
        <w:rPr>
          <w:rFonts w:ascii="Times New Roman"/>
          <w:b/>
          <w:i w:val="false"/>
          <w:color w:val="000000"/>
        </w:rPr>
        <w:t>водоочистки и водоподготовки</w:t>
      </w:r>
    </w:p>
    <w:bookmarkStart w:name="z246" w:id="223"/>
    <w:p>
      <w:pPr>
        <w:spacing w:after="0"/>
        <w:ind w:left="0"/>
        <w:jc w:val="both"/>
      </w:pPr>
      <w:r>
        <w:rPr>
          <w:rFonts w:ascii="Times New Roman"/>
          <w:b w:val="false"/>
          <w:i w:val="false"/>
          <w:color w:val="000000"/>
          <w:sz w:val="28"/>
        </w:rPr>
        <w:t>
      Таблица 3</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класс продукта (реагента)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контролируемых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 продукте,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Полиакриламиды (ПАА)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Полиамины (полиЭПИ-ДМА)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1,3-дихлор-2-пропанол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ПолиДАДМАХ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ДАДМАХ (диаллилдиметиламмоний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Алкил С</w:t>
            </w:r>
            <w:r>
              <w:rPr>
                <w:rFonts w:ascii="Times New Roman"/>
                <w:b w:val="false"/>
                <w:i w:val="false"/>
                <w:color w:val="000000"/>
                <w:vertAlign w:val="subscript"/>
              </w:rPr>
              <w:t>10-16</w:t>
            </w:r>
          </w:p>
          <w:p>
            <w:pPr>
              <w:spacing w:after="20"/>
              <w:ind w:left="20"/>
              <w:jc w:val="both"/>
            </w:pPr>
            <w:r>
              <w:rPr>
                <w:rFonts w:ascii="Times New Roman"/>
                <w:b w:val="false"/>
                <w:i w:val="false"/>
                <w:color w:val="000000"/>
                <w:sz w:val="20"/>
              </w:rPr>
              <w:t>
бензилдиметиламиний-хлорид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Алкил С</w:t>
            </w:r>
            <w:r>
              <w:rPr>
                <w:rFonts w:ascii="Times New Roman"/>
                <w:b w:val="false"/>
                <w:i w:val="false"/>
                <w:color w:val="000000"/>
                <w:vertAlign w:val="subscript"/>
              </w:rPr>
              <w:t>17-20</w:t>
            </w:r>
          </w:p>
          <w:p>
            <w:pPr>
              <w:spacing w:after="20"/>
              <w:ind w:left="20"/>
              <w:jc w:val="both"/>
            </w:pPr>
            <w:r>
              <w:rPr>
                <w:rFonts w:ascii="Times New Roman"/>
                <w:b w:val="false"/>
                <w:i w:val="false"/>
                <w:color w:val="000000"/>
                <w:sz w:val="20"/>
              </w:rPr>
              <w:t>
бензилдиметиламиний-хлорид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-Алкил С </w:t>
            </w:r>
            <w:r>
              <w:rPr>
                <w:rFonts w:ascii="Times New Roman"/>
                <w:b w:val="false"/>
                <w:i w:val="false"/>
                <w:color w:val="000000"/>
                <w:vertAlign w:val="subscript"/>
              </w:rPr>
              <w:t>18-20</w:t>
            </w:r>
            <w:r>
              <w:rPr>
                <w:rFonts w:ascii="Times New Roman"/>
                <w:b w:val="false"/>
                <w:i w:val="false"/>
                <w:color w:val="000000"/>
                <w:sz w:val="20"/>
              </w:rPr>
              <w:t>-</w:t>
            </w:r>
          </w:p>
          <w:p>
            <w:pPr>
              <w:spacing w:after="20"/>
              <w:ind w:left="2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14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-оксиметиленди(оксиэтан-</w:t>
            </w:r>
          </w:p>
          <w:p>
            <w:pPr>
              <w:spacing w:after="20"/>
              <w:ind w:left="20"/>
              <w:jc w:val="both"/>
            </w:pPr>
            <w:r>
              <w:rPr>
                <w:rFonts w:ascii="Times New Roman"/>
                <w:b w:val="false"/>
                <w:i w:val="false"/>
                <w:color w:val="000000"/>
                <w:sz w:val="20"/>
              </w:rPr>
              <w:t>
1,2-диил)диэтилментана-</w:t>
            </w:r>
          </w:p>
          <w:p>
            <w:pPr>
              <w:spacing w:after="20"/>
              <w:ind w:left="20"/>
              <w:jc w:val="both"/>
            </w:pPr>
            <w:r>
              <w:rPr>
                <w:rFonts w:ascii="Times New Roman"/>
                <w:b w:val="false"/>
                <w:i w:val="false"/>
                <w:color w:val="000000"/>
                <w:sz w:val="20"/>
              </w:rPr>
              <w:t>
минийбензолсульфат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Санитарно-эпидемиологические требования к реагентам,</w:t>
      </w:r>
      <w:r>
        <w:br/>
      </w:r>
      <w:r>
        <w:rPr>
          <w:rFonts w:ascii="Times New Roman"/>
          <w:b/>
          <w:i w:val="false"/>
          <w:color w:val="000000"/>
        </w:rPr>
        <w:t>используемым для водоочистки и водоподготовки</w:t>
      </w:r>
    </w:p>
    <w:bookmarkStart w:name="z247" w:id="224"/>
    <w:p>
      <w:pPr>
        <w:spacing w:after="0"/>
        <w:ind w:left="0"/>
        <w:jc w:val="both"/>
      </w:pPr>
      <w:r>
        <w:rPr>
          <w:rFonts w:ascii="Times New Roman"/>
          <w:b w:val="false"/>
          <w:i w:val="false"/>
          <w:color w:val="000000"/>
          <w:sz w:val="28"/>
        </w:rPr>
        <w:t>
      Таблица 4</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класс продукта (реагента)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контролируемых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на основе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на основе аммиака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на основе хлорида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на основе кислоты серной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Окисляемость перманганатная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bl>
    <w:p>
      <w:pPr>
        <w:spacing w:after="0"/>
        <w:ind w:left="0"/>
        <w:jc w:val="left"/>
      </w:pPr>
      <w:r>
        <w:rPr>
          <w:rFonts w:ascii="Times New Roman"/>
          <w:b/>
          <w:i w:val="false"/>
          <w:color w:val="000000"/>
        </w:rPr>
        <w:t xml:space="preserve">  Гигиенические нормативы органолептических</w:t>
      </w:r>
      <w:r>
        <w:br/>
      </w:r>
      <w:r>
        <w:rPr>
          <w:rFonts w:ascii="Times New Roman"/>
          <w:b/>
          <w:i w:val="false"/>
          <w:color w:val="000000"/>
        </w:rPr>
        <w:t>и физико-химических показателей водных вытяжек, полученных</w:t>
      </w:r>
      <w:r>
        <w:br/>
      </w:r>
      <w:r>
        <w:rPr>
          <w:rFonts w:ascii="Times New Roman"/>
          <w:b/>
          <w:i w:val="false"/>
          <w:color w:val="000000"/>
        </w:rPr>
        <w:t>из исследуемых материалов, реагентов, оборудования,</w:t>
      </w:r>
      <w:r>
        <w:br/>
      </w:r>
      <w:r>
        <w:rPr>
          <w:rFonts w:ascii="Times New Roman"/>
          <w:b/>
          <w:i w:val="false"/>
          <w:color w:val="000000"/>
        </w:rPr>
        <w:t>используемых для водоочистки и водоподготовки</w:t>
      </w:r>
    </w:p>
    <w:bookmarkStart w:name="z248" w:id="225"/>
    <w:p>
      <w:pPr>
        <w:spacing w:after="0"/>
        <w:ind w:left="0"/>
        <w:jc w:val="both"/>
      </w:pPr>
      <w:r>
        <w:rPr>
          <w:rFonts w:ascii="Times New Roman"/>
          <w:b w:val="false"/>
          <w:i w:val="false"/>
          <w:color w:val="000000"/>
          <w:sz w:val="28"/>
        </w:rPr>
        <w:t>
      Таблица 5</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гигиенического норматива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градусов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 единиц мутности по формазину или 1,5 мг/л единицы мутности по коалину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стабильной крупнопузырчатой пены, высота мелкопузырчатой пены у стенок цилиндра – не выше 1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6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перманганатной окисляемости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мг/л</w:t>
            </w:r>
          </w:p>
        </w:tc>
      </w:tr>
    </w:tbl>
    <w:p>
      <w:pPr>
        <w:spacing w:after="0"/>
        <w:ind w:left="0"/>
        <w:jc w:val="left"/>
      </w:pPr>
      <w:r>
        <w:rPr>
          <w:rFonts w:ascii="Times New Roman"/>
          <w:b/>
          <w:i w:val="false"/>
          <w:color w:val="000000"/>
        </w:rPr>
        <w:t xml:space="preserve">  Гигиенические нормативы содержания химических веществ в воде</w:t>
      </w:r>
      <w:r>
        <w:br/>
      </w:r>
      <w:r>
        <w:rPr>
          <w:rFonts w:ascii="Times New Roman"/>
          <w:b/>
          <w:i w:val="false"/>
          <w:color w:val="000000"/>
        </w:rPr>
        <w:t>(для контроля миграции вредных химических веществ из материалов</w:t>
      </w:r>
      <w:r>
        <w:br/>
      </w:r>
      <w:r>
        <w:rPr>
          <w:rFonts w:ascii="Times New Roman"/>
          <w:b/>
          <w:i w:val="false"/>
          <w:color w:val="000000"/>
        </w:rPr>
        <w:t>и реагентов, применяемых в практике хозяйственно-питьевого</w:t>
      </w:r>
      <w:r>
        <w:br/>
      </w:r>
      <w:r>
        <w:rPr>
          <w:rFonts w:ascii="Times New Roman"/>
          <w:b/>
          <w:i w:val="false"/>
          <w:color w:val="000000"/>
        </w:rPr>
        <w:t>водоснабжения)</w:t>
      </w:r>
    </w:p>
    <w:bookmarkStart w:name="z249" w:id="226"/>
    <w:p>
      <w:pPr>
        <w:spacing w:after="0"/>
        <w:ind w:left="0"/>
        <w:jc w:val="both"/>
      </w:pPr>
      <w:r>
        <w:rPr>
          <w:rFonts w:ascii="Times New Roman"/>
          <w:b w:val="false"/>
          <w:i w:val="false"/>
          <w:color w:val="000000"/>
          <w:sz w:val="28"/>
        </w:rPr>
        <w:t>
      Таблица 6</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p>
            <w:pPr>
              <w:spacing w:after="20"/>
              <w:ind w:left="20"/>
              <w:jc w:val="both"/>
            </w:pPr>
            <w:r>
              <w:rPr>
                <w:rFonts w:ascii="Times New Roman"/>
                <w:b w:val="false"/>
                <w:i w:val="false"/>
                <w:color w:val="000000"/>
                <w:sz w:val="20"/>
              </w:rPr>
              <w:t>
(предельно</w:t>
            </w:r>
          </w:p>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концентрации</w:t>
            </w:r>
          </w:p>
          <w:p>
            <w:pPr>
              <w:spacing w:after="20"/>
              <w:ind w:left="20"/>
              <w:jc w:val="both"/>
            </w:pPr>
            <w:r>
              <w:rPr>
                <w:rFonts w:ascii="Times New Roman"/>
                <w:b w:val="false"/>
                <w:i w:val="false"/>
                <w:color w:val="000000"/>
                <w:sz w:val="20"/>
              </w:rPr>
              <w:t>
(ПДК)), не более в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20"/>
              <w:ind w:left="20"/>
              <w:jc w:val="both"/>
            </w:pPr>
            <w:r>
              <w:rPr>
                <w:rFonts w:ascii="Times New Roman"/>
                <w:b w:val="false"/>
                <w:i w:val="false"/>
                <w:color w:val="000000"/>
                <w:sz w:val="20"/>
              </w:rPr>
              <w:t>
вредности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Обобщенные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(сухой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вещества</w:t>
            </w:r>
          </w:p>
          <w:p>
            <w:pPr>
              <w:spacing w:after="20"/>
              <w:ind w:left="20"/>
              <w:jc w:val="both"/>
            </w:pPr>
            <w:r>
              <w:rPr>
                <w:rFonts w:ascii="Times New Roman"/>
                <w:b w:val="false"/>
                <w:i w:val="false"/>
                <w:color w:val="000000"/>
                <w:sz w:val="20"/>
              </w:rPr>
              <w:t>
(ПАВ), анионоактивные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Неорганические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Элементы, катионы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(по азоту)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(Be</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(Мо,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(Нg,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суммарно)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(Sr</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элементарный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Анионы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Гексанитрокобальтиат-ион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(по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 (водорода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Персульфат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Перхлорат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 (по РО</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(водорода 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привк.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Ферроцианид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(F</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(Cl</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(CN</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 Органические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 (пропенамид, кислота</w:t>
            </w:r>
          </w:p>
          <w:p>
            <w:pPr>
              <w:spacing w:after="20"/>
              <w:ind w:left="20"/>
              <w:jc w:val="both"/>
            </w:pPr>
            <w:r>
              <w:rPr>
                <w:rFonts w:ascii="Times New Roman"/>
                <w:b w:val="false"/>
                <w:i w:val="false"/>
                <w:color w:val="000000"/>
                <w:sz w:val="20"/>
              </w:rPr>
              <w:t>
акриловая,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(пропан-2-он)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(бутиловый эфир акриловой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привк.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хлористый (винилхлорид,</w:t>
            </w:r>
          </w:p>
          <w:p>
            <w:pPr>
              <w:spacing w:after="20"/>
              <w:ind w:left="20"/>
              <w:jc w:val="both"/>
            </w:pPr>
            <w:r>
              <w:rPr>
                <w:rFonts w:ascii="Times New Roman"/>
                <w:b w:val="false"/>
                <w:i w:val="false"/>
                <w:color w:val="000000"/>
                <w:sz w:val="20"/>
              </w:rPr>
              <w:t>
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(1,6-диаминогексан)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(1,4-диоксибензол)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окр.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Диаллилдиметиламмоний хлорид</w:t>
            </w:r>
          </w:p>
          <w:p>
            <w:pPr>
              <w:spacing w:after="20"/>
              <w:ind w:left="20"/>
              <w:jc w:val="both"/>
            </w:pPr>
            <w:r>
              <w:rPr>
                <w:rFonts w:ascii="Times New Roman"/>
                <w:b w:val="false"/>
                <w:i w:val="false"/>
                <w:color w:val="000000"/>
                <w:sz w:val="20"/>
              </w:rPr>
              <w:t>
(ДАДМАХ)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p>
            <w:pPr>
              <w:spacing w:after="20"/>
              <w:ind w:left="20"/>
              <w:jc w:val="both"/>
            </w:pPr>
            <w:r>
              <w:rPr>
                <w:rFonts w:ascii="Times New Roman"/>
                <w:b w:val="false"/>
                <w:i w:val="false"/>
                <w:color w:val="000000"/>
                <w:sz w:val="20"/>
              </w:rPr>
              <w:t>
хлористый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1,3-дихлор-2-пропанол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p>
            <w:pPr>
              <w:spacing w:after="20"/>
              <w:ind w:left="20"/>
              <w:jc w:val="both"/>
            </w:pPr>
            <w:r>
              <w:rPr>
                <w:rFonts w:ascii="Times New Roman"/>
                <w:b w:val="false"/>
                <w:i w:val="false"/>
                <w:color w:val="000000"/>
                <w:sz w:val="20"/>
              </w:rPr>
              <w:t>
(4,4'-изопропилидендифенол)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привк.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Каптакс (2-меркаптобензтиазол)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(диметилбензол)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(метиловый эфир</w:t>
            </w:r>
          </w:p>
          <w:p>
            <w:pPr>
              <w:spacing w:after="20"/>
              <w:ind w:left="20"/>
              <w:jc w:val="both"/>
            </w:pPr>
            <w:r>
              <w:rPr>
                <w:rFonts w:ascii="Times New Roman"/>
                <w:b w:val="false"/>
                <w:i w:val="false"/>
                <w:color w:val="000000"/>
                <w:sz w:val="20"/>
              </w:rPr>
              <w:t>
акриловой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(метиловый эфир метакриловой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б-метилстирол ((1-метилвинил)</w:t>
            </w:r>
          </w:p>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привк.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 (бутан-1-ол,</w:t>
            </w:r>
          </w:p>
          <w:p>
            <w:pPr>
              <w:spacing w:after="20"/>
              <w:ind w:left="20"/>
              <w:jc w:val="both"/>
            </w:pPr>
            <w:r>
              <w:rPr>
                <w:rFonts w:ascii="Times New Roman"/>
                <w:b w:val="false"/>
                <w:i w:val="false"/>
                <w:color w:val="000000"/>
                <w:sz w:val="20"/>
              </w:rPr>
              <w:t>
пропилкарбинол)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привк.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(винилбензол)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 Д</w:t>
            </w:r>
          </w:p>
          <w:p>
            <w:pPr>
              <w:spacing w:after="20"/>
              <w:ind w:left="20"/>
              <w:jc w:val="both"/>
            </w:pPr>
            <w:r>
              <w:rPr>
                <w:rFonts w:ascii="Times New Roman"/>
                <w:b w:val="false"/>
                <w:i w:val="false"/>
                <w:color w:val="000000"/>
                <w:sz w:val="20"/>
              </w:rPr>
              <w:t>
(тетраметилтиурамдисульфид)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привк.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p>
            <w:pPr>
              <w:spacing w:after="20"/>
              <w:ind w:left="20"/>
              <w:jc w:val="both"/>
            </w:pPr>
            <w:r>
              <w:rPr>
                <w:rFonts w:ascii="Times New Roman"/>
                <w:b w:val="false"/>
                <w:i w:val="false"/>
                <w:color w:val="000000"/>
                <w:sz w:val="20"/>
              </w:rPr>
              <w:t>
(1-хлор-2,3-эпоксипропан)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(этан-1,2-диол)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Акт</w:t>
      </w:r>
      <w:r>
        <w:br/>
      </w:r>
      <w:r>
        <w:rPr>
          <w:rFonts w:ascii="Times New Roman"/>
          <w:b/>
          <w:i w:val="false"/>
          <w:color w:val="000000"/>
        </w:rPr>
        <w:t>очистки, промывки и дезинфекции объекта водоснабжения</w:t>
      </w:r>
    </w:p>
    <w:p>
      <w:pPr>
        <w:spacing w:after="0"/>
        <w:ind w:left="0"/>
        <w:jc w:val="both"/>
      </w:pPr>
      <w:r>
        <w:rPr>
          <w:rFonts w:ascii="Times New Roman"/>
          <w:b w:val="false"/>
          <w:i w:val="false"/>
          <w:color w:val="000000"/>
          <w:sz w:val="28"/>
        </w:rPr>
        <w:t>
      Населенный пункт ______________________ "___" _________ 20__ г</w:t>
      </w:r>
    </w:p>
    <w:p>
      <w:pPr>
        <w:spacing w:after="0"/>
        <w:ind w:left="0"/>
        <w:jc w:val="both"/>
      </w:pPr>
      <w:r>
        <w:rPr>
          <w:rFonts w:ascii="Times New Roman"/>
          <w:b w:val="false"/>
          <w:i w:val="false"/>
          <w:color w:val="000000"/>
          <w:sz w:val="28"/>
        </w:rPr>
        <w:t>
      Комиссия в составе представителей:_____________________________</w:t>
      </w:r>
    </w:p>
    <w:p>
      <w:pPr>
        <w:spacing w:after="0"/>
        <w:ind w:left="0"/>
        <w:jc w:val="both"/>
      </w:pPr>
      <w:r>
        <w:rPr>
          <w:rFonts w:ascii="Times New Roman"/>
          <w:b w:val="false"/>
          <w:i w:val="false"/>
          <w:color w:val="000000"/>
          <w:sz w:val="28"/>
        </w:rPr>
        <w:t>
      и государственного органа санитарно-эпидемиологической</w:t>
      </w:r>
    </w:p>
    <w:p>
      <w:pPr>
        <w:spacing w:after="0"/>
        <w:ind w:left="0"/>
        <w:jc w:val="both"/>
      </w:pPr>
      <w:r>
        <w:rPr>
          <w:rFonts w:ascii="Times New Roman"/>
          <w:b w:val="false"/>
          <w:i w:val="false"/>
          <w:color w:val="000000"/>
          <w:sz w:val="28"/>
        </w:rPr>
        <w:t>
      службы ________________________________________________________</w:t>
      </w:r>
    </w:p>
    <w:p>
      <w:pPr>
        <w:spacing w:after="0"/>
        <w:ind w:left="0"/>
        <w:jc w:val="both"/>
      </w:pPr>
      <w:r>
        <w:rPr>
          <w:rFonts w:ascii="Times New Roman"/>
          <w:b w:val="false"/>
          <w:i w:val="false"/>
          <w:color w:val="000000"/>
          <w:sz w:val="28"/>
        </w:rPr>
        <w:t>
      (город, район)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хозяйствующего субъекта 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составили настоящий акт в том, что 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расположения, технические данные)</w:t>
      </w:r>
    </w:p>
    <w:p>
      <w:pPr>
        <w:spacing w:after="0"/>
        <w:ind w:left="0"/>
        <w:jc w:val="both"/>
      </w:pPr>
      <w:r>
        <w:rPr>
          <w:rFonts w:ascii="Times New Roman"/>
          <w:b w:val="false"/>
          <w:i w:val="false"/>
          <w:color w:val="000000"/>
          <w:sz w:val="28"/>
        </w:rPr>
        <w:t>
            подвергнут очистке, промывке и дезинфекции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реагент)</w:t>
      </w:r>
    </w:p>
    <w:p>
      <w:pPr>
        <w:spacing w:after="0"/>
        <w:ind w:left="0"/>
        <w:jc w:val="both"/>
      </w:pPr>
      <w:r>
        <w:rPr>
          <w:rFonts w:ascii="Times New Roman"/>
          <w:b w:val="false"/>
          <w:i w:val="false"/>
          <w:color w:val="000000"/>
          <w:sz w:val="28"/>
        </w:rPr>
        <w:t>
            при концентрации активного хлора _______________ 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продолжительность контакта __ час __ мин "__" _____ 20___ года</w:t>
      </w:r>
    </w:p>
    <w:p>
      <w:pPr>
        <w:spacing w:after="0"/>
        <w:ind w:left="0"/>
        <w:jc w:val="both"/>
      </w:pPr>
      <w:r>
        <w:rPr>
          <w:rFonts w:ascii="Times New Roman"/>
          <w:b w:val="false"/>
          <w:i w:val="false"/>
          <w:color w:val="000000"/>
          <w:sz w:val="28"/>
        </w:rPr>
        <w:t>
      Результаты санитарно-химического и бактериального анализов воды</w:t>
      </w:r>
    </w:p>
    <w:p>
      <w:pPr>
        <w:spacing w:after="0"/>
        <w:ind w:left="0"/>
        <w:jc w:val="both"/>
      </w:pPr>
      <w:r>
        <w:rPr>
          <w:rFonts w:ascii="Times New Roman"/>
          <w:b w:val="false"/>
          <w:i w:val="false"/>
          <w:color w:val="000000"/>
          <w:sz w:val="28"/>
        </w:rPr>
        <w:t>
      после завершения дезинфекции прилагаются в _______ экземплярах</w:t>
      </w:r>
    </w:p>
    <w:p>
      <w:pPr>
        <w:spacing w:after="0"/>
        <w:ind w:left="0"/>
        <w:jc w:val="both"/>
      </w:pPr>
      <w:r>
        <w:rPr>
          <w:rFonts w:ascii="Times New Roman"/>
          <w:b w:val="false"/>
          <w:i w:val="false"/>
          <w:color w:val="000000"/>
          <w:sz w:val="28"/>
        </w:rPr>
        <w:t>
      Подпись представителя государственного органа</w:t>
      </w:r>
    </w:p>
    <w:p>
      <w:pPr>
        <w:spacing w:after="0"/>
        <w:ind w:left="0"/>
        <w:jc w:val="both"/>
      </w:pPr>
      <w:r>
        <w:rPr>
          <w:rFonts w:ascii="Times New Roman"/>
          <w:b w:val="false"/>
          <w:i w:val="false"/>
          <w:color w:val="000000"/>
          <w:sz w:val="28"/>
        </w:rPr>
        <w:t>
      санитарно-эпидемиологической cлужбы ___________________________</w:t>
      </w:r>
    </w:p>
    <w:p>
      <w:pPr>
        <w:spacing w:after="0"/>
        <w:ind w:left="0"/>
        <w:jc w:val="both"/>
      </w:pPr>
      <w:r>
        <w:rPr>
          <w:rFonts w:ascii="Times New Roman"/>
          <w:b w:val="false"/>
          <w:i w:val="false"/>
          <w:color w:val="000000"/>
          <w:sz w:val="28"/>
        </w:rPr>
        <w:t>
      Подпись представителя хозяйствующего субъекта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Расширенные исследования воды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кратность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w:t>
            </w:r>
          </w:p>
          <w:p>
            <w:pPr>
              <w:spacing w:after="20"/>
              <w:ind w:left="20"/>
              <w:jc w:val="both"/>
            </w:pPr>
            <w:r>
              <w:rPr>
                <w:rFonts w:ascii="Times New Roman"/>
                <w:b w:val="false"/>
                <w:i w:val="false"/>
                <w:color w:val="000000"/>
                <w:sz w:val="20"/>
              </w:rPr>
              <w:t>
питьевая вода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распределительной сети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Результаты показателей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обработанная питьевая 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распределительной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Время продвижения микробного загрязнения</w:t>
      </w:r>
      <w:r>
        <w:br/>
      </w:r>
      <w:r>
        <w:rPr>
          <w:rFonts w:ascii="Times New Roman"/>
          <w:b/>
          <w:i w:val="false"/>
          <w:color w:val="000000"/>
        </w:rPr>
        <w:t>для расчета границ второго пояса ЗСО подземных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м</w:t>
            </w:r>
            <w:r>
              <w:rPr>
                <w:rFonts w:ascii="Times New Roman"/>
                <w:b w:val="false"/>
                <w:i w:val="false"/>
                <w:color w:val="000000"/>
                <w:sz w:val="20"/>
              </w:rPr>
              <w:t xml:space="preserve">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I и II</w:t>
            </w:r>
          </w:p>
          <w:p>
            <w:pPr>
              <w:spacing w:after="20"/>
              <w:ind w:left="20"/>
              <w:jc w:val="both"/>
            </w:pPr>
            <w:r>
              <w:rPr>
                <w:rFonts w:ascii="Times New Roman"/>
                <w:b w:val="false"/>
                <w:i w:val="false"/>
                <w:color w:val="000000"/>
                <w:sz w:val="20"/>
              </w:rPr>
              <w:t>
климатических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III и ІV</w:t>
            </w:r>
          </w:p>
          <w:p>
            <w:pPr>
              <w:spacing w:after="20"/>
              <w:ind w:left="20"/>
              <w:jc w:val="both"/>
            </w:pPr>
            <w:r>
              <w:rPr>
                <w:rFonts w:ascii="Times New Roman"/>
                <w:b w:val="false"/>
                <w:i w:val="false"/>
                <w:color w:val="000000"/>
                <w:sz w:val="20"/>
              </w:rPr>
              <w:t>
климатического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метров</w:t>
            </w:r>
          </w:p>
          <w:p>
            <w:pPr>
              <w:spacing w:after="20"/>
              <w:ind w:left="20"/>
              <w:jc w:val="both"/>
            </w:pPr>
            <w:r>
              <w:rPr>
                <w:rFonts w:ascii="Times New Roman"/>
                <w:b w:val="false"/>
                <w:i w:val="false"/>
                <w:color w:val="000000"/>
                <w:sz w:val="20"/>
              </w:rPr>
              <w:t>
(далее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Гигиенические требования</w:t>
      </w:r>
      <w:r>
        <w:br/>
      </w:r>
      <w:r>
        <w:rPr>
          <w:rFonts w:ascii="Times New Roman"/>
          <w:b/>
          <w:i w:val="false"/>
          <w:color w:val="000000"/>
        </w:rPr>
        <w:t>к составу и свойствам воды водных объектов в пунктах</w:t>
      </w:r>
      <w:r>
        <w:br/>
      </w:r>
      <w:r>
        <w:rPr>
          <w:rFonts w:ascii="Times New Roman"/>
          <w:b/>
          <w:i w:val="false"/>
          <w:color w:val="000000"/>
        </w:rPr>
        <w:t>хозяйственно-питьевого и местах культурно-бытового</w:t>
      </w:r>
      <w:r>
        <w:br/>
      </w:r>
      <w:r>
        <w:rPr>
          <w:rFonts w:ascii="Times New Roman"/>
          <w:b/>
          <w:i w:val="false"/>
          <w:color w:val="000000"/>
        </w:rPr>
        <w:t>водопользования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состава и свойств воды водного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водопользования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централизованного или нецентрализованного хозяйственно-питьевого водоснабжения (I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отдыха населения, а также водоемы в черте населенных мест (II категория)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 (содержание в воде взвешенных антропогенных веществ: хлопья гидроксидов металлов, образующихся при очистке сточных вод, частицы асбеста, стекловолокна, базальта и других регламентируются в соответствии с пунктами 111 и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взвешенных веществ не должно увеличиваться больше, чем на: 0,25 миллиграммов на кубический дециметр (далее мг/дм</w:t>
            </w:r>
            <w:r>
              <w:rPr>
                <w:rFonts w:ascii="Times New Roman"/>
                <w:b w:val="false"/>
                <w:i w:val="false"/>
                <w:color w:val="000000"/>
                <w:vertAlign w:val="superscript"/>
              </w:rPr>
              <w:t>3</w:t>
            </w:r>
            <w:r>
              <w:rPr>
                <w:rFonts w:ascii="Times New Roman"/>
                <w:b w:val="false"/>
                <w:i w:val="false"/>
                <w:color w:val="000000"/>
                <w:sz w:val="20"/>
              </w:rPr>
              <w:t>) 0,75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водоемов, содержащих в межень более 30 мг/дм</w:t>
            </w:r>
            <w:r>
              <w:rPr>
                <w:rFonts w:ascii="Times New Roman"/>
                <w:b w:val="false"/>
                <w:i w:val="false"/>
                <w:color w:val="000000"/>
                <w:vertAlign w:val="superscript"/>
              </w:rPr>
              <w:t>3</w:t>
            </w:r>
            <w:r>
              <w:rPr>
                <w:rFonts w:ascii="Times New Roman"/>
                <w:b w:val="false"/>
                <w:i w:val="false"/>
                <w:color w:val="000000"/>
                <w:sz w:val="20"/>
              </w:rPr>
              <w:t xml:space="preserve"> природных минеральных веществ, допускается увеличение содержания взвешенных веществ в воде в пределах 5,0 %.</w:t>
            </w:r>
          </w:p>
          <w:p>
            <w:pPr>
              <w:spacing w:after="20"/>
              <w:ind w:left="20"/>
              <w:jc w:val="both"/>
            </w:pPr>
            <w:r>
              <w:rPr>
                <w:rFonts w:ascii="Times New Roman"/>
                <w:b w:val="false"/>
                <w:i w:val="false"/>
                <w:color w:val="000000"/>
                <w:sz w:val="20"/>
              </w:rPr>
              <w:t>
Взвеси со скоростью выпадения более 0,4 миллиметров в секунду (далее - мм/сек) для проточных водоемов и более 0,2 мм/сек для водохранилищ к спуску запрещаются.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примеси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водоема не должны обнаруживаться плавающие пленки, пятна минеральных масел и скопления других примесей.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не должна приобретать несвойственных ей запахов интенсивностью более 2 балла, обнаруживаемых:</w:t>
            </w:r>
          </w:p>
          <w:p>
            <w:pPr>
              <w:spacing w:after="20"/>
              <w:ind w:left="20"/>
              <w:jc w:val="both"/>
            </w:pPr>
            <w:r>
              <w:rPr>
                <w:rFonts w:ascii="Times New Roman"/>
                <w:b w:val="false"/>
                <w:i w:val="false"/>
                <w:color w:val="000000"/>
                <w:sz w:val="20"/>
              </w:rPr>
              <w:t>
непосредственно или при непосредственно последующем хлорировании или других способов обработки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должна обнаруживаться в столбике: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сантиметров (далее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Летняя температура воды в результате спуска сточных вод не должна повышаться более чем на 3 </w:t>
            </w:r>
            <w:r>
              <w:rPr>
                <w:rFonts w:ascii="Times New Roman"/>
                <w:b w:val="false"/>
                <w:i w:val="false"/>
                <w:color w:val="000000"/>
                <w:vertAlign w:val="superscript"/>
              </w:rPr>
              <w:t>о</w:t>
            </w:r>
            <w:r>
              <w:rPr>
                <w:rFonts w:ascii="Times New Roman"/>
                <w:b w:val="false"/>
                <w:i w:val="false"/>
                <w:color w:val="000000"/>
                <w:sz w:val="20"/>
              </w:rPr>
              <w:t>С по сравнению со среднемесячной температурой самого жаркого месяца года за последние 10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выходит за пределы 6 - 9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должен превышать по сухому остатку 1000 мг/дм</w:t>
            </w:r>
            <w:r>
              <w:rPr>
                <w:rFonts w:ascii="Times New Roman"/>
                <w:b w:val="false"/>
                <w:i w:val="false"/>
                <w:color w:val="000000"/>
                <w:vertAlign w:val="superscript"/>
              </w:rPr>
              <w:t>3</w:t>
            </w:r>
            <w:r>
              <w:rPr>
                <w:rFonts w:ascii="Times New Roman"/>
                <w:b w:val="false"/>
                <w:i w:val="false"/>
                <w:color w:val="000000"/>
                <w:sz w:val="20"/>
              </w:rPr>
              <w:t xml:space="preserve"> (1500), в том числе хлоридов 350 мг/дм</w:t>
            </w:r>
            <w:r>
              <w:rPr>
                <w:rFonts w:ascii="Times New Roman"/>
                <w:b w:val="false"/>
                <w:i w:val="false"/>
                <w:color w:val="000000"/>
                <w:vertAlign w:val="superscript"/>
              </w:rPr>
              <w:t>3</w:t>
            </w:r>
            <w:r>
              <w:rPr>
                <w:rFonts w:ascii="Times New Roman"/>
                <w:b w:val="false"/>
                <w:i w:val="false"/>
                <w:color w:val="000000"/>
                <w:sz w:val="20"/>
              </w:rPr>
              <w:t>, сульфатов 500 мг/дм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Растворенный кислород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должен быть менее 4 мг/дм</w:t>
            </w:r>
            <w:r>
              <w:rPr>
                <w:rFonts w:ascii="Times New Roman"/>
                <w:b w:val="false"/>
                <w:i w:val="false"/>
                <w:color w:val="000000"/>
                <w:vertAlign w:val="superscript"/>
              </w:rPr>
              <w:t>3</w:t>
            </w:r>
            <w:r>
              <w:rPr>
                <w:rFonts w:ascii="Times New Roman"/>
                <w:b w:val="false"/>
                <w:i w:val="false"/>
                <w:color w:val="000000"/>
                <w:sz w:val="20"/>
              </w:rPr>
              <w:t xml:space="preserve"> в любой период</w:t>
            </w:r>
          </w:p>
          <w:p>
            <w:pPr>
              <w:spacing w:after="20"/>
              <w:ind w:left="20"/>
              <w:jc w:val="both"/>
            </w:pPr>
            <w:r>
              <w:rPr>
                <w:rFonts w:ascii="Times New Roman"/>
                <w:b w:val="false"/>
                <w:i w:val="false"/>
                <w:color w:val="000000"/>
                <w:sz w:val="20"/>
              </w:rPr>
              <w:t>
года, в пробе, отобранной до 12 часов дня.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полное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превышать при 20</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зон рекреации</w:t>
            </w:r>
          </w:p>
          <w:p>
            <w:pPr>
              <w:spacing w:after="20"/>
              <w:ind w:left="20"/>
              <w:jc w:val="both"/>
            </w:pPr>
            <w:r>
              <w:rPr>
                <w:rFonts w:ascii="Times New Roman"/>
                <w:b w:val="false"/>
                <w:i w:val="false"/>
                <w:color w:val="000000"/>
                <w:sz w:val="20"/>
              </w:rPr>
              <w:t>
4,0 мг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превышать: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заболеваний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не должна содержать возбудители</w:t>
            </w:r>
          </w:p>
          <w:p>
            <w:pPr>
              <w:spacing w:after="20"/>
              <w:ind w:left="20"/>
              <w:jc w:val="both"/>
            </w:pPr>
            <w:r>
              <w:rPr>
                <w:rFonts w:ascii="Times New Roman"/>
                <w:b w:val="false"/>
                <w:i w:val="false"/>
                <w:color w:val="000000"/>
                <w:sz w:val="20"/>
              </w:rPr>
              <w:t>
заболеваний.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Лактозоположительные кишечные палочки (ЛКП)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1000-50000 в дм</w:t>
            </w:r>
            <w:r>
              <w:rPr>
                <w:rFonts w:ascii="Times New Roman"/>
                <w:b w:val="false"/>
                <w:i w:val="false"/>
                <w:color w:val="000000"/>
                <w:vertAlign w:val="superscript"/>
              </w:rPr>
              <w:t>3</w:t>
            </w:r>
            <w:r>
              <w:rPr>
                <w:rFonts w:ascii="Times New Roman"/>
                <w:b w:val="false"/>
                <w:i w:val="false"/>
                <w:color w:val="000000"/>
                <w:sz w:val="20"/>
              </w:rPr>
              <w:t>, в зависимости от класса поверхностного водоисточника (не распространяется на источники децентрализованного хозяйственно-питьевого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черте населенных мест не более 5000 в дм</w:t>
            </w:r>
            <w:r>
              <w:rPr>
                <w:rFonts w:ascii="Times New Roman"/>
                <w:b w:val="false"/>
                <w:i w:val="false"/>
                <w:color w:val="000000"/>
                <w:vertAlign w:val="superscript"/>
              </w:rPr>
              <w:t>3</w:t>
            </w:r>
            <w:r>
              <w:rPr>
                <w:rFonts w:ascii="Times New Roman"/>
                <w:b w:val="false"/>
                <w:i w:val="false"/>
                <w:color w:val="000000"/>
                <w:sz w:val="20"/>
              </w:rPr>
              <w:t>, для лодочно-парусного спорта 10000 дм</w:t>
            </w:r>
            <w:r>
              <w:rPr>
                <w:rFonts w:ascii="Times New Roman"/>
                <w:b w:val="false"/>
                <w:i w:val="false"/>
                <w:color w:val="000000"/>
                <w:vertAlign w:val="superscript"/>
              </w:rPr>
              <w:t>3</w:t>
            </w:r>
            <w:r>
              <w:rPr>
                <w:rFonts w:ascii="Times New Roman"/>
                <w:b w:val="false"/>
                <w:i w:val="false"/>
                <w:color w:val="000000"/>
                <w:sz w:val="20"/>
              </w:rPr>
              <w:t>, для купания 1000 дм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Коли-фаги (в бляшкообразующих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в дм</w:t>
            </w:r>
            <w:r>
              <w:rPr>
                <w:rFonts w:ascii="Times New Roman"/>
                <w:b w:val="false"/>
                <w:i w:val="false"/>
                <w:color w:val="000000"/>
                <w:vertAlign w:val="superscript"/>
              </w:rPr>
              <w:t xml:space="preserve">3 </w:t>
            </w:r>
            <w:r>
              <w:rPr>
                <w:rFonts w:ascii="Times New Roman"/>
                <w:b w:val="false"/>
                <w:i w:val="false"/>
                <w:color w:val="000000"/>
                <w:sz w:val="20"/>
              </w:rPr>
              <w:t>не распространяется на источники децентрализованного хозяйственно-питьевого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в дм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Жизнеспособные яйца гельминтов (аскарид, власоглав, токсокар, фасциол), онкосферы тениид и жизнеспособные цисты патогенных кишечных простейших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должны содержаться в 1 дм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должны содержаться в концентрациях, превышающих ПДК или ПДУ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bookmarkStart w:name="z258" w:id="227"/>
    <w:p>
      <w:pPr>
        <w:spacing w:after="0"/>
        <w:ind w:left="0"/>
        <w:jc w:val="left"/>
      </w:pPr>
      <w:r>
        <w:rPr>
          <w:rFonts w:ascii="Times New Roman"/>
          <w:b/>
          <w:i w:val="false"/>
          <w:color w:val="000000"/>
        </w:rPr>
        <w:t xml:space="preserve"> Предельно-допустимые концентрации</w:t>
      </w:r>
      <w:r>
        <w:br/>
      </w:r>
      <w:r>
        <w:rPr>
          <w:rFonts w:ascii="Times New Roman"/>
          <w:b/>
          <w:i w:val="false"/>
          <w:color w:val="000000"/>
        </w:rPr>
        <w:t>вредных веществ в воде водных объектов хозяйственно-питьевого</w:t>
      </w:r>
      <w:r>
        <w:br/>
      </w:r>
      <w:r>
        <w:rPr>
          <w:rFonts w:ascii="Times New Roman"/>
          <w:b/>
          <w:i w:val="false"/>
          <w:color w:val="000000"/>
        </w:rPr>
        <w:t>водоснабжения и мест культурно-бытового водопользования</w:t>
      </w:r>
    </w:p>
    <w:bookmarkEnd w:id="227"/>
    <w:p>
      <w:pPr>
        <w:spacing w:after="0"/>
        <w:ind w:left="0"/>
        <w:jc w:val="both"/>
      </w:pPr>
      <w:r>
        <w:rPr>
          <w:rFonts w:ascii="Times New Roman"/>
          <w:b w:val="false"/>
          <w:i w:val="false"/>
          <w:color w:val="ff0000"/>
          <w:sz w:val="28"/>
        </w:rPr>
        <w:t xml:space="preserve">
      Сноска. Приложение 10 утратило силу приказом Министра здравоохранения РК от 24.11.2022 </w:t>
      </w:r>
      <w:r>
        <w:rPr>
          <w:rFonts w:ascii="Times New Roman"/>
          <w:b w:val="false"/>
          <w:i w:val="false"/>
          <w:color w:val="ff0000"/>
          <w:sz w:val="28"/>
        </w:rPr>
        <w:t>№ ҚР ДСМ-138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водоисточникам,</w:t>
            </w:r>
            <w:r>
              <w:br/>
            </w:r>
            <w:r>
              <w:rPr>
                <w:rFonts w:ascii="Times New Roman"/>
                <w:b w:val="false"/>
                <w:i w:val="false"/>
                <w:color w:val="000000"/>
                <w:sz w:val="20"/>
              </w:rPr>
              <w:t>местам водозабора для хозяйственно-</w:t>
            </w:r>
            <w:r>
              <w:br/>
            </w:r>
            <w:r>
              <w:rPr>
                <w:rFonts w:ascii="Times New Roman"/>
                <w:b w:val="false"/>
                <w:i w:val="false"/>
                <w:color w:val="000000"/>
                <w:sz w:val="20"/>
              </w:rPr>
              <w:t>питьевых целей, хозяйственно-</w:t>
            </w:r>
            <w:r>
              <w:br/>
            </w:r>
            <w:r>
              <w:rPr>
                <w:rFonts w:ascii="Times New Roman"/>
                <w:b w:val="false"/>
                <w:i w:val="false"/>
                <w:color w:val="000000"/>
                <w:sz w:val="20"/>
              </w:rPr>
              <w:t>питьевому водоснабжению, местам</w:t>
            </w:r>
            <w:r>
              <w:br/>
            </w:r>
            <w:r>
              <w:rPr>
                <w:rFonts w:ascii="Times New Roman"/>
                <w:b w:val="false"/>
                <w:i w:val="false"/>
                <w:color w:val="000000"/>
                <w:sz w:val="20"/>
              </w:rPr>
              <w:t>культурно-бытового водопользования</w:t>
            </w:r>
            <w:r>
              <w:br/>
            </w:r>
            <w:r>
              <w:rPr>
                <w:rFonts w:ascii="Times New Roman"/>
                <w:b w:val="false"/>
                <w:i w:val="false"/>
                <w:color w:val="000000"/>
                <w:sz w:val="20"/>
              </w:rPr>
              <w:t>и безопасности водных объектов"</w:t>
            </w:r>
          </w:p>
        </w:tc>
      </w:tr>
    </w:tbl>
    <w:p>
      <w:pPr>
        <w:spacing w:after="0"/>
        <w:ind w:left="0"/>
        <w:jc w:val="left"/>
      </w:pPr>
      <w:r>
        <w:rPr>
          <w:rFonts w:ascii="Times New Roman"/>
          <w:b/>
          <w:i w:val="false"/>
          <w:color w:val="000000"/>
        </w:rPr>
        <w:t xml:space="preserve"> Размеры водоохранных полос рек и магистральных каналов</w:t>
      </w:r>
    </w:p>
    <w:bookmarkStart w:name="z256" w:id="228"/>
    <w:p>
      <w:pPr>
        <w:spacing w:after="0"/>
        <w:ind w:left="0"/>
        <w:jc w:val="both"/>
      </w:pPr>
      <w:r>
        <w:rPr>
          <w:rFonts w:ascii="Times New Roman"/>
          <w:b w:val="false"/>
          <w:i w:val="false"/>
          <w:color w:val="000000"/>
          <w:sz w:val="28"/>
        </w:rPr>
        <w:t>
      Таблица 1</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реки, магистрального канала в километрах (далее -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прибрежной водоохранной полосы от берега реки, магистрального канала в</w:t>
            </w:r>
          </w:p>
          <w:p>
            <w:pPr>
              <w:spacing w:after="20"/>
              <w:ind w:left="20"/>
              <w:jc w:val="both"/>
            </w:pPr>
            <w:r>
              <w:rPr>
                <w:rFonts w:ascii="Times New Roman"/>
                <w:b w:val="false"/>
                <w:i w:val="false"/>
                <w:color w:val="000000"/>
                <w:sz w:val="20"/>
              </w:rPr>
              <w:t>
метрах (далее -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На крупных реках (протяженностью свыше 200 км) прибрежные водоохранные полосы устанавливаются индивидуально согласно утвержденным проектам.</w:t>
      </w:r>
    </w:p>
    <w:p>
      <w:pPr>
        <w:spacing w:after="0"/>
        <w:ind w:left="0"/>
        <w:jc w:val="both"/>
      </w:pPr>
      <w:r>
        <w:rPr>
          <w:rFonts w:ascii="Times New Roman"/>
          <w:b w:val="false"/>
          <w:i w:val="false"/>
          <w:color w:val="000000"/>
          <w:sz w:val="28"/>
        </w:rPr>
        <w:t>
      2. Вдоль ручьев прибрежная водоохранная полоса должна быть шириной от каждого берега не менее 10 м.</w:t>
      </w:r>
    </w:p>
    <w:p>
      <w:pPr>
        <w:spacing w:after="0"/>
        <w:ind w:left="0"/>
        <w:jc w:val="both"/>
      </w:pPr>
      <w:r>
        <w:rPr>
          <w:rFonts w:ascii="Times New Roman"/>
          <w:b w:val="false"/>
          <w:i w:val="false"/>
          <w:color w:val="000000"/>
          <w:sz w:val="28"/>
        </w:rPr>
        <w:t>
      3. На реках, расположенных в пределах горных долин (с размером ложа в сечении до 100 м) устанавливаются только водоохранные прибрежные полосы в соответствии с таблицей 1.</w:t>
      </w:r>
    </w:p>
    <w:p>
      <w:pPr>
        <w:spacing w:after="0"/>
        <w:ind w:left="0"/>
        <w:jc w:val="left"/>
      </w:pPr>
      <w:r>
        <w:rPr>
          <w:rFonts w:ascii="Times New Roman"/>
          <w:b/>
          <w:i w:val="false"/>
          <w:color w:val="000000"/>
        </w:rPr>
        <w:t xml:space="preserve"> Минимальная ширина прибрежной</w:t>
      </w:r>
      <w:r>
        <w:br/>
      </w:r>
      <w:r>
        <w:rPr>
          <w:rFonts w:ascii="Times New Roman"/>
          <w:b/>
          <w:i w:val="false"/>
          <w:color w:val="000000"/>
        </w:rPr>
        <w:t>водоохранной полосы на водохранилищах</w:t>
      </w:r>
    </w:p>
    <w:bookmarkStart w:name="z257" w:id="229"/>
    <w:p>
      <w:pPr>
        <w:spacing w:after="0"/>
        <w:ind w:left="0"/>
        <w:jc w:val="both"/>
      </w:pPr>
      <w:r>
        <w:rPr>
          <w:rFonts w:ascii="Times New Roman"/>
          <w:b w:val="false"/>
          <w:i w:val="false"/>
          <w:color w:val="000000"/>
          <w:sz w:val="28"/>
        </w:rPr>
        <w:t>
      Таблица 2</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прилегающих к берегам водных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ширина водоохраной полосы (м) при крутизне склонов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 от берега</w:t>
            </w:r>
          </w:p>
          <w:p>
            <w:pPr>
              <w:spacing w:after="20"/>
              <w:ind w:left="20"/>
              <w:jc w:val="both"/>
            </w:pPr>
            <w:r>
              <w:rPr>
                <w:rFonts w:ascii="Times New Roman"/>
                <w:b w:val="false"/>
                <w:i w:val="false"/>
                <w:color w:val="000000"/>
                <w:sz w:val="20"/>
              </w:rPr>
              <w:t>
(нулевой уклон)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 к берегу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градусов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 сенокосы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кустарник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(неудобья)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Указанные размеры водоохранных полос увеличиваются на ширину прогнозной переработки берегов за десятилетний период.</w:t>
      </w:r>
    </w:p>
    <w:p>
      <w:pPr>
        <w:spacing w:after="0"/>
        <w:ind w:left="0"/>
        <w:jc w:val="both"/>
      </w:pPr>
      <w:r>
        <w:rPr>
          <w:rFonts w:ascii="Times New Roman"/>
          <w:b w:val="false"/>
          <w:i w:val="false"/>
          <w:color w:val="000000"/>
          <w:sz w:val="28"/>
        </w:rPr>
        <w:t>
      Минимальная ширина водоохранных полос определяется с учетом формы и типа речных долин, крутизны прилегающих склонов, прогноза переработки берегов и состава сельхозугодий и для всех водных объектов принимаются в размерах согласно таблицы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