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cf5e" w14:textId="d81c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"Обеспечение аэронавигационной информацией"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20 января 2015 года № 26. Зарегистрирован в Министерстве юстиции Республики Казахстан 17 апреля 2015 года № 10754. Утратил силу приказом Министра по инвестициям и развитию Республики Казахстан от 9 декабря 2016 года № 853.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по инвестициям и развитию Республики Казахстан от 09.12.2016 г.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аэронавигационной информацией».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       Касымбек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марта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2015 года № 26  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«Обеспечение аэронавигационной</w:t>
      </w:r>
      <w:r>
        <w:br/>
      </w:r>
      <w:r>
        <w:rPr>
          <w:rFonts w:ascii="Times New Roman"/>
          <w:b/>
          <w:i w:val="false"/>
          <w:color w:val="000000"/>
        </w:rPr>
        <w:t>
информацией»</w:t>
      </w:r>
    </w:p>
    <w:bookmarkEnd w:id="2"/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«Обеспечение аэронавигационной информацией» предназначен для формирования образовательных программ,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области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гражданская авиация - авиация, не входящая в состав экспериментальной и государственной авиации, используемая в целях,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15 июля 2010 года «Об использовании воздушного пространства Республики Казахстан и деятельности авиации»;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2)воздушное судно - аппарат, поддерживаемый в атмосфере за счет его взаимодействия с воздухом, исключая взаимодействие с воздухом, отраженным от земной (водной)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квалификация - степень готовности работника к качественному выполнению конкретных трудовых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уровень квалификации -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трудовая функция — набор взаимосвязанных действий, направленных на решение одной или нескольких задач процесса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профессия -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стандарт -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основная группа -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группа -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отраслевая рамка квалификаций - структурированное описание квалификационных уровней, признаваемых в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ГА - гражданская авиация;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ЕТКС - Единый тарифно-квалификационный справочник работ и профессий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КС -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 -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ОРК - отраслевая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ИКАО (IСАО) - Международная организация гражданской авиации.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профессионального стандарта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«Обеспечение аэронавигационной информацией».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формирование образовательных программ, в том числе для обучения персонала на предприятиях, сертификация работников и выпускников образовательных учреждений, решение широкого круга задач в области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Обеспечение аэронавигационной информацией экипажей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группа: Воздушный транспорт.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деятельность аэронавигационных служб.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профессий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профессий: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служащий, занятый подготовкой аэронавигационной информации, оформлением документации и учетом, 4 уровень квалификации по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Карточка профессии приводится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аэронавигационной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информацией»       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1442"/>
        <w:gridCol w:w="1340"/>
        <w:gridCol w:w="672"/>
        <w:gridCol w:w="7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«СЛУЖАЩИЙ, ЗАНЯТЫЙ ПОДГОТОВКОЙ АЭРОНАВИГАЦИОННОЙ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ИНФОРМАЦИИ, ОФОРМЛЕНИЕМ ДОКУМЕНТАЦИИ И УЧЕТОМ»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Служащий, занятый подготовкой аэронавигационной информации, оформлением документации и учетом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(техническое и профессиональное) или высшее образование (бакалавриат), или специальные дисциплины в соответствии с программой по подготовке работников службы аэронавигационной информации учебного заведения гражданской авиации, зарегистрированного в ИКАО и сертифицированного уполномоченным органом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Подготовка пакета аэронавигационной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Обеспечение проведения брифинга экипажами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 Подготовка пакета аэронавигационной информации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Сбор, обработка и распространение аэронавигационной информации, в том числе полученных от служб аэронавигационной информации иностранных государств и региональных международных центров.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Распространение оперативных изменений аэронавигационных документов и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3.Применение действующих нормативных документов, касающихся его деятельности.</w:t>
            </w:r>
          </w:p>
        </w:tc>
      </w:tr>
      <w:tr>
        <w:trPr>
          <w:trHeight w:val="45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Конвенции о Международной гражданской авиации, документ Dос 8126 ИКАО,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«Организация использования воздушного пространства»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использования воздушного пространства Республики Казахстан, утвержденные постановлением Правительства Республики Казахстан от 12 мая 2011 года № 506,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обеспечения аэронавигационной информацией эксплуатантов воздушных судов, утвержденные приказом Министра по инвестициям и развитию Республики Казахстан от 24 февраля 2015 года № 169 (зарегистрирован в реестре нормативных правовых актов № 10605),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подготовки к полетам для гражданской и экспериментальной авиации, утвержденные приказом министра транспорта и коммуникаций Республики Казахстан от 25 июня 2011 года № 390 (зарегистрирован в реестре нормативных правовых актов № 7102)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2. Обеспечение проведения брифинга экипажами воздушных судов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полноты и достаточности пакета аэронавигационной информации для безопасного выполнения полетов экипажами воздушных судов в соответствии с нормативными правовыми актами.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и распространение изменений в аэронавигационной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Взаимодействие службы с другими ведомствами и учреждениями по вопросам аэронавигационной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информационно-консультативного обслуживания экипажей воздушных судов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Конвенции о Международной гражданской авиации, документ Dос 8126 ИКАО,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«Организация использования воздушного пространства»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использования воздушного пространства Республики Казахстан, утвержденные постановлением Правительства Республики Казахстан от 12 мая 2011 года № 506,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обеспечения аэронавигационной информацией эксплуатантов воздушных судов,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24 февраля 2015 года № 169 (зарегистрирован в реестре нормативных правовых актов № 10605),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подготовки к полетам для гражданской и экспериментальной авиации, утвержденные приказом министра транспорта и коммуникаций Республики Казахстан от 25 июня 2011 года № 390 (зарегистрирован в реестре нормативных правовых актов № 7102)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Межличностная компетентность, ориентация на результат и эффективность, саморегуляция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данные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Astana School of Business and Technology»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версии и год 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1, 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ориентировочного 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