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78aa" w14:textId="5277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электронного аукциона по продаже имущества банкрота и определении его организатора</w:t>
      </w:r>
    </w:p>
    <w:p>
      <w:pPr>
        <w:spacing w:after="0"/>
        <w:ind w:left="0"/>
        <w:jc w:val="both"/>
      </w:pPr>
      <w:r>
        <w:rPr>
          <w:rFonts w:ascii="Times New Roman"/>
          <w:b w:val="false"/>
          <w:i w:val="false"/>
          <w:color w:val="000000"/>
          <w:sz w:val="28"/>
        </w:rPr>
        <w:t>Приказ Министра финансов Республики Казахстан от 17 марта 2015 года № 178. Зарегистрирован в Министерстве юстиции Республики Казахстан 17 апреля 2015 года № 10753.</w:t>
      </w:r>
    </w:p>
    <w:p>
      <w:pPr>
        <w:spacing w:after="0"/>
        <w:ind w:left="0"/>
        <w:jc w:val="both"/>
      </w:pPr>
      <w:r>
        <w:rPr>
          <w:rFonts w:ascii="Times New Roman"/>
          <w:b w:val="false"/>
          <w:i w:val="false"/>
          <w:color w:val="ff0000"/>
          <w:sz w:val="28"/>
        </w:rPr>
        <w:t xml:space="preserve">
      Сноска. Заголовок в редакции приказа Первого заместителя Премьер-Министра РК – Министра финансов РК от 24.04.2020 </w:t>
      </w:r>
      <w:r>
        <w:rPr>
          <w:rFonts w:ascii="Times New Roman"/>
          <w:b w:val="false"/>
          <w:i w:val="false"/>
          <w:color w:val="ff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заголовок в русском языке не меняется в соответствии приказом Министра финансов РК от 11.04.2025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99 Закона Республики Казахстан "О реабилитации и банкротстве"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электронного аукциона по продаже имущества банкрота.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Первого заместителя Премьер-Министра РК – Министра финансов РК от 24.04.2020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приказом Министра финансов РК от 11.04.2025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Определить акционерное общество "Информационно-учетный центр" организатором электронного аукциона по продаже имущества банкрота.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Первого заместителя Премьер-Министра РК – Министра финансов РК от 24.04.2020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3"/>
    <w:bookmarkStart w:name="z5"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системы "Әділет";</w:t>
      </w:r>
    </w:p>
    <w:bookmarkEnd w:id="5"/>
    <w:bookmarkStart w:name="z7" w:id="6"/>
    <w:p>
      <w:pPr>
        <w:spacing w:after="0"/>
        <w:ind w:left="0"/>
        <w:jc w:val="both"/>
      </w:pPr>
      <w:r>
        <w:rPr>
          <w:rFonts w:ascii="Times New Roman"/>
          <w:b w:val="false"/>
          <w:i w:val="false"/>
          <w:color w:val="000000"/>
          <w:sz w:val="28"/>
        </w:rPr>
        <w:t>
      3) размещение на интернет-ресурсе Министерства финансов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178</w:t>
            </w:r>
          </w:p>
        </w:tc>
      </w:tr>
    </w:tbl>
    <w:bookmarkStart w:name="z10" w:id="8"/>
    <w:p>
      <w:pPr>
        <w:spacing w:after="0"/>
        <w:ind w:left="0"/>
        <w:jc w:val="left"/>
      </w:pPr>
      <w:r>
        <w:rPr>
          <w:rFonts w:ascii="Times New Roman"/>
          <w:b/>
          <w:i w:val="false"/>
          <w:color w:val="000000"/>
        </w:rPr>
        <w:t xml:space="preserve"> Правила проведения электронного аукциона по продаже имущества банкрота</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финансов РК от 11.04.2025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left"/>
      </w:pPr>
      <w:r>
        <w:rPr>
          <w:rFonts w:ascii="Times New Roman"/>
          <w:b/>
          <w:i w:val="false"/>
          <w:color w:val="000000"/>
        </w:rPr>
        <w:t xml:space="preserve"> Глава 1. Общие положения</w:t>
      </w:r>
    </w:p>
    <w:bookmarkEnd w:id="9"/>
    <w:bookmarkStart w:name="z13" w:id="10"/>
    <w:p>
      <w:pPr>
        <w:spacing w:after="0"/>
        <w:ind w:left="0"/>
        <w:jc w:val="both"/>
      </w:pPr>
      <w:r>
        <w:rPr>
          <w:rFonts w:ascii="Times New Roman"/>
          <w:b w:val="false"/>
          <w:i w:val="false"/>
          <w:color w:val="000000"/>
          <w:sz w:val="28"/>
        </w:rPr>
        <w:t xml:space="preserve">
      1. Настоящие Правила проведения электронного аукциона по продаже имущества банкрота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99 Закона Республики Казахстан "О реабилитации и банкротстве" (далее – Закон) и определяют порядок проведения электронного аукциона по продаже имущества банкрота.</w:t>
      </w:r>
    </w:p>
    <w:bookmarkEnd w:id="10"/>
    <w:bookmarkStart w:name="z14"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5" w:id="12"/>
    <w:p>
      <w:pPr>
        <w:spacing w:after="0"/>
        <w:ind w:left="0"/>
        <w:jc w:val="both"/>
      </w:pPr>
      <w:r>
        <w:rPr>
          <w:rFonts w:ascii="Times New Roman"/>
          <w:b w:val="false"/>
          <w:i w:val="false"/>
          <w:color w:val="000000"/>
          <w:sz w:val="28"/>
        </w:rPr>
        <w:t>
      1) текущая цена – цена за лот, складывающаяся в ходе электронного аукциона;</w:t>
      </w:r>
    </w:p>
    <w:bookmarkEnd w:id="12"/>
    <w:bookmarkStart w:name="z16" w:id="13"/>
    <w:p>
      <w:pPr>
        <w:spacing w:after="0"/>
        <w:ind w:left="0"/>
        <w:jc w:val="both"/>
      </w:pPr>
      <w:r>
        <w:rPr>
          <w:rFonts w:ascii="Times New Roman"/>
          <w:b w:val="false"/>
          <w:i w:val="false"/>
          <w:color w:val="000000"/>
          <w:sz w:val="28"/>
        </w:rPr>
        <w:t>
      2) банкрот – должник, несостоятельность которого установлена вступившим в законную силу решением суда;</w:t>
      </w:r>
    </w:p>
    <w:bookmarkEnd w:id="13"/>
    <w:bookmarkStart w:name="z17" w:id="14"/>
    <w:p>
      <w:pPr>
        <w:spacing w:after="0"/>
        <w:ind w:left="0"/>
        <w:jc w:val="both"/>
      </w:pPr>
      <w:r>
        <w:rPr>
          <w:rFonts w:ascii="Times New Roman"/>
          <w:b w:val="false"/>
          <w:i w:val="false"/>
          <w:color w:val="000000"/>
          <w:sz w:val="28"/>
        </w:rPr>
        <w:t>
      3) стартовая цена лота – начальная цена лота, указанная в утвержденном комитетом кредиторов Плане продажи имущества банкрота, с которой начинается электронный аукцион;</w:t>
      </w:r>
    </w:p>
    <w:bookmarkEnd w:id="14"/>
    <w:bookmarkStart w:name="z18" w:id="15"/>
    <w:p>
      <w:pPr>
        <w:spacing w:after="0"/>
        <w:ind w:left="0"/>
        <w:jc w:val="both"/>
      </w:pPr>
      <w:r>
        <w:rPr>
          <w:rFonts w:ascii="Times New Roman"/>
          <w:b w:val="false"/>
          <w:i w:val="false"/>
          <w:color w:val="000000"/>
          <w:sz w:val="28"/>
        </w:rPr>
        <w:t xml:space="preserve">
      4) должник – физическое лицо, зарегистрированное в качестве индивидуального предпринимателя (далее – индивидуальный предприниматель) или юридическое лицо, в отношении которых применены процедуры,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5) закрытый электронный аукцион – электронный аукцион по реализации имущества, ограниченного в обороте;</w:t>
      </w:r>
    </w:p>
    <w:bookmarkEnd w:id="16"/>
    <w:bookmarkStart w:name="z20" w:id="17"/>
    <w:p>
      <w:pPr>
        <w:spacing w:after="0"/>
        <w:ind w:left="0"/>
        <w:jc w:val="both"/>
      </w:pPr>
      <w:r>
        <w:rPr>
          <w:rFonts w:ascii="Times New Roman"/>
          <w:b w:val="false"/>
          <w:i w:val="false"/>
          <w:color w:val="000000"/>
          <w:sz w:val="28"/>
        </w:rPr>
        <w:t>
      6) победитель – участник электронного аукциона, предложивший наиболее высокую цену за лот аукциона и подписавший протокол об итогах электронного аукциона;</w:t>
      </w:r>
    </w:p>
    <w:bookmarkEnd w:id="17"/>
    <w:bookmarkStart w:name="z21" w:id="18"/>
    <w:p>
      <w:pPr>
        <w:spacing w:after="0"/>
        <w:ind w:left="0"/>
        <w:jc w:val="both"/>
      </w:pPr>
      <w:r>
        <w:rPr>
          <w:rFonts w:ascii="Times New Roman"/>
          <w:b w:val="false"/>
          <w:i w:val="false"/>
          <w:color w:val="000000"/>
          <w:sz w:val="28"/>
        </w:rPr>
        <w:t>
      7) гарантийный взнос – денежная сумма, вносимая физическим или юридическим лицом для участия в электронном аукционе;</w:t>
      </w:r>
    </w:p>
    <w:bookmarkEnd w:id="18"/>
    <w:bookmarkStart w:name="z22" w:id="19"/>
    <w:p>
      <w:pPr>
        <w:spacing w:after="0"/>
        <w:ind w:left="0"/>
        <w:jc w:val="both"/>
      </w:pPr>
      <w:r>
        <w:rPr>
          <w:rFonts w:ascii="Times New Roman"/>
          <w:b w:val="false"/>
          <w:i w:val="false"/>
          <w:color w:val="000000"/>
          <w:sz w:val="28"/>
        </w:rPr>
        <w:t>
      8) участник – физическое или юридическое лицо, зарегистрированное на веб-портале реестра государственного имущества в установленном настоящими Правилами порядке для участия в электронном аукционе или закрытом электронном аукционе;</w:t>
      </w:r>
    </w:p>
    <w:bookmarkEnd w:id="19"/>
    <w:bookmarkStart w:name="z23" w:id="20"/>
    <w:p>
      <w:pPr>
        <w:spacing w:after="0"/>
        <w:ind w:left="0"/>
        <w:jc w:val="both"/>
      </w:pPr>
      <w:r>
        <w:rPr>
          <w:rFonts w:ascii="Times New Roman"/>
          <w:b w:val="false"/>
          <w:i w:val="false"/>
          <w:color w:val="000000"/>
          <w:sz w:val="28"/>
        </w:rPr>
        <w:t>
      9) электронный кошелек участника (далее – электронный кошелек) – лицевой счет потенциального участника в реестре, используемый организатором для учета денежных средств, внесенных потенциальным участником на специальный транзитный счет организатора в банке второго уровня;</w:t>
      </w:r>
    </w:p>
    <w:bookmarkEnd w:id="20"/>
    <w:bookmarkStart w:name="z24" w:id="21"/>
    <w:p>
      <w:pPr>
        <w:spacing w:after="0"/>
        <w:ind w:left="0"/>
        <w:jc w:val="both"/>
      </w:pPr>
      <w:r>
        <w:rPr>
          <w:rFonts w:ascii="Times New Roman"/>
          <w:b w:val="false"/>
          <w:i w:val="false"/>
          <w:color w:val="000000"/>
          <w:sz w:val="28"/>
        </w:rPr>
        <w:t>
      10) лот – предмет или несколько предметов, одновременно продаваемых на электронном аукционе;</w:t>
      </w:r>
    </w:p>
    <w:bookmarkEnd w:id="21"/>
    <w:bookmarkStart w:name="z25" w:id="22"/>
    <w:p>
      <w:pPr>
        <w:spacing w:after="0"/>
        <w:ind w:left="0"/>
        <w:jc w:val="both"/>
      </w:pPr>
      <w:r>
        <w:rPr>
          <w:rFonts w:ascii="Times New Roman"/>
          <w:b w:val="false"/>
          <w:i w:val="false"/>
          <w:color w:val="000000"/>
          <w:sz w:val="28"/>
        </w:rPr>
        <w:t>
      11) веб-портал реестра государственного имущества (далее – веб-портал реестра) – интернет-ресурс, размещенный в сети Интернет по адресу: www.e-qazyna.kz, предоставляющий единую точку доступа к электронной базе данных по продаже имущества должников (далее – база данных);</w:t>
      </w:r>
    </w:p>
    <w:bookmarkEnd w:id="22"/>
    <w:bookmarkStart w:name="z26" w:id="23"/>
    <w:p>
      <w:pPr>
        <w:spacing w:after="0"/>
        <w:ind w:left="0"/>
        <w:jc w:val="both"/>
      </w:pPr>
      <w:r>
        <w:rPr>
          <w:rFonts w:ascii="Times New Roman"/>
          <w:b w:val="false"/>
          <w:i w:val="false"/>
          <w:color w:val="000000"/>
          <w:sz w:val="28"/>
        </w:rPr>
        <w:t>
      12) продавец – временный, банкротный или реабилитационный управляющий;</w:t>
      </w:r>
    </w:p>
    <w:bookmarkEnd w:id="23"/>
    <w:bookmarkStart w:name="z27" w:id="24"/>
    <w:p>
      <w:pPr>
        <w:spacing w:after="0"/>
        <w:ind w:left="0"/>
        <w:jc w:val="both"/>
      </w:pPr>
      <w:r>
        <w:rPr>
          <w:rFonts w:ascii="Times New Roman"/>
          <w:b w:val="false"/>
          <w:i w:val="false"/>
          <w:color w:val="000000"/>
          <w:sz w:val="28"/>
        </w:rPr>
        <w:t>
      13) покупатель – победитель электронного аукциона, подписавший договор купли-продажи;</w:t>
      </w:r>
    </w:p>
    <w:bookmarkEnd w:id="24"/>
    <w:bookmarkStart w:name="z28" w:id="25"/>
    <w:p>
      <w:pPr>
        <w:spacing w:after="0"/>
        <w:ind w:left="0"/>
        <w:jc w:val="both"/>
      </w:pPr>
      <w:r>
        <w:rPr>
          <w:rFonts w:ascii="Times New Roman"/>
          <w:b w:val="false"/>
          <w:i w:val="false"/>
          <w:color w:val="000000"/>
          <w:sz w:val="28"/>
        </w:rPr>
        <w:t>
      14) цена продажи – окончательная цена лота, установленная в результате электронного аукциона;</w:t>
      </w:r>
    </w:p>
    <w:bookmarkEnd w:id="25"/>
    <w:bookmarkStart w:name="z29" w:id="26"/>
    <w:p>
      <w:pPr>
        <w:spacing w:after="0"/>
        <w:ind w:left="0"/>
        <w:jc w:val="both"/>
      </w:pPr>
      <w:r>
        <w:rPr>
          <w:rFonts w:ascii="Times New Roman"/>
          <w:b w:val="false"/>
          <w:i w:val="false"/>
          <w:color w:val="000000"/>
          <w:sz w:val="28"/>
        </w:rPr>
        <w:t>
      15) уполномоченный орган – государственный орган, осуществляющий государственное регулирование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bookmarkEnd w:id="26"/>
    <w:bookmarkStart w:name="z30" w:id="27"/>
    <w:p>
      <w:pPr>
        <w:spacing w:after="0"/>
        <w:ind w:left="0"/>
        <w:jc w:val="both"/>
      </w:pPr>
      <w:r>
        <w:rPr>
          <w:rFonts w:ascii="Times New Roman"/>
          <w:b w:val="false"/>
          <w:i w:val="false"/>
          <w:color w:val="000000"/>
          <w:sz w:val="28"/>
        </w:rPr>
        <w:t>
      16) организатор – юридическое лицо, определенное уполномоченным органом и заключившее с продавцом договор об оказании электронных услуг по проведению электронного аукциона по продаже имущества банкрота;</w:t>
      </w:r>
    </w:p>
    <w:bookmarkEnd w:id="27"/>
    <w:bookmarkStart w:name="z31" w:id="28"/>
    <w:p>
      <w:pPr>
        <w:spacing w:after="0"/>
        <w:ind w:left="0"/>
        <w:jc w:val="both"/>
      </w:pPr>
      <w:r>
        <w:rPr>
          <w:rFonts w:ascii="Times New Roman"/>
          <w:b w:val="false"/>
          <w:i w:val="false"/>
          <w:color w:val="000000"/>
          <w:sz w:val="28"/>
        </w:rPr>
        <w:t>
      17) платежный шлюз "электронного правительства"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8"/>
    <w:bookmarkStart w:name="z32" w:id="29"/>
    <w:p>
      <w:pPr>
        <w:spacing w:after="0"/>
        <w:ind w:left="0"/>
        <w:jc w:val="both"/>
      </w:pPr>
      <w:r>
        <w:rPr>
          <w:rFonts w:ascii="Times New Roman"/>
          <w:b w:val="false"/>
          <w:i w:val="false"/>
          <w:color w:val="000000"/>
          <w:sz w:val="28"/>
        </w:rPr>
        <w:t>
      18) электронный аукцион – форма торгов электронного аукциона, в том числе закрытого электронного аукциона, проводимая с использованием веб-портала реестра в электронном формате;</w:t>
      </w:r>
    </w:p>
    <w:bookmarkEnd w:id="29"/>
    <w:bookmarkStart w:name="z33" w:id="30"/>
    <w:p>
      <w:pPr>
        <w:spacing w:after="0"/>
        <w:ind w:left="0"/>
        <w:jc w:val="both"/>
      </w:pPr>
      <w:r>
        <w:rPr>
          <w:rFonts w:ascii="Times New Roman"/>
          <w:b w:val="false"/>
          <w:i w:val="false"/>
          <w:color w:val="000000"/>
          <w:sz w:val="28"/>
        </w:rPr>
        <w:t>
      19) электронный аукционный зал (далее – аукционный зал) – раздел веб-портала реестра, обеспечивающий возможность ввода, хранения и обработки информации, необходимой для проведения электронного аукциона;</w:t>
      </w:r>
    </w:p>
    <w:bookmarkEnd w:id="30"/>
    <w:bookmarkStart w:name="z34" w:id="31"/>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1"/>
    <w:bookmarkStart w:name="z35" w:id="32"/>
    <w:p>
      <w:pPr>
        <w:spacing w:after="0"/>
        <w:ind w:left="0"/>
        <w:jc w:val="left"/>
      </w:pPr>
      <w:r>
        <w:rPr>
          <w:rFonts w:ascii="Times New Roman"/>
          <w:b/>
          <w:i w:val="false"/>
          <w:color w:val="000000"/>
        </w:rPr>
        <w:t xml:space="preserve"> Глава 2. Порядок проведения электронного аукциона по продаже имущества банкрота</w:t>
      </w:r>
    </w:p>
    <w:bookmarkEnd w:id="32"/>
    <w:bookmarkStart w:name="z36" w:id="33"/>
    <w:p>
      <w:pPr>
        <w:spacing w:after="0"/>
        <w:ind w:left="0"/>
        <w:jc w:val="both"/>
      </w:pPr>
      <w:r>
        <w:rPr>
          <w:rFonts w:ascii="Times New Roman"/>
          <w:b w:val="false"/>
          <w:i w:val="false"/>
          <w:color w:val="000000"/>
          <w:sz w:val="28"/>
        </w:rPr>
        <w:t>
      3. Продажа имущества банкрота осуществляется банкротным управляющим в порядке, установленном настоящими Правилами, путем проведения электронного аукциона в соответствии с планом продажи имущества банкрота (далее – План продажи).</w:t>
      </w:r>
    </w:p>
    <w:bookmarkEnd w:id="33"/>
    <w:bookmarkStart w:name="z37" w:id="34"/>
    <w:p>
      <w:pPr>
        <w:spacing w:after="0"/>
        <w:ind w:left="0"/>
        <w:jc w:val="both"/>
      </w:pPr>
      <w:r>
        <w:rPr>
          <w:rFonts w:ascii="Times New Roman"/>
          <w:b w:val="false"/>
          <w:i w:val="false"/>
          <w:color w:val="000000"/>
          <w:sz w:val="28"/>
        </w:rPr>
        <w:t xml:space="preserve">
      4. Реализация имущества банкрота, пакеты акций (доля участия) которого отнесены к стратегическим объектам, осуществляется путем проведения электронного аукциона в соответствии с требованиями настоящих Правил после получения решения Правительства Республики Казахстан о выдаче разрешения на его отчуждение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188 Закона Республики Казахстан "О государственном имуществе" (далее – Закон о государственном имуществе).</w:t>
      </w:r>
    </w:p>
    <w:bookmarkEnd w:id="34"/>
    <w:bookmarkStart w:name="z38" w:id="35"/>
    <w:p>
      <w:pPr>
        <w:spacing w:after="0"/>
        <w:ind w:left="0"/>
        <w:jc w:val="both"/>
      </w:pPr>
      <w:r>
        <w:rPr>
          <w:rFonts w:ascii="Times New Roman"/>
          <w:b w:val="false"/>
          <w:i w:val="false"/>
          <w:color w:val="000000"/>
          <w:sz w:val="28"/>
        </w:rPr>
        <w:t xml:space="preserve">
      Реализация имущества банкрота, отнесенного к стратегическим объектам, в случае установления Правительством Республики Казахстан особых условий и порядка реализации имущественной массы, а также дополнительных требований к покупателям, осуществляется с учетом решения Правительства Республики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187 Закона о государственном имуществе.</w:t>
      </w:r>
    </w:p>
    <w:bookmarkEnd w:id="35"/>
    <w:bookmarkStart w:name="z39" w:id="36"/>
    <w:p>
      <w:pPr>
        <w:spacing w:after="0"/>
        <w:ind w:left="0"/>
        <w:jc w:val="both"/>
      </w:pPr>
      <w:r>
        <w:rPr>
          <w:rFonts w:ascii="Times New Roman"/>
          <w:b w:val="false"/>
          <w:i w:val="false"/>
          <w:color w:val="000000"/>
          <w:sz w:val="28"/>
        </w:rPr>
        <w:t xml:space="preserve">
      5. Продажа имущества, стоимость которого значительно снизится в течение срока до назначения банкротного управляющего (скоропортящиеся товары, скот и прочие товары, требующие срочной реализации), осуществляется временным управляющим путем проведения электронного аукциона на основании согласованного с уполномоченным органом Плана продажи скоропортящихся товаров, скота и прочих товаров, требующих срочной реализации,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выставляется на электронный аукцион по балансовой стоимости.</w:t>
      </w:r>
    </w:p>
    <w:bookmarkEnd w:id="36"/>
    <w:bookmarkStart w:name="z40" w:id="37"/>
    <w:p>
      <w:pPr>
        <w:spacing w:after="0"/>
        <w:ind w:left="0"/>
        <w:jc w:val="both"/>
      </w:pPr>
      <w:r>
        <w:rPr>
          <w:rFonts w:ascii="Times New Roman"/>
          <w:b w:val="false"/>
          <w:i w:val="false"/>
          <w:color w:val="000000"/>
          <w:sz w:val="28"/>
        </w:rPr>
        <w:t xml:space="preserve">
      Согласование Плана продажи временного управляющего осуществляется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99 Закона.</w:t>
      </w:r>
    </w:p>
    <w:bookmarkEnd w:id="37"/>
    <w:bookmarkStart w:name="z41" w:id="38"/>
    <w:p>
      <w:pPr>
        <w:spacing w:after="0"/>
        <w:ind w:left="0"/>
        <w:jc w:val="both"/>
      </w:pPr>
      <w:r>
        <w:rPr>
          <w:rFonts w:ascii="Times New Roman"/>
          <w:b w:val="false"/>
          <w:i w:val="false"/>
          <w:color w:val="000000"/>
          <w:sz w:val="28"/>
        </w:rPr>
        <w:t>
      6. Продажа имущества должника, в отношении которого решением суда применена реабилитационная процедура, осуществляется реабилитационным управляющим путем проведения электронного аукциона на основании плана реабилитации.</w:t>
      </w:r>
    </w:p>
    <w:bookmarkEnd w:id="38"/>
    <w:bookmarkStart w:name="z42" w:id="39"/>
    <w:p>
      <w:pPr>
        <w:spacing w:after="0"/>
        <w:ind w:left="0"/>
        <w:jc w:val="both"/>
      </w:pPr>
      <w:r>
        <w:rPr>
          <w:rFonts w:ascii="Times New Roman"/>
          <w:b w:val="false"/>
          <w:i w:val="false"/>
          <w:color w:val="000000"/>
          <w:sz w:val="28"/>
        </w:rPr>
        <w:t xml:space="preserve">
      7. План продажи составляется банкротным управляющим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основании данных инвентаризации и оценки имущественной массы, а также на основании решения комитета кредиторов о выставлении имущества на электронный аукцион по балансовой стоимости.</w:t>
      </w:r>
    </w:p>
    <w:bookmarkEnd w:id="39"/>
    <w:bookmarkStart w:name="z43" w:id="40"/>
    <w:p>
      <w:pPr>
        <w:spacing w:after="0"/>
        <w:ind w:left="0"/>
        <w:jc w:val="both"/>
      </w:pPr>
      <w:r>
        <w:rPr>
          <w:rFonts w:ascii="Times New Roman"/>
          <w:b w:val="false"/>
          <w:i w:val="false"/>
          <w:color w:val="000000"/>
          <w:sz w:val="28"/>
        </w:rPr>
        <w:t>
      8. План продажи, утверждаемый комитетом кредиторов должника, за исключением случая, предусмотренного пунктом 5 настоящих Правил, содержит условия повторных выставлений имущества на электронный аукцион.</w:t>
      </w:r>
    </w:p>
    <w:bookmarkEnd w:id="40"/>
    <w:bookmarkStart w:name="z44" w:id="41"/>
    <w:p>
      <w:pPr>
        <w:spacing w:after="0"/>
        <w:ind w:left="0"/>
        <w:jc w:val="both"/>
      </w:pPr>
      <w:r>
        <w:rPr>
          <w:rFonts w:ascii="Times New Roman"/>
          <w:b w:val="false"/>
          <w:i w:val="false"/>
          <w:color w:val="000000"/>
          <w:sz w:val="28"/>
        </w:rPr>
        <w:t>
      9. При составлении Плана продажи первоначальная стартовая цена лота устанавливается продавцом на уровне балансовой стоимости либо 75 (семидесяти пяти) процентов от оценочной стоимости.</w:t>
      </w:r>
    </w:p>
    <w:bookmarkEnd w:id="41"/>
    <w:bookmarkStart w:name="z45" w:id="42"/>
    <w:p>
      <w:pPr>
        <w:spacing w:after="0"/>
        <w:ind w:left="0"/>
        <w:jc w:val="both"/>
      </w:pPr>
      <w:r>
        <w:rPr>
          <w:rFonts w:ascii="Times New Roman"/>
          <w:b w:val="false"/>
          <w:i w:val="false"/>
          <w:color w:val="000000"/>
          <w:sz w:val="28"/>
        </w:rPr>
        <w:t>
      Дебиторская задолженность выставляется на электронный аукцион в размере 75 (семидесяти пяти) процентов ее номинального значения.</w:t>
      </w:r>
    </w:p>
    <w:bookmarkEnd w:id="42"/>
    <w:bookmarkStart w:name="z46" w:id="43"/>
    <w:p>
      <w:pPr>
        <w:spacing w:after="0"/>
        <w:ind w:left="0"/>
        <w:jc w:val="both"/>
      </w:pPr>
      <w:r>
        <w:rPr>
          <w:rFonts w:ascii="Times New Roman"/>
          <w:b w:val="false"/>
          <w:i w:val="false"/>
          <w:color w:val="000000"/>
          <w:sz w:val="28"/>
        </w:rPr>
        <w:t>
      10. В случае если электронный аукцион не состоялся, последующая реализация имущественной массы проводится не позднее 30 (тридцати) календарных дней со дня подписания акта о несостоявшемся аукционе, если собранием кредиторов не принято решение о прямой продаже либо о передаче имущественной массы в натуре.</w:t>
      </w:r>
    </w:p>
    <w:bookmarkEnd w:id="43"/>
    <w:bookmarkStart w:name="z47" w:id="44"/>
    <w:p>
      <w:pPr>
        <w:spacing w:after="0"/>
        <w:ind w:left="0"/>
        <w:jc w:val="both"/>
      </w:pPr>
      <w:r>
        <w:rPr>
          <w:rFonts w:ascii="Times New Roman"/>
          <w:b w:val="false"/>
          <w:i w:val="false"/>
          <w:color w:val="000000"/>
          <w:sz w:val="28"/>
        </w:rPr>
        <w:t>
      11. При повторном выставлении имущества на электронный аукцион продавец с согласия комитета кредиторов понижает стартовую цену лота не более чем на 10 (десять) процентов от первоначальной стартовой цены. Снижение первоначальной стартовой цены допускается единожды.</w:t>
      </w:r>
    </w:p>
    <w:bookmarkEnd w:id="44"/>
    <w:bookmarkStart w:name="z48" w:id="45"/>
    <w:p>
      <w:pPr>
        <w:spacing w:after="0"/>
        <w:ind w:left="0"/>
        <w:jc w:val="both"/>
      </w:pPr>
      <w:r>
        <w:rPr>
          <w:rFonts w:ascii="Times New Roman"/>
          <w:b w:val="false"/>
          <w:i w:val="false"/>
          <w:color w:val="000000"/>
          <w:sz w:val="28"/>
        </w:rPr>
        <w:t>
      12. После утверждения Плана продажи продавец не позднее 2 (двух) рабочих дней обеспечивает внесение в базу данных на веб-портале реестра следующей информации по каждому лоту:</w:t>
      </w:r>
    </w:p>
    <w:bookmarkEnd w:id="45"/>
    <w:bookmarkStart w:name="z49" w:id="46"/>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(далее – ФИО), индивидуальный идентификационный номер (далее – ИИН), телефон и адрес продавца;</w:t>
      </w:r>
    </w:p>
    <w:bookmarkEnd w:id="46"/>
    <w:bookmarkStart w:name="z50" w:id="47"/>
    <w:p>
      <w:pPr>
        <w:spacing w:after="0"/>
        <w:ind w:left="0"/>
        <w:jc w:val="both"/>
      </w:pPr>
      <w:r>
        <w:rPr>
          <w:rFonts w:ascii="Times New Roman"/>
          <w:b w:val="false"/>
          <w:i w:val="false"/>
          <w:color w:val="000000"/>
          <w:sz w:val="28"/>
        </w:rPr>
        <w:t>
      2) наименование/ФИО, ИИН или бизнес-идентификационный номер (далее – БИН) или ИИН, юридический адрес банкрота;</w:t>
      </w:r>
    </w:p>
    <w:bookmarkEnd w:id="47"/>
    <w:bookmarkStart w:name="z51" w:id="48"/>
    <w:p>
      <w:pPr>
        <w:spacing w:after="0"/>
        <w:ind w:left="0"/>
        <w:jc w:val="both"/>
      </w:pPr>
      <w:r>
        <w:rPr>
          <w:rFonts w:ascii="Times New Roman"/>
          <w:b w:val="false"/>
          <w:i w:val="false"/>
          <w:color w:val="000000"/>
          <w:sz w:val="28"/>
        </w:rPr>
        <w:t>
      3) сведения о лоте (наименование имущества, кадастровый номер недвижимого имущества, местонахождение, краткая характеристика, год выпуска/постройки, техническое состояние);</w:t>
      </w:r>
    </w:p>
    <w:bookmarkEnd w:id="48"/>
    <w:bookmarkStart w:name="z52" w:id="49"/>
    <w:p>
      <w:pPr>
        <w:spacing w:after="0"/>
        <w:ind w:left="0"/>
        <w:jc w:val="both"/>
      </w:pPr>
      <w:r>
        <w:rPr>
          <w:rFonts w:ascii="Times New Roman"/>
          <w:b w:val="false"/>
          <w:i w:val="false"/>
          <w:color w:val="000000"/>
          <w:sz w:val="28"/>
        </w:rPr>
        <w:t xml:space="preserve">
      4) особые условия и дополнительные требования к покупателю, установленные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Закона;</w:t>
      </w:r>
    </w:p>
    <w:bookmarkEnd w:id="49"/>
    <w:bookmarkStart w:name="z53" w:id="50"/>
    <w:p>
      <w:pPr>
        <w:spacing w:after="0"/>
        <w:ind w:left="0"/>
        <w:jc w:val="both"/>
      </w:pPr>
      <w:r>
        <w:rPr>
          <w:rFonts w:ascii="Times New Roman"/>
          <w:b w:val="false"/>
          <w:i w:val="false"/>
          <w:color w:val="000000"/>
          <w:sz w:val="28"/>
        </w:rPr>
        <w:t>
      5) основной профиль деятельности банкрота;</w:t>
      </w:r>
    </w:p>
    <w:bookmarkEnd w:id="50"/>
    <w:bookmarkStart w:name="z54" w:id="51"/>
    <w:p>
      <w:pPr>
        <w:spacing w:after="0"/>
        <w:ind w:left="0"/>
        <w:jc w:val="both"/>
      </w:pPr>
      <w:r>
        <w:rPr>
          <w:rFonts w:ascii="Times New Roman"/>
          <w:b w:val="false"/>
          <w:i w:val="false"/>
          <w:color w:val="000000"/>
          <w:sz w:val="28"/>
        </w:rPr>
        <w:t>
      6) банковские реквизиты банкрота;</w:t>
      </w:r>
    </w:p>
    <w:bookmarkEnd w:id="51"/>
    <w:bookmarkStart w:name="z55" w:id="52"/>
    <w:p>
      <w:pPr>
        <w:spacing w:after="0"/>
        <w:ind w:left="0"/>
        <w:jc w:val="both"/>
      </w:pPr>
      <w:r>
        <w:rPr>
          <w:rFonts w:ascii="Times New Roman"/>
          <w:b w:val="false"/>
          <w:i w:val="false"/>
          <w:color w:val="000000"/>
          <w:sz w:val="28"/>
        </w:rPr>
        <w:t>
      7) дополнительная информация по решению продавца.</w:t>
      </w:r>
    </w:p>
    <w:bookmarkEnd w:id="52"/>
    <w:bookmarkStart w:name="z56" w:id="53"/>
    <w:p>
      <w:pPr>
        <w:spacing w:after="0"/>
        <w:ind w:left="0"/>
        <w:jc w:val="both"/>
      </w:pPr>
      <w:r>
        <w:rPr>
          <w:rFonts w:ascii="Times New Roman"/>
          <w:b w:val="false"/>
          <w:i w:val="false"/>
          <w:color w:val="000000"/>
          <w:sz w:val="28"/>
        </w:rPr>
        <w:t>
      Дополнительно к внесенной информации продавец обеспечивает включение в базу данных сканированных копий следующих документов:</w:t>
      </w:r>
    </w:p>
    <w:bookmarkEnd w:id="53"/>
    <w:bookmarkStart w:name="z57" w:id="54"/>
    <w:p>
      <w:pPr>
        <w:spacing w:after="0"/>
        <w:ind w:left="0"/>
        <w:jc w:val="both"/>
      </w:pPr>
      <w:r>
        <w:rPr>
          <w:rFonts w:ascii="Times New Roman"/>
          <w:b w:val="false"/>
          <w:i w:val="false"/>
          <w:color w:val="000000"/>
          <w:sz w:val="28"/>
        </w:rPr>
        <w:t>
      1) отчет об оценке объекта продажи (при его наличии), загружаемый из депозитария финансовой отчетности, либо протокольное решение комитета кредиторов о согласии выставить имущество по балансовой стоимости c приложением акта инвентаризации;</w:t>
      </w:r>
    </w:p>
    <w:bookmarkEnd w:id="54"/>
    <w:bookmarkStart w:name="z58" w:id="55"/>
    <w:p>
      <w:pPr>
        <w:spacing w:after="0"/>
        <w:ind w:left="0"/>
        <w:jc w:val="both"/>
      </w:pPr>
      <w:r>
        <w:rPr>
          <w:rFonts w:ascii="Times New Roman"/>
          <w:b w:val="false"/>
          <w:i w:val="false"/>
          <w:color w:val="000000"/>
          <w:sz w:val="28"/>
        </w:rPr>
        <w:t>
      2) не менее 6 (шести) фотографий, позволяющих всесторонне и визуально оценить технические характеристики, внешний вид, выставляемого на электронный аукцион объекта продажи;</w:t>
      </w:r>
    </w:p>
    <w:bookmarkEnd w:id="55"/>
    <w:bookmarkStart w:name="z59" w:id="56"/>
    <w:p>
      <w:pPr>
        <w:spacing w:after="0"/>
        <w:ind w:left="0"/>
        <w:jc w:val="both"/>
      </w:pPr>
      <w:r>
        <w:rPr>
          <w:rFonts w:ascii="Times New Roman"/>
          <w:b w:val="false"/>
          <w:i w:val="false"/>
          <w:color w:val="000000"/>
          <w:sz w:val="28"/>
        </w:rPr>
        <w:t>
      3) План продажи, утвержденный комитетом кредиторов;</w:t>
      </w:r>
    </w:p>
    <w:bookmarkEnd w:id="56"/>
    <w:bookmarkStart w:name="z60" w:id="57"/>
    <w:p>
      <w:pPr>
        <w:spacing w:after="0"/>
        <w:ind w:left="0"/>
        <w:jc w:val="both"/>
      </w:pPr>
      <w:r>
        <w:rPr>
          <w:rFonts w:ascii="Times New Roman"/>
          <w:b w:val="false"/>
          <w:i w:val="false"/>
          <w:color w:val="000000"/>
          <w:sz w:val="28"/>
        </w:rPr>
        <w:t>
      4) протокол заседания комитета кредиторов об утверждении Плана продажи;</w:t>
      </w:r>
    </w:p>
    <w:bookmarkEnd w:id="57"/>
    <w:bookmarkStart w:name="z61" w:id="58"/>
    <w:p>
      <w:pPr>
        <w:spacing w:after="0"/>
        <w:ind w:left="0"/>
        <w:jc w:val="both"/>
      </w:pPr>
      <w:r>
        <w:rPr>
          <w:rFonts w:ascii="Times New Roman"/>
          <w:b w:val="false"/>
          <w:i w:val="false"/>
          <w:color w:val="000000"/>
          <w:sz w:val="28"/>
        </w:rPr>
        <w:t>
      5) правоустанавливающие документы объектов продажи, на основании которых возникают, изменяются и (или) прекращаются права на недвижимое имущество.</w:t>
      </w:r>
    </w:p>
    <w:bookmarkEnd w:id="58"/>
    <w:bookmarkStart w:name="z62" w:id="59"/>
    <w:p>
      <w:pPr>
        <w:spacing w:after="0"/>
        <w:ind w:left="0"/>
        <w:jc w:val="both"/>
      </w:pPr>
      <w:r>
        <w:rPr>
          <w:rFonts w:ascii="Times New Roman"/>
          <w:b w:val="false"/>
          <w:i w:val="false"/>
          <w:color w:val="000000"/>
          <w:sz w:val="28"/>
        </w:rPr>
        <w:t xml:space="preserve">
      Если реализуется имущество банкрота, отнесенного к стратегическим объектам, в базу данных включаются копии документов, установленных частью второй настоящего пункта и письменное согласование государственных органов на реализацию прав на имущество банкрота, полученное в порядке, установленном Правилами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2011 года № 1223 "Об утверждении Правил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bookmarkEnd w:id="59"/>
    <w:bookmarkStart w:name="z63" w:id="60"/>
    <w:p>
      <w:pPr>
        <w:spacing w:after="0"/>
        <w:ind w:left="0"/>
        <w:jc w:val="both"/>
      </w:pPr>
      <w:r>
        <w:rPr>
          <w:rFonts w:ascii="Times New Roman"/>
          <w:b w:val="false"/>
          <w:i w:val="false"/>
          <w:color w:val="000000"/>
          <w:sz w:val="28"/>
        </w:rPr>
        <w:t>
      13. Организатор в течение 1 (одного) рабочего дня с момента внесения продавцом в базу данных сведений, указанных в пункте 12 настоящих Правил, осуществляет проверку на наличие ошибок и соответствие требованиям, установленным настоящими Правилами.</w:t>
      </w:r>
    </w:p>
    <w:bookmarkEnd w:id="60"/>
    <w:bookmarkStart w:name="z64" w:id="61"/>
    <w:p>
      <w:pPr>
        <w:spacing w:after="0"/>
        <w:ind w:left="0"/>
        <w:jc w:val="both"/>
      </w:pPr>
      <w:r>
        <w:rPr>
          <w:rFonts w:ascii="Times New Roman"/>
          <w:b w:val="false"/>
          <w:i w:val="false"/>
          <w:color w:val="000000"/>
          <w:sz w:val="28"/>
        </w:rPr>
        <w:t>
      14. Для публикации информационного сообщения о проведении электронного аукциона на веб-портале реестра, продавец не менее чем за 15 (пятнадцать) календарных дней до проведения электронного аукциона вносит в базу данных по каждому лоту следующие сведения:</w:t>
      </w:r>
    </w:p>
    <w:bookmarkEnd w:id="61"/>
    <w:bookmarkStart w:name="z65" w:id="62"/>
    <w:p>
      <w:pPr>
        <w:spacing w:after="0"/>
        <w:ind w:left="0"/>
        <w:jc w:val="both"/>
      </w:pPr>
      <w:r>
        <w:rPr>
          <w:rFonts w:ascii="Times New Roman"/>
          <w:b w:val="false"/>
          <w:i w:val="false"/>
          <w:color w:val="000000"/>
          <w:sz w:val="28"/>
        </w:rPr>
        <w:t>
      1) дата и время проведения электронного аукциона;</w:t>
      </w:r>
    </w:p>
    <w:bookmarkEnd w:id="62"/>
    <w:bookmarkStart w:name="z66" w:id="63"/>
    <w:p>
      <w:pPr>
        <w:spacing w:after="0"/>
        <w:ind w:left="0"/>
        <w:jc w:val="both"/>
      </w:pPr>
      <w:r>
        <w:rPr>
          <w:rFonts w:ascii="Times New Roman"/>
          <w:b w:val="false"/>
          <w:i w:val="false"/>
          <w:color w:val="000000"/>
          <w:sz w:val="28"/>
        </w:rPr>
        <w:t xml:space="preserve">
      2) стартовая цена лота согласно </w:t>
      </w:r>
      <w:r>
        <w:rPr>
          <w:rFonts w:ascii="Times New Roman"/>
          <w:b w:val="false"/>
          <w:i w:val="false"/>
          <w:color w:val="000000"/>
          <w:sz w:val="28"/>
        </w:rPr>
        <w:t>приложению 1</w:t>
      </w:r>
      <w:r>
        <w:rPr>
          <w:rFonts w:ascii="Times New Roman"/>
          <w:b w:val="false"/>
          <w:i w:val="false"/>
          <w:color w:val="000000"/>
          <w:sz w:val="28"/>
        </w:rPr>
        <w:t xml:space="preserve"> к Плану продажи.</w:t>
      </w:r>
    </w:p>
    <w:bookmarkEnd w:id="63"/>
    <w:bookmarkStart w:name="z67" w:id="64"/>
    <w:p>
      <w:pPr>
        <w:spacing w:after="0"/>
        <w:ind w:left="0"/>
        <w:jc w:val="both"/>
      </w:pPr>
      <w:r>
        <w:rPr>
          <w:rFonts w:ascii="Times New Roman"/>
          <w:b w:val="false"/>
          <w:i w:val="false"/>
          <w:color w:val="000000"/>
          <w:sz w:val="28"/>
        </w:rPr>
        <w:t xml:space="preserve">
      При повторном выставлении имущества на электронный аукцион продавец вносит в базу данных стартовую цену лота согласно </w:t>
      </w:r>
      <w:r>
        <w:rPr>
          <w:rFonts w:ascii="Times New Roman"/>
          <w:b w:val="false"/>
          <w:i w:val="false"/>
          <w:color w:val="000000"/>
          <w:sz w:val="28"/>
        </w:rPr>
        <w:t>приложению 2</w:t>
      </w:r>
      <w:r>
        <w:rPr>
          <w:rFonts w:ascii="Times New Roman"/>
          <w:b w:val="false"/>
          <w:i w:val="false"/>
          <w:color w:val="000000"/>
          <w:sz w:val="28"/>
        </w:rPr>
        <w:t xml:space="preserve"> к Плану продажи. </w:t>
      </w:r>
    </w:p>
    <w:bookmarkEnd w:id="64"/>
    <w:bookmarkStart w:name="z68" w:id="65"/>
    <w:p>
      <w:pPr>
        <w:spacing w:after="0"/>
        <w:ind w:left="0"/>
        <w:jc w:val="both"/>
      </w:pPr>
      <w:r>
        <w:rPr>
          <w:rFonts w:ascii="Times New Roman"/>
          <w:b w:val="false"/>
          <w:i w:val="false"/>
          <w:color w:val="000000"/>
          <w:sz w:val="28"/>
        </w:rPr>
        <w:t>
      3) размер гарантийного взноса;</w:t>
      </w:r>
    </w:p>
    <w:bookmarkEnd w:id="65"/>
    <w:bookmarkStart w:name="z69" w:id="66"/>
    <w:p>
      <w:pPr>
        <w:spacing w:after="0"/>
        <w:ind w:left="0"/>
        <w:jc w:val="both"/>
      </w:pPr>
      <w:r>
        <w:rPr>
          <w:rFonts w:ascii="Times New Roman"/>
          <w:b w:val="false"/>
          <w:i w:val="false"/>
          <w:color w:val="000000"/>
          <w:sz w:val="28"/>
        </w:rPr>
        <w:t>
      4) срок приема заявок;</w:t>
      </w:r>
    </w:p>
    <w:bookmarkEnd w:id="66"/>
    <w:bookmarkStart w:name="z70" w:id="67"/>
    <w:p>
      <w:pPr>
        <w:spacing w:after="0"/>
        <w:ind w:left="0"/>
        <w:jc w:val="both"/>
      </w:pPr>
      <w:r>
        <w:rPr>
          <w:rFonts w:ascii="Times New Roman"/>
          <w:b w:val="false"/>
          <w:i w:val="false"/>
          <w:color w:val="000000"/>
          <w:sz w:val="28"/>
        </w:rPr>
        <w:t>
      5) сведения о лоте (наименование имущества, кадастровый номер недвижимого имущества, местонахождение, краткая характеристика, год выпуска/постройки, техническое состояние);</w:t>
      </w:r>
    </w:p>
    <w:bookmarkEnd w:id="67"/>
    <w:bookmarkStart w:name="z71" w:id="68"/>
    <w:p>
      <w:pPr>
        <w:spacing w:after="0"/>
        <w:ind w:left="0"/>
        <w:jc w:val="both"/>
      </w:pPr>
      <w:r>
        <w:rPr>
          <w:rFonts w:ascii="Times New Roman"/>
          <w:b w:val="false"/>
          <w:i w:val="false"/>
          <w:color w:val="000000"/>
          <w:sz w:val="28"/>
        </w:rPr>
        <w:t>
      6) наименование/ФИО, БИН/ИИН, юридический адрес банкрота;</w:t>
      </w:r>
    </w:p>
    <w:bookmarkEnd w:id="68"/>
    <w:bookmarkStart w:name="z72" w:id="69"/>
    <w:p>
      <w:pPr>
        <w:spacing w:after="0"/>
        <w:ind w:left="0"/>
        <w:jc w:val="both"/>
      </w:pPr>
      <w:r>
        <w:rPr>
          <w:rFonts w:ascii="Times New Roman"/>
          <w:b w:val="false"/>
          <w:i w:val="false"/>
          <w:color w:val="000000"/>
          <w:sz w:val="28"/>
        </w:rPr>
        <w:t>
      7) ФИО, ИИН, адрес и телефон продавца;</w:t>
      </w:r>
    </w:p>
    <w:bookmarkEnd w:id="69"/>
    <w:bookmarkStart w:name="z73" w:id="70"/>
    <w:p>
      <w:pPr>
        <w:spacing w:after="0"/>
        <w:ind w:left="0"/>
        <w:jc w:val="both"/>
      </w:pPr>
      <w:r>
        <w:rPr>
          <w:rFonts w:ascii="Times New Roman"/>
          <w:b w:val="false"/>
          <w:i w:val="false"/>
          <w:color w:val="000000"/>
          <w:sz w:val="28"/>
        </w:rPr>
        <w:t xml:space="preserve">
      8) особые условия и дополнительные требования к покупателю, установленные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Закона;</w:t>
      </w:r>
    </w:p>
    <w:bookmarkEnd w:id="70"/>
    <w:bookmarkStart w:name="z74" w:id="71"/>
    <w:p>
      <w:pPr>
        <w:spacing w:after="0"/>
        <w:ind w:left="0"/>
        <w:jc w:val="both"/>
      </w:pPr>
      <w:r>
        <w:rPr>
          <w:rFonts w:ascii="Times New Roman"/>
          <w:b w:val="false"/>
          <w:i w:val="false"/>
          <w:color w:val="000000"/>
          <w:sz w:val="28"/>
        </w:rPr>
        <w:t>
      9) банковские реквизиты организатора;</w:t>
      </w:r>
    </w:p>
    <w:bookmarkEnd w:id="71"/>
    <w:bookmarkStart w:name="z75" w:id="72"/>
    <w:p>
      <w:pPr>
        <w:spacing w:after="0"/>
        <w:ind w:left="0"/>
        <w:jc w:val="both"/>
      </w:pPr>
      <w:r>
        <w:rPr>
          <w:rFonts w:ascii="Times New Roman"/>
          <w:b w:val="false"/>
          <w:i w:val="false"/>
          <w:color w:val="000000"/>
          <w:sz w:val="28"/>
        </w:rPr>
        <w:t>
      10) телефон и адрес организатора;</w:t>
      </w:r>
    </w:p>
    <w:bookmarkEnd w:id="72"/>
    <w:bookmarkStart w:name="z76" w:id="73"/>
    <w:p>
      <w:pPr>
        <w:spacing w:after="0"/>
        <w:ind w:left="0"/>
        <w:jc w:val="both"/>
      </w:pPr>
      <w:r>
        <w:rPr>
          <w:rFonts w:ascii="Times New Roman"/>
          <w:b w:val="false"/>
          <w:i w:val="false"/>
          <w:color w:val="000000"/>
          <w:sz w:val="28"/>
        </w:rPr>
        <w:t>
      11) дополнительная информация по решению продавца.</w:t>
      </w:r>
    </w:p>
    <w:bookmarkEnd w:id="73"/>
    <w:bookmarkStart w:name="z77" w:id="74"/>
    <w:p>
      <w:pPr>
        <w:spacing w:after="0"/>
        <w:ind w:left="0"/>
        <w:jc w:val="both"/>
      </w:pPr>
      <w:r>
        <w:rPr>
          <w:rFonts w:ascii="Times New Roman"/>
          <w:b w:val="false"/>
          <w:i w:val="false"/>
          <w:color w:val="000000"/>
          <w:sz w:val="28"/>
        </w:rPr>
        <w:t>
      15. После внесения продавцом в базу данных сведений, установленных пунктом 14 настоящих Правил, организатор до публикации информационного сообщения о проведении электронного аукциона на веб-портале реестра, в течение 1 (одного) рабочего дня с даты внесения сведений проверяет его на наличие ошибок и соответствие требованиям, установленным настоящими Правилами.</w:t>
      </w:r>
    </w:p>
    <w:bookmarkEnd w:id="74"/>
    <w:bookmarkStart w:name="z78" w:id="75"/>
    <w:p>
      <w:pPr>
        <w:spacing w:after="0"/>
        <w:ind w:left="0"/>
        <w:jc w:val="both"/>
      </w:pPr>
      <w:r>
        <w:rPr>
          <w:rFonts w:ascii="Times New Roman"/>
          <w:b w:val="false"/>
          <w:i w:val="false"/>
          <w:color w:val="000000"/>
          <w:sz w:val="28"/>
        </w:rPr>
        <w:t>
      16. По результатам проверки внесенных в базу данных сведений организатор отказывает продавцу в размещении информационного сообщения о проведении электронного аукциона либо публикует его на веб-портале реестра, содержащего сведения, установленные пунктом 14 настоящих Правил.</w:t>
      </w:r>
    </w:p>
    <w:bookmarkEnd w:id="75"/>
    <w:bookmarkStart w:name="z79" w:id="76"/>
    <w:p>
      <w:pPr>
        <w:spacing w:after="0"/>
        <w:ind w:left="0"/>
        <w:jc w:val="both"/>
      </w:pPr>
      <w:r>
        <w:rPr>
          <w:rFonts w:ascii="Times New Roman"/>
          <w:b w:val="false"/>
          <w:i w:val="false"/>
          <w:color w:val="000000"/>
          <w:sz w:val="28"/>
        </w:rPr>
        <w:t>
      17. После публикации информационного сообщения о проведении электронного аукциона организатор обеспечивает свободный доступ всем желающим к информации по лоту, размещенной на веб-портале реестра, продавец обеспечивает свободный доступ всем желающим к объекту продажи.</w:t>
      </w:r>
    </w:p>
    <w:bookmarkEnd w:id="76"/>
    <w:bookmarkStart w:name="z80" w:id="77"/>
    <w:p>
      <w:pPr>
        <w:spacing w:after="0"/>
        <w:ind w:left="0"/>
        <w:jc w:val="both"/>
      </w:pPr>
      <w:r>
        <w:rPr>
          <w:rFonts w:ascii="Times New Roman"/>
          <w:b w:val="false"/>
          <w:i w:val="false"/>
          <w:color w:val="000000"/>
          <w:sz w:val="28"/>
        </w:rPr>
        <w:t>
      Организатор и продавец в электронном аукционе не участвуют. Консультационная помощь участникам оказывается организатором, в том числе через его территориальные подразделения по областям, городам республиканского значения и столицы.</w:t>
      </w:r>
    </w:p>
    <w:bookmarkEnd w:id="77"/>
    <w:bookmarkStart w:name="z81" w:id="78"/>
    <w:p>
      <w:pPr>
        <w:spacing w:after="0"/>
        <w:ind w:left="0"/>
        <w:jc w:val="both"/>
      </w:pPr>
      <w:r>
        <w:rPr>
          <w:rFonts w:ascii="Times New Roman"/>
          <w:b w:val="false"/>
          <w:i w:val="false"/>
          <w:color w:val="000000"/>
          <w:sz w:val="28"/>
        </w:rPr>
        <w:t>
      18. Регистрация участников электронного аукциона производится на веб-портале реестра со дня публикации информационного сообщения о проведении электронного аукциона и заканчивается за 5 (пять) минут до начала электронного аукциона, с указанием:</w:t>
      </w:r>
    </w:p>
    <w:bookmarkEnd w:id="78"/>
    <w:bookmarkStart w:name="z82" w:id="79"/>
    <w:p>
      <w:pPr>
        <w:spacing w:after="0"/>
        <w:ind w:left="0"/>
        <w:jc w:val="both"/>
      </w:pPr>
      <w:r>
        <w:rPr>
          <w:rFonts w:ascii="Times New Roman"/>
          <w:b w:val="false"/>
          <w:i w:val="false"/>
          <w:color w:val="000000"/>
          <w:sz w:val="28"/>
        </w:rPr>
        <w:t>
      для физических лиц и индивидуальных предпринимателей: ИИН, ФИО;</w:t>
      </w:r>
    </w:p>
    <w:bookmarkEnd w:id="79"/>
    <w:bookmarkStart w:name="z83" w:id="80"/>
    <w:p>
      <w:pPr>
        <w:spacing w:after="0"/>
        <w:ind w:left="0"/>
        <w:jc w:val="both"/>
      </w:pPr>
      <w:r>
        <w:rPr>
          <w:rFonts w:ascii="Times New Roman"/>
          <w:b w:val="false"/>
          <w:i w:val="false"/>
          <w:color w:val="000000"/>
          <w:sz w:val="28"/>
        </w:rPr>
        <w:t>
      для юридических лиц: БИН, полного наименования, ФИО первого руководителя;</w:t>
      </w:r>
    </w:p>
    <w:bookmarkEnd w:id="80"/>
    <w:bookmarkStart w:name="z84" w:id="81"/>
    <w:p>
      <w:pPr>
        <w:spacing w:after="0"/>
        <w:ind w:left="0"/>
        <w:jc w:val="both"/>
      </w:pPr>
      <w:r>
        <w:rPr>
          <w:rFonts w:ascii="Times New Roman"/>
          <w:b w:val="false"/>
          <w:i w:val="false"/>
          <w:color w:val="000000"/>
          <w:sz w:val="28"/>
        </w:rPr>
        <w:t>
      реквизитов банковского счета в банке второго уровня (для возврата гарантийного взноса);</w:t>
      </w:r>
    </w:p>
    <w:bookmarkEnd w:id="81"/>
    <w:bookmarkStart w:name="z85" w:id="82"/>
    <w:p>
      <w:pPr>
        <w:spacing w:after="0"/>
        <w:ind w:left="0"/>
        <w:jc w:val="both"/>
      </w:pPr>
      <w:r>
        <w:rPr>
          <w:rFonts w:ascii="Times New Roman"/>
          <w:b w:val="false"/>
          <w:i w:val="false"/>
          <w:color w:val="000000"/>
          <w:sz w:val="28"/>
        </w:rPr>
        <w:t>
      контактных данных (почтовый адрес, телефон, факс, е-mail).</w:t>
      </w:r>
    </w:p>
    <w:bookmarkEnd w:id="82"/>
    <w:bookmarkStart w:name="z86" w:id="83"/>
    <w:p>
      <w:pPr>
        <w:spacing w:after="0"/>
        <w:ind w:left="0"/>
        <w:jc w:val="both"/>
      </w:pPr>
      <w:r>
        <w:rPr>
          <w:rFonts w:ascii="Times New Roman"/>
          <w:b w:val="false"/>
          <w:i w:val="false"/>
          <w:color w:val="000000"/>
          <w:sz w:val="28"/>
        </w:rPr>
        <w:t>
      При изменении вышеуказанных данных участник в течение 1 (одного) рабочего дня актуализирует данные, внесенные на веб-портал реестра.</w:t>
      </w:r>
    </w:p>
    <w:bookmarkEnd w:id="83"/>
    <w:bookmarkStart w:name="z87" w:id="84"/>
    <w:p>
      <w:pPr>
        <w:spacing w:after="0"/>
        <w:ind w:left="0"/>
        <w:jc w:val="both"/>
      </w:pPr>
      <w:r>
        <w:rPr>
          <w:rFonts w:ascii="Times New Roman"/>
          <w:b w:val="false"/>
          <w:i w:val="false"/>
          <w:color w:val="000000"/>
          <w:sz w:val="28"/>
        </w:rPr>
        <w:t xml:space="preserve">
      19. Для участия в электронном аукционе участник на веб-портале реестра подаҰт электронную заявку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электронная заявка), подписанной ЭЦП участника.</w:t>
      </w:r>
    </w:p>
    <w:bookmarkEnd w:id="84"/>
    <w:bookmarkStart w:name="z88" w:id="85"/>
    <w:p>
      <w:pPr>
        <w:spacing w:after="0"/>
        <w:ind w:left="0"/>
        <w:jc w:val="both"/>
      </w:pPr>
      <w:r>
        <w:rPr>
          <w:rFonts w:ascii="Times New Roman"/>
          <w:b w:val="false"/>
          <w:i w:val="false"/>
          <w:color w:val="000000"/>
          <w:sz w:val="28"/>
        </w:rPr>
        <w:t>
      Для подачи электронной заявки участник:</w:t>
      </w:r>
    </w:p>
    <w:bookmarkEnd w:id="85"/>
    <w:bookmarkStart w:name="z89" w:id="86"/>
    <w:p>
      <w:pPr>
        <w:spacing w:after="0"/>
        <w:ind w:left="0"/>
        <w:jc w:val="both"/>
      </w:pPr>
      <w:r>
        <w:rPr>
          <w:rFonts w:ascii="Times New Roman"/>
          <w:b w:val="false"/>
          <w:i w:val="false"/>
          <w:color w:val="000000"/>
          <w:sz w:val="28"/>
        </w:rPr>
        <w:t>
      1) предварительно регистрируется на веб-портале реестра.</w:t>
      </w:r>
    </w:p>
    <w:bookmarkEnd w:id="86"/>
    <w:bookmarkStart w:name="z90" w:id="87"/>
    <w:p>
      <w:pPr>
        <w:spacing w:after="0"/>
        <w:ind w:left="0"/>
        <w:jc w:val="both"/>
      </w:pPr>
      <w:r>
        <w:rPr>
          <w:rFonts w:ascii="Times New Roman"/>
          <w:b w:val="false"/>
          <w:i w:val="false"/>
          <w:color w:val="000000"/>
          <w:sz w:val="28"/>
        </w:rPr>
        <w:t xml:space="preserve">
      При наличии в информационном сообщении о проведении электронного аукциона особых условий или дополнительных требований к покупателям имущественной массы, установленных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Закона, участники электронного аукциона к электронной заявке прикрепляют сканированные копии документов, подтверждающих соответствие этим условиям и требованиям.</w:t>
      </w:r>
    </w:p>
    <w:bookmarkEnd w:id="87"/>
    <w:bookmarkStart w:name="z91" w:id="88"/>
    <w:p>
      <w:pPr>
        <w:spacing w:after="0"/>
        <w:ind w:left="0"/>
        <w:jc w:val="both"/>
      </w:pPr>
      <w:r>
        <w:rPr>
          <w:rFonts w:ascii="Times New Roman"/>
          <w:b w:val="false"/>
          <w:i w:val="false"/>
          <w:color w:val="000000"/>
          <w:sz w:val="28"/>
        </w:rPr>
        <w:t xml:space="preserve">
      К участию в закрытом электронном аукционе допускаются лица, имеющие право на приобретение данного имущества согласно </w:t>
      </w:r>
      <w:r>
        <w:rPr>
          <w:rFonts w:ascii="Times New Roman"/>
          <w:b w:val="false"/>
          <w:i w:val="false"/>
          <w:color w:val="000000"/>
          <w:sz w:val="28"/>
        </w:rPr>
        <w:t>пункту 3</w:t>
      </w:r>
      <w:r>
        <w:rPr>
          <w:rFonts w:ascii="Times New Roman"/>
          <w:b w:val="false"/>
          <w:i w:val="false"/>
          <w:color w:val="000000"/>
          <w:sz w:val="28"/>
        </w:rPr>
        <w:t xml:space="preserve"> статьи 99 Закона.</w:t>
      </w:r>
    </w:p>
    <w:bookmarkEnd w:id="88"/>
    <w:bookmarkStart w:name="z92" w:id="89"/>
    <w:p>
      <w:pPr>
        <w:spacing w:after="0"/>
        <w:ind w:left="0"/>
        <w:jc w:val="both"/>
      </w:pPr>
      <w:r>
        <w:rPr>
          <w:rFonts w:ascii="Times New Roman"/>
          <w:b w:val="false"/>
          <w:i w:val="false"/>
          <w:color w:val="000000"/>
          <w:sz w:val="28"/>
        </w:rPr>
        <w:t>
      Участники закрытого электронного аукциона к электронной заявке также прикрепляют сканированные копии документов, подтверждающих соответствие условиям и требованиям закрытого электронного аукциона.</w:t>
      </w:r>
    </w:p>
    <w:bookmarkEnd w:id="89"/>
    <w:bookmarkStart w:name="z93" w:id="90"/>
    <w:p>
      <w:pPr>
        <w:spacing w:after="0"/>
        <w:ind w:left="0"/>
        <w:jc w:val="both"/>
      </w:pPr>
      <w:r>
        <w:rPr>
          <w:rFonts w:ascii="Times New Roman"/>
          <w:b w:val="false"/>
          <w:i w:val="false"/>
          <w:color w:val="000000"/>
          <w:sz w:val="28"/>
        </w:rPr>
        <w:t>
      2) вносит гарантийный взнос в размере 5 (пяти) процентов от стартовой стоимости лота, на банковский счет (специальный транзитный счет) организатора, указанный в информационном сообщении о проведении электронного аукциона.</w:t>
      </w:r>
    </w:p>
    <w:bookmarkEnd w:id="90"/>
    <w:bookmarkStart w:name="z94" w:id="91"/>
    <w:p>
      <w:pPr>
        <w:spacing w:after="0"/>
        <w:ind w:left="0"/>
        <w:jc w:val="both"/>
      </w:pPr>
      <w:r>
        <w:rPr>
          <w:rFonts w:ascii="Times New Roman"/>
          <w:b w:val="false"/>
          <w:i w:val="false"/>
          <w:color w:val="000000"/>
          <w:sz w:val="28"/>
        </w:rPr>
        <w:t>
      Гарантийный взнос вносится для обеспечения заключения договора купли-продажи на условиях, заявленных при участии в электронном аукционе, в соответствии с протоколом о результатах аукциона.</w:t>
      </w:r>
    </w:p>
    <w:bookmarkEnd w:id="91"/>
    <w:bookmarkStart w:name="z95" w:id="92"/>
    <w:p>
      <w:pPr>
        <w:spacing w:after="0"/>
        <w:ind w:left="0"/>
        <w:jc w:val="both"/>
      </w:pPr>
      <w:r>
        <w:rPr>
          <w:rFonts w:ascii="Times New Roman"/>
          <w:b w:val="false"/>
          <w:i w:val="false"/>
          <w:color w:val="000000"/>
          <w:sz w:val="28"/>
        </w:rPr>
        <w:t>
      При внесении гарантийного взноса в платежном документе, в назначении платежа указывается ИИН или БИН участника.</w:t>
      </w:r>
    </w:p>
    <w:bookmarkEnd w:id="92"/>
    <w:bookmarkStart w:name="z96" w:id="93"/>
    <w:p>
      <w:pPr>
        <w:spacing w:after="0"/>
        <w:ind w:left="0"/>
        <w:jc w:val="both"/>
      </w:pPr>
      <w:r>
        <w:rPr>
          <w:rFonts w:ascii="Times New Roman"/>
          <w:b w:val="false"/>
          <w:i w:val="false"/>
          <w:color w:val="000000"/>
          <w:sz w:val="28"/>
        </w:rPr>
        <w:t>
      20. Участникам электронного аукциона допускается внесение любого количества гарантийных взносов, при этом один гарантийный взнос дает право покупки того лота, для участия в торгах по которому участником внесен данный гарантийный взнос.</w:t>
      </w:r>
    </w:p>
    <w:bookmarkEnd w:id="93"/>
    <w:bookmarkStart w:name="z97" w:id="94"/>
    <w:p>
      <w:pPr>
        <w:spacing w:after="0"/>
        <w:ind w:left="0"/>
        <w:jc w:val="both"/>
      </w:pPr>
      <w:r>
        <w:rPr>
          <w:rFonts w:ascii="Times New Roman"/>
          <w:b w:val="false"/>
          <w:i w:val="false"/>
          <w:color w:val="000000"/>
          <w:sz w:val="28"/>
        </w:rPr>
        <w:t>
      21. После регистрации электронной заявки веб-порталом реестра в течение 2 (двух) минут производится автоматическая проверка на наличие в электронном кошельке денежных средств на сумму гарантийного взноса по лоту, на который подана электронная заявка.</w:t>
      </w:r>
    </w:p>
    <w:bookmarkEnd w:id="94"/>
    <w:bookmarkStart w:name="z98" w:id="95"/>
    <w:p>
      <w:pPr>
        <w:spacing w:after="0"/>
        <w:ind w:left="0"/>
        <w:jc w:val="both"/>
      </w:pPr>
      <w:r>
        <w:rPr>
          <w:rFonts w:ascii="Times New Roman"/>
          <w:b w:val="false"/>
          <w:i w:val="false"/>
          <w:color w:val="000000"/>
          <w:sz w:val="28"/>
        </w:rPr>
        <w:t>
      22. При наличии в электронном кошельке денежных средств на сумму гарантийного взноса, веб-портал реестра осуществляет блокировку денежных средств на сумму гарантийного взноса до определения результатов торгов и принимает электронную заявку. Веб-портал реестра незамедлительно обеспечивает участника допуском к электронному аукциону, предоставляет аукционный номер, присваиваемый веб-порталом реестра. При отсутствии в электронном кошельке денежных средств на сумму гарантийного взноса или несоблюдении положений пункта 19 настоящих Правил, веб-портал реестра отклоняет электронную заявку участника.</w:t>
      </w:r>
    </w:p>
    <w:bookmarkEnd w:id="95"/>
    <w:bookmarkStart w:name="z99" w:id="96"/>
    <w:p>
      <w:pPr>
        <w:spacing w:after="0"/>
        <w:ind w:left="0"/>
        <w:jc w:val="both"/>
      </w:pPr>
      <w:r>
        <w:rPr>
          <w:rFonts w:ascii="Times New Roman"/>
          <w:b w:val="false"/>
          <w:i w:val="false"/>
          <w:color w:val="000000"/>
          <w:sz w:val="28"/>
        </w:rPr>
        <w:t>
      23. По результатам автоматической проверки веб-портал реестра направляет на электронный адрес участника, указанный при регистрации на веб-портале реестра, электронное уведомление о принятии электронной заявки либо отказ с указанием причин отказа в принятии электронной заявки.</w:t>
      </w:r>
    </w:p>
    <w:bookmarkEnd w:id="96"/>
    <w:bookmarkStart w:name="z100" w:id="97"/>
    <w:p>
      <w:pPr>
        <w:spacing w:after="0"/>
        <w:ind w:left="0"/>
        <w:jc w:val="both"/>
      </w:pPr>
      <w:r>
        <w:rPr>
          <w:rFonts w:ascii="Times New Roman"/>
          <w:b w:val="false"/>
          <w:i w:val="false"/>
          <w:color w:val="000000"/>
          <w:sz w:val="28"/>
        </w:rPr>
        <w:t>
      24. К участию в электронном аукционе допускаются все желающие, прошедшие регистрацию на веб-портале реестра государственного имущества в порядке, установленном настоящими Правилами.</w:t>
      </w:r>
    </w:p>
    <w:bookmarkEnd w:id="97"/>
    <w:bookmarkStart w:name="z101" w:id="98"/>
    <w:p>
      <w:pPr>
        <w:spacing w:after="0"/>
        <w:ind w:left="0"/>
        <w:jc w:val="both"/>
      </w:pPr>
      <w:r>
        <w:rPr>
          <w:rFonts w:ascii="Times New Roman"/>
          <w:b w:val="false"/>
          <w:i w:val="false"/>
          <w:color w:val="000000"/>
          <w:sz w:val="28"/>
        </w:rPr>
        <w:t>
      25. В электронном аукционе не участвуют:</w:t>
      </w:r>
    </w:p>
    <w:bookmarkEnd w:id="98"/>
    <w:bookmarkStart w:name="z102" w:id="99"/>
    <w:p>
      <w:pPr>
        <w:spacing w:after="0"/>
        <w:ind w:left="0"/>
        <w:jc w:val="both"/>
      </w:pPr>
      <w:r>
        <w:rPr>
          <w:rFonts w:ascii="Times New Roman"/>
          <w:b w:val="false"/>
          <w:i w:val="false"/>
          <w:color w:val="000000"/>
          <w:sz w:val="28"/>
        </w:rPr>
        <w:t>
      1) физическое (юридическое) лицо, которое не соответствует особым условиям и (или) дополнительным требованиям, указанным в информационном сообщении о проведении электронного аукциона, к покупателям объекта продажи;</w:t>
      </w:r>
    </w:p>
    <w:bookmarkEnd w:id="99"/>
    <w:bookmarkStart w:name="z103" w:id="100"/>
    <w:p>
      <w:pPr>
        <w:spacing w:after="0"/>
        <w:ind w:left="0"/>
        <w:jc w:val="both"/>
      </w:pPr>
      <w:r>
        <w:rPr>
          <w:rFonts w:ascii="Times New Roman"/>
          <w:b w:val="false"/>
          <w:i w:val="false"/>
          <w:color w:val="000000"/>
          <w:sz w:val="28"/>
        </w:rPr>
        <w:t>
      2) организатор;</w:t>
      </w:r>
    </w:p>
    <w:bookmarkEnd w:id="100"/>
    <w:bookmarkStart w:name="z104" w:id="101"/>
    <w:p>
      <w:pPr>
        <w:spacing w:after="0"/>
        <w:ind w:left="0"/>
        <w:jc w:val="both"/>
      </w:pPr>
      <w:r>
        <w:rPr>
          <w:rFonts w:ascii="Times New Roman"/>
          <w:b w:val="false"/>
          <w:i w:val="false"/>
          <w:color w:val="000000"/>
          <w:sz w:val="28"/>
        </w:rPr>
        <w:t>
      3) продавец.</w:t>
      </w:r>
    </w:p>
    <w:bookmarkEnd w:id="101"/>
    <w:bookmarkStart w:name="z105" w:id="102"/>
    <w:p>
      <w:pPr>
        <w:spacing w:after="0"/>
        <w:ind w:left="0"/>
        <w:jc w:val="both"/>
      </w:pPr>
      <w:r>
        <w:rPr>
          <w:rFonts w:ascii="Times New Roman"/>
          <w:b w:val="false"/>
          <w:i w:val="false"/>
          <w:color w:val="000000"/>
          <w:sz w:val="28"/>
        </w:rPr>
        <w:t xml:space="preserve">
      26. Электронный аукцион проходит в аукционном зале в период с 10:00 до 17:00 часов по времени города Астаны (начинается не позднее 15:00 часов по времени города Астаны) со вторника по пятницу, за исключением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w:t>
      </w:r>
    </w:p>
    <w:bookmarkEnd w:id="102"/>
    <w:bookmarkStart w:name="z106" w:id="103"/>
    <w:p>
      <w:pPr>
        <w:spacing w:after="0"/>
        <w:ind w:left="0"/>
        <w:jc w:val="both"/>
      </w:pPr>
      <w:r>
        <w:rPr>
          <w:rFonts w:ascii="Times New Roman"/>
          <w:b w:val="false"/>
          <w:i w:val="false"/>
          <w:color w:val="000000"/>
          <w:sz w:val="28"/>
        </w:rPr>
        <w:t>
      27. Участники электронного аукциона в течение 1 (одного) часа до его начала заходят в аукционный зал, используя ЭЦП и аукционный номер, и указывают свое ценовое предложение за лот с учетом стартовой цены.</w:t>
      </w:r>
    </w:p>
    <w:bookmarkEnd w:id="103"/>
    <w:bookmarkStart w:name="z107" w:id="104"/>
    <w:p>
      <w:pPr>
        <w:spacing w:after="0"/>
        <w:ind w:left="0"/>
        <w:jc w:val="both"/>
      </w:pPr>
      <w:r>
        <w:rPr>
          <w:rFonts w:ascii="Times New Roman"/>
          <w:b w:val="false"/>
          <w:i w:val="false"/>
          <w:color w:val="000000"/>
          <w:sz w:val="28"/>
        </w:rPr>
        <w:t>
      Электронный аукцион начинается в указанное в информационном сообщении о проведении электронного аукциона время города Астаны.</w:t>
      </w:r>
    </w:p>
    <w:bookmarkEnd w:id="104"/>
    <w:bookmarkStart w:name="z108" w:id="105"/>
    <w:p>
      <w:pPr>
        <w:spacing w:after="0"/>
        <w:ind w:left="0"/>
        <w:jc w:val="both"/>
      </w:pPr>
      <w:r>
        <w:rPr>
          <w:rFonts w:ascii="Times New Roman"/>
          <w:b w:val="false"/>
          <w:i w:val="false"/>
          <w:color w:val="000000"/>
          <w:sz w:val="28"/>
        </w:rPr>
        <w:t>
      28. Если на момент начала электронного аукциона по лоту зарегистрировались и находятся в аукционном зале менее 2 (двух) участников, то электронный аукцион признается несостоявшимся.</w:t>
      </w:r>
    </w:p>
    <w:bookmarkEnd w:id="105"/>
    <w:bookmarkStart w:name="z109" w:id="106"/>
    <w:p>
      <w:pPr>
        <w:spacing w:after="0"/>
        <w:ind w:left="0"/>
        <w:jc w:val="both"/>
      </w:pPr>
      <w:r>
        <w:rPr>
          <w:rFonts w:ascii="Times New Roman"/>
          <w:b w:val="false"/>
          <w:i w:val="false"/>
          <w:color w:val="000000"/>
          <w:sz w:val="28"/>
        </w:rPr>
        <w:t>
      29. Электронный аукцион проводится методом предоставления участниками ценовых предложений на уровне или более установленной стартовой цены и проводится до максимально предложенной цены одним из участников. При этом шаг изменения цены устанавливается следующим образом:</w:t>
      </w:r>
    </w:p>
    <w:bookmarkEnd w:id="106"/>
    <w:bookmarkStart w:name="z110" w:id="107"/>
    <w:p>
      <w:pPr>
        <w:spacing w:after="0"/>
        <w:ind w:left="0"/>
        <w:jc w:val="both"/>
      </w:pPr>
      <w:r>
        <w:rPr>
          <w:rFonts w:ascii="Times New Roman"/>
          <w:b w:val="false"/>
          <w:i w:val="false"/>
          <w:color w:val="000000"/>
          <w:sz w:val="28"/>
        </w:rPr>
        <w:t>
      1) при текущей цене в размере до 20 000-кратного размера месячного расчетного показателя шаг изменения устанавливается в размере 10 процентов;</w:t>
      </w:r>
    </w:p>
    <w:bookmarkEnd w:id="107"/>
    <w:bookmarkStart w:name="z111" w:id="108"/>
    <w:p>
      <w:pPr>
        <w:spacing w:after="0"/>
        <w:ind w:left="0"/>
        <w:jc w:val="both"/>
      </w:pPr>
      <w:r>
        <w:rPr>
          <w:rFonts w:ascii="Times New Roman"/>
          <w:b w:val="false"/>
          <w:i w:val="false"/>
          <w:color w:val="000000"/>
          <w:sz w:val="28"/>
        </w:rPr>
        <w:t>
      2) при текущей цене в размере от 20 000-кратного до 50 000-кратного размера месячного расчетного показателя шаг изменения устанавливается в размере 7 процентов;</w:t>
      </w:r>
    </w:p>
    <w:bookmarkEnd w:id="108"/>
    <w:bookmarkStart w:name="z112" w:id="109"/>
    <w:p>
      <w:pPr>
        <w:spacing w:after="0"/>
        <w:ind w:left="0"/>
        <w:jc w:val="both"/>
      </w:pPr>
      <w:r>
        <w:rPr>
          <w:rFonts w:ascii="Times New Roman"/>
          <w:b w:val="false"/>
          <w:i w:val="false"/>
          <w:color w:val="000000"/>
          <w:sz w:val="28"/>
        </w:rPr>
        <w:t>
      3) при текущей цене в размере от 50 000-кратного до 100 000-кратного размера месячного расчетного показателя шаг изменения устанавливается в размере 5 процентов;</w:t>
      </w:r>
    </w:p>
    <w:bookmarkEnd w:id="109"/>
    <w:bookmarkStart w:name="z113" w:id="110"/>
    <w:p>
      <w:pPr>
        <w:spacing w:after="0"/>
        <w:ind w:left="0"/>
        <w:jc w:val="both"/>
      </w:pPr>
      <w:r>
        <w:rPr>
          <w:rFonts w:ascii="Times New Roman"/>
          <w:b w:val="false"/>
          <w:i w:val="false"/>
          <w:color w:val="000000"/>
          <w:sz w:val="28"/>
        </w:rPr>
        <w:t>
      4) при текущей цене в размере от 100 000-кратного до 250 000-кратного размера месячного расчетного показателя шаг изменения устанавливается в размере 2,5 процентов;</w:t>
      </w:r>
    </w:p>
    <w:bookmarkEnd w:id="110"/>
    <w:bookmarkStart w:name="z114" w:id="111"/>
    <w:p>
      <w:pPr>
        <w:spacing w:after="0"/>
        <w:ind w:left="0"/>
        <w:jc w:val="both"/>
      </w:pPr>
      <w:r>
        <w:rPr>
          <w:rFonts w:ascii="Times New Roman"/>
          <w:b w:val="false"/>
          <w:i w:val="false"/>
          <w:color w:val="000000"/>
          <w:sz w:val="28"/>
        </w:rPr>
        <w:t>
      5) при текущей цене в размере от 250 000-кратного до 500 000-кратного размера месячного расчетного показателя шаг изменения устанавливается в размере 1 процента;</w:t>
      </w:r>
    </w:p>
    <w:bookmarkEnd w:id="111"/>
    <w:bookmarkStart w:name="z115" w:id="112"/>
    <w:p>
      <w:pPr>
        <w:spacing w:after="0"/>
        <w:ind w:left="0"/>
        <w:jc w:val="both"/>
      </w:pPr>
      <w:r>
        <w:rPr>
          <w:rFonts w:ascii="Times New Roman"/>
          <w:b w:val="false"/>
          <w:i w:val="false"/>
          <w:color w:val="000000"/>
          <w:sz w:val="28"/>
        </w:rPr>
        <w:t>
      6) при текущей цене в размере от 500 000-кратного размера месячного расчетного показателя и выше шаг изменения устанавливается в размере 0,5 процентов.</w:t>
      </w:r>
    </w:p>
    <w:bookmarkEnd w:id="112"/>
    <w:bookmarkStart w:name="z116" w:id="113"/>
    <w:p>
      <w:pPr>
        <w:spacing w:after="0"/>
        <w:ind w:left="0"/>
        <w:jc w:val="both"/>
      </w:pPr>
      <w:r>
        <w:rPr>
          <w:rFonts w:ascii="Times New Roman"/>
          <w:b w:val="false"/>
          <w:i w:val="false"/>
          <w:color w:val="000000"/>
          <w:sz w:val="28"/>
        </w:rPr>
        <w:t>
      30. Электронный аукцион проводится следующим образом:</w:t>
      </w:r>
    </w:p>
    <w:bookmarkEnd w:id="113"/>
    <w:bookmarkStart w:name="z117" w:id="114"/>
    <w:p>
      <w:pPr>
        <w:spacing w:after="0"/>
        <w:ind w:left="0"/>
        <w:jc w:val="both"/>
      </w:pPr>
      <w:r>
        <w:rPr>
          <w:rFonts w:ascii="Times New Roman"/>
          <w:b w:val="false"/>
          <w:i w:val="false"/>
          <w:color w:val="000000"/>
          <w:sz w:val="28"/>
        </w:rPr>
        <w:t>
      1) на момент начала электронного аукциона в аукционном зале отображаются ценовые предложения участников за лот, которые являются формой выражения их согласия приобрести лот с соблюдением условий и формируется текущая цена;</w:t>
      </w:r>
    </w:p>
    <w:bookmarkEnd w:id="114"/>
    <w:bookmarkStart w:name="z118" w:id="115"/>
    <w:p>
      <w:pPr>
        <w:spacing w:after="0"/>
        <w:ind w:left="0"/>
        <w:jc w:val="both"/>
      </w:pPr>
      <w:r>
        <w:rPr>
          <w:rFonts w:ascii="Times New Roman"/>
          <w:b w:val="false"/>
          <w:i w:val="false"/>
          <w:color w:val="000000"/>
          <w:sz w:val="28"/>
        </w:rPr>
        <w:t>
      2) с момента начала электронного аукциона участнику предоставляется возможность увеличить максимальную текущую цену другого участника на шаг, установленный пунктом 29 настоящих Правил;</w:t>
      </w:r>
    </w:p>
    <w:bookmarkEnd w:id="115"/>
    <w:bookmarkStart w:name="z119" w:id="116"/>
    <w:p>
      <w:pPr>
        <w:spacing w:after="0"/>
        <w:ind w:left="0"/>
        <w:jc w:val="both"/>
      </w:pPr>
      <w:r>
        <w:rPr>
          <w:rFonts w:ascii="Times New Roman"/>
          <w:b w:val="false"/>
          <w:i w:val="false"/>
          <w:color w:val="000000"/>
          <w:sz w:val="28"/>
        </w:rPr>
        <w:t>
      3) если в течение 20 (двадцати) минут с начала электронного аукциона ни один из участников не увеличит максимальную текущую цену, то победителем признается участник, предложивший ее, а электронный аукцион по данному лоту признается состоявшимся;</w:t>
      </w:r>
    </w:p>
    <w:bookmarkEnd w:id="116"/>
    <w:bookmarkStart w:name="z120" w:id="117"/>
    <w:p>
      <w:pPr>
        <w:spacing w:after="0"/>
        <w:ind w:left="0"/>
        <w:jc w:val="both"/>
      </w:pPr>
      <w:r>
        <w:rPr>
          <w:rFonts w:ascii="Times New Roman"/>
          <w:b w:val="false"/>
          <w:i w:val="false"/>
          <w:color w:val="000000"/>
          <w:sz w:val="28"/>
        </w:rPr>
        <w:t>
      4) если в течение 20 (двадцати) минут с начала электронного аукциона в аукционном зале один из участников подтвердит свое желание приобрести лот путем увеличения максимальной текущей цены другого участника на шаг, установленный согласно пункту 29 настоящих Правил, то текущая цена увеличивается на установленный шаг;</w:t>
      </w:r>
    </w:p>
    <w:bookmarkEnd w:id="117"/>
    <w:bookmarkStart w:name="z121" w:id="118"/>
    <w:p>
      <w:pPr>
        <w:spacing w:after="0"/>
        <w:ind w:left="0"/>
        <w:jc w:val="both"/>
      </w:pPr>
      <w:r>
        <w:rPr>
          <w:rFonts w:ascii="Times New Roman"/>
          <w:b w:val="false"/>
          <w:i w:val="false"/>
          <w:color w:val="000000"/>
          <w:sz w:val="28"/>
        </w:rPr>
        <w:t>
      5) если в течение 20 (двадцати) минут после увеличения текущей цены ни один из участников не подтвердит свое желание приобрести лот путем увеличения текущей цены, то победителем признается участник, последний подтвердивший свое желание приобрести лот, а электронный аукцион по данному лоту признается состоявшимся;</w:t>
      </w:r>
    </w:p>
    <w:bookmarkEnd w:id="118"/>
    <w:bookmarkStart w:name="z122" w:id="119"/>
    <w:p>
      <w:pPr>
        <w:spacing w:after="0"/>
        <w:ind w:left="0"/>
        <w:jc w:val="both"/>
      </w:pPr>
      <w:r>
        <w:rPr>
          <w:rFonts w:ascii="Times New Roman"/>
          <w:b w:val="false"/>
          <w:i w:val="false"/>
          <w:color w:val="000000"/>
          <w:sz w:val="28"/>
        </w:rPr>
        <w:t>
      6) если на момент завершения электронного аукциона в 17:00 часов по времени города Астаны победитель аукциона не определен, то победителем признается участник, последний подтвердивший свое желание приобрести лот, а электронный аукцион по данному лоту признается состоявшимся.</w:t>
      </w:r>
    </w:p>
    <w:bookmarkEnd w:id="119"/>
    <w:bookmarkStart w:name="z123" w:id="120"/>
    <w:p>
      <w:pPr>
        <w:spacing w:after="0"/>
        <w:ind w:left="0"/>
        <w:jc w:val="both"/>
      </w:pPr>
      <w:r>
        <w:rPr>
          <w:rFonts w:ascii="Times New Roman"/>
          <w:b w:val="false"/>
          <w:i w:val="false"/>
          <w:color w:val="000000"/>
          <w:sz w:val="28"/>
        </w:rPr>
        <w:t>
      31. В случае, если на момент начала электронного аукциона ценовые предложения 2 (двух) и более участников содержат одинаковую наивысшую цену за лот и данная текущая цена не будет увеличена в течение 20 (двадцати) минут, то победителем электронного аукциона среди данных участников признается участник, ценовое предложение которого было зарегистрировано в аукционном зале ранее других ценовых предложений участников, чьи предложения содержат одинаковую наивысшую цену.</w:t>
      </w:r>
    </w:p>
    <w:bookmarkEnd w:id="120"/>
    <w:bookmarkStart w:name="z124" w:id="121"/>
    <w:p>
      <w:pPr>
        <w:spacing w:after="0"/>
        <w:ind w:left="0"/>
        <w:jc w:val="both"/>
      </w:pPr>
      <w:r>
        <w:rPr>
          <w:rFonts w:ascii="Times New Roman"/>
          <w:b w:val="false"/>
          <w:i w:val="false"/>
          <w:color w:val="000000"/>
          <w:sz w:val="28"/>
        </w:rPr>
        <w:t>
      32. При возникновении в ходе электронного аукциона технического сбоя, препятствующего проведению электронного аукциона, организатор:</w:t>
      </w:r>
    </w:p>
    <w:bookmarkEnd w:id="121"/>
    <w:bookmarkStart w:name="z125" w:id="122"/>
    <w:p>
      <w:pPr>
        <w:spacing w:after="0"/>
        <w:ind w:left="0"/>
        <w:jc w:val="both"/>
      </w:pPr>
      <w:r>
        <w:rPr>
          <w:rFonts w:ascii="Times New Roman"/>
          <w:b w:val="false"/>
          <w:i w:val="false"/>
          <w:color w:val="000000"/>
          <w:sz w:val="28"/>
        </w:rPr>
        <w:t>
      1) фиксирует факт наличия технического сбоя и при его наличии на стороне веб-портала реестра уведомляет продавца и всех участников посредством размещения информации на веб-портале реестра о приостановлении электронного аукциона;</w:t>
      </w:r>
    </w:p>
    <w:bookmarkEnd w:id="122"/>
    <w:bookmarkStart w:name="z126" w:id="123"/>
    <w:p>
      <w:pPr>
        <w:spacing w:after="0"/>
        <w:ind w:left="0"/>
        <w:jc w:val="both"/>
      </w:pPr>
      <w:r>
        <w:rPr>
          <w:rFonts w:ascii="Times New Roman"/>
          <w:b w:val="false"/>
          <w:i w:val="false"/>
          <w:color w:val="000000"/>
          <w:sz w:val="28"/>
        </w:rPr>
        <w:t>
      2) организует продолжение электронного аукциона в течение 3 (трех) рабочих дней со дня исправления организатором технического сбоя с уведомлением допущенных к участию в электронном аукционе участников о дате и времени продолжения данного электронного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23"/>
    <w:bookmarkStart w:name="z127" w:id="124"/>
    <w:p>
      <w:pPr>
        <w:spacing w:after="0"/>
        <w:ind w:left="0"/>
        <w:jc w:val="both"/>
      </w:pPr>
      <w:r>
        <w:rPr>
          <w:rFonts w:ascii="Times New Roman"/>
          <w:b w:val="false"/>
          <w:i w:val="false"/>
          <w:color w:val="000000"/>
          <w:sz w:val="28"/>
        </w:rPr>
        <w:t>
      Наличие технического сбоя компьютерного и (или) телекоммуникационного оборудования участника не является основанием для приостановления электронного аукциона.</w:t>
      </w:r>
    </w:p>
    <w:bookmarkEnd w:id="124"/>
    <w:bookmarkStart w:name="z128" w:id="125"/>
    <w:p>
      <w:pPr>
        <w:spacing w:after="0"/>
        <w:ind w:left="0"/>
        <w:jc w:val="both"/>
      </w:pPr>
      <w:r>
        <w:rPr>
          <w:rFonts w:ascii="Times New Roman"/>
          <w:b w:val="false"/>
          <w:i w:val="false"/>
          <w:color w:val="000000"/>
          <w:sz w:val="28"/>
        </w:rPr>
        <w:t>
      33. Результаты электронного аукциона по каждому проданному лоту оформляются электронным протоколом о результатах аукциона, который подписывается на веб-портале реестра продавцом и победителем с использованием ЭЦП в день проведения электронного аукциона.</w:t>
      </w:r>
    </w:p>
    <w:bookmarkEnd w:id="125"/>
    <w:bookmarkStart w:name="z129" w:id="126"/>
    <w:p>
      <w:pPr>
        <w:spacing w:after="0"/>
        <w:ind w:left="0"/>
        <w:jc w:val="both"/>
      </w:pPr>
      <w:r>
        <w:rPr>
          <w:rFonts w:ascii="Times New Roman"/>
          <w:b w:val="false"/>
          <w:i w:val="false"/>
          <w:color w:val="000000"/>
          <w:sz w:val="28"/>
        </w:rPr>
        <w:t>
      Протокол о результатах аукциона является документом, фиксирующим результаты электронного аукциона, а также обязательства победителя и продавца подписать договор купли-продажи лота по цене продажи.</w:t>
      </w:r>
    </w:p>
    <w:bookmarkEnd w:id="126"/>
    <w:bookmarkStart w:name="z130" w:id="127"/>
    <w:p>
      <w:pPr>
        <w:spacing w:after="0"/>
        <w:ind w:left="0"/>
        <w:jc w:val="both"/>
      </w:pPr>
      <w:r>
        <w:rPr>
          <w:rFonts w:ascii="Times New Roman"/>
          <w:b w:val="false"/>
          <w:i w:val="false"/>
          <w:color w:val="000000"/>
          <w:sz w:val="28"/>
        </w:rPr>
        <w:t>
      34. В случае, указанном в пункте 28 настоящих Правил, продавцом в день проведения торгов с использованием ЭЦП подписывается акт о несостоявшемся аукционе.</w:t>
      </w:r>
    </w:p>
    <w:bookmarkEnd w:id="127"/>
    <w:bookmarkStart w:name="z131" w:id="128"/>
    <w:p>
      <w:pPr>
        <w:spacing w:after="0"/>
        <w:ind w:left="0"/>
        <w:jc w:val="both"/>
      </w:pPr>
      <w:r>
        <w:rPr>
          <w:rFonts w:ascii="Times New Roman"/>
          <w:b w:val="false"/>
          <w:i w:val="false"/>
          <w:color w:val="000000"/>
          <w:sz w:val="28"/>
        </w:rPr>
        <w:t>
      Акт о несостоявшемся аукционе формируется веб-порталом реестра.</w:t>
      </w:r>
    </w:p>
    <w:bookmarkEnd w:id="128"/>
    <w:bookmarkStart w:name="z132" w:id="129"/>
    <w:p>
      <w:pPr>
        <w:spacing w:after="0"/>
        <w:ind w:left="0"/>
        <w:jc w:val="both"/>
      </w:pPr>
      <w:r>
        <w:rPr>
          <w:rFonts w:ascii="Times New Roman"/>
          <w:b w:val="false"/>
          <w:i w:val="false"/>
          <w:color w:val="000000"/>
          <w:sz w:val="28"/>
        </w:rPr>
        <w:t>
      35. После завершения электронных торгов внесенные денежные средства на сумму гарантийного взноса разблокируются в электронном кошельке участников аукциона в день проведения торгов.</w:t>
      </w:r>
    </w:p>
    <w:bookmarkEnd w:id="129"/>
    <w:bookmarkStart w:name="z133" w:id="130"/>
    <w:p>
      <w:pPr>
        <w:spacing w:after="0"/>
        <w:ind w:left="0"/>
        <w:jc w:val="both"/>
      </w:pPr>
      <w:r>
        <w:rPr>
          <w:rFonts w:ascii="Times New Roman"/>
          <w:b w:val="false"/>
          <w:i w:val="false"/>
          <w:color w:val="000000"/>
          <w:sz w:val="28"/>
        </w:rPr>
        <w:t>
      Организатор перечисляет разблокированный в электронном кошельке гарантийный взнос участника, победившего в торгах, на счет продавца на основании заявления на перечисление гарантийного взноса, подписанного продавцом с использованием ЭЦП на веб-портале реестра в течение 3 (трех) рабочих дней.</w:t>
      </w:r>
    </w:p>
    <w:bookmarkEnd w:id="130"/>
    <w:bookmarkStart w:name="z134" w:id="131"/>
    <w:p>
      <w:pPr>
        <w:spacing w:after="0"/>
        <w:ind w:left="0"/>
        <w:jc w:val="both"/>
      </w:pPr>
      <w:r>
        <w:rPr>
          <w:rFonts w:ascii="Times New Roman"/>
          <w:b w:val="false"/>
          <w:i w:val="false"/>
          <w:color w:val="000000"/>
          <w:sz w:val="28"/>
        </w:rPr>
        <w:t>
      Денежные средства в сумме гарантийного взноса участника, победившего в торгах, относится в счет суммы по договору - купли продажи.</w:t>
      </w:r>
    </w:p>
    <w:bookmarkEnd w:id="131"/>
    <w:bookmarkStart w:name="z135" w:id="132"/>
    <w:p>
      <w:pPr>
        <w:spacing w:after="0"/>
        <w:ind w:left="0"/>
        <w:jc w:val="both"/>
      </w:pPr>
      <w:r>
        <w:rPr>
          <w:rFonts w:ascii="Times New Roman"/>
          <w:b w:val="false"/>
          <w:i w:val="false"/>
          <w:color w:val="000000"/>
          <w:sz w:val="28"/>
        </w:rPr>
        <w:t>
      Возврат с электронного кошелька денежных средств участникам торгов осуществляется на основании заявлений на возврат денежных средств, подписанных участниками с использованием ЭЦП на веб-портале реестра, в срок не позднее 3 (трех) рабочих дней со дня подачи заявления организатору.</w:t>
      </w:r>
    </w:p>
    <w:bookmarkEnd w:id="132"/>
    <w:bookmarkStart w:name="z136" w:id="133"/>
    <w:p>
      <w:pPr>
        <w:spacing w:after="0"/>
        <w:ind w:left="0"/>
        <w:jc w:val="both"/>
      </w:pPr>
      <w:r>
        <w:rPr>
          <w:rFonts w:ascii="Times New Roman"/>
          <w:b w:val="false"/>
          <w:i w:val="false"/>
          <w:color w:val="000000"/>
          <w:sz w:val="28"/>
        </w:rPr>
        <w:t>
      36. В случае если протокол о результатах аукциона не подписан победителем в установленные сроки, продавец с использованием ЭЦП подписывает акт об отмене результатов электронного аукциона на веб-портале реестра.</w:t>
      </w:r>
    </w:p>
    <w:bookmarkEnd w:id="133"/>
    <w:bookmarkStart w:name="z137" w:id="134"/>
    <w:p>
      <w:pPr>
        <w:spacing w:after="0"/>
        <w:ind w:left="0"/>
        <w:jc w:val="both"/>
      </w:pPr>
      <w:r>
        <w:rPr>
          <w:rFonts w:ascii="Times New Roman"/>
          <w:b w:val="false"/>
          <w:i w:val="false"/>
          <w:color w:val="000000"/>
          <w:sz w:val="28"/>
        </w:rPr>
        <w:t>
      При неподписании победителем протокола о результатах торгов в установленные сроки гарантийный взнос не возвращается.</w:t>
      </w:r>
    </w:p>
    <w:bookmarkEnd w:id="134"/>
    <w:bookmarkStart w:name="z138" w:id="135"/>
    <w:p>
      <w:pPr>
        <w:spacing w:after="0"/>
        <w:ind w:left="0"/>
        <w:jc w:val="both"/>
      </w:pPr>
      <w:r>
        <w:rPr>
          <w:rFonts w:ascii="Times New Roman"/>
          <w:b w:val="false"/>
          <w:i w:val="false"/>
          <w:color w:val="000000"/>
          <w:sz w:val="28"/>
        </w:rPr>
        <w:t>
      Организатор в течение 3 (трех) рабочих дней после даты подписания продавцом акта об отмене результатов электронного аукциона перечисляет гарантийный взнос, не подлежащий возврату победителю, на счет продавца.</w:t>
      </w:r>
    </w:p>
    <w:bookmarkEnd w:id="135"/>
    <w:bookmarkStart w:name="z139" w:id="136"/>
    <w:p>
      <w:pPr>
        <w:spacing w:after="0"/>
        <w:ind w:left="0"/>
        <w:jc w:val="both"/>
      </w:pPr>
      <w:r>
        <w:rPr>
          <w:rFonts w:ascii="Times New Roman"/>
          <w:b w:val="false"/>
          <w:i w:val="false"/>
          <w:color w:val="000000"/>
          <w:sz w:val="28"/>
        </w:rPr>
        <w:t xml:space="preserve">
      По данному лоту вновь проводится электронный аукцион с условиями отмененного электронного аукциона. </w:t>
      </w:r>
    </w:p>
    <w:bookmarkEnd w:id="136"/>
    <w:bookmarkStart w:name="z140" w:id="137"/>
    <w:p>
      <w:pPr>
        <w:spacing w:after="0"/>
        <w:ind w:left="0"/>
        <w:jc w:val="both"/>
      </w:pPr>
      <w:r>
        <w:rPr>
          <w:rFonts w:ascii="Times New Roman"/>
          <w:b w:val="false"/>
          <w:i w:val="false"/>
          <w:color w:val="000000"/>
          <w:sz w:val="28"/>
        </w:rPr>
        <w:t>
      37. Договор купли-продажи заключается в электронном формате на веб-портале реестра и подписывается продавцом и покупателем с использованием ЭЦП в течение 5 (пяти) рабочих дней после даты подписания протокола о результатах аукциона.</w:t>
      </w:r>
    </w:p>
    <w:bookmarkEnd w:id="137"/>
    <w:bookmarkStart w:name="z141" w:id="138"/>
    <w:p>
      <w:pPr>
        <w:spacing w:after="0"/>
        <w:ind w:left="0"/>
        <w:jc w:val="both"/>
      </w:pPr>
      <w:r>
        <w:rPr>
          <w:rFonts w:ascii="Times New Roman"/>
          <w:b w:val="false"/>
          <w:i w:val="false"/>
          <w:color w:val="000000"/>
          <w:sz w:val="28"/>
        </w:rPr>
        <w:t>
      При неподписании победителем договора купли-продажи в установленные сроки гарантийный взнос не возвращается.</w:t>
      </w:r>
    </w:p>
    <w:bookmarkEnd w:id="138"/>
    <w:bookmarkStart w:name="z142" w:id="139"/>
    <w:p>
      <w:pPr>
        <w:spacing w:after="0"/>
        <w:ind w:left="0"/>
        <w:jc w:val="both"/>
      </w:pPr>
      <w:r>
        <w:rPr>
          <w:rFonts w:ascii="Times New Roman"/>
          <w:b w:val="false"/>
          <w:i w:val="false"/>
          <w:color w:val="000000"/>
          <w:sz w:val="28"/>
        </w:rPr>
        <w:t>
      38. Расчеты по договору купли-продажи производятся между продавцом и покупателем путем перечисления денежных средств на электронный кошелек продавца. Денежные средства вносятся не позднее 14 (четырнадцати) календарных дней после даты подписания договора купли-продажи.</w:t>
      </w:r>
    </w:p>
    <w:bookmarkEnd w:id="139"/>
    <w:bookmarkStart w:name="z143" w:id="140"/>
    <w:p>
      <w:pPr>
        <w:spacing w:after="0"/>
        <w:ind w:left="0"/>
        <w:jc w:val="both"/>
      </w:pPr>
      <w:r>
        <w:rPr>
          <w:rFonts w:ascii="Times New Roman"/>
          <w:b w:val="false"/>
          <w:i w:val="false"/>
          <w:color w:val="000000"/>
          <w:sz w:val="28"/>
        </w:rPr>
        <w:t>
      Организатор в течение 3 (трех) рабочих дней со дня поступления оставшейся суммы по договору купли-продажи перечисляет их на банковский счет продавца (или электронный кошелек).</w:t>
      </w:r>
    </w:p>
    <w:bookmarkEnd w:id="140"/>
    <w:bookmarkStart w:name="z144" w:id="141"/>
    <w:p>
      <w:pPr>
        <w:spacing w:after="0"/>
        <w:ind w:left="0"/>
        <w:jc w:val="both"/>
      </w:pPr>
      <w:r>
        <w:rPr>
          <w:rFonts w:ascii="Times New Roman"/>
          <w:b w:val="false"/>
          <w:i w:val="false"/>
          <w:color w:val="000000"/>
          <w:sz w:val="28"/>
        </w:rPr>
        <w:t>
      В случае отсутствия внесения оставшейся суммы в установленный срок, продавец расторгает договор купли - продажи в одностороннем порядке.</w:t>
      </w:r>
    </w:p>
    <w:bookmarkEnd w:id="141"/>
    <w:bookmarkStart w:name="z145" w:id="142"/>
    <w:p>
      <w:pPr>
        <w:spacing w:after="0"/>
        <w:ind w:left="0"/>
        <w:jc w:val="both"/>
      </w:pPr>
      <w:r>
        <w:rPr>
          <w:rFonts w:ascii="Times New Roman"/>
          <w:b w:val="false"/>
          <w:i w:val="false"/>
          <w:color w:val="000000"/>
          <w:sz w:val="28"/>
        </w:rPr>
        <w:t>
      При расторжении договора купли - продажи гарантийный взнос не возвращается.</w:t>
      </w:r>
    </w:p>
    <w:bookmarkEnd w:id="142"/>
    <w:bookmarkStart w:name="z146" w:id="143"/>
    <w:p>
      <w:pPr>
        <w:spacing w:after="0"/>
        <w:ind w:left="0"/>
        <w:jc w:val="both"/>
      </w:pPr>
      <w:r>
        <w:rPr>
          <w:rFonts w:ascii="Times New Roman"/>
          <w:b w:val="false"/>
          <w:i w:val="false"/>
          <w:color w:val="000000"/>
          <w:sz w:val="28"/>
        </w:rPr>
        <w:t>
      39. При подписании договора купли-продажи покупатель предоставляет продавцу оригиналы либо нотариально заверенные копии документов, прикрепленных к электронной заявке, подтверждающие соответствие особым условиям и (или) дополнительным требованиям, указанным в информационном сообщении о проведении электронного аукциона, к покупателям объекта продажи.</w:t>
      </w:r>
    </w:p>
    <w:bookmarkEnd w:id="143"/>
    <w:bookmarkStart w:name="z147" w:id="144"/>
    <w:p>
      <w:pPr>
        <w:spacing w:after="0"/>
        <w:ind w:left="0"/>
        <w:jc w:val="both"/>
      </w:pPr>
      <w:r>
        <w:rPr>
          <w:rFonts w:ascii="Times New Roman"/>
          <w:b w:val="false"/>
          <w:i w:val="false"/>
          <w:color w:val="000000"/>
          <w:sz w:val="28"/>
        </w:rPr>
        <w:t xml:space="preserve">
      Дополнительные требования к покупателям, установленные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Закона, отражаются в договоре купли-продажи.</w:t>
      </w:r>
    </w:p>
    <w:bookmarkEnd w:id="144"/>
    <w:bookmarkStart w:name="z148" w:id="145"/>
    <w:p>
      <w:pPr>
        <w:spacing w:after="0"/>
        <w:ind w:left="0"/>
        <w:jc w:val="both"/>
      </w:pPr>
      <w:r>
        <w:rPr>
          <w:rFonts w:ascii="Times New Roman"/>
          <w:b w:val="false"/>
          <w:i w:val="false"/>
          <w:color w:val="000000"/>
          <w:sz w:val="28"/>
        </w:rPr>
        <w:t>
      40. При нарушении победителем обязательств, установленных пунктами 37, 38 и 39 настоящих Правил, результаты электронных торгов отменяются путем подписания соответствующего акта об отмене результатов электронного аукциона, с использованием ЭЦП продавца на веб-портале реестра.</w:t>
      </w:r>
    </w:p>
    <w:bookmarkEnd w:id="145"/>
    <w:bookmarkStart w:name="z149" w:id="146"/>
    <w:p>
      <w:pPr>
        <w:spacing w:after="0"/>
        <w:ind w:left="0"/>
        <w:jc w:val="both"/>
      </w:pPr>
      <w:r>
        <w:rPr>
          <w:rFonts w:ascii="Times New Roman"/>
          <w:b w:val="false"/>
          <w:i w:val="false"/>
          <w:color w:val="000000"/>
          <w:sz w:val="28"/>
        </w:rPr>
        <w:t>
      По данному лоту повторно проводится электронный аукцион, с условиями отмененного электронного аукциона.</w:t>
      </w:r>
    </w:p>
    <w:bookmarkEnd w:id="146"/>
    <w:bookmarkStart w:name="z150" w:id="147"/>
    <w:p>
      <w:pPr>
        <w:spacing w:after="0"/>
        <w:ind w:left="0"/>
        <w:jc w:val="both"/>
      </w:pPr>
      <w:r>
        <w:rPr>
          <w:rFonts w:ascii="Times New Roman"/>
          <w:b w:val="false"/>
          <w:i w:val="false"/>
          <w:color w:val="000000"/>
          <w:sz w:val="28"/>
        </w:rPr>
        <w:t xml:space="preserve">
      41. Участники оспаривают действия (бездействия), а также акты (решения) продавца и организатора в соответствии с нормами обжалования действий, предусмотренных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а также </w:t>
      </w:r>
      <w:r>
        <w:rPr>
          <w:rFonts w:ascii="Times New Roman"/>
          <w:b w:val="false"/>
          <w:i w:val="false"/>
          <w:color w:val="000000"/>
          <w:sz w:val="28"/>
        </w:rPr>
        <w:t>Гражданским</w:t>
      </w:r>
      <w:r>
        <w:rPr>
          <w:rFonts w:ascii="Times New Roman"/>
          <w:b w:val="false"/>
          <w:i w:val="false"/>
          <w:color w:val="000000"/>
          <w:sz w:val="28"/>
        </w:rPr>
        <w:t xml:space="preserve"> процессуальным кодексом Республики Казахстан.</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электронного аукциона</w:t>
            </w:r>
            <w:r>
              <w:br/>
            </w:r>
            <w:r>
              <w:rPr>
                <w:rFonts w:ascii="Times New Roman"/>
                <w:b w:val="false"/>
                <w:i w:val="false"/>
                <w:color w:val="000000"/>
                <w:sz w:val="20"/>
              </w:rPr>
              <w:t>по продаже имущества банкрота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w:t>
            </w:r>
            <w:r>
              <w:br/>
            </w:r>
            <w:r>
              <w:rPr>
                <w:rFonts w:ascii="Times New Roman"/>
                <w:b w:val="false"/>
                <w:i w:val="false"/>
                <w:color w:val="000000"/>
                <w:sz w:val="20"/>
              </w:rPr>
              <w:t>уполномоченным органом</w:t>
            </w:r>
            <w:r>
              <w:br/>
            </w:r>
            <w:r>
              <w:rPr>
                <w:rFonts w:ascii="Times New Roman"/>
                <w:b w:val="false"/>
                <w:i w:val="false"/>
                <w:color w:val="000000"/>
                <w:sz w:val="20"/>
              </w:rPr>
              <w:t>от "___" _________ 20__ года</w:t>
            </w:r>
          </w:p>
        </w:tc>
      </w:tr>
    </w:tbl>
    <w:bookmarkStart w:name="z154" w:id="148"/>
    <w:p>
      <w:pPr>
        <w:spacing w:after="0"/>
        <w:ind w:left="0"/>
        <w:jc w:val="left"/>
      </w:pPr>
      <w:r>
        <w:rPr>
          <w:rFonts w:ascii="Times New Roman"/>
          <w:b/>
          <w:i w:val="false"/>
          <w:color w:val="000000"/>
        </w:rPr>
        <w:t xml:space="preserve"> План продажи скоропортящихся товаров, скота и прочих товаров, требующих срочной реализации</w:t>
      </w:r>
    </w:p>
    <w:bookmarkEnd w:id="148"/>
    <w:p>
      <w:pPr>
        <w:spacing w:after="0"/>
        <w:ind w:left="0"/>
        <w:jc w:val="both"/>
      </w:pPr>
      <w:bookmarkStart w:name="z155" w:id="149"/>
      <w:r>
        <w:rPr>
          <w:rFonts w:ascii="Times New Roman"/>
          <w:b w:val="false"/>
          <w:i w:val="false"/>
          <w:color w:val="000000"/>
          <w:sz w:val="28"/>
        </w:rPr>
        <w:t>
      ________________________________________________________________</w:t>
      </w:r>
    </w:p>
    <w:bookmarkEnd w:id="14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(наименование/фамилия, имя, отчество (если оно указано в документе,</w:t>
      </w:r>
    </w:p>
    <w:p>
      <w:pPr>
        <w:spacing w:after="0"/>
        <w:ind w:left="0"/>
        <w:jc w:val="both"/>
      </w:pPr>
      <w:r>
        <w:rPr>
          <w:rFonts w:ascii="Times New Roman"/>
          <w:b w:val="false"/>
          <w:i w:val="false"/>
          <w:color w:val="000000"/>
          <w:sz w:val="28"/>
        </w:rPr>
        <w:t>удостоверяющем личность) и реквизиты должника</w:t>
      </w:r>
    </w:p>
    <w:p>
      <w:pPr>
        <w:spacing w:after="0"/>
        <w:ind w:left="0"/>
        <w:jc w:val="both"/>
      </w:pPr>
      <w:r>
        <w:rPr>
          <w:rFonts w:ascii="Times New Roman"/>
          <w:b w:val="false"/>
          <w:i w:val="false"/>
          <w:color w:val="000000"/>
          <w:sz w:val="28"/>
        </w:rPr>
        <w:t>(бизнес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Юридический адрес 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Основной вид деятельности 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Решением специализированного межрайонного экономического суда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области (города) от "____"____________ 20___года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(для индивидуального предпринимателя: фамилия, имя, отчество (если оно</w:t>
      </w:r>
    </w:p>
    <w:p>
      <w:pPr>
        <w:spacing w:after="0"/>
        <w:ind w:left="0"/>
        <w:jc w:val="both"/>
      </w:pPr>
      <w:r>
        <w:rPr>
          <w:rFonts w:ascii="Times New Roman"/>
          <w:b w:val="false"/>
          <w:i w:val="false"/>
          <w:color w:val="000000"/>
          <w:sz w:val="28"/>
        </w:rPr>
        <w:t>указано в документе, удостоверяющем личность), для юридического лица:</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признано банкротом.</w:t>
      </w:r>
    </w:p>
    <w:p>
      <w:pPr>
        <w:spacing w:after="0"/>
        <w:ind w:left="0"/>
        <w:jc w:val="both"/>
      </w:pPr>
      <w:r>
        <w:rPr>
          <w:rFonts w:ascii="Times New Roman"/>
          <w:b w:val="false"/>
          <w:i w:val="false"/>
          <w:color w:val="000000"/>
          <w:sz w:val="28"/>
        </w:rPr>
        <w:t>Имущество выставляется к реализации _____ лот (лотами):</w:t>
      </w:r>
    </w:p>
    <w:p>
      <w:pPr>
        <w:spacing w:after="0"/>
        <w:ind w:left="0"/>
        <w:jc w:val="both"/>
      </w:pPr>
      <w:r>
        <w:rPr>
          <w:rFonts w:ascii="Times New Roman"/>
          <w:b w:val="false"/>
          <w:i w:val="false"/>
          <w:color w:val="000000"/>
          <w:sz w:val="28"/>
        </w:rPr>
        <w:t>(количество)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лота (наименование объекта продажи, физическое состояние, срок годности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имущества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Стартовая цена (тенге)</w:t>
            </w:r>
          </w:p>
        </w:tc>
      </w:tr>
    </w:tbl>
    <w:p>
      <w:pPr>
        <w:spacing w:after="0"/>
        <w:ind w:left="0"/>
        <w:jc w:val="both"/>
      </w:pPr>
      <w:bookmarkStart w:name="z161" w:id="151"/>
      <w:r>
        <w:rPr>
          <w:rFonts w:ascii="Times New Roman"/>
          <w:b w:val="false"/>
          <w:i w:val="false"/>
          <w:color w:val="000000"/>
          <w:sz w:val="28"/>
        </w:rPr>
        <w:t xml:space="preserve">
      Особые условия продажи, установленные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w:t>
      </w:r>
    </w:p>
    <w:bookmarkEnd w:id="151"/>
    <w:p>
      <w:pPr>
        <w:spacing w:after="0"/>
        <w:ind w:left="0"/>
        <w:jc w:val="both"/>
      </w:pPr>
      <w:r>
        <w:rPr>
          <w:rFonts w:ascii="Times New Roman"/>
          <w:b w:val="false"/>
          <w:i w:val="false"/>
          <w:color w:val="000000"/>
          <w:sz w:val="28"/>
        </w:rPr>
        <w:t>Закона (при реализации имущества должника, ограниченного в обороте)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Дополнительные требования, установленные в соответствии с </w:t>
      </w:r>
      <w:r>
        <w:rPr>
          <w:rFonts w:ascii="Times New Roman"/>
          <w:b w:val="false"/>
          <w:i w:val="false"/>
          <w:color w:val="000000"/>
          <w:sz w:val="28"/>
        </w:rPr>
        <w:t>пунктом 3</w:t>
      </w:r>
    </w:p>
    <w:p>
      <w:pPr>
        <w:spacing w:after="0"/>
        <w:ind w:left="0"/>
        <w:jc w:val="both"/>
      </w:pPr>
      <w:r>
        <w:rPr>
          <w:rFonts w:ascii="Times New Roman"/>
          <w:b w:val="false"/>
          <w:i w:val="false"/>
          <w:color w:val="000000"/>
          <w:sz w:val="28"/>
        </w:rPr>
        <w:t>статьи 3 Закона к покупателю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Временный управляющий 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электронного аукциона</w:t>
            </w:r>
            <w:r>
              <w:br/>
            </w:r>
            <w:r>
              <w:rPr>
                <w:rFonts w:ascii="Times New Roman"/>
                <w:b w:val="false"/>
                <w:i w:val="false"/>
                <w:color w:val="000000"/>
                <w:sz w:val="20"/>
              </w:rPr>
              <w:t>по продаже имущества банкрота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w:t>
            </w:r>
            <w:r>
              <w:br/>
            </w:r>
            <w:r>
              <w:rPr>
                <w:rFonts w:ascii="Times New Roman"/>
                <w:b w:val="false"/>
                <w:i w:val="false"/>
                <w:color w:val="000000"/>
                <w:sz w:val="20"/>
              </w:rPr>
              <w:t>уполномоченным органом</w:t>
            </w:r>
            <w:r>
              <w:br/>
            </w:r>
            <w:r>
              <w:rPr>
                <w:rFonts w:ascii="Times New Roman"/>
                <w:b w:val="false"/>
                <w:i w:val="false"/>
                <w:color w:val="000000"/>
                <w:sz w:val="20"/>
              </w:rPr>
              <w:t>от "___" _________ 20__ года</w:t>
            </w:r>
          </w:p>
        </w:tc>
      </w:tr>
    </w:tbl>
    <w:bookmarkStart w:name="z165" w:id="152"/>
    <w:p>
      <w:pPr>
        <w:spacing w:after="0"/>
        <w:ind w:left="0"/>
        <w:jc w:val="left"/>
      </w:pPr>
      <w:r>
        <w:rPr>
          <w:rFonts w:ascii="Times New Roman"/>
          <w:b/>
          <w:i w:val="false"/>
          <w:color w:val="000000"/>
        </w:rPr>
        <w:t xml:space="preserve"> План продажи имущества банкрота</w:t>
      </w:r>
    </w:p>
    <w:bookmarkEnd w:id="152"/>
    <w:p>
      <w:pPr>
        <w:spacing w:after="0"/>
        <w:ind w:left="0"/>
        <w:jc w:val="both"/>
      </w:pPr>
      <w:bookmarkStart w:name="z166" w:id="153"/>
      <w:r>
        <w:rPr>
          <w:rFonts w:ascii="Times New Roman"/>
          <w:b w:val="false"/>
          <w:i w:val="false"/>
          <w:color w:val="000000"/>
          <w:sz w:val="28"/>
        </w:rPr>
        <w:t>
      ________________________________________________________________</w:t>
      </w:r>
    </w:p>
    <w:bookmarkEnd w:id="153"/>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(наименование/фамилия, имя, отчество (если оно указано в документе,</w:t>
      </w:r>
    </w:p>
    <w:p>
      <w:pPr>
        <w:spacing w:after="0"/>
        <w:ind w:left="0"/>
        <w:jc w:val="both"/>
      </w:pPr>
      <w:r>
        <w:rPr>
          <w:rFonts w:ascii="Times New Roman"/>
          <w:b w:val="false"/>
          <w:i w:val="false"/>
          <w:color w:val="000000"/>
          <w:sz w:val="28"/>
        </w:rPr>
        <w:t>удостоверяющем личность) и реквизиты должника (бизнес</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Юридический адрес 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Основной вид деятельности 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Решением специализированного межрайонного экономического суда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области (города) от "__" ______________ 20 __ года 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(для индивидуального предпринимателя: фамилия, имя, отчество (если оно</w:t>
      </w:r>
    </w:p>
    <w:p>
      <w:pPr>
        <w:spacing w:after="0"/>
        <w:ind w:left="0"/>
        <w:jc w:val="both"/>
      </w:pPr>
      <w:r>
        <w:rPr>
          <w:rFonts w:ascii="Times New Roman"/>
          <w:b w:val="false"/>
          <w:i w:val="false"/>
          <w:color w:val="000000"/>
          <w:sz w:val="28"/>
        </w:rPr>
        <w:t>указано в документе, удостоверяющем личность), для юридического лица:</w:t>
      </w:r>
    </w:p>
    <w:p>
      <w:pPr>
        <w:spacing w:after="0"/>
        <w:ind w:left="0"/>
        <w:jc w:val="both"/>
      </w:pPr>
      <w:r>
        <w:rPr>
          <w:rFonts w:ascii="Times New Roman"/>
          <w:b w:val="false"/>
          <w:i w:val="false"/>
          <w:color w:val="000000"/>
          <w:sz w:val="28"/>
        </w:rPr>
        <w:t>наименование) признано банкротом.</w:t>
      </w:r>
    </w:p>
    <w:p>
      <w:pPr>
        <w:spacing w:after="0"/>
        <w:ind w:left="0"/>
        <w:jc w:val="both"/>
      </w:pPr>
      <w:r>
        <w:rPr>
          <w:rFonts w:ascii="Times New Roman"/>
          <w:b w:val="false"/>
          <w:i w:val="false"/>
          <w:color w:val="000000"/>
          <w:sz w:val="28"/>
        </w:rPr>
        <w:t>Приказом уполномоченного органа № ____ от "____" _____20__ года</w:t>
      </w:r>
    </w:p>
    <w:p>
      <w:pPr>
        <w:spacing w:after="0"/>
        <w:ind w:left="0"/>
        <w:jc w:val="both"/>
      </w:pPr>
      <w:r>
        <w:rPr>
          <w:rFonts w:ascii="Times New Roman"/>
          <w:b w:val="false"/>
          <w:i w:val="false"/>
          <w:color w:val="000000"/>
          <w:sz w:val="28"/>
        </w:rPr>
        <w:t>банкротным управляющим назначен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Инвентаризация имущества должника произведена временным (банкротным)</w:t>
      </w:r>
    </w:p>
    <w:p>
      <w:pPr>
        <w:spacing w:after="0"/>
        <w:ind w:left="0"/>
        <w:jc w:val="both"/>
      </w:pPr>
      <w:r>
        <w:rPr>
          <w:rFonts w:ascii="Times New Roman"/>
          <w:b w:val="false"/>
          <w:i w:val="false"/>
          <w:color w:val="000000"/>
          <w:sz w:val="28"/>
        </w:rPr>
        <w:t>управляющим с "__" __20__ года по "__"_20__ года.</w:t>
      </w:r>
    </w:p>
    <w:p>
      <w:pPr>
        <w:spacing w:after="0"/>
        <w:ind w:left="0"/>
        <w:jc w:val="both"/>
      </w:pPr>
      <w:r>
        <w:rPr>
          <w:rFonts w:ascii="Times New Roman"/>
          <w:b w:val="false"/>
          <w:i w:val="false"/>
          <w:color w:val="000000"/>
          <w:sz w:val="28"/>
        </w:rPr>
        <w:t>Оценка имущества должника проведена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(для индивидуального предпринимателя: фамилия, имя, отчество (если оно</w:t>
      </w:r>
    </w:p>
    <w:p>
      <w:pPr>
        <w:spacing w:after="0"/>
        <w:ind w:left="0"/>
        <w:jc w:val="both"/>
      </w:pPr>
      <w:r>
        <w:rPr>
          <w:rFonts w:ascii="Times New Roman"/>
          <w:b w:val="false"/>
          <w:i w:val="false"/>
          <w:color w:val="000000"/>
          <w:sz w:val="28"/>
        </w:rPr>
        <w:t>указано в документе, удостоверяющем личность), для юридического лица:</w:t>
      </w:r>
    </w:p>
    <w:p>
      <w:pPr>
        <w:spacing w:after="0"/>
        <w:ind w:left="0"/>
        <w:jc w:val="both"/>
      </w:pPr>
      <w:r>
        <w:rPr>
          <w:rFonts w:ascii="Times New Roman"/>
          <w:b w:val="false"/>
          <w:i w:val="false"/>
          <w:color w:val="000000"/>
          <w:sz w:val="28"/>
        </w:rPr>
        <w:t>наименование, бизнес идентификационный номер/индивидуальный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имеющее государственную лицензию на право осуществления деятельности</w:t>
      </w:r>
    </w:p>
    <w:p>
      <w:pPr>
        <w:spacing w:after="0"/>
        <w:ind w:left="0"/>
        <w:jc w:val="both"/>
      </w:pPr>
      <w:r>
        <w:rPr>
          <w:rFonts w:ascii="Times New Roman"/>
          <w:b w:val="false"/>
          <w:i w:val="false"/>
          <w:color w:val="000000"/>
          <w:sz w:val="28"/>
        </w:rPr>
        <w:t>по оценке имущества, регистрационный номер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выданную _________________________________________________________</w:t>
      </w:r>
    </w:p>
    <w:p>
      <w:pPr>
        <w:spacing w:after="0"/>
        <w:ind w:left="0"/>
        <w:jc w:val="both"/>
      </w:pPr>
      <w:r>
        <w:rPr>
          <w:rFonts w:ascii="Times New Roman"/>
          <w:b w:val="false"/>
          <w:i w:val="false"/>
          <w:color w:val="000000"/>
          <w:sz w:val="28"/>
        </w:rPr>
        <w:t>(наименование органа, выдавшего лицензию)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от "____" _________ 20__ года.</w:t>
      </w:r>
    </w:p>
    <w:p>
      <w:pPr>
        <w:spacing w:after="0"/>
        <w:ind w:left="0"/>
        <w:jc w:val="both"/>
      </w:pPr>
      <w:r>
        <w:rPr>
          <w:rFonts w:ascii="Times New Roman"/>
          <w:b w:val="false"/>
          <w:i w:val="false"/>
          <w:color w:val="000000"/>
          <w:sz w:val="28"/>
        </w:rPr>
        <w:t>Согласно договору от "____" ____________ 20___ года</w:t>
      </w:r>
    </w:p>
    <w:p>
      <w:pPr>
        <w:spacing w:after="0"/>
        <w:ind w:left="0"/>
        <w:jc w:val="both"/>
      </w:pPr>
      <w:r>
        <w:rPr>
          <w:rFonts w:ascii="Times New Roman"/>
          <w:b w:val="false"/>
          <w:i w:val="false"/>
          <w:color w:val="000000"/>
          <w:sz w:val="28"/>
        </w:rPr>
        <w:t>с "___" ________ 20____ года по "___" _______ 20__ года проведена оценка.</w:t>
      </w:r>
    </w:p>
    <w:p>
      <w:pPr>
        <w:spacing w:after="0"/>
        <w:ind w:left="0"/>
        <w:jc w:val="both"/>
      </w:pPr>
      <w:r>
        <w:rPr>
          <w:rFonts w:ascii="Times New Roman"/>
          <w:b w:val="false"/>
          <w:i w:val="false"/>
          <w:color w:val="000000"/>
          <w:sz w:val="28"/>
        </w:rPr>
        <w:t xml:space="preserve">Особые условия продажи, установленные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w:t>
      </w:r>
    </w:p>
    <w:p>
      <w:pPr>
        <w:spacing w:after="0"/>
        <w:ind w:left="0"/>
        <w:jc w:val="both"/>
      </w:pPr>
      <w:r>
        <w:rPr>
          <w:rFonts w:ascii="Times New Roman"/>
          <w:b w:val="false"/>
          <w:i w:val="false"/>
          <w:color w:val="000000"/>
          <w:sz w:val="28"/>
        </w:rPr>
        <w:t>Закона (при реализации имущества должника, ограниченного в обороте</w:t>
      </w:r>
    </w:p>
    <w:p>
      <w:pPr>
        <w:spacing w:after="0"/>
        <w:ind w:left="0"/>
        <w:jc w:val="both"/>
      </w:pPr>
      <w:r>
        <w:rPr>
          <w:rFonts w:ascii="Times New Roman"/>
          <w:b w:val="false"/>
          <w:i w:val="false"/>
          <w:color w:val="000000"/>
          <w:sz w:val="28"/>
        </w:rPr>
        <w:t>или стратегического объекта)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Дополнительные требования, установленные в соответствии с </w:t>
      </w:r>
      <w:r>
        <w:rPr>
          <w:rFonts w:ascii="Times New Roman"/>
          <w:b w:val="false"/>
          <w:i w:val="false"/>
          <w:color w:val="000000"/>
          <w:sz w:val="28"/>
        </w:rPr>
        <w:t>пунктом 3</w:t>
      </w:r>
    </w:p>
    <w:p>
      <w:pPr>
        <w:spacing w:after="0"/>
        <w:ind w:left="0"/>
        <w:jc w:val="both"/>
      </w:pPr>
      <w:r>
        <w:rPr>
          <w:rFonts w:ascii="Times New Roman"/>
          <w:b w:val="false"/>
          <w:i w:val="false"/>
          <w:color w:val="000000"/>
          <w:sz w:val="28"/>
        </w:rPr>
        <w:t>статьи 3 Закона по стратегическим объектам (при наличии), к покупателю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Банкротный управляющий 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w:t>
      </w:r>
    </w:p>
    <w:p>
      <w:pPr>
        <w:spacing w:after="0"/>
        <w:ind w:left="0"/>
        <w:jc w:val="both"/>
      </w:pPr>
      <w:r>
        <w:rPr>
          <w:rFonts w:ascii="Times New Roman"/>
          <w:b w:val="false"/>
          <w:i w:val="false"/>
          <w:color w:val="000000"/>
          <w:sz w:val="28"/>
        </w:rPr>
        <w:t>личность),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продажи</w:t>
            </w:r>
            <w:r>
              <w:br/>
            </w:r>
            <w:r>
              <w:rPr>
                <w:rFonts w:ascii="Times New Roman"/>
                <w:b w:val="false"/>
                <w:i w:val="false"/>
                <w:color w:val="000000"/>
                <w:sz w:val="20"/>
              </w:rPr>
              <w:t>имущества банкрота</w:t>
            </w:r>
          </w:p>
        </w:tc>
      </w:tr>
    </w:tbl>
    <w:bookmarkStart w:name="z168" w:id="154"/>
    <w:p>
      <w:pPr>
        <w:spacing w:after="0"/>
        <w:ind w:left="0"/>
        <w:jc w:val="both"/>
      </w:pPr>
      <w:r>
        <w:rPr>
          <w:rFonts w:ascii="Times New Roman"/>
          <w:b w:val="false"/>
          <w:i w:val="false"/>
          <w:color w:val="000000"/>
          <w:sz w:val="28"/>
        </w:rPr>
        <w:t>
      Имущество выставляется к реализации _____________ лот (лотами): (количество)</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15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лота (кадастровый номер, год выпуска/постройки, техническое состояние и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Стартовая цена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продажи</w:t>
            </w:r>
            <w:r>
              <w:br/>
            </w:r>
            <w:r>
              <w:rPr>
                <w:rFonts w:ascii="Times New Roman"/>
                <w:b w:val="false"/>
                <w:i w:val="false"/>
                <w:color w:val="000000"/>
                <w:sz w:val="20"/>
              </w:rPr>
              <w:t>имущества банкрота</w:t>
            </w:r>
          </w:p>
        </w:tc>
      </w:tr>
    </w:tbl>
    <w:bookmarkStart w:name="z187" w:id="156"/>
    <w:p>
      <w:pPr>
        <w:spacing w:after="0"/>
        <w:ind w:left="0"/>
        <w:jc w:val="both"/>
      </w:pPr>
      <w:r>
        <w:rPr>
          <w:rFonts w:ascii="Times New Roman"/>
          <w:b w:val="false"/>
          <w:i w:val="false"/>
          <w:color w:val="000000"/>
          <w:sz w:val="28"/>
        </w:rPr>
        <w:t>
      Имущество выставляется к реализации повторно _____________ лот (лотами): (количество)</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1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лота (кадастровый номер, год выпуска/постройки, техническое состояние и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стартовая цена лота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Стартовая цена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электронного аукциона</w:t>
            </w:r>
            <w:r>
              <w:br/>
            </w:r>
            <w:r>
              <w:rPr>
                <w:rFonts w:ascii="Times New Roman"/>
                <w:b w:val="false"/>
                <w:i w:val="false"/>
                <w:color w:val="000000"/>
                <w:sz w:val="20"/>
              </w:rPr>
              <w:t>по продаже имущества банкрота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58"/>
    <w:p>
      <w:pPr>
        <w:spacing w:after="0"/>
        <w:ind w:left="0"/>
        <w:jc w:val="left"/>
      </w:pPr>
      <w:r>
        <w:rPr>
          <w:rFonts w:ascii="Times New Roman"/>
          <w:b/>
          <w:i w:val="false"/>
          <w:color w:val="000000"/>
        </w:rPr>
        <w:t xml:space="preserve"> Заявка на участие в электронном аукционе по продаже имущества банкрота</w:t>
      </w:r>
    </w:p>
    <w:bookmarkEnd w:id="158"/>
    <w:p>
      <w:pPr>
        <w:spacing w:after="0"/>
        <w:ind w:left="0"/>
        <w:jc w:val="both"/>
      </w:pPr>
      <w:bookmarkStart w:name="z211" w:id="159"/>
      <w:r>
        <w:rPr>
          <w:rFonts w:ascii="Times New Roman"/>
          <w:b w:val="false"/>
          <w:i w:val="false"/>
          <w:color w:val="000000"/>
          <w:sz w:val="28"/>
        </w:rPr>
        <w:t>
      1. Рассмотрев опубликованное информационное сообщение о продаже имущества</w:t>
      </w:r>
    </w:p>
    <w:bookmarkEnd w:id="159"/>
    <w:p>
      <w:pPr>
        <w:spacing w:after="0"/>
        <w:ind w:left="0"/>
        <w:jc w:val="both"/>
      </w:pPr>
      <w:r>
        <w:rPr>
          <w:rFonts w:ascii="Times New Roman"/>
          <w:b w:val="false"/>
          <w:i w:val="false"/>
          <w:color w:val="000000"/>
          <w:sz w:val="28"/>
        </w:rPr>
        <w:t>      банкрота и ознакомившись с Правилами проведения электронного аукциона</w:t>
      </w:r>
    </w:p>
    <w:p>
      <w:pPr>
        <w:spacing w:after="0"/>
        <w:ind w:left="0"/>
        <w:jc w:val="both"/>
      </w:pPr>
      <w:r>
        <w:rPr>
          <w:rFonts w:ascii="Times New Roman"/>
          <w:b w:val="false"/>
          <w:i w:val="false"/>
          <w:color w:val="000000"/>
          <w:sz w:val="28"/>
        </w:rPr>
        <w:t>по продаже имущества банкрота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(для индивидуального предпринимателя: фамилия, имя, отчество (если оно указано</w:t>
      </w:r>
    </w:p>
    <w:p>
      <w:pPr>
        <w:spacing w:after="0"/>
        <w:ind w:left="0"/>
        <w:jc w:val="both"/>
      </w:pPr>
      <w:r>
        <w:rPr>
          <w:rFonts w:ascii="Times New Roman"/>
          <w:b w:val="false"/>
          <w:i w:val="false"/>
          <w:color w:val="000000"/>
          <w:sz w:val="28"/>
        </w:rPr>
        <w:t>в документе, удостоверяющем личность), для юридического лица: наименование)</w:t>
      </w:r>
    </w:p>
    <w:p>
      <w:pPr>
        <w:spacing w:after="0"/>
        <w:ind w:left="0"/>
        <w:jc w:val="both"/>
      </w:pPr>
      <w:r>
        <w:rPr>
          <w:rFonts w:ascii="Times New Roman"/>
          <w:b w:val="false"/>
          <w:i w:val="false"/>
          <w:color w:val="000000"/>
          <w:sz w:val="28"/>
        </w:rPr>
        <w:t>желает принять участие в электронном аукционе, который состоится в ___ часа (-ов)</w:t>
      </w:r>
    </w:p>
    <w:p>
      <w:pPr>
        <w:spacing w:after="0"/>
        <w:ind w:left="0"/>
        <w:jc w:val="both"/>
      </w:pPr>
      <w:r>
        <w:rPr>
          <w:rFonts w:ascii="Times New Roman"/>
          <w:b w:val="false"/>
          <w:i w:val="false"/>
          <w:color w:val="000000"/>
          <w:sz w:val="28"/>
        </w:rPr>
        <w:t>"__" __ 20__ года на веб-портале реестра.</w:t>
      </w:r>
    </w:p>
    <w:p>
      <w:pPr>
        <w:spacing w:after="0"/>
        <w:ind w:left="0"/>
        <w:jc w:val="both"/>
      </w:pPr>
      <w:bookmarkStart w:name="z212" w:id="160"/>
      <w:r>
        <w:rPr>
          <w:rFonts w:ascii="Times New Roman"/>
          <w:b w:val="false"/>
          <w:i w:val="false"/>
          <w:color w:val="000000"/>
          <w:sz w:val="28"/>
        </w:rPr>
        <w:t>
      2. Мною (нами) внесен (-о) _________ гарантийный (-х) взнос (-ов) для участия</w:t>
      </w:r>
    </w:p>
    <w:bookmarkEnd w:id="160"/>
    <w:p>
      <w:pPr>
        <w:spacing w:after="0"/>
        <w:ind w:left="0"/>
        <w:jc w:val="both"/>
      </w:pPr>
      <w:r>
        <w:rPr>
          <w:rFonts w:ascii="Times New Roman"/>
          <w:b w:val="false"/>
          <w:i w:val="false"/>
          <w:color w:val="000000"/>
          <w:sz w:val="28"/>
        </w:rPr>
        <w:t>в электронном аукционе (количество) общей суммой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(цифрами) _________________________ (__________________) тенге (прописью)</w:t>
      </w:r>
    </w:p>
    <w:p>
      <w:pPr>
        <w:spacing w:after="0"/>
        <w:ind w:left="0"/>
        <w:jc w:val="both"/>
      </w:pPr>
      <w:r>
        <w:rPr>
          <w:rFonts w:ascii="Times New Roman"/>
          <w:b w:val="false"/>
          <w:i w:val="false"/>
          <w:color w:val="000000"/>
          <w:sz w:val="28"/>
        </w:rPr>
        <w:t>который блокируется веб-порталом реестра до определения результатов торгов</w:t>
      </w:r>
    </w:p>
    <w:bookmarkStart w:name="z213" w:id="161"/>
    <w:p>
      <w:pPr>
        <w:spacing w:after="0"/>
        <w:ind w:left="0"/>
        <w:jc w:val="both"/>
      </w:pPr>
      <w:r>
        <w:rPr>
          <w:rFonts w:ascii="Times New Roman"/>
          <w:b w:val="false"/>
          <w:i w:val="false"/>
          <w:color w:val="000000"/>
          <w:sz w:val="28"/>
        </w:rPr>
        <w:t>
      Сведения о внесенных гарантийных взносах:</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лота, по которому внесен гарантийный взнос для участия в электронных аукционах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8" w:id="165"/>
      <w:r>
        <w:rPr>
          <w:rFonts w:ascii="Times New Roman"/>
          <w:b w:val="false"/>
          <w:i w:val="false"/>
          <w:color w:val="000000"/>
          <w:sz w:val="28"/>
        </w:rPr>
        <w:t>
      3. Я (мы) осведомлен (-ы), что не подлежат регистрации в качестве участника:</w:t>
      </w:r>
    </w:p>
    <w:bookmarkEnd w:id="165"/>
    <w:p>
      <w:pPr>
        <w:spacing w:after="0"/>
        <w:ind w:left="0"/>
        <w:jc w:val="both"/>
      </w:pPr>
      <w:r>
        <w:rPr>
          <w:rFonts w:ascii="Times New Roman"/>
          <w:b w:val="false"/>
          <w:i w:val="false"/>
          <w:color w:val="000000"/>
          <w:sz w:val="28"/>
        </w:rPr>
        <w:t>1) физическое (юридическое) лицо, которое не соответствует особым условиям</w:t>
      </w:r>
    </w:p>
    <w:p>
      <w:pPr>
        <w:spacing w:after="0"/>
        <w:ind w:left="0"/>
        <w:jc w:val="both"/>
      </w:pPr>
      <w:r>
        <w:rPr>
          <w:rFonts w:ascii="Times New Roman"/>
          <w:b w:val="false"/>
          <w:i w:val="false"/>
          <w:color w:val="000000"/>
          <w:sz w:val="28"/>
        </w:rPr>
        <w:t>и (или) дополнительным требованиям, указанным в информационном сообщении</w:t>
      </w:r>
    </w:p>
    <w:p>
      <w:pPr>
        <w:spacing w:after="0"/>
        <w:ind w:left="0"/>
        <w:jc w:val="both"/>
      </w:pPr>
      <w:r>
        <w:rPr>
          <w:rFonts w:ascii="Times New Roman"/>
          <w:b w:val="false"/>
          <w:i w:val="false"/>
          <w:color w:val="000000"/>
          <w:sz w:val="28"/>
        </w:rPr>
        <w:t>о проведении электронного аукциона к покупателям объекта продажи;</w:t>
      </w:r>
    </w:p>
    <w:p>
      <w:pPr>
        <w:spacing w:after="0"/>
        <w:ind w:left="0"/>
        <w:jc w:val="both"/>
      </w:pPr>
      <w:r>
        <w:rPr>
          <w:rFonts w:ascii="Times New Roman"/>
          <w:b w:val="false"/>
          <w:i w:val="false"/>
          <w:color w:val="000000"/>
          <w:sz w:val="28"/>
        </w:rPr>
        <w:t>2) организатор;</w:t>
      </w:r>
    </w:p>
    <w:p>
      <w:pPr>
        <w:spacing w:after="0"/>
        <w:ind w:left="0"/>
        <w:jc w:val="both"/>
      </w:pPr>
      <w:r>
        <w:rPr>
          <w:rFonts w:ascii="Times New Roman"/>
          <w:b w:val="false"/>
          <w:i w:val="false"/>
          <w:color w:val="000000"/>
          <w:sz w:val="28"/>
        </w:rPr>
        <w:t>3) продавец.</w:t>
      </w:r>
    </w:p>
    <w:p>
      <w:pPr>
        <w:spacing w:after="0"/>
        <w:ind w:left="0"/>
        <w:jc w:val="both"/>
      </w:pPr>
      <w:bookmarkStart w:name="z239" w:id="166"/>
      <w:r>
        <w:rPr>
          <w:rFonts w:ascii="Times New Roman"/>
          <w:b w:val="false"/>
          <w:i w:val="false"/>
          <w:color w:val="000000"/>
          <w:sz w:val="28"/>
        </w:rPr>
        <w:t>
      4. Согласен (-ы) с тем, что в случае обнаружения моего (нашего) несоответствия</w:t>
      </w:r>
    </w:p>
    <w:bookmarkEnd w:id="166"/>
    <w:p>
      <w:pPr>
        <w:spacing w:after="0"/>
        <w:ind w:left="0"/>
        <w:jc w:val="both"/>
      </w:pPr>
      <w:r>
        <w:rPr>
          <w:rFonts w:ascii="Times New Roman"/>
          <w:b w:val="false"/>
          <w:i w:val="false"/>
          <w:color w:val="000000"/>
          <w:sz w:val="28"/>
        </w:rPr>
        <w:t>требованиям, предъявляемым к участнику, я (мы) лишаюсь (-емся) права участия</w:t>
      </w:r>
    </w:p>
    <w:p>
      <w:pPr>
        <w:spacing w:after="0"/>
        <w:ind w:left="0"/>
        <w:jc w:val="both"/>
      </w:pPr>
      <w:r>
        <w:rPr>
          <w:rFonts w:ascii="Times New Roman"/>
          <w:b w:val="false"/>
          <w:i w:val="false"/>
          <w:color w:val="000000"/>
          <w:sz w:val="28"/>
        </w:rPr>
        <w:t>в электронном аукционе, подписанный мной (нами) протокол о результатах торгов</w:t>
      </w:r>
    </w:p>
    <w:p>
      <w:pPr>
        <w:spacing w:after="0"/>
        <w:ind w:left="0"/>
        <w:jc w:val="both"/>
      </w:pPr>
      <w:r>
        <w:rPr>
          <w:rFonts w:ascii="Times New Roman"/>
          <w:b w:val="false"/>
          <w:i w:val="false"/>
          <w:color w:val="000000"/>
          <w:sz w:val="28"/>
        </w:rPr>
        <w:t>и договор купли-продажи будут признаны недействительными.</w:t>
      </w:r>
    </w:p>
    <w:p>
      <w:pPr>
        <w:spacing w:after="0"/>
        <w:ind w:left="0"/>
        <w:jc w:val="both"/>
      </w:pPr>
      <w:bookmarkStart w:name="z240" w:id="167"/>
      <w:r>
        <w:rPr>
          <w:rFonts w:ascii="Times New Roman"/>
          <w:b w:val="false"/>
          <w:i w:val="false"/>
          <w:color w:val="000000"/>
          <w:sz w:val="28"/>
        </w:rPr>
        <w:t>
      5. В случае, если я (мы) буду (-ем) определен (-ы) победителем (-ями) торгов,</w:t>
      </w:r>
    </w:p>
    <w:bookmarkEnd w:id="167"/>
    <w:p>
      <w:pPr>
        <w:spacing w:after="0"/>
        <w:ind w:left="0"/>
        <w:jc w:val="both"/>
      </w:pPr>
      <w:r>
        <w:rPr>
          <w:rFonts w:ascii="Times New Roman"/>
          <w:b w:val="false"/>
          <w:i w:val="false"/>
          <w:color w:val="000000"/>
          <w:sz w:val="28"/>
        </w:rPr>
        <w:t>      принимаю (-ем) на себя обязательства подписать протокол о результатах торгов</w:t>
      </w:r>
    </w:p>
    <w:p>
      <w:pPr>
        <w:spacing w:after="0"/>
        <w:ind w:left="0"/>
        <w:jc w:val="both"/>
      </w:pPr>
      <w:r>
        <w:rPr>
          <w:rFonts w:ascii="Times New Roman"/>
          <w:b w:val="false"/>
          <w:i w:val="false"/>
          <w:color w:val="000000"/>
          <w:sz w:val="28"/>
        </w:rPr>
        <w:t>в день проведения электронного аукциона и подписать договор купли-продажи</w:t>
      </w:r>
    </w:p>
    <w:p>
      <w:pPr>
        <w:spacing w:after="0"/>
        <w:ind w:left="0"/>
        <w:jc w:val="both"/>
      </w:pPr>
      <w:r>
        <w:rPr>
          <w:rFonts w:ascii="Times New Roman"/>
          <w:b w:val="false"/>
          <w:i w:val="false"/>
          <w:color w:val="000000"/>
          <w:sz w:val="28"/>
        </w:rPr>
        <w:t>в течение 5 (пяти) рабочих дней после даты подписания протокола о результатах</w:t>
      </w:r>
    </w:p>
    <w:p>
      <w:pPr>
        <w:spacing w:after="0"/>
        <w:ind w:left="0"/>
        <w:jc w:val="both"/>
      </w:pPr>
      <w:r>
        <w:rPr>
          <w:rFonts w:ascii="Times New Roman"/>
          <w:b w:val="false"/>
          <w:i w:val="false"/>
          <w:color w:val="000000"/>
          <w:sz w:val="28"/>
        </w:rPr>
        <w:t>аукциона.</w:t>
      </w:r>
    </w:p>
    <w:p>
      <w:pPr>
        <w:spacing w:after="0"/>
        <w:ind w:left="0"/>
        <w:jc w:val="both"/>
      </w:pPr>
      <w:bookmarkStart w:name="z241" w:id="168"/>
      <w:r>
        <w:rPr>
          <w:rFonts w:ascii="Times New Roman"/>
          <w:b w:val="false"/>
          <w:i w:val="false"/>
          <w:color w:val="000000"/>
          <w:sz w:val="28"/>
        </w:rPr>
        <w:t>
      6. Согласен (-ы) с тем, что сумма внесенного мною (нами) гарантийного взноса</w:t>
      </w:r>
    </w:p>
    <w:bookmarkEnd w:id="168"/>
    <w:p>
      <w:pPr>
        <w:spacing w:after="0"/>
        <w:ind w:left="0"/>
        <w:jc w:val="both"/>
      </w:pPr>
      <w:r>
        <w:rPr>
          <w:rFonts w:ascii="Times New Roman"/>
          <w:b w:val="false"/>
          <w:i w:val="false"/>
          <w:color w:val="000000"/>
          <w:sz w:val="28"/>
        </w:rPr>
        <w:t>не возвращается и остается у продавца в случаях:</w:t>
      </w:r>
    </w:p>
    <w:p>
      <w:pPr>
        <w:spacing w:after="0"/>
        <w:ind w:left="0"/>
        <w:jc w:val="both"/>
      </w:pPr>
      <w:r>
        <w:rPr>
          <w:rFonts w:ascii="Times New Roman"/>
          <w:b w:val="false"/>
          <w:i w:val="false"/>
          <w:color w:val="000000"/>
          <w:sz w:val="28"/>
        </w:rPr>
        <w:t>1) не подписания в установленные сроки протокола о результатах торгов;</w:t>
      </w:r>
    </w:p>
    <w:p>
      <w:pPr>
        <w:spacing w:after="0"/>
        <w:ind w:left="0"/>
        <w:jc w:val="both"/>
      </w:pPr>
      <w:r>
        <w:rPr>
          <w:rFonts w:ascii="Times New Roman"/>
          <w:b w:val="false"/>
          <w:i w:val="false"/>
          <w:color w:val="000000"/>
          <w:sz w:val="28"/>
        </w:rPr>
        <w:t>2) не подписания в установленные сроки договора купли продажи;</w:t>
      </w:r>
    </w:p>
    <w:p>
      <w:pPr>
        <w:spacing w:after="0"/>
        <w:ind w:left="0"/>
        <w:jc w:val="both"/>
      </w:pPr>
      <w:r>
        <w:rPr>
          <w:rFonts w:ascii="Times New Roman"/>
          <w:b w:val="false"/>
          <w:i w:val="false"/>
          <w:color w:val="000000"/>
          <w:sz w:val="28"/>
        </w:rPr>
        <w:t>3) отсутствия внесения цены продажи по договору купли- продажи.</w:t>
      </w:r>
    </w:p>
    <w:p>
      <w:pPr>
        <w:spacing w:after="0"/>
        <w:ind w:left="0"/>
        <w:jc w:val="both"/>
      </w:pPr>
      <w:r>
        <w:rPr>
          <w:rFonts w:ascii="Times New Roman"/>
          <w:b w:val="false"/>
          <w:i w:val="false"/>
          <w:color w:val="000000"/>
          <w:sz w:val="28"/>
        </w:rPr>
        <w:t>4) неисполнения и/или ненадлежащего исполнения мною (нами) обязательств</w:t>
      </w:r>
    </w:p>
    <w:p>
      <w:pPr>
        <w:spacing w:after="0"/>
        <w:ind w:left="0"/>
        <w:jc w:val="both"/>
      </w:pPr>
      <w:r>
        <w:rPr>
          <w:rFonts w:ascii="Times New Roman"/>
          <w:b w:val="false"/>
          <w:i w:val="false"/>
          <w:color w:val="000000"/>
          <w:sz w:val="28"/>
        </w:rPr>
        <w:t>по договору купли-продажи;</w:t>
      </w:r>
    </w:p>
    <w:p>
      <w:pPr>
        <w:spacing w:after="0"/>
        <w:ind w:left="0"/>
        <w:jc w:val="both"/>
      </w:pPr>
      <w:r>
        <w:rPr>
          <w:rFonts w:ascii="Times New Roman"/>
          <w:b w:val="false"/>
          <w:i w:val="false"/>
          <w:color w:val="000000"/>
          <w:sz w:val="28"/>
        </w:rPr>
        <w:t>5) обнаружения моего (нашего) несоответствия требованиям, предъявляемым</w:t>
      </w:r>
    </w:p>
    <w:p>
      <w:pPr>
        <w:spacing w:after="0"/>
        <w:ind w:left="0"/>
        <w:jc w:val="both"/>
      </w:pPr>
      <w:r>
        <w:rPr>
          <w:rFonts w:ascii="Times New Roman"/>
          <w:b w:val="false"/>
          <w:i w:val="false"/>
          <w:color w:val="000000"/>
          <w:sz w:val="28"/>
        </w:rPr>
        <w:t>к участнику.</w:t>
      </w:r>
    </w:p>
    <w:p>
      <w:pPr>
        <w:spacing w:after="0"/>
        <w:ind w:left="0"/>
        <w:jc w:val="both"/>
      </w:pPr>
      <w:bookmarkStart w:name="z242" w:id="169"/>
      <w:r>
        <w:rPr>
          <w:rFonts w:ascii="Times New Roman"/>
          <w:b w:val="false"/>
          <w:i w:val="false"/>
          <w:color w:val="000000"/>
          <w:sz w:val="28"/>
        </w:rPr>
        <w:t>
      7. Настоящая заявка вместе с протоколом о результатах торгов имеет силу договора,</w:t>
      </w:r>
    </w:p>
    <w:bookmarkEnd w:id="169"/>
    <w:p>
      <w:pPr>
        <w:spacing w:after="0"/>
        <w:ind w:left="0"/>
        <w:jc w:val="both"/>
      </w:pPr>
      <w:r>
        <w:rPr>
          <w:rFonts w:ascii="Times New Roman"/>
          <w:b w:val="false"/>
          <w:i w:val="false"/>
          <w:color w:val="000000"/>
          <w:sz w:val="28"/>
        </w:rPr>
        <w:t>      действующего до заключения договора купли-продажи.</w:t>
      </w:r>
    </w:p>
    <w:p>
      <w:pPr>
        <w:spacing w:after="0"/>
        <w:ind w:left="0"/>
        <w:jc w:val="both"/>
      </w:pPr>
      <w:bookmarkStart w:name="z243" w:id="170"/>
      <w:r>
        <w:rPr>
          <w:rFonts w:ascii="Times New Roman"/>
          <w:b w:val="false"/>
          <w:i w:val="false"/>
          <w:color w:val="000000"/>
          <w:sz w:val="28"/>
        </w:rPr>
        <w:t>
      8. Представляю (-ем) сведения о себе:</w:t>
      </w:r>
    </w:p>
    <w:bookmarkEnd w:id="170"/>
    <w:p>
      <w:pPr>
        <w:spacing w:after="0"/>
        <w:ind w:left="0"/>
        <w:jc w:val="both"/>
      </w:pPr>
      <w:r>
        <w:rPr>
          <w:rFonts w:ascii="Times New Roman"/>
          <w:b w:val="false"/>
          <w:i w:val="false"/>
          <w:color w:val="000000"/>
          <w:sz w:val="28"/>
        </w:rPr>
        <w:t>Для индивидуального предпринимателя:</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Паспортные данные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Бизнес идентификационный номер 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Руководителя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 (факса) 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Данные из ЭЦП заявителя;</w:t>
      </w:r>
    </w:p>
    <w:p>
      <w:pPr>
        <w:spacing w:after="0"/>
        <w:ind w:left="0"/>
        <w:jc w:val="both"/>
      </w:pPr>
      <w:r>
        <w:rPr>
          <w:rFonts w:ascii="Times New Roman"/>
          <w:b w:val="false"/>
          <w:i w:val="false"/>
          <w:color w:val="000000"/>
          <w:sz w:val="28"/>
        </w:rPr>
        <w:t>дата и время подписания с ЭЦП заявителем:</w:t>
      </w:r>
    </w:p>
    <w:p>
      <w:pPr>
        <w:spacing w:after="0"/>
        <w:ind w:left="0"/>
        <w:jc w:val="both"/>
      </w:pPr>
      <w:r>
        <w:rPr>
          <w:rFonts w:ascii="Times New Roman"/>
          <w:b w:val="false"/>
          <w:i w:val="false"/>
          <w:color w:val="000000"/>
          <w:sz w:val="28"/>
        </w:rPr>
        <w:t>"__" _____ 20 _года _____ часов ____ минут.</w:t>
      </w:r>
    </w:p>
    <w:p>
      <w:pPr>
        <w:spacing w:after="0"/>
        <w:ind w:left="0"/>
        <w:jc w:val="both"/>
      </w:pPr>
      <w:r>
        <w:rPr>
          <w:rFonts w:ascii="Times New Roman"/>
          <w:b w:val="false"/>
          <w:i w:val="false"/>
          <w:color w:val="000000"/>
          <w:sz w:val="28"/>
        </w:rPr>
        <w:t>Принята веб-порталом реестра государственного имущества "__" ___ 20__ года</w:t>
      </w:r>
    </w:p>
    <w:p>
      <w:pPr>
        <w:spacing w:after="0"/>
        <w:ind w:left="0"/>
        <w:jc w:val="both"/>
      </w:pPr>
      <w:r>
        <w:rPr>
          <w:rFonts w:ascii="Times New Roman"/>
          <w:b w:val="false"/>
          <w:i w:val="false"/>
          <w:color w:val="000000"/>
          <w:sz w:val="28"/>
        </w:rPr>
        <w:t>____ часов____ мин.</w:t>
      </w:r>
    </w:p>
    <w:p>
      <w:pPr>
        <w:spacing w:after="0"/>
        <w:ind w:left="0"/>
        <w:jc w:val="both"/>
      </w:pPr>
      <w:r>
        <w:rPr>
          <w:rFonts w:ascii="Times New Roman"/>
          <w:b w:val="false"/>
          <w:i w:val="false"/>
          <w:color w:val="000000"/>
          <w:sz w:val="28"/>
        </w:rPr>
        <w:t>Аукционный номер участника __________________________________________.</w:t>
      </w:r>
    </w:p>
    <w:p>
      <w:pPr>
        <w:spacing w:after="0"/>
        <w:ind w:left="0"/>
        <w:jc w:val="both"/>
      </w:pPr>
      <w:r>
        <w:rPr>
          <w:rFonts w:ascii="Times New Roman"/>
          <w:b w:val="false"/>
          <w:i w:val="false"/>
          <w:color w:val="000000"/>
          <w:sz w:val="28"/>
        </w:rPr>
        <w:t>(отображается в заявке после завершения аукциона)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