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5876" w14:textId="5c95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2015 года № 18-02/39. Зарегистрирован в Министерстве юстиции Республики Казахстан 17 апреля 2015 года № 10751.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Заместителя Премьер-Министра РК - Министра сельского хозяйства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18-12)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08.07.2016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18-02/39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лесопользователям участков под объекты</w:t>
      </w:r>
      <w:r>
        <w:br/>
      </w:r>
      <w:r>
        <w:rPr>
          <w:rFonts w:ascii="Times New Roman"/>
          <w:b/>
          <w:i w:val="false"/>
          <w:color w:val="000000"/>
        </w:rPr>
        <w:t>строительства на землях государственного лесного фонда, где</w:t>
      </w:r>
      <w:r>
        <w:br/>
      </w:r>
      <w:r>
        <w:rPr>
          <w:rFonts w:ascii="Times New Roman"/>
          <w:b/>
          <w:i w:val="false"/>
          <w:color w:val="000000"/>
        </w:rPr>
        <w:t>лесные ресурсы предоставлены в долгосрочное лесопользование</w:t>
      </w:r>
      <w:r>
        <w:br/>
      </w:r>
      <w:r>
        <w:rPr>
          <w:rFonts w:ascii="Times New Roman"/>
          <w:b/>
          <w:i w:val="false"/>
          <w:color w:val="000000"/>
        </w:rPr>
        <w:t>для оздоровительных, рекреационных, историко-культурных,</w:t>
      </w:r>
      <w:r>
        <w:br/>
      </w:r>
      <w:r>
        <w:rPr>
          <w:rFonts w:ascii="Times New Roman"/>
          <w:b/>
          <w:i w:val="false"/>
          <w:color w:val="000000"/>
        </w:rPr>
        <w:t>туристских и спортивных целей, нужд охотничьего хозяйства,</w:t>
      </w:r>
      <w:r>
        <w:br/>
      </w:r>
      <w:r>
        <w:rPr>
          <w:rFonts w:ascii="Times New Roman"/>
          <w:b/>
          <w:i w:val="false"/>
          <w:color w:val="000000"/>
        </w:rPr>
        <w:t>побочного лесного 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территорию государственного лесного фонда, за исключением особо охраняемых природных территорий со статусом юридического лица.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Участки государственного лесного фонда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 (далее – участки под объекты строительства), предоставляются на срок действия договора долгосрочного лесопользования на участках государственного лесного фонда, заключаемого между государственным лесовладельцем и лесопользователем.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лесопользователям участков под</w:t>
      </w:r>
      <w:r>
        <w:br/>
      </w:r>
      <w:r>
        <w:rPr>
          <w:rFonts w:ascii="Times New Roman"/>
          <w:b/>
          <w:i w:val="false"/>
          <w:color w:val="000000"/>
        </w:rPr>
        <w:t>объекты строительства на землях государственного лесного фонда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участков под объекты строительства на землях государственного лесного фонда осуществляется в соответствии с Правилами проведения тендеров по представлению лесных ресурсов на участках государственного лесного фонда в долгосрочное лесопользование,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 ведомством уполномоченного органа в области лесного хозяйства (далее – ведомство) или местным исполнительным органом области (далее – местный исполнительный орган) по итогам проведенного тендера по предоставлению лесных ресурсов на участках государственного лесного фонда в долгосрочное лесопользование (далее – тендер).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участков под объекты строительства с заявкой на участие в тендере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 (далее – Закон) эскиз (эскизный проект) предполагаемых объектов в зависимости от видов лесопользования.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эскиза (эскизного проекта) необходимо предусмотреть для объектов строительства благоустройство прилегающей территории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разработки эскиза (эскизного проекта), лесопользователь осуществляет его согласование со структурным подразделением местного исполнительного органа, осуществляющим функции в сфере архитектуры и градостроительства и направляет его на согласование в ведомство.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Эскиз (эскизный проект) рассматривается ведомством в течение двух рабочих дней со дня его поступления. Эскиз (эскизный проект) при отсутствии замечаний согласовывается и заверяется печатью ведомства. При наличии замечаний по эскизу (эскизному проекту) он возвращается лесопользователю для устранения указанных замечаний на срок не более пяти рабочих дней, после чего документы вновь представляются в ведомство.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начала производства работ лесопользователь письменно уведомляет государственного лесовладельца и территориальные подразделения ведомства о начале строительства. Срок строительства объекта устанавливается не более трех лет.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Строительство объектов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ведения рыбного хозяйства, побочного лесного пользования,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