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d76" w14:textId="be56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площадей специфических помещений для органов судебной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12 марта 2015 года № 157. Зарегистрирован в Министерстве юстиции Республики Казахстан 17 апреля 2015 года № 10748. Утратил силу приказом Руководителя Судебной администрации Республики Казахстан от 11 июня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Судебной администрации РК от 11.06.2025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специфических помещений для органов судебной системы.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обеспечить в установленном законодательством порядке государственную регистрацию настоящего приказа.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Реализацию данного приказа осуществлять в пределах средств, предусмотренных в республиканском бюджете на соответствующий период.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157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площадей для специфических помещений</w:t>
      </w:r>
      <w:r>
        <w:br/>
      </w:r>
      <w:r>
        <w:rPr>
          <w:rFonts w:ascii="Times New Roman"/>
          <w:b/>
          <w:i w:val="false"/>
          <w:color w:val="000000"/>
        </w:rPr>
        <w:t>для органов судебной системы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коллегии по уголовным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коллегии по гражданским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общей канцелярии (прием исковых заявлений)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кассационной коллегии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апелляционной коллегии по уголовным делам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апелляционной коллегии по гражданским делам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судебного заседания для апелляционной коллегии по уголовным делам (с учетом 1 зал на 3 судей)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апелляционной коллегии по гражданским делам (с учетом 1 зал на 3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секретаря судебного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свидетелей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потерпевшего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 (с учетом одно помещение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адвокатов (с учетом одно помещение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ознакомления с делами (из расчета на 2-х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привлеченных специалистов, участвующих в судебном процессе (с учетом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кодификации и библиотеки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 хранению судебных дел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хранения (для установки номерных ячеек хранения гражданами ручной клади)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для посетителей (помещение ожидания из расчета 10 мест на 1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охраны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более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общей канцелярии (прием исковых заявлений)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(большой) (с учетом 1 зал на 2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большом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(малый) (с учетом 1 зал на 2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Совещательная комната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для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секретаря судебного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свидетелей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потерпевшего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 (с учетом -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адвокатов (с учетом -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ознакомления с делами (из расчета на 2-х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привлеченных специалистов, участвующих в судебном процессе (с учетом одна комната на 4 зала судебных заседаний):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кодификации и библиотеки: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 хранению судебных дел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хранения (для установки номерных ячеек хранения гражданами ручной клади)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для посетителей (помещение ожидания из расчета 10 мест на 1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охраны здания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более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