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c1b0" w14:textId="6fdc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положенности средств пожаротушения в местах проведения лесопользователями оздоровительных, рекреационных, историко-культурных, туристских, спортивных и других мероприятий на территории государственного
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20 февраля 2015 года № 18-02/119. Зарегистрирован в Министерстве юстиции Республики Казахстан 15 апреля 2015 года № 10727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18-33)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Лесного кодекса Республики Казахстан от 8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средств пожаротушения в местах проведения лесопользователями оздоровительных, рекреационных, историко-культурных, туристских, спортивных и других мероприятий на территории государственного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марта 2015 года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2015 года № 18-02/119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положенности средств пожаротушения в местах проведения лесопользователями оздоровительных, рекреационных, историко-культурных, туристских, спортивных и других мероприятий на территории государственного лесного фонда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5905"/>
        <w:gridCol w:w="1529"/>
        <w:gridCol w:w="1422"/>
        <w:gridCol w:w="1636"/>
        <w:gridCol w:w="2833"/>
      </w:tblGrid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пожаротушения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инвентаря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посещаемой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турбазах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отдыхающих)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Мотопомпы пожарные производительностью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600-800 литров/минуту, штук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Лопаты, штук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Топоры, штук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Хлопушки, штук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Пилы поперечные или бензопилы, штук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Ранцевые лесные огнетушители-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опрыскиватели, штук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Ведра или резиновые емкости для воды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объемом 12 литров, штук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