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2aea" w14:textId="d382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застройку площадей залегания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208. Зарегистрирован в Министерстве юстиции Республики Казахстан 15 апреля 2015 года № 10724. Утратил силу приказом Министра по инвестициям и развитию Республики Казахстан от 23 мая 2018 года № 367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23.05.2018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застройку площадей залегания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разрешения на застройку площадей</w:t>
      </w:r>
      <w:r>
        <w:br/>
      </w:r>
      <w:r>
        <w:rPr>
          <w:rFonts w:ascii="Times New Roman"/>
          <w:b/>
          <w:i w:val="false"/>
          <w:color w:val="000000"/>
        </w:rPr>
        <w:t>залегания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 разрешения на застройку площадей залегания полезных ископаемых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и определяют порядок выдачи разрешений на застройку площадей залегания полезных ископаемых.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рассматривает представленные обосновывающие материалы в части экономической целесообразности застройки, а уполномоченный орган рассматривает представленные обосновывающие материалы в части возможности извлечения полезного ископаемого.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разрешений на застройку площадей залегания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Застройка площадей залегания полезных ископаемых допускается с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и местного исполнительного органа области, города республиканского значения, столицы (далее – местный исполнительный орган) при условии обеспечения возможности извлечения полезных ископаемых или доказанности экономической целесообразности застройки.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на застройку площади залегания полезных ископаемых физическое или юридическое лицо направляет в местный исполнительный орган заявку в произвольной форме, в которой указывается наименование юридического лица с указанием бизнес-идентификационного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фамилия, имя, отчество физического лица с указанием индивидуального идентификационного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>, адрес, месторасположение объекта застройки в географических координатах.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в течение двух рабочих дней направляет для согласования заявку физического или юридического лица в соответствующее территориальное подразделение уполномоченного органа по изучению и использованию недр (далее – территориальное подразделение).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рассматривает заявку физического или юридического лица в течение десяти рабочих дней с момента ее регистрации и направляет информацию о наличии или отсутствии (малозначительности) полезных ископаемых под площадью предстоящей застройки в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(малозначительности) полезных ископаемых под площадью предстоящей застройки, заявленной физическим или юридическим лицом, местный исполнительный орган в течении двух рабочих дней выдает заключение об отсутствии (малозначительности)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таком случае не требуется получения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застройку площадей залегания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ведет учет и регистрацию выданных им физическим или юридическим лицам заключений об отсутствии (малозначительности)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полезных ископаемых под площадью предстоящей застройки, заявленной физическим или юридическим лицом, местный исполнительный орган в течении двух рабочих дней выдает физическому или юридическому лицу письмо-уведомление о наличии полезных ископаемых под площадью предстоящей застройки.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получения письменного уведомления физическое или юридическое лицо предоставляет в местный исполнительный орган материалы, доказывающие возможность извлечения полезных ископаемых или доказанность экономической целесообразности застройки (далее – обосновывающие материалы):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топографического плана площади намечаемой застройки и прилегающей к ней территории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Пояснительная записка включает: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физическом или юридическом лице, испрашивающего разрешение на застройку, организациях, которые будут осуществлять проектирование и строительство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объекте, включая его целевое назначение, краткую характеристику и размер площади предполагаемой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недропользователе, на площади горного отвода которого намечается строительство объекта, краткая геологическая характеристика района намечаемой застройки (геологическое строение района, глубина залегания, строение тел основных и совместно с ними залегающих полезных ископаемых, количество и качество запасов, гидрогеологические, инженерно-геологические условия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объекте намечаемого строительства с указанием целевого назначения объекта, характеристики материалов фундамента и стен, крепления подземных сооружений; возможные изменения во времени характера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экономической целесообразности застройки и сравнение его с другими возможными вариантами с учетом экономического ущерба от ожидаемых потерь полезных ископаемых в связи с застройкой площади их залегания;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ожидаемых деформаций земной поверхности и горных пород при выемке полезных ископаемых, залегающих под участком застройки, а также допустимые величины деформаций для объекта строительства и технологического оборудования при их подработке горными работами.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с момента поступления обосновывающих материалов от физического или юридического лица, в течении двух рабочих дней направляет в уполномоченный орган по изучению и использованию недр (далее – уполномоченный орган) копии письма-уведомления о наличии полезных ископаемых под площадью предстоящей застройки, заявки физического или юридического лица, с обосновывающими материалами.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течение пяти рабочих дней с момента поступления от местного исполнительного органа копии письма-уведомления о наличии полезных ископаемых под площадью предстоящей застройки, заявки физического или юридического лица, а также обосновывающих материалов, рассматривает данные документы и направляет в местный исполнительный орган разрешение на застройку площади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дает мотивированный отказ в письменном виде.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в течение двух рабочих дней с момента поступления разрешения уполномоченного органа выдает физическому или юридическому лицу разрешения местного исполнительного органа и уполномоченного органа на застройку площади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дает мотивированный отказ в письменном виде.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выдаче разрешения местного исполнительного органа и разрешения уполномоченного органа на застройку площади залегания полезных ископаемых отказывается, если в ходе застройки невозможно извлечение полезных ископаемых из недр или не доказана экономическая целесообразность застройки.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ведет учет и регистрацию выданных им физическим или юридическим лицам разрешений на застройку площадей залегания полезных ископаемых, а также разрешений, выданных уполномоченным органом.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площадей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Об отсутствии (малозначительности) полезных ископаемых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физического/юридического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Адрес учреждения,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Адрес, местоположение объекта застройки в географических координатах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Вывод: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Результат рассмотрения отсутствия (наличия)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 имя отчество,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площадей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668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застройку площадей залегания полезных ископаемых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юридического/физического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учреждения,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                                  "___" 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Результат рассмотрения выдачи разрешения на застройку площадей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залегания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Адрес, местоположение объекта застройки в географических координатах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уполномоченного органа               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площадей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области, города республиканского значения, столицы)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668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застройку площадей залегания полезных ископаемых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юридического/физического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учреждения, телефон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                             "___"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Результат рассмотрения выдачи разрешения на застройку площадей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залегания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Адрес, местоположение объекта застройки в географических координатах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местного исполнительного органа           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