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9ecd" w14:textId="6329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2015 года № 28. Зарегистрирован в Министерстве юстиции Республики Казахстан 14 апреля 2015 года № 10715.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Казахстан, в которые вносятся изменения согласно приложению к настоящему постановлению.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контроля и надзора (Абдрахманов Н.А.)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(далее – информационно-правовая система "Әділет")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28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кардинального улучшения условий для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предпринимательской деятельности в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Казахстан, в которые вносятся изменения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01.01.2017).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270 "Об утверждении Правил организации ведения бухгалтерского учета" (зарегистрированное в Реестре государственной регистрации нормативных правовых актов под № 7978, опубликованное 12 декабря 2012 года в газете "Казахстанская правда" № 431-432 (27250-27251) следующие изменения:</w:t>
      </w:r>
    </w:p>
    <w:bookmarkEnd w:id="14"/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ведения бухгалтерского учета,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Прием наличных денег производится по приходному кассовому ордеру (далее – приходный ордер), подписанному должностным (должностными) лицом (лицами), определенным (определенными) руководителем (либо лицом, его замещающим) организации, кассиром и лицом, вносившим наличные деньги. Лицу, вносившему наличные деньги, выдается квитанция (являющаяся отрывной частью приходного ордера) за подписями должностного лица и кассира, заверенная печатью организации (при ее наличии).";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Для осуществления расчетов наличными деньгами организация ведет кассовую книгу для каждой кассы отдельно. Кассовые книги нумеруются, шнуруются и скрепляются печатью организации (при ее наличии). Количество листов в кассовой книге заверяется подписями руководителя (либо лица, его замещающего) и главного бухгалтера организации (филиала, представительства).".</w:t>
      </w:r>
    </w:p>
    <w:bookmarkStart w:name="z1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поручений,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требований-поручений,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инкассовых распоряжений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банк - получатель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ПЛАТЕЖНОЕ ПОРУЧЕНИЕ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поручений,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требований-поручений,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инкассовых распоряжений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банк-получатель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Платежное поручение на уплату платежей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денег Сумма (всего)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поручений,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требований-поручений,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инкассовых распоряжений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перевод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поручений,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требований-поручений,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инкассовых распоряжений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банком отправителя денег "__" __________года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 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ПЛАТЕЖНОЕ ТРЕБОВАНИЕ - ПОРУЧЕНИЕ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поручений,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требований-поручений,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инкассовых распоряжений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Платежных требований-поручений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бенефициара, КОд, ИИН (БИН))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поручений,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требований-поручений,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инкассовых распоряжений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Поступило в банк отправителя денег "__" 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приема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ИНКАССОВОЕ РАСПОРЯЖЕНИЕ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поручений,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требований-поручений,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инкассовых распоряжений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Поступило в банк отправителя денег "__" 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приема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Инкассовое распоряжение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от "____"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поручений,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требований-поручений,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инкассовых распоряжений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"_____"___________________года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отзыве платежного документа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оформлению,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и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поручений,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требований-поручений,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инкассовых распоряжений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выписки)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исполнения платежного документа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банках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образцами подписей и оттиска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закрытия банковских счетов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банках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образцом подписи и оттиска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безналичных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переводов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открытия банковского счета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безналичных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переводов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открытия банковского счета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безналичных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переводов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открытия банковского счета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безналичных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между клиентом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обслуживающим его банком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года _________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 время приема)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ОРДЕР № 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для заемщика - физического лица по договору банковского займа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Доверенность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службы инкассации доставляемых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кардинального улучшения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